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තිස් හතරවෙනි කොටස</w:t>
      </w:r>
    </w:p>
    <w:p>
      <w:pPr>
        <w:pStyle w:val="ArticleSubtitle"/>
        <w:jc w:val="left"/>
      </w:pPr>
      <w:r>
        <w:rPr>
          <w:rFonts w:ascii="Nirmala UI" w:hAnsi="Nirmala UI" w:eastAsia="Nirmala UI" w:cs="Nirmala UI"/>
        </w:rPr>
        <w:t>දානියෙල්ගේ අනාවරණය: පෘථිවියේ ඉතිහාසය හා දෙවියන්වහන්සේගේ විනිශ්චයන් හරහා ගමන් කරන අනාවැකිමය ගමන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දානියෙල් පොතේ මුල් අධ්‍යාය හය, එළිදරව් පොතේ දහතුන්වන අධ්‍යායේ භූමි මෘගයාගේ ඉතිහාසය නිරූපණය කරයි. එක්සත් ජනපදය (භූමි මෘගයා) 1798 දී බයිබල් අනාවැකිවල හයවන රාජ්‍යය ලෙස ආරම්භ වූයේ, පාප්ධර්මය (එළිදරව් දහතුනේ මුහුදු මෘගයා) අනාවැකිමය මාරාන්තික තුවාලයක් ලැබූ විටය; එසේම එය බයිබල් අනාවැකිවල පස්වන රාජ්‍යය ලෙස තම පාලන සමය අවසන් කළේය.</w:t>
      </w:r>
    </w:p>
    <w:p>
      <w:pPr>
        <w:pStyle w:val="ArticleBody"/>
        <w:jc w:val="left"/>
      </w:pPr>
      <w:r>
        <w:rPr>
          <w:rFonts w:ascii="Nirmala UI" w:hAnsi="Nirmala UI" w:eastAsia="Nirmala UI" w:cs="Nirmala UI"/>
        </w:rPr>
        <w:t>භූමියේ මෘගයාගේ ඉතිහාසය යනු දෙවියන්වහන්සේගේ විනිශ්චයන් ළඟා වීම පිළිබඳ අනතුරු ඇඟවීමේ ඉතිහාසයයි. භූමියේ මෘගයාගේ ඉතිහාසයේ ආරම්භයේදී, දෙවියන්වහන්සේගේ විමර්ශන විනිශ්චය ආරම්භ විය; භූමියේ මෘගයාගේ අවසානයේදී, දෙවියන්වහන්සේගේ ක්‍රියාත්මක විනිශ්චය ආරම්භ වේ. ආරම්භයේදී දෙවියන්වහන්සේගේ විමර්ශන විනිශ්චය ළඟා වීම පිළිබඳ අනතුරු ඇඟවීම, එළිදරව් පොතේ දහහතරවන පරිච්ඡේදයේ පළමු දූතයාගේ පණිවිඩයෙන් නිරූපණය කරනු ලැබීය; එය 1798දී “අවසාන කාලයට” පැමිණියේය. අවසානයේදී දෙවියන්වහන්සේගේ ක්‍රියාත්මක විනිශ්චය ළඟා වීම පිළිබඳ අනතුරු ඇඟවීම, එළිදරව් පොතේ දහහතරවන පරිච්ඡේදයේ දූතයන් තුන්දෙනාගේ පණිවිඩ ලෙස නිරූපණය කෙරේ; එය 1989දී “අවසාන කාලයට” පැමිණියේය.</w:t>
      </w:r>
    </w:p>
    <w:p>
      <w:pPr>
        <w:pStyle w:val="ArticleBody"/>
        <w:jc w:val="left"/>
      </w:pPr>
      <w:r>
        <w:rPr>
          <w:rFonts w:ascii="Nirmala UI" w:hAnsi="Nirmala UI" w:eastAsia="Nirmala UI" w:cs="Nirmala UI"/>
        </w:rPr>
        <w:t>සෑම “අවසාන කාලය”කදීම දානියෙල් පොතේ කොටසක් මුද්‍රාව විවෘත කරනු ලැබේ. භූමි මෘගයාගේ ආරම්භක ඉතිහාසයේදී, 1798 දී, දානියෙල් 7, 8 සහ 9 වන පරිච්ඡේද මුද්‍රාව විවෘත කරනු ලැබීය. එම පරිච්ඡේද උලයි නදියේ දර්ශනය ලෙස නිරූපණය කර ඇත. භූමි මෘගයාගේ අවසාන ඉතිහාසයේදී, 1989 දී, දානියෙල් 10, 11 සහ 12 වන පරිච්ඡේද මුද්‍රාව විවෘත කරනු ලැබීය. එම පරිච්ඡේද හිද්දෙකෙල් නදියේ දර්ශනය ලෙස නිරූපණය කර ඇත. දානියෙල් පොත මුද්‍රාව විවෘත කරනු ලබන සෑම අවස්ථාවකදීම, එවිට ජීවත්ව සිටින පරපුර පිටතට ත්‍රි-අදියර පරීක්ෂා කිරීමේ ක්‍රියාවලියක් ගෙන එනු ලැබේ.</w:t>
      </w:r>
    </w:p>
    <w:p>
      <w:pPr>
        <w:pStyle w:val="ArticleScripture"/>
        <w:jc w:val="left"/>
      </w:pPr>
      <w:r>
        <w:rPr>
          <w:rFonts w:ascii="Nirmala UI" w:hAnsi="Nirmala UI" w:eastAsia="Nirmala UI" w:cs="Nirmala UI"/>
        </w:rPr>
        <w:t>ඔහු මෙසේ කීවේය: “දානියෙල්, ඔබේ මාර්ගයෙන් යන්න; මක්නිසාද, අවසාන කාලය දක්වා මේ වචන වසා තබා මුද්‍රා තබා ඇත. බොහෝ දෙනෙක් පවිත්‍ර කරනු ලැබ, සුදු කරනු ලැබ, පරීක්ෂා කරනු ලබති; නමුත් දුෂ්ටයෝ දුෂ්ට ලෙස ක්‍රියා කරති. දුෂ්ටයන්ගෙන් කිසිවෙකුත් අවබෝධ නොකරනු ඇත; එහෙත් ප්‍රඥාවන්තයෝ අවබෝධ කරනු ඇත.” දානියෙල් 12:9, 10.</w:t>
      </w:r>
    </w:p>
    <w:p>
      <w:pPr>
        <w:pStyle w:val="ArticleBody"/>
        <w:jc w:val="left"/>
      </w:pPr>
      <w:r>
        <w:rPr>
          <w:rFonts w:ascii="Nirmala UI" w:hAnsi="Nirmala UI" w:eastAsia="Nirmala UI" w:cs="Nirmala UI"/>
        </w:rPr>
        <w:t>පියවර තුනකින් සමන්විත පරීක්ෂණ ක්‍රියාවලිය “සත්‍යය” ලෙස පරිවර්තනය කරනු ලබන හෙබ්‍රෙව් වචනයේ ව්‍යුහය මත පදනම්ව ඇත; එම වචනය හෙබ්‍රෙව් අක්ෂරමාලාවේ පළමු, දහතුන්වැනි හා අවසාන අක්ෂර එකට සංයෝජනය කිරීමෙන් නිර්මාණය කර ඇත. එම හෙබ්‍රෙව් වචනය දෙවියන්වහන්සේගේ මැවුම්කාර බලය නියෝජනය කරමින් එය තමන් තුළද දරා සිටී. සියලු ප්‍රවේදනමය සත්‍යය එම වචනය මත ව්‍යුහගත කර ඇති අතර, දානියෙල් පොතේ දොළොස්වන පරිච්ඡේදයේ පියවර තුනකින් යුත් පරීක්ෂණ ක්‍රියාවලියද එසේමය. එම වචනය දෙවියන්වහන්සේගේ මැවුම්කාර බලය පමණක් නොව, සත්‍යය වන යේසුස් ක්‍රිස්තුස්වහන්සේද නියෝජනය කරයි; එමෙන්ම, හෙබ්‍රෙව් අක්ෂරමාලාවේ පළමු හා අවසාන අක්ෂර මගින් නිරූපිත වන පරිදි, උන්වහන්සේ පළමුවැන්නාද අවසානයාද වෙයි.</w:t>
      </w:r>
    </w:p>
    <w:p>
      <w:pPr>
        <w:pStyle w:val="ArticleBody"/>
        <w:jc w:val="left"/>
      </w:pPr>
      <w:r>
        <w:rPr>
          <w:rFonts w:ascii="Nirmala UI" w:hAnsi="Nirmala UI" w:eastAsia="Nirmala UI" w:cs="Nirmala UI"/>
        </w:rPr>
        <w:t>1798දී අවසාන කාලයෙහි විමර්ශන විනිශ්චය ළඟා වීම පිළිබඳ අවවාදය පැමිණි අවස්ථාවේ, භූමි මෘගයාගේ ආරම්භක ඉතිහාසය එළිදරව්ව දහහතරවන පරිච්ඡේදයේ පළමු දූතයා විසින් නිරූපණය කරනු ලැබේ. එළිදරව්ව දහහතරවන පරිච්ඡේදයේ පළමු දූතයාගේ පණිවිඩය සත්‍යය වන පියවර තුනෙන් එක් එක් පියවරම අන්තර්ගත කරගෙන ඇති අතර, ඒවා 1798දී පළමු දූතයා පැමිණි විට එම පරම්පරාවට මුහුණ දීමට සිදු වූ ත්‍රිපියවර පරීක්ෂණ ක්‍රියාවලිය නිරූපණය කරයි.</w:t>
      </w:r>
    </w:p>
    <w:p>
      <w:pPr>
        <w:pStyle w:val="ArticleScripture"/>
        <w:jc w:val="left"/>
      </w:pPr>
      <w:r>
        <w:rPr>
          <w:rFonts w:ascii="Nirmala UI" w:hAnsi="Nirmala UI" w:eastAsia="Nirmala UI" w:cs="Nirmala UI"/>
        </w:rPr>
        <w:t>තවද මම අහසේ මැදින් පියාසර කරමින් සිටින තවත් දූතයෙකු දුටුවෙමි. ඔහු භූමියෙහි වාසය කරන අයහටත්, සියලු ජාතියකටත්, කුලයටත්, භාෂාවකටත්, ජනතාවකටත් ප්‍රකාශ කිරීමට සදාකාල ශුභාරංචිය දරාගෙන සිටියේය. ඔහු මහත් හඬින් මෙසේ කීවේය: දෙවියන්වහන්සේට භය වන්න, උන්වහන්සේට ගෞරවය දෙන්න; මක්නිසාද උන්වහන්සේගේ විනිශ්චයේ පැය පැමිණ තිබේ. අහසත්, පොළොවත්, මුහුදත්, ජල උල්පත්ද සෑදූ උන්වහන්සේට නමස්කාර කරන්න. එළිදරව් 14:6, 7.</w:t>
      </w:r>
    </w:p>
    <w:p>
      <w:pPr>
        <w:pStyle w:val="ArticleBody"/>
        <w:jc w:val="left"/>
      </w:pPr>
      <w:r>
        <w:rPr>
          <w:rFonts w:ascii="Nirmala UI" w:hAnsi="Nirmala UI" w:eastAsia="Nirmala UI" w:cs="Nirmala UI"/>
        </w:rPr>
        <w:t>1989 දී අවසාන කාලයේදී ක්‍රියාත්මක විනිශ්චයේ ළඟාවීම පිළිබඳ අනතුරු ඇඟවීම පැමිණි විට, පෘථිවී මෘගයාගේ අවසාන ඉතිහාසය එළිදරව් පොතේ දහහතරවන පරිච්ඡේදයේ දූතයන් තිදෙනා මඟින් නිරූපිත වේ. එළිදරව් දහහතරේ දූතයන් තිදෙනා සත්‍යය වන පියවර තුන නියෝජනය කරන අතර, 1989 දී තුන්වන දූතයා පැමිණි විට ජීවත්ව සිටි පරම්පරාවට මුහුණ දීමට සිදු වූ පියවර තුනකින් යුත් පරීක්ෂා කිරීමේ ක්‍රියාවලියද එම දූතයන් තිදෙනා නියෝජනය කරති.</w:t>
      </w:r>
    </w:p>
    <w:p>
      <w:pPr>
        <w:pStyle w:val="ArticleScripture"/>
        <w:jc w:val="left"/>
      </w:pPr>
      <w:r>
        <w:rPr>
          <w:rFonts w:ascii="Nirmala UI" w:hAnsi="Nirmala UI" w:eastAsia="Nirmala UI" w:cs="Nirmala UI"/>
        </w:rPr>
        <w:t>මම තවත් දූතයෙකු අහසේ මැදින් පියාසර කරනු දුටුවෙමි. ඔහු භූමිය මත වාසය කරන්නාවූ අයටද, සියලු ජාතීන්ටද, ගෝත්‍රයන්ටද, භාෂාවන්ටද, ජනතාවන්ටද ප්‍රකාශ කිරීමට සදාකාල ශුභාරංචියක් තබාගෙන සිටියේය. ඔහු මහ හඬින් කියමින්, “දෙවියන්වහන්සේට භය වන්න, උන්වහන්සේට මහිමය දෙන්න; මක්නිසාද උන්වහන්සේගේ විනිශ්චයේ පැය පැමිණ ඇත. අහසද, පොළොවද, මුහුදද, ජල උල්පත්ද මැවූ උන්වහන්සේට නමස්කාර කරන්න” යයි කීවේය. ඉන්පසු තවත් දූතයෙක් අනුව එමින්, “බැබිලෝනිය වැටී ඇත, වැටී ඇත, ඒ මහත් නගරය; මක්නිසාද ඇය සියලු ජාතීන්ට තම වෛශ්‍යකමේ උදහසේ මුද්‍රාවන් වයින් පානය කළාය” යයි කීවේය. ඔවුන් පසුපස තුන්වෙනි දූතයාද මහ හඬින් කියමින්, “යමෙක් මෘගයාටත් එහි රූපයටත් නමස්කාර කොට, තම නළලේ හෝ තම අතේ හෝ එහි ලකුණ ලබන්නේ නම්, ඔහුද දෙවියන්වහන්සේගේ උදහසේ වයින් පානය කරන්නේය. එය උන්වහන්සේගේ කෝපයේ කුසලානය තුළ මිශ්‍ර නොකළමනාකාරයෙන් වත් කර ඇත. ඔහු ශුද්ධ දූතයන් ඉදිරියෙහිද, බැටළු පැටවාණන් ඉදිරියෙහිද, ගින්නෙන් හා ගන්ධකයෙන් පීඩා කරනු ලබන්නේය. ඔවුන්ගේ පීඩාවේ දුම සදාකාලයටම නැඟී යන්නේය; මෘගයාටත් එහි රූපයටත් නමස්කාර කරන්නාවූද, එහි නාමයේ ලකුණ ලබන්නාවූද, එවන් අයට දිවා රෑ විවේකයක් නැත. මෙහි ශුද්ධවන්තයන්ගේ ඉවසීම ඇත; දෙවියන්වහන්සේගේ ආඥාද, යේසුස්වහන්සේගේ ඇදහිල්ලද පවත්වන්නෝ මෙහිය.” එළිදරව්ව 14:6–12.</w:t>
      </w:r>
    </w:p>
    <w:p>
      <w:pPr>
        <w:pStyle w:val="ArticleBody"/>
        <w:jc w:val="left"/>
      </w:pPr>
      <w:r>
        <w:rPr>
          <w:rFonts w:ascii="Nirmala UI" w:hAnsi="Nirmala UI" w:eastAsia="Nirmala UI" w:cs="Nirmala UI"/>
        </w:rPr>
        <w:t>දානියෙල් පොත ත්‍රිදූතයන්ගේ පණිවුඩ මත සංරචිතය. එම සංරචනය හෙබ්‍රෙව් භාෂාවේ “සත්‍යය” යන වචනයේ පියවර තුනද, ඊට අනුරූප පියවර තුනකින් යුත් පරීක්ෂණ ක්‍රියාවලියද වේ. එහෙත් එම පරීක්ෂණ ක්‍රියාවලිය එළිදරව් 13 වන පරිච්ඡේදයේ භූමි මෘගයාගේ ඓතිහාසික රේඛාව මත (එක්සත් ජනපදය), සහ භූමි මෘගයාගේ අං දෙකේ ඓතිහාසික රේඛාව මතද (ජනරජවාදය සහ ප්‍රොතෙස්තන්ත්‍රවාදය) විවෘත වෙයි. 1798 දී ආරම්භ වී ඉක්මනින් පැමිණෙන ඉරිදා නීතිය දක්වා දිග හැරෙන එක්සත් ජනපදයේ ඉතිහාසය, සෙවන්ත්-ඩේ ඇඩ්වෙන්ටිස්ට් සභාව පවතින එමම ඓතිහාසික කාල පරිච්ඡේදයයි. එබැවින් දානියෙල් පොත 1798 දී ආරම්භ වී ඉක්මනින් පැමිණෙන ඉරිදා නීතිය දක්වා දිවෙන ඇඩ්වෙන්ටිස්මයේ ඉතිහාසය නිරූපණය කරන සංරචනයද අන්තර්ගත කරයි. එසේ කිරීමෙන්, දානියෙල් පොත එළිදරව් පොතෙහි නිරූපිත එමම අනාවැකිමය ඉතිහාස හඳුනාගනී; තවද එසේ කිරීමෙන්, දෙවන සාක්ෂිකරුගේ පණිවුඩය සම්පූර්ණත්වයට ගෙන එන පළමු සාක්ෂිය සපයයි. මේ පොත් දෙකේ සම්පූර්ණත්වය පැරණි ගිවිසුම හා අලුත් ගිවිසුම අතර සම්බන්ධතාවයේ පැවති එමම අනාවැකිමය සංසිද්ධිය මඟින් ඉටු කරනු ලැබේ.</w:t>
      </w:r>
    </w:p>
    <w:p>
      <w:pPr>
        <w:pStyle w:val="ArticleScripture"/>
        <w:jc w:val="left"/>
      </w:pPr>
      <w:r>
        <w:rPr>
          <w:rFonts w:ascii="Nirmala UI" w:hAnsi="Nirmala UI" w:eastAsia="Nirmala UI" w:cs="Nirmala UI"/>
        </w:rPr>
        <w:t>“දෙවියන්ගේ පුත්‍රයාණන් වූ යේසුස්වහන්සේගේ ජීවිතය, මරණය සහ නැවත නැගිටීම පිළිබඳ ඉතිහාසය, පරණ ගිවිසුමේ අන්තර්ගත සාක්ෂි නොමැතිව සම්පූර්ණයෙන් සනාථ කළ නොහැක. ක්‍රිස්තුස්වහන්සේ නව ගිවිසුමේ ප්‍රකාශ වන තරම්ම පැහැදිලිව පරණ ගිවිසුමෙහි ද හෙළි කරනු ලැබේ. එකක් පැමිණීමට නියමිත ගැළවුම්කරුවෙකු පිළිබඳ සාක්ෂි දරන අතර, අනෙක, අනාගතවක්තෘවරුන් විසින් පෙර කියන ලද ආකාරයට පැමිණි ගැළවුම්කරුවෙකු පිළිබඳ සාක්ෂි දරයි. මිදීමේ සැලැස්ම අගය කිරීමට නම්, පරණ ගිවිසුමේ ශුද්ධ ලියවිලි හොඳින් අවබෝධ කරගත යුතුය. ක්‍රිස්තුස්වහන්සේගේ ජීවිතයත් නව ගිවිසුමේ ඉගැන්වීම්ත් පැහැදිලිභාවයෙන් හා අලංකාරයෙන් ප්‍රකට කරන්නේ අනාගතවාක්‍යමය අතීතයෙන් විහිදී එන මහිමයට පත් වූ ආලෝකයයි. යේසුස්වහන්සේගේ අද්භූත ක්‍රියා ඔහුගේ දේවත්වය පිළිබඳ සාක්ෂියකි; එහෙත් ඔහු ලෝකයේ මිදුම්කරු වන බවට වූ බලවත්ම සාක්ෂි සොයාගත හැක්කේ පරණ ගිවිසුමේ අනාගතවාක්‍ය නව ගිවිසුමේ ඉතිහාසය සමඟ සසඳන විටය. යේසුස්වහන්සේ යුදෙව්වරුන්ට මෙසේ පැවසූ සේක: ‘ශුද්ධ ලියවිලි සොයන්න; මක්නිසාද ඒ තුළ ඔබ සැමට සදාකාල ජීවනය ඇතැයි ඔබ සිතන බැවිනි; ඒවා මා ගැන සාක්ෂි දරන්නේය.’ එම කාලයේ පරණ ගිවිසුමේ ලියවිලි හැර වෙනත් ශුද්ධ ලියවිල්ලක් නොතිබූ බැවින්, ගැළවුම්කරුගේ මෙම ආඥාව පැහැදිලිය.” Spirit of Prophecy, volume 3, 211.</w:t>
      </w:r>
    </w:p>
    <w:p>
      <w:pPr>
        <w:pStyle w:val="ArticleBody"/>
        <w:jc w:val="left"/>
      </w:pPr>
      <w:r>
        <w:rPr>
          <w:rFonts w:ascii="Nirmala UI" w:hAnsi="Nirmala UI" w:eastAsia="Nirmala UI" w:cs="Nirmala UI"/>
        </w:rPr>
        <w:t>“යේසුස්වහන්සේගේ ජීවිතය, මරණය හා උත්ථානය පිළිබඳ ඉතිහාසය” ක්‍රිස්තුස්වහන්සේගේ මනුෂ්‍ය වර්ගය සඳහා වූ කාර්යය සාරාංශ කරමින්, එම පියවර තුනට සාක්ෂි දරයි; ඒ පියවර තුනම “සත්‍යය” වෙයි. හෙබ්‍රෙව් භාෂාවේ “සත්‍යය” යන වචනය, පළමුවැනියාද අන්තිමයාද, ආරම්භයද අවසානයද, ඇල්ෆායද ඔමේගායද වන යේසුස්වහන්සේ නිරූපණය කරයි; එම වචනයම ද එම එකම දේ නිරූපණය කරන පළමු සහ අවසාන අක්ෂරයන්ගෙන් සමන්විතය. මක්නිසාද ඇල්ෆා හා ඔමේගා ලෙස යේසුස්වහන්සේ, යම් දෙයක අවසානය එහි ආරම්භය සමඟින් ප්‍රකාශ කරන සේක. ක්‍රිස්තුස්වහන්සේගේ ජීවිතය, මරණය හා උත්ථානය සත්‍යය වේ; මක්නිසාද වෙනත් දේ අතර, ඒවා පියවර තුනකින් නිරූපණය කරනු ලබයි, තවද පළමු හා අවසාන පියවර දෙකම “ජීවිතය” ය; එසේය, “ජීවිතය” සහ “උත්ථානය” දෙකම “ජීවිතය” වන බැවිනි. හෙබ්‍රෙව් වචනයෙහි මධ්‍ය අක්ෂරය අක්ෂරමාලාවේ දහතුන්වැනි අක්ෂරය වන අතර, දහතුන කැරැල්ලේ සංකේතයකි; ක්‍රිස්තුස්වහන්සේගේ මරණය ඇතිවූයේ සතන්ගේද, ඔහුගේ කැරැල්ලට එක් වූ ආදම්ගේ පුත්‍රයන්ගේද කැරැල්ල නිසාය.</w:t>
      </w:r>
    </w:p>
    <w:p>
      <w:pPr>
        <w:pStyle w:val="ArticleBody"/>
        <w:jc w:val="left"/>
      </w:pPr>
      <w:r>
        <w:rPr>
          <w:rFonts w:ascii="Nirmala UI" w:hAnsi="Nirmala UI" w:eastAsia="Nirmala UI" w:cs="Nirmala UI"/>
        </w:rPr>
        <w:t>එළිදරව් පොතෙහි ඇති යේසුස් ක්‍රිස්තුස්ගේ එළිදරව්ව පිළිබඳ අවබෝධය මනුෂ්‍ය පරීක්ෂාකාලය අවසන් වීමට මඳක් පෙර මුද්‍රාභේදනය කරනු ලබන අතර, එම කාලයේ මුද්‍රාභේදනය කරනු ලබන සත්‍යයේ ප්‍රධාන අංගයක් නම්, ක්‍රිස්තුස් “සත්‍යය” වන අතර, තම වචනය තුළ පවතින ලෙස තමන් නියම කළ සත්‍යයන් මත ආල්ෆා සහ ඔමේගා ලෙස තම අත්සන තබන ආල්ෆා සහ ඔමේගාය. සිස්ටර් වයිට් “දෙවියන්ගේ පුත්‍රයා ලෙස යේසුස්ගේ ජීවිතය, මරණය සහ පුනරුත්ථානයේ ඉතිහාසය, පරණ ගිවිසුමෙහි අඩංගු සාක්ෂි නොමැතිව සම්පූර්ණ ලෙස පෙන්වා දිය නොහැක. ක්‍රිස්තුස් පරණ ගිවිසුමෙහි, අලුත් ගිවිසුමෙහි ඇති තරම්ම පැහැදිලිව එළිදරව් කර ඇත” යයි ලියා සිටි විට, ඇය දැකීමට කැමති අය සඳහා තහවුරු කරන්නේ එළිදරව් 14 වන පරිච්ඡේදයේ ත්‍රිදේවදූතයන්ගේ පණිවිඩය (එයද “ජීවිතය, මරණය සහ පුනරුත්ථානය” ලෙස එම එකම පියවර තුන මත ව්‍යුහගත කර ඇති අතර) දානියෙල් පොතෙහි “අඩංගු සාක්ෂි නොමැතිව සම්පූර්ණ ලෙස පෙන්වා දිය නොහැකි” බවය.</w:t>
      </w:r>
    </w:p>
    <w:p>
      <w:pPr>
        <w:pStyle w:val="ArticleBody"/>
        <w:jc w:val="left"/>
      </w:pPr>
      <w:r>
        <w:rPr>
          <w:rFonts w:ascii="Nirmala UI" w:hAnsi="Nirmala UI" w:eastAsia="Nirmala UI" w:cs="Nirmala UI"/>
        </w:rPr>
        <w:t>ඇය දානියෙල් පොත “පැමිණීමට ඇති” බැබිලෝනියක් ගැන සාක්ෂි දක්වන බවත්, එළිදරව් පොත දානියෙල් පොත විසින් අනාවැකි කළ ආකාරයට “පැමිණී ඇති” බැබිලෝනියක් ගැන සාක්ෂි දක්වන බවත් හඳුනා දෙයි. තවද, එළිදරව් පොත “අගය කිරීමට” නම් දානියෙල් පොත “සම්පූර්ණයෙන් අවබෝධ කරගත යුතු” බව එම යෙදුම හඳුනා දෙයි; මක්නිසාද දානියෙල් පොතින් ලැබෙන “මහිමයට පත් වූ ආලෝකය” යනු, එළිදරව් පොතේ “ක්‍රිස්තුස්වහන්සේගේ ජීවිතය සහ ඉගැන්වීම්” “පැහැදිලිභාවයෙන් හා සෞන්දර්යයෙන්” ප්‍රකාශයට පත් කරන්නේ එය නිසාය.</w:t>
      </w:r>
    </w:p>
    <w:p>
      <w:pPr>
        <w:pStyle w:val="ArticleBody"/>
        <w:jc w:val="left"/>
      </w:pPr>
      <w:r>
        <w:rPr>
          <w:rFonts w:ascii="Nirmala UI" w:hAnsi="Nirmala UI" w:eastAsia="Nirmala UI" w:cs="Nirmala UI"/>
        </w:rPr>
        <w:t>ඇයගේ වචන මෙසේද අවබෝධ කරගත හැකිය: එළිදරව් පොතෙහි නිරූපිත “යේසුස්ගේ අද්භූත ක්‍රියා” යනු “ඔහුගේ දේවත්වයට සාක්ෂියක්” වන නමුත්, “ඔහු ලෝකයේ මිදුම්කරු බවට ඇති බලවත්ම සාක්ෂි සොයාගනු ලබන්නේ” දානියෙල්ගේ පොතෙහි අනාවැකි එළිදරව් පොතෙහි “ඉතිහාසය සමඟ සසඳන” විටය. තවද, “යේසුස් යුදෙව්වන්ට, ‘ශාස්ත්‍ර සොයන්න; මක්නිසාද ඔබට සදාකාල ජීවනය ඒවා තුළ ඇති යැයි ඔබ සිතන්නහුය, මා පිළිබඳ සාක්ෂි දරන්නේද ඒවාමය’” යැයි පැවසූ කල, අද ආත්මික යුදෙව්වන් සඳහා එළිදරව්වෙහි යේසුස් ක්‍රිස්තුස්වහන්සේ පිළිබඳ සාක්ෂි දරන්නේ දානියෙල්ගේ පොත බවත්, කරුණාකාලය අවසන් වීමට මඳ පෙර මුද්‍රා විවර කරනු ලබන එම එළිදරව්ව තුළම සදාකාල ජීවනය සොයාගනු ලබන බවත් හඳුනාගත හැකිය.</w:t>
      </w:r>
    </w:p>
    <w:p>
      <w:pPr>
        <w:pStyle w:val="ArticleBody"/>
        <w:jc w:val="left"/>
      </w:pPr>
      <w:r>
        <w:rPr>
          <w:rFonts w:ascii="Nirmala UI" w:hAnsi="Nirmala UI" w:eastAsia="Nirmala UI" w:cs="Nirmala UI"/>
        </w:rPr>
        <w:t>දානියෙල්ගේ පොත, එළිදරව් පොතෙහි සම්පූර්ණත්වයට පත් කරනු ලබන අනාවැකිමය සත්‍යයන් ඉදිරිපත් කරයි. එය “සත්‍යය” යන අර්ථය දරන හෙබ්‍රෙව් වචනයෙන් නිරූපිත පියවර තුන මත ව්‍යුහගත කර තිබෙන බැවින්, මෙම කරුණු මුද්‍රා විවෘත කර හෙළිදරව් කරනු ලබන පරපුර සඳහා එම පොතම පරීක්ෂාවක් නියෝජනය කරයි. ඇල්ෆා සහ ඔමේගා වශයෙන් යේසුස්වහන්සේම, එළිදරව් පොතේ පළමු වචනවලින්ම සහ පළමු පරිච්ඡේදයෙන්ම සෘජුව අවධාරණය කරනු ලැබේ. තවද, මෙම ලිපිවලින් දානියෙල් පළමු පරිච්ඡේදය, එළිදරව් දහහතරවන පරිච්ඡේදයේ පළමු දූතයාගේ පණිවිඩයට අයත් එකම අනාවැකිමය ව්‍යුහය සහ ලක්ෂණ සතුව ඇති බවද පෙන්වා දී ඇත.</w:t>
      </w:r>
    </w:p>
    <w:p>
      <w:pPr>
        <w:pStyle w:val="ArticleBody"/>
        <w:jc w:val="left"/>
      </w:pPr>
      <w:r>
        <w:rPr>
          <w:rFonts w:ascii="Nirmala UI" w:hAnsi="Nirmala UI" w:eastAsia="Nirmala UI" w:cs="Nirmala UI"/>
        </w:rPr>
        <w:t>පළමු දූතයාගේ පණිවුඩයත් දානියෙල් පළමු පරිච්ඡේදයත්, අල්ෆා සහ ඔමේගාගේ ලාංඡනය වන ත්‍රි-පියවර පරීක්ෂණ ක්‍රියාවලිය හඳුන්වා දෙයි. එම පරිච්ඡේදය ආරම්භ වන්නේ ශබ්දාර්ථයෙන් බාබිලෝනය ශබ්දාර්ථයෙන් යූදා ජය ගැනීමෙනි; තවද එම පොත දානියෙල් එකොළොස්වන පරිච්ඡේදයේ අවසාන පද හය තුළ නිරූපණය කර ඇති බාබිලෝනය සහ යූදා අතර අවසාන සටන දක්වා ගෙන යයි. එම පදයන් තුළ, මිකායෙල් නැඟී සිටින විටත් මනුෂ්‍යයන්ගේ පරීක්ෂණ කාලය අවසන් වන විටත්, ආත්මික බාබිලෝනය ආත්මික යූදා විසින් ජය ගනු ලැබේ. එම පදයන්, බාබිලෝනය සහ යූදා අතර යුද්ධයේ අනාවැකිමය ඉතිහාසයේ අවසානය නිරූපණය කරයි. එම පදයන් තුළ මාරක තුවාලයේ සුවවීම ද දර්ශනය කෙරේ.</w:t>
      </w:r>
    </w:p>
    <w:p>
      <w:pPr>
        <w:pStyle w:val="ArticleBody"/>
        <w:jc w:val="left"/>
      </w:pPr>
      <w:r>
        <w:rPr>
          <w:rFonts w:ascii="Nirmala UI" w:hAnsi="Nirmala UI" w:eastAsia="Nirmala UI" w:cs="Nirmala UI"/>
        </w:rPr>
        <w:t>දැනීම් මාරක තුවාලය සුව වීම විස්තර කරන වාක්‍යයන් දානියෙල් 11හි 40වන පදයෙන් ආරම්භ වෙයි; එය “අන්තිම කාලයේදී” යන වචනවලින් ආරම්භ වෙයි. එම පදයේ “අන්තිම කාලය” යනු 1798 වර්ෂයයි; එහිදී පාප්තාන්තයට එහි මාරක තුවාලය ලබා දෙන ලදී. අනතුරුව එම වාක්‍යයන් මාරක තුවාලය සුව වන ආකාරය පිළිබඳ කථාව කියා දේ; එනම්, පාප්තාන්තය පළමුව එහි සතුරා වන දකුණේ රජු (සෝවියට් සංගමය), දෙවනුව එහි මිත්‍රයා වන මහත්ම දේශය (එක්සත් ජනපදය), තෙවනුව එහි ගොදුර වන ඊජිප්තුව (එක්සත් ජාතීන්ගේ සංවිධානය) ජයගන්නා ලෙසිනි. 45වන පදයේදී පාප්තාන්තය (උතුරේ රජු) එයට උපකාර කිරීමට කිසිවෙකු නොමැතිව, එහි අවසානයට පැමිණෙයි. මෙම පදයන්හි පාප්තාන්තයේ මාරක තුවාලය සුව වීමේ කථාව 1798දී පාප්තාන්තයේ වැටීමෙන් ආරම්භ වන අතර, එය පාප්තාන්තයේ අවසාන නැගීම හා වැටීමෙන් අවසන් වෙයි. මෙම කොටසෙහි ආරම්භය සහ අවසානය අතර තිබෙන පදයන් මැද ඇති කැරැල්ල හඳුන්වා දෙයි.</w:t>
      </w:r>
    </w:p>
    <w:p>
      <w:pPr>
        <w:pStyle w:val="ArticleBody"/>
        <w:jc w:val="left"/>
      </w:pPr>
      <w:r>
        <w:rPr>
          <w:rFonts w:ascii="Nirmala UI" w:hAnsi="Nirmala UI" w:eastAsia="Nirmala UI" w:cs="Nirmala UI"/>
        </w:rPr>
        <w:t>“සත්‍යය” සඳහා වන හෙබ්‍රෙව් වචනය නිර්මාණය කර ඇත්තේ හෙබ්‍රෙව් අක්ෂරමාලාවේ පළමු අකුර, දහතුන්වන අකුර සහ අවසාන අකුර එක්කරමින් ය. දහතුන යනු කැරැල්ල සංකේතවත් කරන සංඛ්‍යාවකි; එය පළමුවැන්නා සහ අවසානයා අතර ඉතිහාසයද සංකේතවත් කරයි. දානියෙල්ගේ පොතෙහි අනාවැකියේ අවසාන ඡේදය තුළ, එම පොතේ ආරම්භක වාක්‍යයන්හිම නිරූපිත වූ එම යුද්ධයම නැවත නිරූපණය කරනු ලැබේ. එම වාක්‍යයන් පළමු පරිච්ඡේදයට හැඳින්වීමක් සපයයි; එහිදී සත්‍යය වන පියවර තුනක පරීක්ෂණ ක්‍රියාවලිය අපට දක්නට ලැබේ. ඉන්පසු අවසාන ඡේදය තුළද එම පියවර තුනම අපට හමුවේ; එය පාප්ධුරයේ පළමු වැටීමෙන් ආරම්භ වී පාප්ධුරයේ අවසාන වැටීමෙන් අවසන් වන අතර, මැදින් අවසාන දවස්වල කැරැල්ල එහි අතරට සන්ධි කර ඇත.</w:t>
      </w:r>
    </w:p>
    <w:p>
      <w:pPr>
        <w:pStyle w:val="ArticleBody"/>
        <w:jc w:val="left"/>
      </w:pPr>
      <w:r>
        <w:rPr>
          <w:rFonts w:ascii="Nirmala UI" w:hAnsi="Nirmala UI" w:eastAsia="Nirmala UI" w:cs="Nirmala UI"/>
        </w:rPr>
        <w:t>දානියෙල් පරිච්ඡේදය එකොළහේ අවසාන වාක්‍ය හයේ ඇතුළත, සත්‍යයට දෙවැනි සාක්ෂියක් ඇත; මන්ද, පාප් පදවියට පෙරළා දැමිය යුතු වූ ප්‍රථම භූගෝලීය බලය (දකුණේ රජු) නාග බලයේ සංකේතයක් වන අතර, භූගෝලීය බල තුනෙන් අවසාන බලයද (මිසරය) එසේමය. මාරක තුවාලය සුව වීමට අත්‍යවශ්‍ය වන ත්‍රි-පියවර ජයග්‍රහණය ආරම්භ වන්නේ, අනිශ්වරවාදය නම් නාග බලයේ සංකේතයක් වන දකුණේ රජු සමඟය; තවත්, බල තුනෙන් අවසාන බලය වන මිසරය මගින් නිරූපිත බලය, නාගයා සමඟ සම්බන්ධ අනිශ්වරවාදයේ ප්‍රධාන බයිබලීය සංකේතය වේ. සැබවින්ම, එම ඡේදයේ හතළිස්වන වාක්‍යයේ “දකුණ” ලෙස පරිවර්තනය කර ඇති වචනය “නෙගෙබ්” වන අතර, එය සමහර විට මිසරය ලෙසද පරිවර්තනය කරනු ලැබේ. බාධක තුන සත්‍යයේ අත්සන දරයි; මන්ද, පළමු බාධකයම අවසාන බාධකය ද වේ. මැද තිබෙන බලය මහිමාන්විත දේශය (එක්සත් ජනපදය) ය. ඉරිදා නීතියට එරෙහි කැරැල්ල උපදවනු ලබන්නේ එක්සත් ජනපදය තුළය; තවද, එය ආරම්භ වූ අවස්ථාවේ එක්සත් ජනපදයේ සංකේතය ජනපද දහතුනක් විය.</w:t>
      </w:r>
    </w:p>
    <w:p>
      <w:pPr>
        <w:pStyle w:val="ArticleBody"/>
        <w:jc w:val="left"/>
      </w:pPr>
      <w:r>
        <w:rPr>
          <w:rFonts w:ascii="Nirmala UI" w:hAnsi="Nirmala UI" w:eastAsia="Nirmala UI" w:cs="Nirmala UI"/>
        </w:rPr>
        <w:t>ඇල්ෆා සහ ඔමේගාගේ අත්සන දානියෙල් පොත පුරා විහිදී ඇති අතර, එය එළිදරව් පොත සමඟ එකට ගෙන එන විට, යේසුස් ක්‍රිස්තුස්වහන්සේගේ දේවත්වය ස්ථාපිත කරන සාක්ෂිය සපයයි. දානියෙල් 12 වන පරිච්ඡේදය සහ පොත මුද්‍රාවෙන් ඉවත් කරනු ලබන පරම්පරාවේ සිදුවන පියවර තුනකින් යුත් පරීක්ෂා කිරීමේ ක්‍රියාවලිය අනුව, දානියෙල් පොතේ ව්‍යුහය පිළිබඳ එළිදරව්ව ප්‍රතික්ෂේප කිරීම, දුෂ්ටයන් ලෙස හඳුන්වා දී ඇති අය අතර සිටීමය. එළිදරව් 14 වන පරිච්ඡේදය අනුව, දානියෙල් පොතේ ව්‍යුහය පිළිබඳ එළිදරව්ව ප්‍රතික්ෂේප කිරීම, මෘගයාටත් ඔහුගේ රූපයටත් නමස්කාර කරන අය ලෙස හඳුන්වා දී ඇති අය අතර සිටීමය.</w:t>
      </w:r>
    </w:p>
    <w:p>
      <w:pPr>
        <w:pStyle w:val="ArticleBody"/>
        <w:jc w:val="left"/>
      </w:pPr>
      <w:r>
        <w:rPr>
          <w:rFonts w:ascii="Nirmala UI" w:hAnsi="Nirmala UI" w:eastAsia="Nirmala UI" w:cs="Nirmala UI"/>
        </w:rPr>
        <w:t>එළිදරව් පොත පැහැදිලි කරන්නේ, කරුණාවේ කාලය අවසන් වීමට තරමක් පෙර යේසුස් ක්‍රිස්තුස්වහන්සේගේ එළිදරව්ව මුද්‍රාවෙන් නිදහස් කරනු ලබන බවය; එසේම යේසුස් ක්‍රිස්තුස්වහන්සේගේ එළිදරව්ව තුළ දානියෙල්ගේ පොතේ ව්‍යුහයද මුද්‍රාවෙන් නිදහස් කිරීම ඇතුළත් වේ.</w:t>
      </w:r>
    </w:p>
    <w:p>
      <w:pPr>
        <w:pStyle w:val="ArticleScripture"/>
        <w:jc w:val="left"/>
      </w:pPr>
      <w:r>
        <w:rPr>
          <w:rFonts w:ascii="Nirmala UI" w:hAnsi="Nirmala UI" w:eastAsia="Nirmala UI" w:cs="Nirmala UI"/>
        </w:rPr>
        <w:t>රාජ්‍ය කාර්යභාරයන් සහ සාර్వභෞම බලය දරන රාජ්‍යයන්ගේ රහස් මනුෂ්‍යයන් විසින් දානියෙල්ට භාර දී ඔහුට ගෞරව කළාක් මෙන්, දෙවියන්වහන්සේද ඔහුව තම දූතයා ලෙස ගෞරවයට පත් කළ සේක; එසේම ඉදිරියෙහි පැමිණෙන යුගයන්ගේ ගුප්ත රහස් පිළිබඳ බොහෝ එළිදරව් කිරීම්ද ඔහුට දෙන ලදී. ඔහුගේ නාමය දරන ග්‍රන්ථයේ 7 සිට 12 දක්වා වූ පරිච්ඡේදවල ඔහු විසින් ලියා තබන ලද ඔහුගේ අද්භූත අනාවැකි, අනාවක්කාරයා වූ ඔහු විසින්ම සම්පූර්ණයෙන් අවබෝධ කර නොගන්නා ලදී; එහෙත් ඔහුගේ ජීවිතයේ කාර්යභාරයන් අවසන් වීමට පෙර, “දිනවල අවසානයේදී”—මෙම ලෝක ඉතිහාසයේ අවසාන කාල පරිච්ඡේදයේදී—නැවත වරක් තමන්ට හිමි කොටසෙහි සහ ස්ථානයෙහි සිටීමට ඔහුට නැවත අවසර ලැබෙන බවට වූ ආශීර්වාදලත් සහතිකය ඔහුට දෙන ලදී. දේවීය අරමුණ පිළිබඳ දෙවියන්වහන්සේ එළිදරව් කර තිබූ සියල්ල ඔහුට තේරුම්ගැනීමට දෙන ලද්දේ නොවේ. ඔහුගේ අනාවැකිමය ලේඛන පිළිබඳව ඔහුට, “වචන වසා දමා, පොත මුද්‍රා කර තබා ගන්න” යැයි නියම කරන ලදී; ඒවා “අවසාන කාලය දක්වා” මුද්‍රා කර තැබිය යුතු වූයේය. “ඔබගේ මාර්ගයෙහි යන්න, දානියෙල්,” යෙහෝවාගේ විශ්වාසවන්ත දූතයාට දේවදූතයා නැවත වරක් මෙසේ නියම කළේය; “මක්නිසාද වචන වසා තබා, අවසාන කාලය දක්වා මුද්‍රා කර ඇත.... නුඹගේ මාර්ගයෙහි අවසානය දක්වා යන්න: මක්නිසාද නුඹ විවේක ගන්නෙහිය, දිනවල අවසානයේ නුඹට හිමි කොටසෙහි සිටින්නෙහිය.” දානියෙල් 12:4, 9, 13.</w:t>
      </w:r>
    </w:p>
    <w:p>
      <w:pPr>
        <w:pStyle w:val="ArticleScripture"/>
        <w:jc w:val="left"/>
      </w:pPr>
      <w:r>
        <w:rPr>
          <w:rFonts w:ascii="Nirmala UI" w:hAnsi="Nirmala UI" w:eastAsia="Nirmala UI" w:cs="Nirmala UI"/>
        </w:rPr>
        <w:t>“අපි මේ ලෝක ඉතිහාසයේ අවසානයට ළඟා වෙමින් සිටින විට, දානියෙල් විසින් ලේඛනගත කර ඇති අනාවැකි අපගේ විශේෂ අවධානය ඉල්ලා සිටිති; මක්නිසාද ඒවා අප ජීවත් වන මේම කාලය සමඟ සෘජුව සම්බන්ධ වේ. ඒවා සමඟ නව ගිවිසුම් ශුද්ධ ලේඛනවල අවසාන පොතේ ඉගැන්වීම් ද එක් කළ යුතුය. දානියෙල්ගේද එළිදරව්කරු යොහන්ගේද ලේඛනවල අනාවැකිමය කොටස් තේරුම්ගත නොහැකි බව විශ්වාස කිරීමට සාතන් බොහෝ දෙනෙකු මෙහෙයවා ඇත. නමුත් මෙම අනාවැකි අධ්‍යයනය කිරීම සමඟ විශේෂ ආශීර්වාදයක් සහය වන බවට වූ පොරොන්දුව පැහැදිලිය. ‘ප්‍රඥාවන්තයෝ තේරුම්ගන්නෝය’ (10 වැනි පදය) යනු අන්තිම දවස්වලදී මුදාහරිනු ලබන දානියෙල්ගේ දර්ශන පිළිබඳව ප්‍රකාශ කරන ලද්දකි; සහ සියවස් පුරාම දෙවියන්වහන්සේගේ ජනතාවට මඟපෙන්වීම සඳහා ක්‍රිස්තුස්වහන්සේ තම සේවක යොහන්ට දුන් එළිදරව්ව සම්බන්ධයෙන් පොරොන්දුව මෙසේය, ‘මෙම අනාවැකියේ වචන කියවන තැනැත්තාද, ඒවා අසන අයද, එහි ලියා ඇති දේ පවත්වන අයද ආශීර්වාදලත්යෝය.’ එළිදරව් 1:3.” Prophets and Kings, 547.</w:t>
      </w:r>
    </w:p>
    <w:p>
      <w:pPr>
        <w:pStyle w:val="ArticleBody"/>
        <w:jc w:val="left"/>
      </w:pPr>
      <w:r>
        <w:rPr>
          <w:rFonts w:ascii="Nirmala UI" w:hAnsi="Nirmala UI" w:eastAsia="Nirmala UI" w:cs="Nirmala UI"/>
        </w:rPr>
        <w:t>ඇයගේ කාලය හා යුගය සම්බන්ධයෙන් අනාගතකාලයෙන් කථා කරමින්, සිස්ටර් වයිට් මෙසේ ප්‍රකාශ කළාය: “අපි මේ ලෝක ඉතිහාසයේ අවසානයට සමීප වන විට,” “‘ඥානවන්තයෝ අවබෝධ කරගන්නෝය,’ එනම්, ‘දානියෙල් විසින් ලියා තබන ලද අනාවැකි, අප ජීවත් වන්නේ කවර කාලයේද යන්නට ඒවා අදාළ වන බැවින්, අපගේ විශේෂ අවධානය ඉල්ලා සිටිති.’” “තම නාමය දරන පොතේ හත්වන සිට දොළොස්වන පරිච්ඡේද දක්වා ඔහු විසින් ලියා තබන ලද, ඉදිරි යුගවල අභිරහස් පිළිබඳ බොහෝ හෙළිදරව් කිරීම් සහ ඔහුගේ අද්භූත අනාවැකි,” “අවසාන දවස්වල මුද්‍රා විවෘත කළ යුතුය.”</w:t>
      </w:r>
    </w:p>
    <w:p>
      <w:pPr>
        <w:pStyle w:val="ArticleBody"/>
        <w:jc w:val="left"/>
      </w:pPr>
      <w:r>
        <w:rPr>
          <w:rFonts w:ascii="Nirmala UI" w:hAnsi="Nirmala UI" w:eastAsia="Nirmala UI" w:cs="Nirmala UI"/>
        </w:rPr>
        <w:t>දානියෙල්ගේ පොත මුද්‍රාවෙන් විවර කරන විට, යූදා ගෝත්‍රයේ සිංහයා තම සෙනඟට දානියෙල්ගේ පොත දෙන සමයේ ජීවත්වන පරපුර පරීක්ෂා කරන, පියවර තුනකින් යුත් පවිත්‍රීකරණ ක්‍රියාවලියක් එයින් උපදවයි. එළිදරව් 10හි, සිස්ටර් වයිට් අපට දන්වන්නේ පහළට බැස ආ දූතයා “යේසුස් ක්‍රිස්තුස් වහන්සේට අඩු නොවන පුද්ගලයෙකු” වූ බවයි. එළිදරව් 10හි, ඒ දූතයා තම අතේ විවර කළ කුඩා පොතක් තබාගෙන සිටි අතර, එය ගෙන කෑමට යොහන්ට අණ කරනු ලැබීය. එම පොත, යූදා ගෝත්‍රයේ සිංහයා විසින් මුද්‍රාවෙන් විවර කරනු ලැබීය; ඔහුද යේසුස් ක්‍රිස්තුස් වහන්සේට අඩු නොවන පුද්ගලයෙකු බැවින්, යොහන්ට කෑමට අණ කරනු ලැබූ පොත දානියෙල්ගේ කුඩා පොත විය.</w:t>
      </w:r>
    </w:p>
    <w:p>
      <w:pPr>
        <w:pStyle w:val="ArticleScripture"/>
        <w:jc w:val="left"/>
      </w:pPr>
      <w:r>
        <w:rPr>
          <w:rFonts w:ascii="Nirmala UI" w:hAnsi="Nirmala UI" w:eastAsia="Nirmala UI" w:cs="Nirmala UI"/>
        </w:rPr>
        <w:t>“පොතේ මුද්‍රා විවෘත කර, මේ අන්තිම දවස්වල සිදුවිය යුතු දේවල් පිළිබඳ ප්‍රකාශනය යොහන්ට දුන්නේ යූදා ගෝත්‍රයේ සිංහයාය.</w:t>
      </w:r>
    </w:p>
    <w:p>
      <w:pPr>
        <w:pStyle w:val="ArticleScripture"/>
        <w:jc w:val="left"/>
      </w:pPr>
      <w:r>
        <w:rPr>
          <w:rFonts w:ascii="Nirmala UI" w:hAnsi="Nirmala UI" w:eastAsia="Nirmala UI" w:cs="Nirmala UI"/>
        </w:rPr>
        <w:t>“අවසාන කාලය දක්වා මුද්‍රා තබා තිබූ තම සාක්ෂිය දරා සිටීමට දානියෙල් තම කොටසෙහි ස්ථිරව සිටියේය; එනම් පළමු දූතයාගේ පණිවුඩය අපගේ ලෝකයට ප්‍රකාශ කළ යුතු වූ කාලය වන විටය. මේ අවසාන දිනවලදී මේ කරුණු අසීමිත වැදගත්කමකින් යුක්තය; එහෙත් ‘බොහෝදෙනෙක් පවිත්‍ර කරනු ලබන්නෝය, සුදු කරනු ලබන්නෝය, පරීක්ෂා කරනු ලබන්නෝය,’ ‘දුෂ්ටයෝ දුෂ්ටකම් කරති; දුෂ්ටයන්ගෙන් කිසිවෙකුත් තේරුම් නොගන්නෝය.’ මෙය කොතරම් සත්‍යද! පාපය නම් දෙවියන්වහන්සේගේ ව්‍යවස්ථාව උල්ලංඝනය කිරීමය; දෙවියන්වහන්සේගේ ව්‍යවස්ථාව සම්බන්ධ වූ ආලෝකය පිළිගැනීමට කැමති නොවන අය පළමු, දෙවන, සහ තුන්වන දූතයන්ගේ පණිවුඩයන්ගේ ප්‍රකාශනය තේරුම් නොගන්නෝය. දානියෙල්ගේ පොත යොහන්ට දෙන ලද එළිදරව්ව තුළ අමුද්‍රිත කරනු ලැබ ඇති අතර, එය අපව මේ පෘථිවියේ ඉතිහාසයේ අවසාන දර්ශන වෙත ඉදිරියට ගෙන යයි.”</w:t>
      </w:r>
    </w:p>
    <w:p>
      <w:pPr>
        <w:pStyle w:val="ArticleScripture"/>
        <w:jc w:val="left"/>
      </w:pPr>
      <w:r>
        <w:rPr>
          <w:rFonts w:ascii="Nirmala UI" w:hAnsi="Nirmala UI" w:eastAsia="Nirmala UI" w:cs="Nirmala UI"/>
        </w:rPr>
        <w:t>“අපි අවසාන දවස්වල අන්තරායන් මැද ජීවත්ව සිටින බව අපගේ සහෝදරයන් සිහි තබාගන්නා සේද? දානියෙල් සමඟ සම්බන්ධ කරගෙන එළිදරව්ව කියවන්න. මේ දේවල් උගන්වන්න.” Testimonies to Ministers, 115.</w:t>
      </w:r>
    </w:p>
    <w:p>
      <w:pPr>
        <w:pStyle w:val="ArticleBody"/>
        <w:jc w:val="left"/>
      </w:pPr>
      <w:r>
        <w:rPr>
          <w:rFonts w:ascii="Nirmala UI" w:hAnsi="Nirmala UI" w:eastAsia="Nirmala UI" w:cs="Nirmala UI"/>
        </w:rPr>
        <w:t>දැනට මුද්‍රා විවෘත කරනු ලබන දානියෙල් පොතේ ව්‍යුහය පිළිබඳ එළිදරව්ව ප්‍රතික්ෂේප කිරීම, දුෂ්ටයන් ලෙස හඳුන්වා දෙන අය අතර සිටීමකි. දානියෙල්ගේ පළමු අධ්‍යාය හය, අද්වෙන්තවාදයේ භාවිත ඉතිහාසය, භූමියේ මෘගයා, යෙසායාගේ විසිතුන්වන අධ්‍යායෙහි සංකේතාත්මක අවුරුදු හැත්තෑව, ප්‍රොටස්තන්තවාදය සහ ජනරජවාදය යන අංශ දෙක, පළමු සහ දෙවන දූතයන්ගේ පණිවිඩයන්ගේ භාවිත ඉතිහාසය, සහ දූතයන් තිදෙනාගේ පණිවිඩයන්ගේ ඉතිහාසය නියෝජනය කරන භාවිත ව්‍යුහය ස්ථාපිත කරයි. දානියෙල්ගේ අවසන් අධ්‍යාය හය, පෙර සඳහන් කළ මේ සියලු ඉතිහාසයන්ගේ ආරම්භයේ සහ අවසානයේ මුද්‍රා විවෘත කරනු ලබන භාවිත පණිවිඩ හඳුන්වා දෙයි.</w:t>
      </w:r>
    </w:p>
    <w:p>
      <w:pPr>
        <w:pStyle w:val="ArticleBody"/>
        <w:jc w:val="left"/>
      </w:pPr>
      <w:r>
        <w:rPr>
          <w:rFonts w:ascii="Nirmala UI" w:hAnsi="Nirmala UI" w:eastAsia="Nirmala UI" w:cs="Nirmala UI"/>
        </w:rPr>
        <w:t>දානියෙල්ගේ පළමු පරිච්ඡේදය, භූමියෙන් උද්ගත වන මෘගයාගේ ඉතිහාසයේ ආරම්භයේදී, පළමු දූතයාගේ චලනයේ ඉතිහාසය වේ. පළමු පරිච්ඡේදයේ සිට තුන්වන පරිච්ඡේදය දක්වා, භූමියෙන් උද්ගත වන මෘගයාගේ ඉතිහාසයේ අවසානයේදී, තුන්වන දූතයාගේ චලනයේ ඉතිහාසය වේ. හතරවන පරිච්ඡේදය, ආරම්භය ලෙස, පළමු පරිච්ඡේදය සමඟ සමාන්තර කරනු ලැබිය යුතුය; පස්වන හා හයවන පරිච්ඡේද, අවසානය ලෙස, පළමු පරිච්ඡේදයේ සිට තුන්වන පරිච්ඡේදය දක්වා සමඟ සමාන්තර කරනු ලැබිය යුතුය. හත්වන, අටවන සහ නවවන පරිච්ඡේදවලින් නිරූපිත වන දැනුමේ වර්ධනය, ආරම්භක ඉතිහාසය ලෙස, පළමු පරිච්ඡේදය සමඟ සමාන්තර කරනු ලැබිය යුතුය. දසවන, එකොළොස්වන සහ දොළොස්වන පරිච්ඡේදවලින් නිරූපිත වන දැනුමේ වර්ධනය, අවසාන ඉතිහාසය ලෙස, පළමු පරිච්ඡේදයේ සිට තුන්වන පරිච්ඡේදය දක්වා සමඟ සමාන්තර කරනු ලැබිය යුතුය.</w:t>
      </w:r>
    </w:p>
    <w:p>
      <w:pPr>
        <w:pStyle w:val="ArticleBody"/>
        <w:jc w:val="left"/>
      </w:pPr>
      <w:r>
        <w:rPr>
          <w:rFonts w:ascii="Nirmala UI" w:hAnsi="Nirmala UI" w:eastAsia="Nirmala UI" w:cs="Nirmala UI"/>
        </w:rPr>
        <w:t>පේළිය මත පේළිය ලෙස, මෙම අදාළකිරීම භූමි මෘගයාගේ ආරම්භක ඉතිහාසය ලෙස පළමු, හතරවන, හත්වන, අටවන සහ නවවන අධ්‍යාය හඳුනාගනියි. එම අදාළකිරීමම භූමි මෘගයාගේ අවසාන ඉතිහාසය ලෙස පළමු සිට තුන්වන අධ්‍යාය දක්වාත්, පස්වන, හයවන සහ දසවන සිට දොළොස්වන අධ්‍යාය දක්වාත් හඳුනාගනියි. එබැවින්, දානියෙල්ගේ පොත භූමි මෘගයාගේ ආරම්භයද අවසානයද යන දෙකම ලෙස ඉදිරිපත් කරනු ලැබේ.</w:t>
      </w:r>
    </w:p>
    <w:p>
      <w:pPr>
        <w:pStyle w:val="ArticleBody"/>
        <w:jc w:val="left"/>
      </w:pPr>
      <w:r>
        <w:rPr>
          <w:rFonts w:ascii="Nirmala UI" w:hAnsi="Nirmala UI" w:eastAsia="Nirmala UI" w:cs="Nirmala UI"/>
        </w:rPr>
        <w:t>එවිට භූමි මෘගයාගේ ආරම්භය දානියෙල්ගේ පළමු පරිච්ඡේදය ලෙස හඳුනාගත හැක; මක්නිසාද, සිව්වන පරිච්ඡේදය පළමු පරිච්ඡේදය මතට නැවත ආවරණය කරමින් යා යුතු බැවිනි (පේළිය මත පේළිය). හත්වන, අටවන සහ නවවන පරිච්ඡේද ද පළමු පරිච්ඡේදය මතට එලෙසම නැවත යා යුතුය. එබැවින්, භූමි මෘගයාගේ ඉතිහාසයේ ආරම්භය දානියෙල්ගේ පළමු පරිච්ඡේදයෙන් නිරූපණය වේ.</w:t>
      </w:r>
    </w:p>
    <w:p>
      <w:pPr>
        <w:pStyle w:val="ArticleBody"/>
        <w:jc w:val="left"/>
      </w:pPr>
      <w:r>
        <w:rPr>
          <w:rFonts w:ascii="Nirmala UI" w:hAnsi="Nirmala UI" w:eastAsia="Nirmala UI" w:cs="Nirmala UI"/>
        </w:rPr>
        <w:t>ඒසේම, භූමි මෘගයාගේ අවසානය සම්බන්ධවද එසේය. භූමි මෘගයාගේ ඉතිහාසයේ අවසානය පළමු සිට තුන්වන පරිච්ඡේදයන් විසින් නිරූපණය කරනු ලැබේ; එවිට පස්වන, හයවන, දහවන, එකොළොස්වන සහ දොළොස්වන පරිච්ඡේද පළමු පරිච්ඡේද තුන මත පේළිය පිට පේළියක් වශයෙන් අධිස්ථාපනය විය යුතුය. එබැවින් භූමි මෘගයාගේ ඉතිහාසයේ අවසානය දානියෙල්ගේ පළමු පරිච්ඡේද තුනෙන් නිරූපණය කරනු ලැබේ.</w:t>
      </w:r>
    </w:p>
    <w:p>
      <w:pPr>
        <w:pStyle w:val="ArticleBody"/>
        <w:jc w:val="left"/>
      </w:pPr>
      <w:r>
        <w:rPr>
          <w:rFonts w:ascii="Nirmala UI" w:hAnsi="Nirmala UI" w:eastAsia="Nirmala UI" w:cs="Nirmala UI"/>
        </w:rPr>
        <w:t>පළමු පරිච්ඡේදය ආරම්භය නියෝජනය කරයි; එවිට පළමු පරිච්ඡේදයෙන් තෙවන පරිච්ඡේදය දක්වා අවසානය නියෝජනය කරයි. තවද, එක හා පසුව තුන යන ව්‍යූහය, දානියෙල් පොතේ අනාවැකිමය ව්‍යූහය, එළිදරව් 14හි දූතයන් තිදෙනාගේ අනාවැකිමය ව්‍යූහයට සමාන බව හඳුන්වා දෙයි. දානියෙල්හි මෙන්ම, එහිද පළමු දූතයා වෙන් වූ ඉතිහාසයක් නියෝජනය කරයි; එහෙත් එය දූතයන් තිදෙනාගේ ඉතිහාසයේ තුනෙන් එක් කොටසක්ද වේ. එකම වේලාවේ, මෙම අවබෝධය තුන හා එක යන සංයෝජනය හඳුනාගෙන අවධාරණය කරන බැවින්, එය “සත්‍යය” යන හෙබ්‍රෙව් වචනයේ ව්‍යූහයද වන අතර, එය ක්‍රිස්තුස්වහන්සේ පමණක් නොව, දෙවියන්වහන්සේගේ මැවීමේ බලයද නියෝජනය කරන අතර, දානියෙල් 1 පරිච්ඡේදයෙහිත්, ඉන්පසුව නැවත දානියෙල් 1 සිට 3 දක්වා පරිච්ඡේදයන්හිත් නියෝජනය කරනු ලබන, පියවර තුනකින් යුත් පරීක්ෂණ සහ පවිත්‍රීකරණ ක්‍රියාවලියක්ද නියෝජනය කරයි.</w:t>
      </w:r>
    </w:p>
    <w:p>
      <w:pPr>
        <w:pStyle w:val="ArticleBody"/>
        <w:jc w:val="left"/>
      </w:pPr>
      <w:r>
        <w:rPr>
          <w:rFonts w:ascii="Nirmala UI" w:hAnsi="Nirmala UI" w:eastAsia="Nirmala UI" w:cs="Nirmala UI"/>
        </w:rPr>
        <w:t>සත්‍යය වන යේසුස්වහන්සේ පළමුවැන්නාද අන්තිමයාද වන බැවින්, එම අර්ථයෙන් පළමු දූතයාගේ චලනයේ ඉතිහාසය තුන් දූතයන්ගේ ඉතිහාසය තුළ අකුරු අකුරින්ම නැවත සිදු වේ. එබැවින්, ආරම්භය සැමවිටම අවසානය නිරූපණය කරන බැවින්, දානියෙල්ගේ පළමු පරිච්ඡේදය මත දානියෙල්ගේ පළමු පරිච්ඡේද තුන තබා බැලීම ප්‍රවාදමය වශයෙන් පිළිගත හැකිය. එවිට දානියෙල්ගේ පොත දූතයාගේ අතේ ඇති “කුඩා පොත” බවට පත්වෙයි, මක්නිසාද දානියෙල්ගේ “කුඩා පොත” දානියෙල්ගේ පළමු පරිච්ඡේදය තුළ සම්පූර්ණයෙන්ම නිරූපණය කළ හැකි බැවිනි.</w:t>
      </w:r>
    </w:p>
    <w:p>
      <w:pPr>
        <w:pStyle w:val="ArticleBody"/>
        <w:jc w:val="left"/>
      </w:pPr>
      <w:r>
        <w:rPr>
          <w:rFonts w:ascii="Nirmala UI" w:hAnsi="Nirmala UI" w:eastAsia="Nirmala UI" w:cs="Nirmala UI"/>
        </w:rPr>
        <w:t>අපි ඊළඟ ලිපියෙහි දානියෙල් පොත පිළිබඳ අපගේ අධ්‍යයනය තවදුරටත් කරගෙන යන්නෙමු.</w:t>
      </w:r>
    </w:p>
    <w:p>
      <w:pPr>
        <w:pStyle w:val="ArticleScripture"/>
        <w:jc w:val="left"/>
      </w:pPr>
      <w:r>
        <w:rPr>
          <w:rFonts w:ascii="Nirmala UI" w:hAnsi="Nirmala UI" w:eastAsia="Nirmala UI" w:cs="Nirmala UI"/>
        </w:rPr>
        <w:t>රාජකීය ආඥාවේ විධිවිධාන ඉටු කිරීමට සූදානම් වෙමින් සිටි නිලධාරීන් විසින් සොයනු ලැබූවන් අතර දානියෙල් සහ ඔහුගේ මිතුරන්ද සිටියහ. එම ආඥාව අනුව ඔවුන් ද මරණයට පත් කළ යුතු බව ඔහුට දන්වා දුන් විට, “උපදේශය සහ ප්‍රඥාවෙන්” දානියෙල් රජුගේ ආරක්ෂක සේනාවේ ප්‍රධානියා වූ අරියොක්ගෙන්, “රජුගෙන් නිකුත් වූ මෙම ආඥාව මෙතරම් ඉක්මන් වන්නේ මන්ද?” යයි විමසීය. අරියොක්, රජුගේ අතිවිශේෂ සිහිනය පිළිබඳව ඔහුට ඇති වූ කම්පනයේ කතාවද, තමා මෙතෙක් සම්පූර්ණයෙන්ම විශ්වාසය තැබූවන්ගෙන් උපකාර ලබා ගැනීමට ඔහු අසමත් වූ බවද ඔහුට පැවසීය. මෙය ඇසූ දානියෙල්, තම ජීවිතය අවදානමට පත් කරමින්, රජු ඉදිරියට පිවිස, සිහිනය සහ එහි අර්ථකථනය තම දෙවියන්වහන්සේ තමාට හෙළි කරන ලෙස උන්වහන්සේගෙන් යාච්ඤා කිරීමට තමන්ට කාලය දෙන ලෙස ඉල්ලා සිටියේය.</w:t>
      </w:r>
    </w:p>
    <w:p>
      <w:pPr>
        <w:pStyle w:val="ArticleScripture"/>
        <w:jc w:val="left"/>
      </w:pPr>
      <w:r>
        <w:rPr>
          <w:rFonts w:ascii="Nirmala UI" w:hAnsi="Nirmala UI" w:eastAsia="Nirmala UI" w:cs="Nirmala UI"/>
        </w:rPr>
        <w:t>මෙම ඉල්ලීමට රාජානුග්‍රහය ලැබිණ. “එවිට දානියෙල් තම ගෙදරට ගොස්, ඒ කාරණය තම සගයන් වූ හනනියා, මිෂායෙල් සහ අසරියාට දන්වා සිටියේය.” ඔවුහු එක්ව ආලෝකය හා ඥානයේ මූලාශ්‍රයෙන් ප්‍රඥාව සෙවූහ. දෙවියන් වහන්සේ ඔවුන් සිටි ස්ථානයෙහි ඔවුන් තබා තිබෙන බවත්, ඔවුන් උන්වහන්සේගේ කාර්යය ඉටු කරමින් වගකීමේ ඉල්ලීම් සපුරාලමින් සිටින බවත් යන සවිඥානයෙහි ඔවුන්ගේ ඇදහිල්ල බලවත් විය. වියවුල්කමේත් අනතුරේත් කාලවලදී ඔවුහු සැමවිටම මඟපෙන්වීම සහ ආරක්ෂාව සඳහා උන්වහන්සේ වෙත හැරී ගියහ; උන්වහන්සේ සදා සන්නිහිත උපකාරයක් බව ඔවුන්ට ඔප්පු කර තිබුණේය. දැන් හෘදයාංතර පශ්චාත්තාපයෙන් ඔවුහු තමන් නැවතත් භූමියෙහි විනිශ්චයකරු වෙත යටත් කළහ; මේ විශේෂ අවශ්‍යතාවයේ ඔවුන්ගේ මේ වේලාවේ ගැලවීම දෙන ලෙස උන්වහන්සේගෙන් අයදිමින් සිටියහ. තවද ඔවුන්ගේ අයැදුම නිෂ්ඵල නොවීය. ඔවුන් ගෞරව කළ දෙවියන් වහන්සේ දැන් ඔවුන්ට ගෞරව කළසේක. ස්වාමීන්වහන්සේගේ ආත්මය ඔවුන් මත රැඳී සිටියේය; දානියෙල්ට “රාත්‍රි දර්ශනයකින්” රජුගේ සිහිනයත් එහි අර්ථයත් හෙළි කරන ලද්දේය.</w:t>
      </w:r>
    </w:p>
    <w:p>
      <w:pPr>
        <w:pStyle w:val="ArticleScripture"/>
        <w:jc w:val="left"/>
      </w:pPr>
      <w:r>
        <w:rPr>
          <w:rFonts w:ascii="Nirmala UI" w:hAnsi="Nirmala UI" w:eastAsia="Nirmala UI" w:cs="Nirmala UI"/>
        </w:rPr>
        <w:t>“දානියෙල්ගේ පළමු ක්‍රියාව වූයේ තමන්ට දෙන ලද එළිදරව්ව පිළිබඳ දෙවියන්වහන්සේට ස්තුති කිරීමයි. ‘දෙවියන්වහන්සේගේ නාමය සදාකාලයටත් සදාකාලයටත් ආශීර්වාදිත වේවා,’ යයි ඔහු ප්‍රකාශ කළේය; ‘මක්නිසාද ප්‍රඥාවත් බලයත් උන්වහන්සේගේය; උන්වහන්සේ කාලයන් හා ঋතු වෙනස් කරන සේක; උන්වහන්සේ රජවරුන් ඉවත් කරන සේක, රජවරුන් පත් කරන සේක; උන්වහන්සේ ප්‍රඥාවන්තයන්ට ප්‍රඥාව ද, අවබෝධය දන්නන්ට දැනුම ද දෙන සේක; උන්වහන්සේ ගැඹුරු හා රහස් දේවල් එළිදරව් කරන සේක; අන්ධකාරයේ තිබෙන දේ උන්වහන්සේ දන්නා සේක, ආලෝකය උන්වහන්සේ සමඟ වාසය කරයි. මාගේ පියවරුන්ගේ දෙවියන්වහන්ස, ඔබවහන්සේ මට ප්‍රඥාවත් බලයත් දී, අප ඔබවහන්සේගෙන් ඉල්ලූ දේ දැන් මට දන්වා ඇති බැවින්, මම ඔබවහන්සේට ස්තුති කොට ප්‍රශංසා කරමි; මක්නිසාද ඔබවහන්සේ දැන් රජුගේ කාරණය අපට දන්වා ඇති සේක.’”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තිස් හතරවෙනි කොටස</dc:title>
  <dc:subject>දානියෙල්ගේ අනාවරණය: පෘථිවියේ ඉතිහාසය හා දෙවියන්වහන්සේගේ විනිශ්චයන් හරහා ගමන් කරන අනාවැකිමය ගමන</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