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අංක පනස් එකයි</w:t>
      </w:r>
    </w:p>
    <w:p>
      <w:pPr>
        <w:pStyle w:val="ArticleSubtitle"/>
        <w:jc w:val="left"/>
      </w:pPr>
      <w:r>
        <w:rPr>
          <w:rFonts w:ascii="Nirmala UI" w:hAnsi="Nirmala UI" w:eastAsia="Nirmala UI" w:cs="Nirmala UI"/>
        </w:rPr>
        <w:t>පල්මෝනි: දානියෙල් සහ එළිදරව්වෙහි කාලය හා භාෂාව පිළිබඳ ආධිපත්‍යකරු හෙළිදරව් කිරීම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2024-01-15</w:t>
      </w:r>
    </w:p>
    <w:p>
      <w:pPr>
        <w:pStyle w:val="ArticleBody"/>
        <w:jc w:val="left"/>
      </w:pPr>
      <w:r>
        <w:rPr>
          <w:rFonts w:ascii="Nirmala UI" w:hAnsi="Nirmala UI" w:eastAsia="Nirmala UI" w:cs="Nirmala UI"/>
        </w:rPr>
        <w:t>දානියෙල් පොතේ අටවන අධ්‍යායේ තෙරොස්වන හා දහහතරවන පදවල “කථා කළ එක්තරා ශුද්ධවන්තයා” යනු Palmoni ලෙස ක්‍රිස්තුස්වහන්සේය. ප්‍රකාශනයේ පොතේ ක්‍රිස්තුස්වහන්සේ Alpha සහ Omega ලෙස හඳුන්වා දී ඇත; එයින් අනෙකුත් අද්භූත සත්‍යයන් අතර ක්‍රිස්තුස්වහන්සේ අද්භූත භාෂාඥයා ලෙසද හඳුන්වා දෙන අතර, දානියෙල් හා ප්‍රකාශනය යන පොත් දෙක එක්ව ක්‍රිස්තුස්වහන්සේ කාලයත් භාෂාවත් අධිපති වන බව නිරූපණය කරයි. Adventism හි මධ්‍යම ස්ථම්භය ස්ථාපිත කරන එම පද දෙක තුළ, ක්‍රිස්තුස්වහන්සේ Palmoni ලෙස (රහස් ගණන් කරන්නා ලෙස) තම ස්වභාවයේ එම ගුණාංගය හඳුන්වා දීමෙන් අදහස් වන්නේ කුමක්ද යන්නෙහි වැදගත්කම හා ගැඹුර මනුෂ්‍ය හැකියාව ඉක්මවා යන දේකි; නමුත් රහස් ගණන් කරන්නා හෙළි කිරීමට තෝරාගන්නා රහස් හඳුනාගෙන ඒවා ආරක්ෂා කිරීම අපගේ වගකීමයි.</w:t>
      </w:r>
    </w:p>
    <w:p>
      <w:pPr>
        <w:pStyle w:val="ArticleScripture"/>
        <w:jc w:val="left"/>
      </w:pPr>
      <w:r>
        <w:rPr>
          <w:rFonts w:ascii="Nirmala UI" w:hAnsi="Nirmala UI" w:eastAsia="Nirmala UI" w:cs="Nirmala UI"/>
        </w:rPr>
        <w:t>රහස් දේවල් අපගේ දෙවිවහන්සේ වන යෙහෝවාට අයත්ය; එහෙත් හෙළි කරන ලද දේවල් මේ ව්‍යවස්ථාවේ සියලු වචන අප විසින් පිළිපදිනා පිණිස, සදාකාලයටම අපටත් අපගේ දරුවන්ටත් අයත්ය. ද්විතීය කථාව 29:29.</w:t>
      </w:r>
    </w:p>
    <w:p>
      <w:pPr>
        <w:pStyle w:val="ArticleBody"/>
        <w:jc w:val="left"/>
      </w:pPr>
      <w:r>
        <w:rPr>
          <w:rFonts w:ascii="Nirmala UI" w:hAnsi="Nirmala UI" w:eastAsia="Nirmala UI" w:cs="Nirmala UI"/>
        </w:rPr>
        <w:t>එළිදරව් කරනු ලැබූ රහසක් නම්, රහස් ගණන් කරන්නා (Palmoni) යනු “කථා කළ එම කිසියම් ශුද්ධ තැනැත්තා” වන බවත්, ඔහු තමන්වම එළිදරව් කරන එම පද දෙක තුළ ඇඩ්වෙන්ටිස්වාදයේ මධ්‍යස්ථ ස්තම්භය හඳුනාගනු ලබන බවත් ය. එම පද දෙක තුළ අද්භූත ගණන් කරන්නා, යූදා ගෝත්‍රයේ සිංහයා ලෙස 1798 දී මුද්‍රා විවෘත කළේ තමන් විසින්ම වන “දැනුමේ වැඩිවීම” හඳුනා දෙයි. එම පද දෙක තුළ, “දැනුමේ වැඩිවීම” නියෝජනය කරන මිලර්ගේ සිහිනයේ මැණික්, Palmoniගේ අතේ මඟපෙන්වීම අනුව, හබක්කුක්ගේ පුවරු දෙක මත ප්‍රකාශයට පත් කරන ලදී.</w:t>
      </w:r>
    </w:p>
    <w:p>
      <w:pPr>
        <w:pStyle w:val="ArticleScripture"/>
        <w:jc w:val="left"/>
      </w:pPr>
      <w:r>
        <w:rPr>
          <w:rFonts w:ascii="Nirmala UI" w:hAnsi="Nirmala UI" w:eastAsia="Nirmala UI" w:cs="Nirmala UI"/>
        </w:rPr>
        <w:t>ඉන්පසු මම එක් ශුද්ධවරයෙකු කථා කරනු අසා, කථා කළ ඒ නියම ශුද්ධවරයාට තවත් ශුද්ධවරයෙකු මෙසේ කියනු ඇසුවෙමි: දෛනික පූජාව සම්බන්ධ දර්ශනයද, විනාශය ගෙනෙන අතික්‍රමණයද, ශුද්ධස්ථානයත් සෙනඟත් දෙකම පාදතලයට යටකරනු ලබන පිණිස කොපමණ කාලයක් පවතින්නේද? ඔහු මට මෙසේ කීවේය: දින දෙදහස් තුන්සියයක් දක්වාය; එවිට ශුද්ධස්ථානය පවිත්‍ර කරනු ලබන්නේය. දානියෙල් 8:13, 14.</w:t>
      </w:r>
    </w:p>
    <w:p>
      <w:pPr>
        <w:pStyle w:val="ArticleBody"/>
        <w:jc w:val="left"/>
      </w:pPr>
      <w:r>
        <w:rPr>
          <w:rFonts w:ascii="Nirmala UI" w:hAnsi="Nirmala UI" w:eastAsia="Nirmala UI" w:cs="Nirmala UI"/>
        </w:rPr>
        <w:t>දානියෙල් බයිබල් අනාවැකිවල රාජධානීන් පිළිබඳ අනාවැකිමය දර්ශනය ලැබූ පසු, එසේම දහතුන් සහ දහහතර පදවල ස්වර්ගීය සංවාදයද ඇසූ අනතුරුව, ඔහු “දර්ශනය” අවබෝධ කරගැනීමට උත්සාහ කළේය.</w:t>
      </w:r>
    </w:p>
    <w:p>
      <w:pPr>
        <w:pStyle w:val="ArticleScripture"/>
        <w:jc w:val="left"/>
      </w:pPr>
      <w:r>
        <w:rPr>
          <w:rFonts w:ascii="Nirmala UI" w:hAnsi="Nirmala UI" w:eastAsia="Nirmala UI" w:cs="Nirmala UI"/>
        </w:rPr>
        <w:t>මම වන දානියෙල් දර්ශනය දැක එහි අර්ථය සොයමින් සිටියදී, මෙන්න, මනුෂ්‍යයෙකුගේ ආකාරයට සමානවූ අයෙකු මා ඉදිරියෙහි සිටියේය. එවිට උලයි නදියේ ඉවුරන් අතරින් මනුෂ්‍යයෙකුගේ හඬක් මට ඇසුණේය; එය කැඳවා මෙසේ කීවේය: ගාබ්‍රියෙල්, මේ මනුෂ්‍යයාට දර්ශනය තේරුම් කර දෙනු මැනවි. දානියෙල් 8:15, 16.</w:t>
      </w:r>
    </w:p>
    <w:p>
      <w:pPr>
        <w:pStyle w:val="ArticleBody"/>
        <w:jc w:val="left"/>
      </w:pPr>
      <w:r>
        <w:rPr>
          <w:rFonts w:ascii="Nirmala UI" w:hAnsi="Nirmala UI" w:eastAsia="Nirmala UI" w:cs="Nirmala UI"/>
        </w:rPr>
        <w:t>දානියෙල් තේරුම්ගැනීමට සොයන “දර්ශනය” යනු “chazon” දර්ශනයය; එහෙත් ගබ්‍රියෙල්ට දානියෙල්ට තේරුම් කරවීමට පැවරෙන්නේ “mareh” දර්ශනයයි. සෑම කරුණක්ම තම තමන්ගේ සම්බන්ධතාවය හා වැදගත්කම දරයි; මෙම කරුණ මඟහැරී ගියහොත්, එම කොටසෙහි ව්‍යුහය හා සැලසුම මූලික වශයෙන් විනාශ වේ. පද පහළොවේදී, දානියෙල් “chazon” දර්ශනය තේරුම්ගැනීමට සොයන විට, “mareh” සැඟවී තිබේ; එහෙත් එය තවදුරටත් නිරූපිතව තිබේ, මන්ද “මනුෂ්‍යයෙකුගේ පෙනුම” (ගබ්‍රියෙල්) යන ප්‍රකාශයේ “appearance” ලෙස පරිවර්තනය කර ඇති හෙබ්‍රෙව් වචනය “mareh” වන බැවිනි. පද පහළොවේදී “දර්ශනය” ලෙස පරිවර්තනය කර ඇති වචන දෙකම නිරූපණය වී ඇත. දානියෙල්, පද පහළොවේදී, “chazon” තේරුම්ගැනීමට සොයයි; එහෙත් පල්මෝනි, පද දාසයේදී, දානියෙල්ට “mareh” තේරුම් කරවන්නැයි ගබ්‍රියෙල්ට අණ කරයි. මෙම පද දෙකේ සැලසුම අරමුණු සහිත වන අතර, එම වචන දෙක අතර ඇති සම්බන්ධතාවය සහ වෙනස අවධාරණය කරයි.</w:t>
      </w:r>
    </w:p>
    <w:p>
      <w:pPr>
        <w:pStyle w:val="ArticleBody"/>
        <w:jc w:val="left"/>
      </w:pPr>
      <w:r>
        <w:rPr>
          <w:rFonts w:ascii="Nirmala UI" w:hAnsi="Nirmala UI" w:eastAsia="Nirmala UI" w:cs="Nirmala UI"/>
        </w:rPr>
        <w:t>“මරෙහ්” දානියෙල්ට අවබෝධ කරවන්නැයි ගබ්‍රියෙල්ට අණ කරන්නේ පල්මෝනි ය; මන්ද ගබ්‍රියෙල්ට අණ කරන තැනැත්තා ජලය මත සිටින තැනැත්තා වන අතර, ගබ්‍රියෙල් ඔහුගේ හඬ—“උලයිගේ ඉවුරු අතරින් මනුෂ්‍යයෙකුගේ හඬක්”—ඇසීය. ඉවුරු අතරින් ගලා යන්නේ උලයි ගඟය; ශුද්ධ ලියවිලිවල ජලය මත සිටින තැනැත්තා ක්‍රිස්තුස්වහන්සේය. එම සත්‍යය සමඟ එකට සලකා බැලිය යුතු තවත් සත්‍යය නම්, ප්‍රධාන දූතයා ලෙස ක්‍රිස්තුස්වහන්සේ දූතයන්ට අණ කරන තැනැත්තා වීමයි. ඉවුරු අතර ඇති හඬ යනු තෙළොස්වන පදයේ “එක් නිශ්චිත ශුද්ධවන්තයාගේ” හඬය; ගබ්‍රියෙල්ට “මරෙහ්” දර්ශනය දානියෙල්ට අවබෝධ කරවන්නැයි අණ කරන්නේ ඔහුගේ වචනයමය. දානියෙල්ගේ දොළොස්වන පරිච්ඡේදයේදී, ක්‍රිස්තුස්වහන්සේ නැවත වරක් ගඟේ ඉවුරු අතර සිටින්නාහ. දොළොස්වන පරිච්ඡේදයේදී ඔහු ලිනන් වස්ත්‍රයෙන් ඇඳ සිටින අතර, සදාකාලයට ජීවමාන වන තැනැත්තා විසින් ශපථ කරයි.</w:t>
      </w:r>
    </w:p>
    <w:p>
      <w:pPr>
        <w:pStyle w:val="ArticleScripture"/>
        <w:jc w:val="left"/>
      </w:pPr>
      <w:r>
        <w:rPr>
          <w:rFonts w:ascii="Nirmala UI" w:hAnsi="Nirmala UI" w:eastAsia="Nirmala UI" w:cs="Nirmala UI"/>
        </w:rPr>
        <w:t>එහෙත්, ඩැනියෙල්, නුඹ මේ වචන වසා තබා, අවසාන කාලය දක්වා මේ පොත මුද්‍රා කර තබන්න; බොහෝ දෙනෙක් එහා මෙහා දිවයන්නෝය, දැනුමත් වැඩිවන්නේය. එවිට මම වන ඩැනියෙල් බලා සිටියෙමි; ඒ අතර තවත් දෙදෙනෙක් සිටිනු දුටිමි, එක්කෙනෙකු ගඟේ ඉවුරේ මේ පැත්තෙහිත්, අනෙකා ගඟේ ඉවුරේ ඒ පැත්තෙහිත් සිටියේය. ඔවුන්ගෙන් එක්කෙනෙක් ගඟේ ජලයන් මත සිටි හණ වස්ත්‍රධාරී මනුෂ්‍යයාට කථා කොට, “මේ අසිරිමත් දේවල් අවසන් වීමට තවත් කොපමණ කාලයක් තිබේද?”යි ඇසීය. එවිට ගඟේ ජලයන් මත සිටි හණ වස්ත්‍රධාරී මනුෂ්‍යයා තම දකුණු අතත් වම් අතත් ස්වර්ගය දෙසට ඔසවා, සදාකාලයට ජීවමානව සිටින තැනැන්වහන්සේ විසින් දිවුරා කියන බව මම ඇසීමි: එය කාලයක්ද කාල දෙකක්ද අර්ධ කාලයක්ද වන තුරු පවතින්නේය; තවද ඔහු ශුද්ධ ජනතාවගේ බලය විසුරුවා හැරීම සම්පූර්ණ කළ කල, මේ සියල්ල නිමවන්නේය. ඩැනියෙල් 12:4–7.</w:t>
      </w:r>
    </w:p>
    <w:p>
      <w:pPr>
        <w:pStyle w:val="ArticleBody"/>
        <w:jc w:val="left"/>
      </w:pPr>
      <w:r>
        <w:rPr>
          <w:rFonts w:ascii="Nirmala UI" w:hAnsi="Nirmala UI" w:eastAsia="Nirmala UI" w:cs="Nirmala UI"/>
        </w:rPr>
        <w:t>“නායක වස්ත්‍රයෙන් සැරසී, ගඟේ ජලයන් මත සිටි” එම මනුෂ්‍යයා “තමාගේ දකුණු අතත් වම් අතත් ස්වර්ගයට උස්සා, සදාකාලයට ජීවත්වන තැනන්වහන්සේගේ නාමයෙන් ශපථ කළේය,” සහ ඔහු අටවන පරිච්ඡේදයේ ගාබ්‍රියෙල්ට ආඥා කළ එම මනුෂ්‍යයාමය. එළිදරව් පොතේ දසවන පරිච්ඡේදයේද ක්‍රිස්තුස්වහන්සේ තම අත උස්සා, සදාකාලයට ජීවත්වන තැනන්වහන්සේගේ නාමයෙන් ශපථ කළ සේක; එහෙත් එහිදී උන්වහන්සේ ජලය මතත් පොළොව මතත් සිටින සේක.</w:t>
      </w:r>
    </w:p>
    <w:p>
      <w:pPr>
        <w:pStyle w:val="ArticleScripture"/>
        <w:jc w:val="left"/>
      </w:pPr>
      <w:r>
        <w:rPr>
          <w:rFonts w:ascii="Nirmala UI" w:hAnsi="Nirmala UI" w:eastAsia="Nirmala UI" w:cs="Nirmala UI"/>
        </w:rPr>
        <w:t>මම දැක්කා වූ, මුහුද මතත් භූමිය මතත් සිටි දූතයා ස්වර්ගය දෙසට තම අත උස්සමින්, සදහටම ජීවත් වන, ස්වර්ගයද එහි ඇති දේවල්ද, භූමියද එහි ඇති දේවල්ද, මුහුදද එහි ඇති දේවල්ද මැවූ තැනැත්තා විසින් දිවුරා කීවේ, තවදුරටත් කාලය නොවන්නේය යන්නය. එළිදරව් 10:5, 6.</w:t>
      </w:r>
    </w:p>
    <w:p>
      <w:pPr>
        <w:pStyle w:val="ArticleBody"/>
        <w:jc w:val="left"/>
      </w:pPr>
      <w:r>
        <w:rPr>
          <w:rFonts w:ascii="Nirmala UI" w:hAnsi="Nirmala UI" w:eastAsia="Nirmala UI" w:cs="Nirmala UI"/>
        </w:rPr>
        <w:t>එළිදරව් පොතේ දසවන පරිච්ඡේදයේ බලවත් දූතයා වන්නේ, අටවන පරිච්ඡේදයේ ගඟේ දෙතීර අතරින් ගාබ්‍රියෙල්ට කථා කළ පල්මෝනි ය; දොළොස්වන පරිච්ඡේදයේ “අදභූත දේවල” “අවසානය” සිදුවන්නේ කවදාදැයි ද හඳුන්වා දුන්නේ ඔහුය. එළිදරව් පොතේ දසවන පරිච්ඡේදයේ, “සිංහයෙකු” මෙන් ගර්ජනා කළේ ද ඔහුය; මක්නිසාද, එහිදී ඔහු යූදා ගෝත්‍රයේ සිංහයා ලෙස නිරූපණය කර ඇත.</w:t>
      </w:r>
    </w:p>
    <w:p>
      <w:pPr>
        <w:pStyle w:val="ArticleScripture"/>
        <w:jc w:val="left"/>
      </w:pPr>
      <w:r>
        <w:rPr>
          <w:rFonts w:ascii="Nirmala UI" w:hAnsi="Nirmala UI" w:eastAsia="Nirmala UI" w:cs="Nirmala UI"/>
        </w:rPr>
        <w:t>එවිට වැඩිහිටියන්ගෙන් එක්කෙනෙක් මට කියනුයේ, “අඬන්න එපා; මෙන්න, යූදා ගෝත්‍රයට අයත් සිංහයා, දාවිත්ගේ මුල, පොත විවෘත කිරීමටත් එහි මුද්‍රා හත ලිහා දැමීමටත් ජයගෙන ඇත” යනුවෙනි. එවිට මම බැලුවෙමි; එවිට, මෙන්න, සිංහාසනය මැදද, සතර ජීවීන් මැදද, වැඩිහිටියන් මැදද, මරනු ලැබූවාක් මෙන් පෙනෙන බැටළු පැටවෙකු සිටියේය. ඔහුට අං හතක්ද ඇස් හතක්ද තිබුණේය; ඒවා නම් සර්ව භූමිය පුරා යවන ලද දෙවියන්වහන්සේගේ ආත්ම හතය. ඔහු පැමිණ, සිංහාසනය මත හිඳ සිටි තැනැත්තාගේ දකුණු අතින් පොත ගත්තේය. එළිදරව් 5:5–7.</w:t>
      </w:r>
    </w:p>
    <w:p>
      <w:pPr>
        <w:pStyle w:val="ArticleBody"/>
        <w:jc w:val="left"/>
      </w:pPr>
      <w:r>
        <w:rPr>
          <w:rFonts w:ascii="Nirmala UI" w:hAnsi="Nirmala UI" w:eastAsia="Nirmala UI" w:cs="Nirmala UI"/>
        </w:rPr>
        <w:t>යූදා ගෝත්‍රයේ සිංහයා වශයෙන්, ක්‍රිස්තුස් වහන්සේ සත් මුද්‍රාවලින් මුද්‍රාකර තිබූ පොත විවෘත කිරීමට ජයගත් බැටළු පැටවාය. දානියෙල්ගේ පොතෙහි ඔහු ජලය මත ගමන් කරන සේ දක්වා තිබේද, හෙළිදරව් පොතෙහි ඔහුගේ එක් පාදයක් මුහුද මතත් අනෙක් පාදය පෘථිවිය මතත් තබා සිටින සේ දක්වා තිබේද, එම අනාවැකිමය නිරූපණ එක් එක්කම අනාවැකිමය කාලය සමඟ සම්බන්ධව ඇත. තවද යූදා ගෝත්‍රයේ සිංහයා වශයෙන්, ක්‍රිස්තුස් වහන්සේ තම වචනය මුද්‍රාකරන්නේද, එය විවෘතකරන්නේද ඔහුමය. ඔහු දානියෙල්ගේ පොත මුද්‍රා කළාක් මෙන්ම, හෙළිදරව් 10 වන පරිච්ඡේදයේ සත් ගර්ජනාද මුද්‍රා කළේය.</w:t>
      </w:r>
    </w:p>
    <w:p>
      <w:pPr>
        <w:pStyle w:val="ArticleScripture"/>
        <w:jc w:val="left"/>
      </w:pPr>
      <w:r>
        <w:rPr>
          <w:rFonts w:ascii="Nirmala UI" w:hAnsi="Nirmala UI" w:eastAsia="Nirmala UI" w:cs="Nirmala UI"/>
        </w:rPr>
        <w:t>යොහන්ට උපදෙස් දුන් බලවත් දූතයා යේසුස් ක්‍රිස්තුස්වහන්සේට වඩා අඩු පුද්ගලයෙකු නොවීය. උන්වහන්සේගේ දකුණු පාදය මුහුද මතත්, වම් පාදය වියළි භූමිය මතත් තැබීමෙන්, ශාතන් සමඟ ඇති මහත් විවාදයේ අවසාන දර්ශනවලදී උන්වහන්සේ ඉටුකරමින් සිටින කොටස ප්‍රකාශ වේ. මෙම ස්ථානය මුළු පොළොව පුරා ඇති උන්වහන්සේගේ සර්වෝත්තර බලය සහ අධිකාරිය දක්වයි. මෙම විවාදය යුගයෙන් යුගයට වඩාත් ප්‍රබලවද වඩාත් ස්ථිරවද වර්ධනය වී ඇති අතර, අන්ධකාරයේ බලවේගයන්ගේ කුශල ක්‍රියාකාරිත්වය එහි උච්චතම තත්ත්වයට ළඟා වන අවසාන දර්ශන දක්වා එය එලෙසම ಮುಂದටත් පවතිනු ඇත. ශාතන්, දුෂ්ට මනුෂ්‍යයන් සමඟ එක්ව, සත්‍යය පිළිබඳ ප්‍රේමය පිළිගන්නේ නැති මුළු ලෝකයත් සභාවන්වත් රවටනු ඇත. එහෙත්, එම බලවත් දූතයා අවධානය ඉල්ලා සිටියි. ඔහු මහත් හඬකින් හඬ නගයි. සත්‍යයට විරුද්ධ වීමට ශාතන් සමඟ එක්වූ අයට උන්වහන්සේගේ හඬේ බලය සහ අධිකාරිය පෙන්වීමට ඔහු සිටියි.</w:t>
      </w:r>
    </w:p>
    <w:p>
      <w:pPr>
        <w:pStyle w:val="ArticleScripture"/>
        <w:jc w:val="left"/>
      </w:pPr>
      <w:r>
        <w:rPr>
          <w:rFonts w:ascii="Nirmala UI" w:hAnsi="Nirmala UI" w:eastAsia="Nirmala UI" w:cs="Nirmala UI"/>
        </w:rPr>
        <w:t>“මෙම ගර්ජන හත තම තමන්ගේ හඬ ප්‍රකාශ කළ පසු, කුඩා පොත සම්බන්ධයෙන් දානියෙල්ට දෙන ලද නියෝගය මෙන් යොහන්ටද මෙසේ නියෝගය පැමිණේ: ‘ගර්ජන හත ප්‍රකාශ කළ දේවල් මුද්‍රා තබා තබන්න.’ මේවා අනාගත සිද්ධීන්ට අදාළ වන අතර, ඒවා තම තමන්ගේ අනුපිළිවෙළින් හෙළි කරනු ලැබේ. දිනවල අවසානයේ දානියෙල් තමාගේ කොටසේ සිටිනු ඇත. යොහන් කුඩා පොත මුද්‍රා නොතබා ඇතිව දකියි. එවිට දානියෙල්ගේ අනාවැකි ලෝකයට දිය යුතු පළමු, දෙවන, සහ තෙවන දූතයන්ගේ පණිවිඩයන් තුළ තම නිසි ස්ථානය ලබයි. කුඩා පොතේ මුද්‍රා ඉවත් කිරීම කාලය සම්බන්ධ පණිවිඩය විය.”</w:t>
      </w:r>
    </w:p>
    <w:p>
      <w:pPr>
        <w:pStyle w:val="ArticleScripture"/>
        <w:jc w:val="left"/>
      </w:pPr>
      <w:r>
        <w:rPr>
          <w:rFonts w:ascii="Nirmala UI" w:hAnsi="Nirmala UI" w:eastAsia="Nirmala UI" w:cs="Nirmala UI"/>
        </w:rPr>
        <w:t>දානියෙල්ගේ පොතත් එළිදරව්වෙහි පොතත් එකකි. එකක් අනාවැකියක්ය; අනෙක එළිදරව්වක්ය; එකක් මුද්‍රා තබන ලද පොතක්ය, අනෙක විවෘත කරන ලද පොතක්ය. ගර්ජනාවන් ප්‍රකාශ කළ අභිරහස් යොහන් ඇසුවේය, නමුත් ඒවා ලියා නොගැනීමට ඔහුට අණ කරන ලදී.</w:t>
      </w:r>
    </w:p>
    <w:p>
      <w:pPr>
        <w:pStyle w:val="ArticleScripture"/>
        <w:jc w:val="left"/>
      </w:pPr>
      <w:r>
        <w:rPr>
          <w:rFonts w:ascii="Nirmala UI" w:hAnsi="Nirmala UI" w:eastAsia="Nirmala UI" w:cs="Nirmala UI"/>
        </w:rPr>
        <w:t>“සත් ගර්ජනා තුළ ප්‍රකාශ කරනු ලැබූ යොහන්ට දෙන ලද විශේෂ ආලෝකය, පළමු සහ දෙවන දූතයන්ගේ පණිවිඩ යටතේ සිදුවන සිද්ධීන්ගේ විස්තරාත්මක රූපණයක් විය.” The Seventh-day Adventist Bible Commentary, volume 7, 971.</w:t>
      </w:r>
    </w:p>
    <w:p>
      <w:pPr>
        <w:pStyle w:val="ArticleBody"/>
        <w:jc w:val="left"/>
      </w:pPr>
      <w:r>
        <w:rPr>
          <w:rFonts w:ascii="Nirmala UI" w:hAnsi="Nirmala UI" w:eastAsia="Nirmala UI" w:cs="Nirmala UI"/>
        </w:rPr>
        <w:t>ජලය මත සිටින, අටවන සහ දොළොස්වන පරිච්ඡේදවල “මනුෂ්‍යයා” ලෙස පල්මෝනි නියෝජනය කරන ක්‍රිස්තුස්වහන්සේ, තමන්ගේ අතේ කුඩා පොත රඳවාගෙන සිටින බලවන්ත දූතයාද ය. උන්වහන්සේ තමන්ගේ වචනය මුද්‍රා කරමින්ද මුද්‍රාව ඉවත් කරමින්ද සිටින යූදා ගෝත්‍රයේ සිංහයාණන්ය; තවද ගබ්‍රියෙල්ට ආඥා කරන තැනැත්තාද උන්වහන්සේය, මක්නිසාද උන්වහන්සේ ප්‍රධාන දූතයා වන මීකායෙල්ය.</w:t>
      </w:r>
    </w:p>
    <w:p>
      <w:pPr>
        <w:pStyle w:val="ArticleScripture"/>
        <w:jc w:val="left"/>
      </w:pPr>
      <w:r>
        <w:rPr>
          <w:rFonts w:ascii="Nirmala UI" w:hAnsi="Nirmala UI" w:eastAsia="Nirmala UI" w:cs="Nirmala UI"/>
        </w:rPr>
        <w:t>එහෙත් ප්‍රධාන දූතයා වන මිකායෙල්, මෝසෙස්ගේ ශරීරය පිළිබඳව යක්ෂයා සමඟ වාද කළ කල්හි, ඔහුට විරුද්ධව අපහාසාත්මක දෝෂාරෝපණයක් ගෙන එන්නට ධෛර්ය නොකළේය; එහෙත්, “ස්වාමීන්වහන්සේ ඔබට තරවටු කරන සේක්වා” යයි කීවේය. යූද් 1:9.</w:t>
      </w:r>
    </w:p>
    <w:p>
      <w:pPr>
        <w:pStyle w:val="ArticleBody"/>
        <w:jc w:val="left"/>
      </w:pPr>
      <w:r>
        <w:rPr>
          <w:rFonts w:ascii="Nirmala UI" w:hAnsi="Nirmala UI" w:eastAsia="Nirmala UI" w:cs="Nirmala UI"/>
        </w:rPr>
        <w:t>මීකායෙල් යනු ක්‍රිස්තුස්වහන්සේගේ නාමය වන අතර, එම නාමයෙන් ඔහු දේවදූතයන්ගේ පමණක් නොව, මළවුන් නැඟිටුවීමට බලය ඇති තැනැත්තාද වන බව ප්‍රකාශ වේ. “මීකායෙල්” යන නාමයේ අර්ථය “දෙවියන්වහන්සේට සමාන කවුද?” යන්නයි. නෙබුකද්නෙෂ්ශර් තුන් දෙනා වූ විශිෂ්ටයන් සමඟ ගිනි උදුන තුළ දෙවියන්වහන්සේගේ පුත්‍රයාට සමාන එක් තැනැත්තෙකු දුටු විට, ඔහු දුටුවේ මීකායෙල්ය. තවද ප්‍රධාන දේවදූතයා වන මීකායෙල්, දෙවියන්වහන්සේගේ ජනතාවගේ අධිපතියාද වන්නේය; දානියෙල් අටවන පරිච්ඡේදයේ එකොළොස්වන පදය සම්පූර්ණ කරමින්, ජාතික රෝමයේ කුඩා අඟ ඔහුට විරුද්ධව තමන්ම උතුම් කරගත්තේ කුරුසියේදීය.</w:t>
      </w:r>
    </w:p>
    <w:p>
      <w:pPr>
        <w:pStyle w:val="ArticleScripture"/>
        <w:jc w:val="left"/>
      </w:pPr>
      <w:r>
        <w:rPr>
          <w:rFonts w:ascii="Nirmala UI" w:hAnsi="Nirmala UI" w:eastAsia="Nirmala UI" w:cs="Nirmala UI"/>
        </w:rPr>
        <w:t>නමුත් සත්‍යයේ ශාස්ත්‍රයෙහි ලියා ඇති දේ මම නුඹට පෙන්වමි; මේ කාරණාවලදී මා සමඟ සිටින්නේ නුඹලාගේ අධිපතියා වන මිකායෙල් හැර වෙන කිසිවෙකු නොවේ. දානියෙල් 10:21.</w:t>
      </w:r>
    </w:p>
    <w:p>
      <w:pPr>
        <w:pStyle w:val="ArticleBody"/>
        <w:jc w:val="left"/>
      </w:pPr>
      <w:r>
        <w:rPr>
          <w:rFonts w:ascii="Nirmala UI" w:hAnsi="Nirmala UI" w:eastAsia="Nirmala UI" w:cs="Nirmala UI"/>
        </w:rPr>
        <w:t>දේවදූතයන්ට ආඥා කරන්නේද, මළවුන් නැගිටුවන්නේද, කරුණාකාලය අවසන් වන්නේ කවදාදැයි තීරණය කරන්නේද මයිකල්ය.</w:t>
      </w:r>
    </w:p>
    <w:p>
      <w:pPr>
        <w:pStyle w:val="ArticleScripture"/>
        <w:jc w:val="left"/>
      </w:pPr>
      <w:r>
        <w:rPr>
          <w:rFonts w:ascii="Nirmala UI" w:hAnsi="Nirmala UI" w:eastAsia="Nirmala UI" w:cs="Nirmala UI"/>
        </w:rPr>
        <w:t>“‘එකල, නුඹේ ජනතාව උදෙසා සිටින මහත් අධිපතියා වන මීකායෙල් නැඟී සිටිනු ඇත; එසේම ඒ දක්වා ජාතියක් පවතින කල සිට කිසිදා නොවූ ආකාරයේ පීඩාවේ කාලයක් ඇතිවනු ඇත; නමුත් ඒ කාලයේ, පොතෙහි ලියා ඇති බවට සොයාගනු ලබන සෑම අයෙක්ම වන නුඹේ ජනතාව ගැළවීම ලබනු ඇත.’ මෙම පීඩාවේ කාලය පැමිණෙන විට, සෑම නඩුවක්ම තීරණය කර අවසන්වී ඇත; තවදුරටත් කරුණාවේ කාලයක් නැත, පසුතැවීම නොකරන්නන්ට තවදුරටත් දයාවද නැත. ජීවමාන දෙවියන්වහන්සේගේ මුද්‍රාව උන්වහන්සේගේ ජනතාව මත පිහිටා ඇත. මකරාගේ සේනාව විසින් රැස්කරනු ලැබූ පොළොවේ බලවතුන් සමඟ ඇති මාරාන්තික ගැටුමේදී තමන්ම ආරක්ෂා කරගැනීමට නොහැකි වූ මේ සුළු ඉතිරිවූ සමූහය, දෙවියන්වහන්සේම තම ආරක්ෂාව කරගනිති. ඔවුන් මෘගයාට නමස්කාර කර ඔහුගේ ලකුණ ලබාගත යුතුය යන අණ, පීඩාකිරීම සහ මරණය යන දඬුවම යටතේ, භූමියේ උසස්තම බලධාරියා විසින් ප්‍රකාශ කර ඇත. දෙවියන්වහන්සේ දැන් උන්වහන්සේගේ ජනතාවට උපකාර කළ මැනව, මක්නිසාද එවැනි භයානක ගැටුමකදී උන්වහන්සේගේ උපකාරය නොමැතිව ඔවුන් එවිට කුමක් කරනු ඇද්ද!” Testimonies, volume 5, 212.</w:t>
      </w:r>
    </w:p>
    <w:p>
      <w:pPr>
        <w:pStyle w:val="ArticleBody"/>
        <w:jc w:val="left"/>
      </w:pPr>
      <w:r>
        <w:rPr>
          <w:rFonts w:ascii="Nirmala UI" w:hAnsi="Nirmala UI" w:eastAsia="Nirmala UI" w:cs="Nirmala UI"/>
        </w:rPr>
        <w:t>යූදා ගෝත්‍රයේ සිංහයා විසින් අවසානයේ මුද්‍රාව විවෘත කරන රහස නම් යේසුස් ක්‍රිස්තුස්වහන්සේගේ එළිදරව්ව වන අතර, එය උන්වහන්සේගේ අනාවැකි වචනයේ සෑම අංගයකම සැලැස්මත් ව්‍යුහයත් උන්වහන්සේගේ පාලනය යටතේ ඇති බවද ඇතුළත් කරයි. ජලයන් මත සිටින, තමන්ගේ අත ඔසවා සදාකාලයට ජීවමාන වන තැනැන්වහන්සේගේ නාමයෙන් දිවුරුම් දෙන, සහ සිංහයෙකු මෙන් හඬ නගන, එයින් ගර්ජනා හතක් තම හඬ ප්‍රකාශ කිරීමට හේතු වන සණ රෙද්දෙන් ඇඳ සිටින මනුෂ්‍යයා, දානියෙල්ගේ පොත මුද්‍රා තබන තැනැන්වහන්සේද, එළිදරව් පොතේ ගර්ජනා හතද මුද්‍රා තබන තැනැන්වහන්සේද වෙයි. මුද්‍රා හතකින් මුද්‍රා තබා ඇති පොත විවෘත කරන්නේද, මළවුන් නැවත නැඟිටුවීමට බලය ඇතිද, සහ පරීක්ෂාකාලයේ අවසානය ප්‍රකාශ කරමින් නැඟී සිටින මහත් අධිපතියාද උන්වහන්සේය. පල්මෝනි ගාබ්‍රියෙල්ට “මරෙහ්” දර්ශනය දානියෙල්ට අවබෝධ කර දෙන ලෙස අණ කළ විට, උන්වහන්සේ අදහස් කළේ හරියටම එයයි.</w:t>
      </w:r>
    </w:p>
    <w:p>
      <w:pPr>
        <w:pStyle w:val="ArticleBody"/>
        <w:jc w:val="left"/>
      </w:pPr>
      <w:r>
        <w:rPr>
          <w:rFonts w:ascii="Nirmala UI" w:hAnsi="Nirmala UI" w:eastAsia="Nirmala UI" w:cs="Nirmala UI"/>
        </w:rPr>
        <w:t>දෙවියන් ගබ්රියෙල්ට දානියෙල්ට “චාසෝන්” දර්ශනය තේරුම් කරවන්නැයි ආඥා කළේ නැත. “චාසෝන්” දර්ශනය යනු දානියෙල් අටවන පරිච්ඡේදයේ 1 සිට 12 දක්වා පදවල සඳහන් බයිබලීය අනාවැකිවල රාජ්‍යයන්ගේ දර්ශනය වන අතර, එය කාලය පිළිබඳ ප්‍රශ්නයක් තුළ 13 වන පදයේ සඳහන් “දර්ශනය” ද වේ. “දර්ශනය කොපමණ කාලයක් පවතින්නේද?” “චාසෝන්” දර්ශනය දේව මන්දිරය හා සේනාව පාගා දමමින් විනාශ කරනු ලබන දෛනික (පැගන්වාදය) සහ අපරාධය (පාපවරු ආධිපත්‍යය) යන විනාශක බලයන් සම්බන්ධ වේ.</w:t>
      </w:r>
    </w:p>
    <w:p>
      <w:pPr>
        <w:pStyle w:val="ArticleScripture"/>
        <w:jc w:val="left"/>
      </w:pPr>
      <w:r>
        <w:rPr>
          <w:rFonts w:ascii="Nirmala UI" w:hAnsi="Nirmala UI" w:eastAsia="Nirmala UI" w:cs="Nirmala UI"/>
        </w:rPr>
        <w:t>එවිට එක් ශුද්ධවරයෙක් කථා කරනු මම ඇසුවෙමි; තව ශුද්ධවරයෙක් කථා කළ ඒ විශේෂ ශුද්ධවරයාගෙන් මෙසේ අසන ලද්දේය: දෛනික පූජාව පිළිබඳ වූද, විනාශය ගෙන එන වරද පිළිබඳ වූද, ශුද්ධස්ථානයත් සේනාද පාද යට පෑගී යාමට භාර දෙනු ලබන තෙක් වූද, එම දර්ශනය කොපමණ කාලයක් පවතින්නේද? දානියෙල් 8:13.</w:t>
      </w:r>
    </w:p>
    <w:p>
      <w:pPr>
        <w:pStyle w:val="ArticleBody"/>
        <w:jc w:val="left"/>
      </w:pPr>
      <w:r>
        <w:rPr>
          <w:rFonts w:ascii="Nirmala UI" w:hAnsi="Nirmala UI" w:eastAsia="Nirmala UI" w:cs="Nirmala UI"/>
        </w:rPr>
        <w:t>පල්මෝනි (අදභූත ගණකයා) වන ක්‍රිස්තුස්වහන්සේගෙන් එම “chazon” දර්ශනය සම්බන්ධයෙන් “කොපමණ කාලයක්ද” යනුවෙන් අසනු ලැබේ; එවිට ඔහු පිළිතුරු දෙන්නේ, “දහස් දෙසිය තුන්සිය දවස් දක්වාය; එවිට ශුද්ධස්ථානය පවිත්‍ර කරනු ලැබේ” යනුවෙනි. එවිට දානියෙල් “chazon” දර්ශනය අවබෝධ කරගැනීමට ආශා කරයි; එය “දෛනික පූජාවත්, විනාශකාරී අපරාධයත්, ශුද්ධස්ථානයද සේනාවද පාදයට යටකරනු ලැබීමට භාර දීමත්” සම්බන්ධයෙනි. නමුත් ගබ්‍රියෙල්ට අණ කරනු ලබන්නේ දානියෙල්ට “mareh” දර්ශනය අවබෝධ කරදීමටය. සෑම සත්‍යයකටම දෙවියන්වහන්සේගේ වචනය තුළ තම තමන්ට අදාළ ස්ථානයක් ඇත. “mareh” දර්ශනය නම්, විසි හයවන පදයේ හඳුනාදක්වන සන්ධ්‍යා සහ උදයයන් පිළිබඳ දර්ශනයය.</w:t>
      </w:r>
    </w:p>
    <w:p>
      <w:pPr>
        <w:pStyle w:val="ArticleScripture"/>
        <w:jc w:val="left"/>
      </w:pPr>
      <w:r>
        <w:rPr>
          <w:rFonts w:ascii="Nirmala UI" w:hAnsi="Nirmala UI" w:eastAsia="Nirmala UI" w:cs="Nirmala UI"/>
        </w:rPr>
        <w:t>ඔබට කියන ලද සවසත් උදෑසනත් පිළිබඳ දර්ශනය සත්‍යය; එබැවින් දර්ශනය මුද්‍රා තබන්න; මක්නිසාද එය බොහෝ දින සඳහා වන්නේය. දානියෙල් 8:26.</w:t>
      </w:r>
    </w:p>
    <w:p>
      <w:pPr>
        <w:pStyle w:val="ArticleBody"/>
        <w:jc w:val="left"/>
      </w:pPr>
      <w:r>
        <w:rPr>
          <w:rFonts w:ascii="Nirmala UI" w:hAnsi="Nirmala UI" w:eastAsia="Nirmala UI" w:cs="Nirmala UI"/>
        </w:rPr>
        <w:t>“දර්ශනය” යන වචනය මෙම පදයේ දෙවරක් සඳහන් වේ. පළමු සඳහන “mareh” දර්ශනය වන අතර, දෙවන සඳහන “chazon” දර්ශනය වේ. “mareh” දර්ශනය යනු “සන්ධ්‍යාවන් හා ප්‍රභාතයන්” පිළිබඳ දර්ශනයයි. “සන්ධ්‍යාවන් හා ප්‍රභාතයන්” යන හෙබ්‍රෙව් ප්‍රකාශය බයිබලයේ බොහෝවිට දක්නට ලැබෙන අතර, එය සැමවිටම “සන්ධ්‍යාවන් හා ප්‍රභාතයන්” ලෙස පරිවර්තනය කර ඇත; එසේම එය විසිහයවන පදයේ ද පරිවර්තනය කර ඇත්තේ එලෙසය. බයිබලයේ එය “සන්ධ්‍යාවන් හා ප්‍රභාතයන්” යන්නට වෙනස් ලෙස පරිවර්තනය කර ඇති එකම ස්ථානය වන්නේ දහහතරවන පදයයි; එහි එය සරලව “දින” ලෙස පරිවර්තනය කර ඇත. දහහතරවන පදයේ සත්‍ය හෙබ්‍රෙව් වචනරූපය මෙසේ කියවෙනු ඇත: “දෙදහස් තුන්සිය සන්ධ්‍යාවන් හා ප්‍රභාතයන් දක්වා.”</w:t>
      </w:r>
    </w:p>
    <w:p>
      <w:pPr>
        <w:pStyle w:val="ArticleBody"/>
        <w:jc w:val="left"/>
      </w:pPr>
      <w:r>
        <w:rPr>
          <w:rFonts w:ascii="Nirmala UI" w:hAnsi="Nirmala UI" w:eastAsia="Nirmala UI" w:cs="Nirmala UI"/>
        </w:rPr>
        <w:t>අද්වෙන්තිවාදයේ මධ්‍යස්ථ කුළුණ වන එම පදය, දෙවියන්වහන්සේගේ වචනය තුළ “සන්ධ්‍යා සහ ප්‍රභාතයන්” යන්න සරලව “දින” ලෙස ප්‍රකාශ කර ඇති එකම පදයයි. සෑම සත්‍යයකටම තමන්ගේම සම්බන්ධතාවක් ඇත; වෙන කිසිවක් නොවූවත්, පල්මෝනි නියත වශයෙන්ම එම පදය අවධාරණය කරමින් සිටි බව පැහැදිලිය. එසේ කළේ, කිං ජේම්ස් බයිබලය පරිවර්තනය කළ අයගේ සිත් යොමු කරවමින්, උන්වහන්සේගේ වචනය තුළ සදාකාලයෙන්ම ලියනු ලබන ආකාරයට නොව, එම වාක්‍ය ඛණ්ඩය වෙනස් ආකාරයකින් ලියවීමට සලස්වමිනි. මෙම සත්‍යයෙන් උපුටා ගත යුතු කරුණ නම්, ගාබ්‍රියෙල්ට දානියෙල්ට “mareh” දර්ශනය අවබෝධ කර දීමට කියනු ලබන විට, ඔහුට කියනු ලබන්නේ 1844හි පෙනී සිටීමේ දර්ශනය දානියෙල්ට අවබෝධ කර දීමටය; ශුද්ධස්ථානය සහ සේනාව පාගා දැමීම පිළිබඳ “chazon” දර්ශනය අවබෝධ කර දීමට නොවේ.</w:t>
      </w:r>
    </w:p>
    <w:p>
      <w:pPr>
        <w:pStyle w:val="ArticleBody"/>
        <w:jc w:val="left"/>
      </w:pPr>
      <w:r>
        <w:rPr>
          <w:rFonts w:ascii="Nirmala UI" w:hAnsi="Nirmala UI" w:eastAsia="Nirmala UI" w:cs="Nirmala UI"/>
        </w:rPr>
        <w:t>“සන්ධ්‍යා හා ප්‍රභාතයන්” පිළිබඳ දර්ශනය 1844 ඔක්තෝබර් 22 දින ශුද්ධස්ථානය පවිත්‍ර කිරීම ආරම්භ වූ කල සිදුවන පෙනීසිටීමක් ගැන වේ. 1844 ඔක්තෝබර් 22 දිනක පෙනීසිටීම පිළිබඳ දර්ශනය ශුද්ධස්ථානය පාදකර දැමීම ගැන නොව, ශුද්ධස්ථානය පවිත්‍ර කිරීම ගැන ය. එම දින දී අනාවැකික පෙනීසිටීමක් තිබුණේද?</w:t>
      </w:r>
    </w:p>
    <w:p>
      <w:pPr>
        <w:pStyle w:val="ArticleScripture"/>
        <w:jc w:val="left"/>
      </w:pPr>
      <w:r>
        <w:rPr>
          <w:rFonts w:ascii="Nirmala UI" w:hAnsi="Nirmala UI" w:eastAsia="Nirmala UI" w:cs="Nirmala UI"/>
        </w:rPr>
        <w:t>“අභයස්ථානය පවිත්‍ර කිරීම සඳහා අපගේ මහයාජකයා ලෙස අතිශුද්ධ ස්ථානයට ක්‍රිස්තුස්වහන්සේගේ පැමිණීම—දානියෙල් 8:14හි දර්ශනය කරනු ලැබූ ඒ පැමිණීමත්; දානියෙල් 7:13හි ඉදිරිපත් කර ඇති පරිදි මනුෂ්‍ය පුත්‍රයාගේ පුරාණ දිනයන් ඇති තැනැන්වහන්සේ වෙත පැමිණීමත්; මලාකි විසින් පූර්වයෙන් ප්‍රකාශ කරනු ලැබූ පරිදි ස්වාමීන්වහන්සේගේ තම මාලිගාව වෙත පැමිණීමත්—එකම සිද්ධිය පිළිබඳ විස්තරයන්ය; තවද මෙය මතෙව් 25හි කන්‍යාවන් දසදෙනාගේ උපමා කථාවේ ක්‍රිස්තුස්වහන්සේ විසින් විස්තර කර ඇති පරිදි මනාලයා විවාහයට පැමිණීම මගින්ද නිරූපණය කර ඇත.” The Great Controversy, 426.</w:t>
      </w:r>
    </w:p>
    <w:p>
      <w:pPr>
        <w:pStyle w:val="ArticleBody"/>
        <w:jc w:val="left"/>
      </w:pPr>
      <w:r>
        <w:rPr>
          <w:rFonts w:ascii="Nirmala UI" w:hAnsi="Nirmala UI" w:eastAsia="Nirmala UI" w:cs="Nirmala UI"/>
        </w:rPr>
        <w:t>1844 ඔක්තෝබර් 22 වන දින ක්‍රිස්තුස් වහන්සේ තම මාලිගාවේ දර්ශනය වූ අනාවැකිමය ප්‍රකාශනය දානියෙල්ට අවබෝධ කරවීමට ගබ්රියෙල්ට උපදෙස් දෙන ලදී. එබැවින්, 1844 ඔක්තෝබර් 22 වන දිනට අදාළව ගබ්රියෙල් දානියෙල්ට දෙවන සාක්ෂියක් දුන්නේය; මන්ද, එම සත්‍යය දෙදෙනෙකුගේ සාක්ෂිය මත ස්ථිර කරනු ලබන බව හඳුන්වන බයිබලීය මූලධර්මයේ කිසියම් ස්වරූපයක් ලියා තබා ඇති සෑම බයිබල් කර්තෘවරයෙකුම ගබ්රියෙල් විසින් මඟපෙන්වනු ලැබීය. ගබ්රියෙල් දානියෙල්ට 1844 ඔක්තෝබර් 22 අවබෝධ කරවීමට නම්, “පෙනීසිටීමේ දර්ශනය” ස්ථිර කිරීම සඳහා ඔහුට දෙවන සාක්ෂියක් අවශ්‍ය විය.</w:t>
      </w:r>
    </w:p>
    <w:p>
      <w:pPr>
        <w:pStyle w:val="ArticleBody"/>
        <w:jc w:val="left"/>
      </w:pPr>
      <w:r>
        <w:rPr>
          <w:rFonts w:ascii="Nirmala UI" w:hAnsi="Nirmala UI" w:eastAsia="Nirmala UI" w:cs="Nirmala UI"/>
        </w:rPr>
        <w:t>ගබ්‍රියෙල් තම කාර්යය ආරම්භ කරන්නේ, පළමුව “chazon” දර්ශනය අවබෝධ කරගැනීමට දානියෙල්ට තිබූ ආශාව සම්බන්ධයෙන් කතා කිරීමෙනි; එය කරන්නේ “chazon” දර්ශනය යනු 1798දී “අවසාන කාලයේ”දී නිමාවට පත්වන දර්ශනය බව හඳුන්වා දෙමිනි.</w:t>
      </w:r>
    </w:p>
    <w:p>
      <w:pPr>
        <w:pStyle w:val="ArticleScripture"/>
        <w:jc w:val="left"/>
      </w:pPr>
      <w:r>
        <w:rPr>
          <w:rFonts w:ascii="Nirmala UI" w:hAnsi="Nirmala UI" w:eastAsia="Nirmala UI" w:cs="Nirmala UI"/>
        </w:rPr>
        <w:t>එවිට උලායි නදියේ ඉවුරු දෙක අතරින් මනුෂ්‍යයෙකුගේ හඬක් මට ඇසුණි; එය කතා කොට මෙසේ කීවේය: “ගබ්‍රියෙල්, මේ මනුෂ්‍යයාට මේ දර්ශනය අවබෝධ කරවන්න.” එවිට ඔහු මා සිටි ස්ථානයට ළඟා විය. ඔහු පැමිණි කල මම භය වී මුණින් වැටුණෙමි. නමුත් ඔහු මට මෙසේ කීවේය: “මනුෂ්‍ය පුත්‍රය, අවබෝධ කරගන්න; මක්නිසාද, දර්ශනය අන්තිම කාලයට අදාළ වන්නේය.” දානියෙල් 8:16, 17.</w:t>
      </w:r>
    </w:p>
    <w:p>
      <w:pPr>
        <w:pStyle w:val="ArticleBody"/>
        <w:jc w:val="left"/>
      </w:pPr>
      <w:r>
        <w:rPr>
          <w:rFonts w:ascii="Nirmala UI" w:hAnsi="Nirmala UI" w:eastAsia="Nirmala UI" w:cs="Nirmala UI"/>
        </w:rPr>
        <w:t>පෙර වාක්‍යයේ සඳහන් “දර්ශනය,” එනම් “අවසාන කාලයේදී” යන්න, “chazon” දර්ශනය වන අතර, දානියෙල්ගේ පොතෙහි “අවසාන කාලය” යනු 1798 වර්ෂයයි. මෙය දානියෙල් විසින් තේරුම් ගන්නට උත්සාහ කළ “දර්ශනය” වූ නමුත්, ගාබ්‍රියෙල්ට දානියෙල්ට තේරුම් කර දීමට ආඥා කළ “දර්ශනය” එය නොවීය. මන්ද, ඒ සඳහා ගාබ්‍රියෙල් දෙවන සාක්ෂියක් සපයනු ඇත.</w:t>
      </w:r>
    </w:p>
    <w:p>
      <w:pPr>
        <w:pStyle w:val="ArticleScripture"/>
        <w:jc w:val="left"/>
      </w:pPr>
      <w:r>
        <w:rPr>
          <w:rFonts w:ascii="Nirmala UI" w:hAnsi="Nirmala UI" w:eastAsia="Nirmala UI" w:cs="Nirmala UI"/>
        </w:rPr>
        <w:t>ඒ නිසා ඔහු මා සිටි ස්ථානය අසලට පැමිණියේය. ඔහු පැමිණි කල මම භය වී, මුහුණින් බිමට වැටුණෙමි. එවිට ඔහු මට මෙසේ කීවේය: “මනුෂ්‍ය පුත්‍රය, තේරුම් ගන්න; මක්නිසාද දර්ශනය අන්ත කාලයට අදාළවන්නේය.” ඔහු මා සමඟ කතාකරමින් සිටියදී, මම මුහුණින් බිමට ඇද වැටී ගැඹුරු නිද්‍රාවකට පත්ව සිටියෙමි. එවිට ඔහු මට ස්පර්ශ කර, මාව කෙළින් නැඟිටුවා තැබුවේය. ඔහු මෙසේද කීවේය: “බලව, කෝපයේ අවසාන කාලයේ සිදුවන්නේ කුමක්දැයි මම ඔබට දැනගන්න සලස්වන්නෙමි; මක්නිසාද නියමිත කාලයේදී අවසානය පැමිණෙන්නේය.” දානියෙල් 8:17–19.</w:t>
      </w:r>
    </w:p>
    <w:p>
      <w:pPr>
        <w:pStyle w:val="ArticleBody"/>
        <w:jc w:val="left"/>
      </w:pPr>
      <w:r>
        <w:rPr>
          <w:rFonts w:ascii="Nirmala UI" w:hAnsi="Nirmala UI" w:eastAsia="Nirmala UI" w:cs="Nirmala UI"/>
        </w:rPr>
        <w:t>ගාබ්රියෙල් තමට පවරා ඇති කාර්යය ආරම්භ කරමින් දානියෙල්ට “බලව” යයි දැනුම් දෙයි; එනම්, ඊළඟ සත්‍යය සලකා බලන ලෙස දානියෙල්ට දැනුම් දීමකි. එම ඊළඟ සත්‍යය නම්, ලෙවී කථාව විසි හයේ සඳහන් “හත් වර” දෙකෙන් “අන්තිම කෝපය” 1844 දී අවසන් වන බවය. එම “අන්තිම කෝපය” කාල අනාවැකියක් ලෙස සෘජුවම හඳුනාගනු ලැබේ, මන්ද එය “නියමිත කාලයක්” ඇති බැවින් එය “අවසන් වන” බැවිනි. “කෝපය” අනිවාර්යයෙන්ම කාල පරාසයක් නියෝජනය කළ යුතුය, මන්ද එහි අවසානය සඳහා “නියමිත කාලයක්” ඇත. “කෝපය” යනු හුදෙක් කාලයේ එක් මොහොතක් පමණක් වූයේ නම්, එයට අවසානයක් නොතිබෙනු ඇත; එය හුදෙක් සිදුවූ මොහොතම වන්නේය.</w:t>
      </w:r>
    </w:p>
    <w:p>
      <w:pPr>
        <w:pStyle w:val="ArticleBody"/>
        <w:jc w:val="left"/>
      </w:pPr>
      <w:r>
        <w:rPr>
          <w:rFonts w:ascii="Nirmala UI" w:hAnsi="Nirmala UI" w:eastAsia="Nirmala UI" w:cs="Nirmala UI"/>
        </w:rPr>
        <w:t>“කෝපය” හට සලකුණු කර ඇති අවසන් බිඳක් තිබූ බැවින්, එය කාල පරිච්ඡේදයක අවසානය නියෝජනය කරයි. එම කාල පරිච්ඡේදය “අවසාන කෝපය” ලෙස නිරූපණය කර ඇත. අවසානයක් ඇත්නම්, එවිට ආරම්භයක්ද තිබිය යුතුය. “පළමු කෝපය” දානියෙල් 11 වන පරිච්ඡේදයේ හඳුනාගනු ලබන අතර, එහිද එය කාල පරිච්ඡේදයකි; මන්ද පාප්වාදය “කෝපයේ” අවසානය දක්වා “ක්‍රියාකර සමෘද්ධිමත් වීමට” නියමිතව තිබුණි.</w:t>
      </w:r>
    </w:p>
    <w:p>
      <w:pPr>
        <w:pStyle w:val="ArticleScripture"/>
        <w:jc w:val="left"/>
      </w:pPr>
      <w:r>
        <w:rPr>
          <w:rFonts w:ascii="Nirmala UI" w:hAnsi="Nirmala UI" w:eastAsia="Nirmala UI" w:cs="Nirmala UI"/>
        </w:rPr>
        <w:t>බුද්ධිය ඇති ඔවුන්ගෙන් සමහරෙක් වැටෙන්නෝය; එය ඔවුන් පරීක්ෂා කිරීම පිණිසත්, පවිත්‍ර කිරීම පිණිසත්, ඔවුන් සුදු කරනු පිණිසත්, අවසානයේ කාලය දක්වාය; මක්නිසාද ඒක නියමිත කාලයක් සඳහා තවම පවතින්නේය. තවද රජතුමා තම කැමැත්ත ප්‍රකාරයෙන් ක්‍රියාකරන්නේය; ඔහු තමන්ම උසස් කරගෙන, සියලු දෙවියන්ට වඩා තමන් මහත් කරගන්නේය; දෙවියන්ගේ දෙවියන්ට විරුද්ධව අරුම පුදුම දේවල් කථාකරන්නේය; තවද කෝපය සම්පූර්ණ වන තුරු සාර්ථක වන්නේය; මක්නිසාද නියම කර තිබෙන දේ සිදුවිය යුතුය. දානියෙල් 11:35, 36.</w:t>
      </w:r>
    </w:p>
    <w:p>
      <w:pPr>
        <w:pStyle w:val="ArticleBody"/>
        <w:jc w:val="left"/>
      </w:pPr>
      <w:r>
        <w:rPr>
          <w:rFonts w:ascii="Nirmala UI" w:hAnsi="Nirmala UI" w:eastAsia="Nirmala UI" w:cs="Nirmala UI"/>
        </w:rPr>
        <w:t>මෙම පද දෙක තුළ, තම කැමැත්ත අනුව ක්‍රියා කරමින් තමාවම උසස් කරගන්නා රජයා ප්‍රධාන විෂය වේ. දෙවනි තිස්හයවන පදය, දෙවියන්ගේ මාලිගාවේ හිඳගෙන තමාව දෙවියන් බව පෙන්වමින් සිටින “පාපයේ මිනිසා” හඳුන්වා දෙන විට, පාවුල් අර්ථාන්තරයෙන් උපුටා දක්වන්නේ එම පදයයි. ක්‍රි.ව. 538 සිට 1798 දක්වා වූ අඳුරු යුගවල පීඩා කිරීම දෙවනි තිස්පස්වන පදයේ හඳුනාගනු ලබන අතර, එය 1798 වූ “අවසානයේ කාලය” දක්වා, එනම් “නියමිත කාලය” දක්වා, පවතී. ඉන්පසු දෙවනි තිස්හයවන පදය, “කෝපය සම්පූර්ණ කරනු ලබන තුරු” පාප් පදවිය “සමෘද්ධිමත් වනු” ඇති බව හඳුන්වා දෙයි. එම පදය හඳුන්වා දෙන්නේ 1798 දක්වා පාප් පදවිය සමෘද්ධිමත්ව පැවති බවත්, එම අවස්ථාවේදී පළමු “කෝපය” “සම්පූර්ණ කරනු ලැබ” ඇති බවත් ය. දෙවියන්වහන්සේගේ අනාවැකිමය වචනය පාප් පදවිය වසර එක්දහස් දෙසිය හැටක්, එනම් 1798 වන “අවසානයේ කාලය” දක්වා, පවතිනු ඇතැයි “නියම කර” තිබුණි.</w:t>
      </w:r>
    </w:p>
    <w:p>
      <w:pPr>
        <w:pStyle w:val="ArticleBody"/>
        <w:jc w:val="left"/>
      </w:pPr>
      <w:r>
        <w:rPr>
          <w:rFonts w:ascii="Nirmala UI" w:hAnsi="Nirmala UI" w:eastAsia="Nirmala UI" w:cs="Nirmala UI"/>
        </w:rPr>
        <w:t>පළමු “උදහස” 1798 දී අවසන් වූ අතර, “අවසාන උදහස” 1844 දී අවසන් විය. මෙම උදහස් දෙකම නිශ්චිත අවසානයන් ඇති කාල පරිච්ඡේද ලෙස නිරූපිත බැවින්, ඒ දෙකම කාල අනාවැකි ලෙස හඳුනාගත හැක. “සන්ධ්‍යා සහ උදෑසන” (දින) විසින් 1844 ඔක්තෝබර් 22 හඳුන්වා දුන් දර්ශන-ප්‍රකාශනය (“mareh”) දානියෙල්ට අවබෝධ කරවීමට ගබ්‍රියෙල්ට පල්මෝනි විසින් අණ කරන ලදී; එය සඳහා ඔහු එම දිනයට දෙවන සාක්ෂියක් සැපයීමෙන් එය කළේය.</w:t>
      </w:r>
    </w:p>
    <w:p>
      <w:pPr>
        <w:pStyle w:val="ArticleBody"/>
        <w:jc w:val="left"/>
      </w:pPr>
      <w:r>
        <w:rPr>
          <w:rFonts w:ascii="Nirmala UI" w:hAnsi="Nirmala UI" w:eastAsia="Nirmala UI" w:cs="Nirmala UI"/>
        </w:rPr>
        <w:t>දානියෙල් අවබෝධ කරගැනීමට ආශා කළ ත්‍රයෝදශ පදයේ “chazon” දර්ශනය යනු, 1798 දී “අවසානයේ කාලය” වෙත පැමිණ අවසන් වූ පාදතළනය කිරීමේ දර්ශනයය. චතුර්දශ පදයේ “mareh” දර්ශනය නම්, අවුරුදු දෙදහස් තුන්සියයක කාල අනාවැකිය ඉටු වීමෙන්ද, තවද අවුරුදු දෙදහස් පන්සිය විස්සක කාල අනාවැකිය ඉටු වීමෙන්ද, 1844 ඔක්තෝබර් 22 දින අතිශුද්ධ ස්ථානයෙහි ක්‍රිස්තුස්වහන්සේ ප්‍රකාශ වීමෙන් අවසන් විය. එම කාල අනාවැකි දෙකම හබක්කුක්ගේ ශුද්ධ පුවරු මත නිරූපිතව ඇත; සහෝදරී වයිට් පවසන්නේ ඒවා ස්වාමීන්වහන්සේගේ හස්තයෙන් මඟපෙන්වනු ලැබූ බවත්, ඒවා වෙනස් නොකළ යුතු බවත්ය.</w:t>
      </w:r>
    </w:p>
    <w:p>
      <w:pPr>
        <w:pStyle w:val="ArticleBody"/>
        <w:jc w:val="left"/>
      </w:pPr>
      <w:r>
        <w:rPr>
          <w:rFonts w:ascii="Nirmala UI" w:hAnsi="Nirmala UI" w:eastAsia="Nirmala UI" w:cs="Nirmala UI"/>
        </w:rPr>
        <w:t>අපි මෙම අධ්‍යයනය ඊළඟ ලිපියේදී ඉදිරියට ගෙන යන්නෙමු.</w:t>
      </w:r>
    </w:p>
    <w:p>
      <w:pPr>
        <w:pStyle w:val="ArticleScripture"/>
        <w:jc w:val="left"/>
      </w:pPr>
      <w:r>
        <w:rPr>
          <w:rFonts w:ascii="Nirmala UI" w:hAnsi="Nirmala UI" w:eastAsia="Nirmala UI" w:cs="Nirmala UI"/>
        </w:rPr>
        <w:t>“අප ඉගෙන ගත යුතු පාඩම් බොහෝය; එමෙන්ම අමතක කර ඉවතලිය යුතු දේවල්ද බොහෝ බොහෝය. දෙවියන් වහන්සේත් ස්වර්ගයත් පමණක් දෝෂරහිතය. තමන් ආදරයෙන් අල්ලාගෙන සිටින මතයක් කිසිදා අත්හරින්නට සිදු නොවන බවත්, තම අදහසක් වෙනස් කිරීමට කිසිදා අවස්ථාවක් නොඑන බවත් සිතන අය බලාපොරොත්තු කඩවීමට ලක්වනු ඇත. අපගේම අදහස් සහ මතවලට දැඩි අඛණ්ඩතාවයකින් ඇලී සිටින තාක් කල්, ක්‍රිස්තුස් වහන්සේ යාච්ඤා කළ ඒ එක්සත්කම අපට ලැබිය නොහැක.” Review and Herald, July 26,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අංක පනස් එකයි</dc:title>
  <dc:subject>පල්මෝනි: දානියෙල් සහ එළිදරව්වෙහි කාලය හා භාෂාව පිළිබඳ ආධිපත්‍යකරු හෙළිදරව් කිරීම</dc:subject>
  <dc:creator>Jeff Pippenger</dc:creator>
  <cp:keywords/>
  <dc:description>Generated by ArticleDigger from daniel\51_daniel.json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