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අට</w:t>
      </w:r>
    </w:p>
    <w:p>
      <w:pPr>
        <w:pStyle w:val="ArticleSubtitle"/>
        <w:jc w:val="left"/>
      </w:pPr>
      <w:r>
        <w:rPr>
          <w:rFonts w:ascii="Nirmala UI" w:hAnsi="Nirmala UI" w:eastAsia="Nirmala UI" w:cs="Nirmala UI"/>
        </w:rPr>
        <w:t>මුද්‍රාව ඉවත් කළ ප්‍රඥාව: ත්‍රිත්ව එක්සත්භාවය හා අනාවැකියේ 666 යන ගූඪ ප්‍රශ්නය විමර්ශනය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2024-01-22</w:t>
      </w:r>
    </w:p>
    <w:p>
      <w:pPr>
        <w:pStyle w:val="ArticleBody"/>
        <w:jc w:val="left"/>
      </w:pPr>
      <w:r>
        <w:rPr>
          <w:rFonts w:ascii="Nirmala UI" w:hAnsi="Nirmala UI" w:eastAsia="Nirmala UI" w:cs="Nirmala UI"/>
        </w:rPr>
        <w:t>ඉතිහාසයෙහිද අනාගතවාක්‍යයෙහිද රෝමය සැමවිටම අටවැනියා ලෙස ප්‍රකාශ වී, එමෙන්ම සත්දෙනාගෙන් වූවෙකි යන කාරණය බොහෝ සාක්ෂි මත ස්ථාපිත කර ඇත. මෙම සංකේතයේ අනාගතවාක්‍යමය ප්‍රහේලිකාව, කරුණාවේ කාලය අවසන් වීමට තරමක් පෙර යූදා ගෝත්‍රයේ සිංහයා විසින් මුද්‍රාභංග කරනු ලබන දේවල කොටසකි. ක්‍රිස්තුස් වහන්සේ කිසිදා වෙනස් නොවන සේක; මිලෙරයිට් ඉතිහාසයේ පළමුත් මහත් වූත් බලාපොරොත්තු බිඳවැටීම්වලදී, උන්වහන්සේ එම බලාපොරොත්තු බිඳවැටීමේ අභිරහස පැහැදිලි කළ සත්‍යයක් හෙළි කළ සේක.</w:t>
      </w:r>
    </w:p>
    <w:p>
      <w:pPr>
        <w:pStyle w:val="ArticleBody"/>
        <w:jc w:val="left"/>
      </w:pPr>
      <w:r>
        <w:rPr>
          <w:rFonts w:ascii="Nirmala UI" w:hAnsi="Nirmala UI" w:eastAsia="Nirmala UI" w:cs="Nirmala UI"/>
        </w:rPr>
        <w:t>මිලරයිට් ඉතිහාසයේ පළමු මහත් නිර්බලවීමෙන් පසු, 1843 වගුවේ දක්වා තිබූ ඇතැම් සංඛ්‍යාත්මක ගණනයන්හි වූ වැරදීමකින් ඔහු තමන්ගේ අත ඉවත් කළේය. එම වැරදීම, එම මහත් නිර්බලවීමට හේතු වූ අනාවැකිමය වැරදි අවබෝධය නිරූපණය කළේය. අවසානයේ මිලරයිට්වරුන්, දින දෙදහස් තුන්සියයේ ආරම්භක දිනය දෘඪ ලෙස ස්ථාපිත කළ අවබෝධ මාලාවක් කරා ගෙනයනු ලැබූහ. ප්‍රධාන වශයෙන් කුරුසියේ දිනය මත පදනම් වූ දෘඪ ආරම්භක ලක්ෂ්‍යයක් ලැබූ පසු, 1843 හඳුනාගැනීම සඳහා ඔවුන් භාවිත කරමින් සිටි ඒම අනාවැකිමය සාක්ෂියම සැබවින් 1844 පමණක් නොව, 1844 ඔක්තෝබර් 22 වන නිශ්චිත දිනයද හඳුනා දක්වන බව ඔවුහු එවිට දුටුවෝය.</w:t>
      </w:r>
    </w:p>
    <w:p>
      <w:pPr>
        <w:pStyle w:val="ArticleBody"/>
        <w:jc w:val="left"/>
      </w:pPr>
      <w:r>
        <w:rPr>
          <w:rFonts w:ascii="Nirmala UI" w:hAnsi="Nirmala UI" w:eastAsia="Nirmala UI" w:cs="Nirmala UI"/>
        </w:rPr>
        <w:t>දෙවන හා මහා බලාපොරොත්තුභංගයෙන් පසුව, 1844 ඔක්තෝබර් 22 දින ක්‍රිස්තුස්වහන්සේගේ දෙවන පැමිණීමයැයි ඔවුන් වැරදි ලෙස ප්‍රකාශ කළ නිසා උද්ගත වූ සියලු අනාවැකිමය ගැටලුಗಳಿಗೆ පිළිතුරු සපයන සත්‍යයක් ස්වාමින්වහන්සේ යළි වරක් එළිදරව් කළ සේක. ස්වාමින්වහන්සේ ශුද්ධස්ථානය පිළිබඳ විෂයයත්, එයට සම්බන්ධ සත්‍යයන්ත් විවෘත කළ සේක; එවිට මහා බලාපොරොත්තුභංගය පැහැදිලි කරන ලදී.</w:t>
      </w:r>
    </w:p>
    <w:p>
      <w:pPr>
        <w:pStyle w:val="ArticleScripture"/>
        <w:jc w:val="left"/>
      </w:pPr>
      <w:r>
        <w:rPr>
          <w:rFonts w:ascii="Nirmala UI" w:hAnsi="Nirmala UI" w:eastAsia="Nirmala UI" w:cs="Nirmala UI"/>
        </w:rPr>
        <w:t>“ජනතාවක් ලෙස, අපි අනාවැකිය පිළිබඳ උනන්දුවෙන් යුත් ශිෂ්‍යයන් විය යුතුය; දානියෙල් සහ යොහන්ගේ දර්ශනවලින් ප්‍රකාශයට පත් කරන ලද ශුද්ධස්ථානය පිළිබඳ විෂය සම්බන්ධයෙන් අවබෝධය ඇති අය බවට පත් වන තුරු අපි විරාම නොගත යුතුය. මෙම විෂයය අපගේ වර්තමාන ස්ථානය සහ කාර්යය පිළිබඳ මහත් ආලෝකයක් ප්‍රකාශ කරයි, තවද අපගේ අතීත අත්දැකීම තුළ දෙවියන් වහන්සේ අපට මඟ පෙන්වා ඇති බවට අපට අවිවාදිත සාක්ෂිය ලබා දෙයි. එය 1844 දී අපගේ බලාපොරොත්තු භංගය පැහැදිලි කරමින්, පවිත්‍ර කරනු ලැබිය යුතු ශුද්ධස්ථානය අප සිතා සිටියේ පරිදි පෘථිවිය නොව, ක්‍රිස්තුස් වහන්සේ එවිට ස්වර්ගීය ශුද්ධස්ථානයේ අතිශුද්ධස්ථානය තුළට ඇතුළුව, එහි තම පූජක තනතුරේ අවසාන කාර්යය ඉටු කරමින් සිටින බව පෙන්වයි; මෙය දානියෙල් ප්‍රොෆෙට්වරයාට දේවදූතයා පැවසූ වචන සම්පූර්ණ කිරීමක් වේ, ‘දහසක් දෙසීය තුන්සිය දවස් දක්වාය; ඉන්පසු ශුද්ධස්ථානය පවිත්‍ර කරනු ලබන්නේය.’”</w:t>
      </w:r>
    </w:p>
    <w:p>
      <w:pPr>
        <w:pStyle w:val="ArticleScripture"/>
        <w:jc w:val="left"/>
      </w:pPr>
      <w:r>
        <w:rPr>
          <w:rFonts w:ascii="Nirmala UI" w:hAnsi="Nirmala UI" w:eastAsia="Nirmala UI" w:cs="Nirmala UI"/>
        </w:rPr>
        <w:t>“පළමු, දෙවන, සහ තෙවන දූතයන්ගේ පණිවිඩයන් සම්බන්ධයෙන් අපගේ විශ්වාසය නිවැරදි විය. අප විසින් පසුකර ආ මහත් සලකුණු-ස්ථාන නොසෙල්ලෙන ඒවාය. නිරායේ සේනාවන් ඒවායේ පදනමෙන් ඒවා ඉරාදමන්නට උත්සාහ කරමින්, එය සාර්ථක වී ඇති බව සිතා ජයග්‍රහණය කළද, එසේ සාර්ථක වන්නේ නැත. මේ සත්‍යයේ ස්ථම්භ සදාකාලික කඳු මෙන් ස්ථිරව සිටියි; මනුෂ්‍යයන්ගේ සියලු උත්සාහයන් සහ සාතන්ගේත් ඔහුගේ සේනාවේත් උත්සාහයන් එක්වුවද ඒවා කම්පනයට පත් නොවේ. අපට බොහෝ දේ ඉගෙනගත හැක; තවද මේ දේවල් එසේදැයි දැකගැනීම සඳහා අප ශුද්ධ ලියවිලි නිරන්තරයෙන් සොයා බලමින් සිටිය යුතුය. දෙවියන්වහන්සේගේ ජනතාව දැන් තමන්ගේ ඇස් ස්වර්ගීය ශුද්ධස්ථානය මත නියම කර තැබිය යුතුය; එහිදී විනිශ්චය කාර්යයේ අපගේ මහත් උත්තම පූජකයාගේ අවසාන සේවකකම ඉදිරියට යමින් පවතී,—එහිදී ඔහු තම ජනතාව උදෙසා මැදිහත් වෙමින් සිටියි.” Review and Herald, November 27, 1883.</w:t>
      </w:r>
    </w:p>
    <w:p>
      <w:pPr>
        <w:pStyle w:val="ArticleBody"/>
        <w:jc w:val="left"/>
      </w:pPr>
      <w:r>
        <w:rPr>
          <w:rFonts w:ascii="Nirmala UI" w:hAnsi="Nirmala UI" w:eastAsia="Nirmala UI" w:cs="Nirmala UI"/>
        </w:rPr>
        <w:t>කුරුසියේ ඇණ ගැසීම සම්බන්ධයෙන් ගෝලයන්ට ඇති වූ බලාපොරොත්තු භංගත්වය, ක්‍රිස්තුස් වහන්සේ කුරුසියේදී පිහිටුවීමට යෙදී සිටි රාජ්‍යය පිළිබඳ වැරදි අවබෝධයක් මත පදනම්ව තිබුණි. යොහන් බප්තිස්තගේද ප්‍රේරිත පාවුල්ගේද සේවකකම්වලට, ශාරීරික ඉශ්‍රායෙලයේද ශාරීරික භූමික මණ්ඩපයේද විධිකාලය ආත්මික ඉශ්‍රායෙලයටත් ආත්මික ස්වර්ගීය මණ්ඩපයටත් සංක්‍රමණය වී ඇති බව හඳුනාදීමේ කාර්යය ඇතුළත් විය. යූදා ගෝත්‍රයේ සිංහයා සැමවිටම “ඥානවන්තයන්ට” එම බලාපොරොත්තු භංගත්වය පැහැදිලි කරයි. රෝමය “අටවැනියාය, නමුත් සත්දෙනාගෙන්ය” යන අනාවැකිමය ප්‍රහේලිකාව පිළිබඳ පැහැදිලි කිරීම, 2020 ජූලි 18 වන දින ඇති වූ බලාපොරොත්තු භංගත්වය පැහැදිලි කිරීම පිණිස යූදාගේ සිංහයා ඉටුකරමින් සිටින කාර්යයේ කොටසකි.</w:t>
      </w:r>
    </w:p>
    <w:p>
      <w:pPr>
        <w:pStyle w:val="ArticleBody"/>
        <w:jc w:val="left"/>
      </w:pPr>
      <w:r>
        <w:rPr>
          <w:rFonts w:ascii="Nirmala UI" w:hAnsi="Nirmala UI" w:eastAsia="Nirmala UI" w:cs="Nirmala UI"/>
        </w:rPr>
        <w:t>මීලරයිට්වරු රෝමය බයිබල් අනාගතවක්‍යයේ සිව්වන රාජ්‍යය ලෙස දුටුවෝය; තවද ඔවුහු ජාතික ආගමිකත්වය හා පාප්වාදය අතර වෙනස දුටුවෝය, එහෙත් පාප්වාදී රෝමය බයිබල් අනාගතවක්‍යයේ පස්වන රාජ්‍යය ලෙස දැකීමට ඔවුන්ට නොහැකි විය. 1844 ට අල්පකාලයකින් පසු, පුරෝගාමීන් එක්සත් ජනපදය බයිබල් අනාගතවක්‍යයේ ඊළඟ රාජ්‍යය බව දුටුවෝය.</w:t>
      </w:r>
    </w:p>
    <w:p>
      <w:pPr>
        <w:pStyle w:val="ArticleBody"/>
        <w:jc w:val="left"/>
      </w:pPr>
      <w:r>
        <w:rPr>
          <w:rFonts w:ascii="Nirmala UI" w:hAnsi="Nirmala UI" w:eastAsia="Nirmala UI" w:cs="Nirmala UI"/>
        </w:rPr>
        <w:t>එම හඳුනාගැනීම 1850 පුරෝගාමී සටහන මත නිරූපණය කර ඇත; එහෙත්, එළිදරව් පොතේ දහහත්වන පරිච්ඡේදයේ නිරූපිත පරිදි බයිබල් අනාවැකිවල රාජ්‍යයන්ගේ සම්පූර්ණ දර්ශනය හඳුනාගැනීමේ ඔවුන්ගේ හැකියාව, ඔවුන්ට අවබෝධ කරගත හැකි සීමාව ඉක්මවා තිබුණි; මක්නිසාද, 1863 දී “සත් වර” ප්‍රතික්ෂේප කළ පසු ඔවුන් ලාඕදිකයාගේ අරණ්‍යයේ ඇවිදයන්නට පටන් ගත්හ.</w:t>
      </w:r>
    </w:p>
    <w:p>
      <w:pPr>
        <w:pStyle w:val="ArticleScripture"/>
        <w:jc w:val="left"/>
      </w:pPr>
      <w:r>
        <w:rPr>
          <w:rFonts w:ascii="Nirmala UI" w:hAnsi="Nirmala UI" w:eastAsia="Nirmala UI" w:cs="Nirmala UI"/>
        </w:rPr>
        <w:t>“පුරාණ ඉශ්‍රායෙල් ඉතිහාසය, ඇඩ්වෙන්ටිස්ට් සමූහයේ අතීත අත්දැකීම්වලට ප්‍රබල නිරූපණයකි. දෙවියන් වහන්සේ තම ජනතාව ඇඩ්වෙන්ට් චලනය තුළ නායකත්වය කළේ, එමෙන්ම උන්වහන්සේ ඉශ්‍රායෙල් පුත්‍රයන්ව මිසරයෙන් ගෙනා සේය. මහත් අසම්පූර්ණභාවයේදී ඔවුන්ගේ ඇදහිල්ල, රතු මුහුද අසළ හෙබ්‍රෙව්වරුන්ගේ ඇදහිල්ල පරීක්ෂා කරන ලද්දාක් මෙන් පරීක්ෂා කරන ලදී. ඔවුන්ගේ අතීත අත්දැකීම් තුළ ඔවුන් සමඟ සිටි මඟපෙන්වන හස්තය කෙරෙහි තවදුරටත් විශ්වාස කළේ නම්, ඔවුන් දෙවියන් වහන්සේගේ ගැළවීම දැක තිබෙනු ඇත. 1844 දී ඒ කාර්යයේ එකමනසින් එක්ව වැඩ කළ සියල්ලෝම තෙවන දූතයාගේ පණිවිඩය පිළිගෙන, ශුද්ධාත්මයාණන්ගේ බලයෙන් එය ප්‍රකාශ කළේ නම්, ස්වාමින් වහන්සේ ඔවුන්ගේ උත්සාහයන් සමඟ බලවත් ලෙස ක්‍රියා කරනු ඇත. ආලෝකයේ ප්‍රවාහයක් ලෝකය මත වැගිරී තිබෙනු ඇත. බොහෝ වසරකට පෙර පොළොවේ වාසීන්ට අනතුරු අඟවා තිබෙනු ඇත, අවසාන කාර්යය සම්පූර්ණ වී තිබෙනු ඇත, තමාගේ ජනතාවගේ මිදීම සඳහා ක්‍රිස්තුස් වහන්සේ පැමිණ තිබෙනු ඇත.”</w:t>
      </w:r>
    </w:p>
    <w:p>
      <w:pPr>
        <w:pStyle w:val="ArticleScripture"/>
        <w:jc w:val="left"/>
      </w:pPr>
      <w:r>
        <w:rPr>
          <w:rFonts w:ascii="Nirmala UI" w:hAnsi="Nirmala UI" w:eastAsia="Nirmala UI" w:cs="Nirmala UI"/>
        </w:rPr>
        <w:t>“ඉශ්‍රායෙල් ජනතාව වනයෙහි අවුරුදු හතළිහක් සැරිසැරීම දෙවියන්වහන්සේගේ කැමැත්ත නොවීය; ඔවුන්ව සෘජුව කානාන් දේශයට ගෙනගොස්, එහි ශුද්ධ වූ, ප්‍රීතිමත් වූ ජනතාවක් ලෙස ස්ථාපිත කිරීමට උන්වහන්සේ කැමතිව සිටියහ. එහෙත් ‘ඔව්හු අවිශ්වාසය නිසා ඇතුළුවීමට නොහැකි වූහ.’ හෙබ්‍රෙව් 3:19. ඔවුන්ගේ පසුබැසීම හා ධර්මභ්‍රෂ්ටතාවය නිසා ඔව්හු වනයෙහි විනාශ වූහ; පොරොන්දු දේශයට ඇතුළුවීමට අනෙකුත් අය නැගී සිටුවන ලදහ. එසේම, ක්‍රිස්තුස්වහන්සේගේ පැමිණීම මෙතරම් දිගු කාලයක් ප්‍රමාද වීමත්, උන්වහන්සේගේ ජනතාව මෙම පාපය හා ශෝකයෙන් පිරුණු ලෝකයෙහි මෙතරම් වසර ගණනාවක් රැඳී සිටීමත් දෙවියන්වහන්සේගේ කැමැත්ත නොවීය. එහෙත් අවිශ්වාසය ඔවුන්ව දෙවියන්වහන්සේගෙන් වෙන් කළේය. උන්වහන්සේ ඔවුන්ට පත් කළ කාර්යය කිරීමට ඔවුන් අකැමැති වූ බැවින්, පණිවිඩය ප්‍රකාශ කිරීමට අනෙකුත් අය නැගී සිටුවන ලදහ. ලෝකයට දයාවෙන්, දෙවියන්වහන්සේගේ උදහස වගුරුවනු ලැබීමට පෙර, පව්කරුවන්ට අවවාදය අසා, උන්වහන්සේ තුළ රැකවරණයක් සොයාගැනීමේ අවස්ථාව ලැබෙන පිණිස, යේසුස්වහන්සේ තම පැමිණීම ප්‍රමාද කරති.” The Great Controversy, 458.</w:t>
      </w:r>
    </w:p>
    <w:p>
      <w:pPr>
        <w:pStyle w:val="ArticleBody"/>
        <w:jc w:val="left"/>
      </w:pPr>
      <w:r>
        <w:rPr>
          <w:rFonts w:ascii="Nirmala UI" w:hAnsi="Nirmala UI" w:eastAsia="Nirmala UI" w:cs="Nirmala UI"/>
        </w:rPr>
        <w:t>ජේම්ස් හා එලන් වයිට් යන දෙදෙනාම 1856 දී එම චලනය ලාඔදිකේයාගේ චලනය බවට පරිවර්තනය වී ඇති බව හඳුනාගත්හ; තවද පෙර උපුටා දැක්වූ ඡේදයේ ඇය මෙසේ හඳුනා දෙයි: “1844 දී කාර්යයේ එකමුතුවෙන් වැඩ කළ සියල්ලෝ තුන්වන දූතයාගේ පණිවුඩය පිළිගෙන එය ශුද්ධාත්මයාණන්ගේ බලයෙන් ප්‍රකාශ කර තිබුණේ නම්, ස්වාමීන්වහන්සේ ඔවුන්ගේ උත්සාහයන් සමඟ බලවත් ලෙස ක්‍රියාකර තිබෙන්නාහ.” අනතුරුව ඇය මෙසේ පවසයි: “එසේම,” ප්‍රාචීන ඉශ්‍රායෙලය ප්‍රකාශ කළ “පසුබැසීම සහ ධර්මභ්‍රෂ්ටත්වය” නිසා, ප්‍රාචීන ඉශ්‍රායෙලය “කාන්තාරයේ විනාශ විය.” මෙම ඡේදය හඳුනා දෙන්නේ, මධ්‍යරාත්‍රි කෑගැසීමේ පණිවුඩය ප්‍රකාශ කළ අය තවමත් ජීවත්ව සිටි කාලපරිච්ඡේදයේදීම ලාඔදිකේයානු ඇඩ්වෙන්ටිස්වාදය වනයෙහි සැරිසැරීම ආරම්භ කළ බවයි.</w:t>
      </w:r>
    </w:p>
    <w:p>
      <w:pPr>
        <w:pStyle w:val="ArticleBody"/>
        <w:jc w:val="left"/>
      </w:pPr>
      <w:r>
        <w:rPr>
          <w:rFonts w:ascii="Nirmala UI" w:hAnsi="Nirmala UI" w:eastAsia="Nirmala UI" w:cs="Nirmala UI"/>
        </w:rPr>
        <w:t>අද දින දේවශාස්ත්‍රවේදීහු (උගත්හු) එළිදරව් පොතේ දහහත්වන පරිච්ඡේදයට විවිධ යෙදුම් හඳුනාගනිති; ඒවා යෙසූවිතයන් විසින් නිර්මාණය කරන ලද අනාගතවාදයේ ක්‍රමවේදයෙන් උද්භව වූවාවෝ, නැතහොත් ධර්මභ්‍රෂ්ට ප්‍රොටස්ටන්ට්වාදයේ දූෂිත දේවශාස්ත්‍රීය පුරුදු වලින් පැමිණෙනවාවෝ ය. එළිදරව් 17 හි සංකේත ඉතා සරලය. අපි අවශ්‍ය සංකේත හඳුනාගෙන ඇති බැවින්, එහි නිරූපිත රාජ්‍යයන් වෙත නැවත හැරී, ඒවා දානියෙල් 2 වන පරිච්ඡේදයේ රාජ්‍යයන් සමඟ සමාලෝලනය කරමු; මන්ද යේසුස් වහන්සේ සෑමවිටම යම් දෙයක අවසානය, එම දෙයක ආරම්භය මඟින් නිරූපණය කරන බැවිනි.</w:t>
      </w:r>
    </w:p>
    <w:p>
      <w:pPr>
        <w:pStyle w:val="ArticleScripture"/>
        <w:jc w:val="left"/>
      </w:pPr>
      <w:r>
        <w:rPr>
          <w:rFonts w:ascii="Nirmala UI" w:hAnsi="Nirmala UI" w:eastAsia="Nirmala UI" w:cs="Nirmala UI"/>
        </w:rPr>
        <w:t>තවද රජවරු සත්දෙනෙක් සිටිති: ඔවුන්ගෙන් පස්දෙනෙක් වැටී ගියෝය, එක් කෙනෙක් ඇත, අනෙකා තවම පැමිණ නැත; ඔහු පැමිණෙන කල ඔහු අල්ප කාලයක් පමණක් පවතින්ට යුතුය. තවද තිබුණාවූ, දැන් නොමැති මෘගයා, ඔහුම අටවැනියාය; එහෙත් ඔහු එම සත්දෙනාගෙන්මය, සහ විනාශයට යයි. තවද ඔබ දුටු අං දසය නම් තවම රාජ්‍යයක් ලබා නොගත් රජවරු දසදෙනෙක්ය; එහෙත් ඔවුන් මෘගයා සමඟ එක පැයක් පමණක් රජවරුන් ලෙස බලය ලබති. එළිදරව් 17:10–12.</w:t>
      </w:r>
    </w:p>
    <w:p>
      <w:pPr>
        <w:pStyle w:val="ArticleBody"/>
        <w:jc w:val="left"/>
      </w:pPr>
      <w:r>
        <w:rPr>
          <w:rFonts w:ascii="Nirmala UI" w:hAnsi="Nirmala UI" w:eastAsia="Nirmala UI" w:cs="Nirmala UI"/>
        </w:rPr>
        <w:t>තුන්වන පදයේදී, යොහන් ආත්මික ලෙස 1798 වර්ෂයට ගෙනයනු ලැබීය. ඉතිහාසයේ එම දෘෂ්ටිස්ථානයෙන්, දැනටමත් වැටී ගොස් තිබූ රාජ්‍ය පහක් ඇති බව ඔහුට කියනු ලැබීය. එම රාජ්‍ය වූයේ බාබිලෝනය, මීදෝ-පර්සියාව, ග්‍රීසිය, අජාතික රෝමය සහ පාප් රෝමය ය. දාහත්වන පරිච්ඡේදයේ මෙම කොටස විලියම් මිලර්ට විවෘත කළ නොහැකි වූයේ, පාප් රෝමය අජාතික රෝමයෙන් වෙනස් වූ විශේෂ රාජ්‍යයක් බව ඔහු හඳුනාගත නොහැකි වූ බැවිනි. එහෙත් එම අනුක්‍රමය එළිදරව් පොතේ දොළොස්වන සහ දහතුන්වන පරිච්ඡේදවල විස්තර කර ඇත; මක්නිසාද දොළොස්වන පරිච්ඡේදයේ මකරා අජාතික රෝමය නිරූපණය කළ අතර, දහතුන්වන පරිච්ඡේදයේ මුහුදෙන් නැගී ආ මෘගයා පාප් පදවිය වූ අතර, භූමි මෘගයා එක්සත් ජනපදය ය. සහෝදරි වයිට් මෙම මෘගයන් තුන්දෙනාම මකරා, මෘගයා සහ බොරු අනාගතවක්තෘයා ලෙස හඳුන්වා දෙයි. ඇයගේ සාක්ෂිය ඉදිරිපත් කිරීමේදී, ඇය රාජ්‍යයන්ගේ අනුක්‍රමය හඳුන්වා දෙයි; එම අනුක්‍රමය අප එළිදරව් 17 සඳහා කරමින් සිටින යෙදුම සමඟ එකඟ වේ.</w:t>
      </w:r>
    </w:p>
    <w:p>
      <w:pPr>
        <w:pStyle w:val="ArticleScripture"/>
        <w:jc w:val="left"/>
      </w:pPr>
      <w:r>
        <w:rPr>
          <w:rFonts w:ascii="Nirmala UI" w:hAnsi="Nirmala UI" w:eastAsia="Nirmala UI" w:cs="Nirmala UI"/>
        </w:rPr>
        <w:t>“දැවැන්ත රතු මකරයෙකුගේ, දිවිවරුන්ට සමාන මෘගයෙකුගේ, හා බැටළුවෙකුට සමාන අං ඇති මෘගයෙකුගේ සංකේත යටතේ, විශේෂයෙන් දෙවියන්වහන්සේගේ ව්‍යවස්ථාව පාගාදැමීමෙහි සහ උන්වහන්සේගේ ජනතාවට පීඩා කිරීමෙහි නියැළෙන්නාවූ භූමික රාජ්‍යයන් යොහන්ට ප්‍රදර්ශනය කරනු ලැබිණි. මෙම යුද්ධය කාලයේ අවසානය දක්වා පවතී. ශුද්ධ ස්ත්‍රියකින් හා ඇගේ දරුවන්ගෙන් සංකේතවත් කරන ලද දෙවියන්වහන්සේගේ ජනතාව, සංඛ්‍යාත්මකව බෙහෙවින් සුළු පිරිසක් ලෙස නිරූපණය කරනු ලැබූහ. අන්තිම දවස්වල තවමත් පැවතියේ ඉතිරිව සිටි කුඩා ශේෂයක් පමණි. ඔවුන් පිළිබඳව යොහන් මෙසේ පවසයි: ‘දෙවියන්වහන්සේගේ ආඥා රක්ෂාකරමින්, යේසුස් ක්‍රිස්තුස්වහන්සේගේ සාක්ෂිය ඇති අයය.’”</w:t>
      </w:r>
    </w:p>
    <w:p>
      <w:pPr>
        <w:pStyle w:val="ArticleScripture"/>
        <w:jc w:val="left"/>
      </w:pPr>
      <w:r>
        <w:rPr>
          <w:rFonts w:ascii="Nirmala UI" w:hAnsi="Nirmala UI" w:eastAsia="Nirmala UI" w:cs="Nirmala UI"/>
        </w:rPr>
        <w:t>“අන්‍යදේවවාදය තුළින්ද, අනතුරුව පාප් පදවිය තුළින්ද, සාතන් බොහෝ ශතවර්ෂ ගණනාවක් පුරා දෙවියන්වහන්සේගේ විශ්වාසවන්ත සාක්ෂිකරුවන් පෘථිවියෙන් මකා දමන පිණිස තම බලය ක්‍රියාත්මක කළේය. අන්‍යදේවවාදීන් සහ පාප්වාදීන් යන දෙපාර්ශ්වයම එකම නාග-ආත්මයෙන් ප්‍රේරිත වූහ. ඔවුන් අතර වෙනස වූයේ, දෙවියන්වහන්සේට සේවය කරන බවට මවාපෑමක් කරමින් සිටි පාප් පදවිය වඩාත් භයානකද, වඩාත් කෘරද වූ සතුරෙකු වීම පමණි. රෝමවාදයේ උපකාරයෙන් සාතන් ලෝකය වහල්කමට ගත්තේය. දෙවියන්වහන්සේගේ නාමික සභාව මෙම මුළාවෙහි පංතිවලට ගසාගෙන ගියේය; දහසකට අධික වසර ගණනාවක් පුරා දෙවියන්වහන්සේගේ ජනතාව නාගයාගේ කෝපය යටතේ දුක්විඳියහ. එවිට, තම ශක්තියෙන් වංචිත කරනු ලැබ, පීඩා කිරීමෙන් වැළකී සිටීමට පාප් පදවිය බල කරනු ලැබූ කල, යොහන් නව බලයක් උදා වන බවත්, නාගයාගේ හඬ ප්‍රතිධ්වනි කරමින්, එම කෘර හා දෙවියන්වහන්සේට අපහාසකාරී කාර්යයම ඉදිරියට ගෙන යන බවත් දුටුවේය. සභාවටත් දෙවියන්වහන්සේගේ ව්‍යවස්ථාවටත් එරෙහිව යුද්ධ කරන අවසාන බලය වන මෙම බලය, බැටළු පැටියෙකුගේ මෙන් අඟ ඇති මෘගයෙකු මඟින් සංකේතවත් කරනු ලැබීය.”</w:t>
      </w:r>
    </w:p>
    <w:p>
      <w:pPr>
        <w:pStyle w:val="ArticleScripture"/>
        <w:jc w:val="left"/>
      </w:pPr>
      <w:r>
        <w:rPr>
          <w:rFonts w:ascii="Nirmala UI" w:hAnsi="Nirmala UI" w:eastAsia="Nirmala UI" w:cs="Nirmala UI"/>
        </w:rPr>
        <w:t>“එහෙත් අනාවැකිමය පෑනෙහි දෘඪ රේඛාංකනය මෙම සාමකාමී දර්ශනය තුළ වෙනසක් හෙළි කරයි. බැටළු පැටවාගේ කොම්බවලට සමාන කොම්බ ඇති මෘගයා නාගයාගේ හඬින් කතා කරයි; එසේම ‘තමා ඉදිරියෙහි සිටින පළමු මෘගයාගේ සියලු බලය ක්‍රියාත්මක කරයි.’ අනාවැකිය ප්‍රකාශ කරන්නේ, පොළොවේ වාසය කරන අයට ඔව්හු මෘගයාට රූපයක් සාදන ලෙස ඔහු කියනු ඇති බවත්, ‘ඔහු සුළු අය හා මහත් අය, ධනවතුන් හා දුප්පතුන්, නිදහස් අය හා බැඳුම්කාර අය සියල්ලන්ටම ඔවුන්ගේ දකුණු අතෙහි හෝ ඔවුන්ගේ නළලෙහි ලකුණක් ලබාගැනීමට සලස්වයි; සහ එම ලකුණ, හෝ මෘගයාගේ නාමය, හෝ ඔහුගේ නාමයේ සංඛ්‍යාව ඇති තැනැත්තා හැර කිසිවෙකුට මිලදී ගැනීමට හෝ විකිණීමට නොහැකි වන පිණිසය’ යන්නත්ය. මෙසේ ප්‍රොටෙස්තන්තිකත්වය පාප්තන්ත්‍රයේ පියවර අනුව ගමන් කරයි.” Signs of the Times, November 1, 1899.</w:t>
      </w:r>
    </w:p>
    <w:p>
      <w:pPr>
        <w:pStyle w:val="ArticleBody"/>
        <w:jc w:val="left"/>
      </w:pPr>
      <w:r>
        <w:rPr>
          <w:rFonts w:ascii="Nirmala UI" w:hAnsi="Nirmala UI" w:eastAsia="Nirmala UI" w:cs="Nirmala UI"/>
        </w:rPr>
        <w:t>අවසාන උද්ධෘතයේ පළමු ඡේදයේදී සහෝදරි වයිට් අජාතික රෝමය, පාප් රෝමය සහ එක්සත් ජනපදය “භූමික ආණ්ඩු” ලෙස හඳුන්වයි. දෙවන ඡේදයේදී ඇය, “අජාතිකත්වය මඟින්ද, ඉන්පසු පාප්පදවිය මඟින්ද,” යනුවෙන්ද, “තවද පාප්පදවිය, තම බලයෙන් වංචිත කරනු ලැබ, පීඩනයෙන් වැළකී සිටීමට බල කෙරුණු කල, යොහන් මකරාගේ හඬ ප්‍රතිධ್ವනිකරමින්, එම කෘර හා දේවනින්දක ක්‍රියාවම ඉදිරියට ගෙන යාම සඳහා නැඟී එන නව බලයක් දුටුවේය” යනුවෙන්ද කියන විට, එම ආණ්ඩු අනුක්‍රමික වූ බව හඳුන්වා දෙයි. කෙසේ වෙතත් ඇය එතැනින් නවතින්නේ නැත; මක්නිසාද තෙවන ඡේදයේදී ඇය, එක්සත් ජනපදය සමස්ත ලෝකය මත තවත් රාජ්‍යයක් බලයෙන් පැටවීමට නියමිත වූ බව හඳුන්වා දෙයි. ඇය මෙසේ කියයි: “මෙසේ බැටළු පැටවාගේ අඟ ඇති මෘගයා මකරාගේ හඬින් කථා කරයි, සහ ‘ඔහු ඉදිරියෙහි සිටින පළමු මෘගයාගේ සියලු බලය ක්‍රියාත්මක කරයි.’ අනාවැකිය ප්‍රකාශ කරන්නේ, ඔහු පොළොවේ වාසය කරන අයට මෘගයාට රූපයක් සාදන ලෙස කියනු ඇති බවය.”</w:t>
      </w:r>
    </w:p>
    <w:p>
      <w:pPr>
        <w:pStyle w:val="ArticleBody"/>
        <w:jc w:val="left"/>
      </w:pPr>
      <w:r>
        <w:rPr>
          <w:rFonts w:ascii="Nirmala UI" w:hAnsi="Nirmala UI" w:eastAsia="Nirmala UI" w:cs="Nirmala UI"/>
        </w:rPr>
        <w:t>ප්‍රකාශන පොතේ දොළොස්වන හා දහතුන්වන පරිච්ඡේදයන්හි, අයුධධර්මීය රෝමය, පාප්ධර්මීය රෝමය, එක්සත් ජනපදය, සහ එක්සත් ජනපදය විසින් පිහිටුවනු ලබන මෘගයාගේ ලෝක ප්‍රතිරූපය හඳුන්වා දක්වයි. “මෘගයාගේ ප්‍රතිරූපය” යන පදයේ අර්ථය වන්නේ සභාව සහ රාජ්‍යය එකට සන්ධාන වීම වන අතර, සම්පූර්ණ ලෝකයම මෘගයාගේ ප්‍රතිරූපයක් පිහිටුවීම යන කරුණ, අර්ථ දැක්වීම අනුව, අවසාන දිනවල එක් ලෝක ආණ්ඩුවක් මුළු පෘථිවිය මත බලහත්කාරයෙන් පනවනු ලබන බව හඳුන්වා දෙයි. එම රාජ්‍යය රාජ්‍යයක් සහ සභාවක් අඩංගු එකක් වනු ඇති අතර, එම සම්බන්ධතාවය මත ආධිපත්‍යය පවත්වන්නේ සභාවය. ප්‍රකාශන පොතේ දොළොස්වන හා දහතුන්වන පරිච්ඡේදයන්හි අනුක්‍රමික රාජධානී හතරක් හඳුන්වා දක්වනු ලබන අතර, එම රාජධානීම දාහත්වන පරිච්ඡේදයේද, දානියෙල් පොතේ දෙවන පරිච්ඡේදයේද නිරූපණය කර ඇත.</w:t>
      </w:r>
    </w:p>
    <w:p>
      <w:pPr>
        <w:pStyle w:val="ArticleBody"/>
        <w:jc w:val="left"/>
      </w:pPr>
      <w:r>
        <w:rPr>
          <w:rFonts w:ascii="Nirmala UI" w:hAnsi="Nirmala UI" w:eastAsia="Nirmala UI" w:cs="Nirmala UI"/>
        </w:rPr>
        <w:t>1798 වර්ෂයේදී, බයිබල් අනාගතවාදයේ පළමු රාජ්‍ය පහ දැනටමත් වැටී ගොස් තිබූ බවත්, 1798 දී ඒ අවස්ථාවේ එක් රාජ්‍යයක් පවතින බවත් යොහන් දුටුවේය. 1798 දී ආරම්භ වූ බයිබල් අනාගතවාදයේ රාජ්‍යය නම්, බැටළු පැටවෙකු මෙන් ආරම්භ වුවද අවසානයේ අහිකුණා මෙන් කථා කරන, එළිදරව් පොතේ දහතුන්වන පරිච්ඡේදයේ භූමියෙන් නැගී එන මෘගයාය. එක්සත් ජනපදය යනු, මාරක තුවාලයක් ලැබූ ආත්මික බබිලෝනිය වූ පස්වන රාජ්‍යයට පසු පැමිණෙන, බයිබල් අනාගතවාදයේ අඟ දෙකක් ඇති හයවන රාජ්‍යය වේ. පස්වන රාජ්‍යය වූයේ, සත්‍ය බබිලෝනිය වූ පළමු රාජ්‍යයෙන් පූර්ව සංකේතනය කරනු ලැබූ, ආත්මික බබිලෝනියයි. අඟ දෙකක් ඇති හයවන රාජ්‍යය, රිදී අත් දෙක මඟින් පූර්ව සංකේතනය කරනු ලැබීය.</w:t>
      </w:r>
    </w:p>
    <w:p>
      <w:pPr>
        <w:pStyle w:val="ArticleBody"/>
        <w:jc w:val="left"/>
      </w:pPr>
      <w:r>
        <w:rPr>
          <w:rFonts w:ascii="Nirmala UI" w:hAnsi="Nirmala UI" w:eastAsia="Nirmala UI" w:cs="Nirmala UI"/>
        </w:rPr>
        <w:t>1798දී, තවම අනාගතයේ තිබිය යුතු රාජ්‍යයක් තිබිය යුතුවිය, මන්ද 1798දී “අනෙක් එක තවම පැමිණ නැත.” එම සත්වැනි රාජ්‍යය ඉතිහාසයේ පැමිණි විට, එය “සුළු කාලයක්” පමණක් “පවතිනු” ඇත. පස්වැනි රාජ්‍යයට මරණාත්මක තුවාලයක් ලැබිණි, හයවැනි රාජ්‍යයට අඟ දෙකක් තිබිණි, සත්වැනි රාජ්‍යයද ඉතා කෙටි කාල පරිච්ඡේදයක් පමණක් පවතී. මෙම පාඨයේ සන්දර්භය අනුව, සත්වැනි රාජ්‍යය “රජවරු දස දෙනා” මගින් නිරූපණය වන බව හඳුනාගත හැක; මන්ද “රජවරු දස දෙනා” රාජ්‍යයක් වන විට, ඔවුහු “එක් පැයක්” පමණක් පාලනය කරති, එසේම එක් “පැයක්” යනු කෙටි “අවකාශයක්” ය. “රජවරු දස දෙනා” සැබවින් පාලනය කරන විට, ඔවුහු මෘගයා සමඟ එම “එක් පැය” තුළ එක්ව පාලනය කරති.</w:t>
      </w:r>
    </w:p>
    <w:p>
      <w:pPr>
        <w:pStyle w:val="ArticleScripture"/>
        <w:jc w:val="left"/>
      </w:pPr>
      <w:r>
        <w:rPr>
          <w:rFonts w:ascii="Nirmala UI" w:hAnsi="Nirmala UI" w:eastAsia="Nirmala UI" w:cs="Nirmala UI"/>
        </w:rPr>
        <w:t>තවද, නුඹ දුටු අං දසය යනු රජවරුන් දසදෙනෙකි; ඔවුන් මෙතෙක් රාජ්‍යයක් ලබා නොතිබූවෝය; එහෙත් මෘගයා සමඟ එක් පැයක් පමණ රජවරුන් ලෙස බලය ලබන්නෝය. එළිදරව් 17:12.</w:t>
      </w:r>
    </w:p>
    <w:p>
      <w:pPr>
        <w:pStyle w:val="ArticleBody"/>
        <w:jc w:val="left"/>
      </w:pPr>
      <w:r>
        <w:rPr>
          <w:rFonts w:ascii="Nirmala UI" w:hAnsi="Nirmala UI" w:eastAsia="Nirmala UI" w:cs="Nirmala UI"/>
        </w:rPr>
        <w:t>“අං දහය” යනු සත්වන රාජ්‍යය වන නමුත්, ඒවා “පැය එකක්” පමණ සත්වයා සමඟ එක්ව පාලනය කරති. එම “පැය එක” යනු එක්සත් ජනපදයේ ඉක්මනින් පැමිණෙන්නට ඇති ඉරිදා නීතියෙන් ආරම්භ වන ඉරිදා නීති අර්බුදයේ කාලයයි. ඔවුන් සත්වයා සමඟ එක්ව පාලනය කිරීමට එකඟ වෙති, මක්නිසාද ප්‍රධාන රජු වන එක්සත් ජනපදය විසින් එසේ කිරීමට ඔවුන් බලකෙරෙන බැවිනි. අපි දැන් උපුටා දැක්වූ ඡේදයේ සහෝදරී වයිට් දෙවියන්වහන්සේගේ ජනතාවට පීඩා කරන අවසාන බලය භූමි සත්වයා බව හඳුන්වා දෙයි.</w:t>
      </w:r>
    </w:p>
    <w:p>
      <w:pPr>
        <w:pStyle w:val="ArticleScripture"/>
        <w:jc w:val="left"/>
      </w:pPr>
      <w:r>
        <w:rPr>
          <w:rFonts w:ascii="Nirmala UI" w:hAnsi="Nirmala UI" w:eastAsia="Nirmala UI" w:cs="Nirmala UI"/>
        </w:rPr>
        <w:t>“යොහන්, අජගරයාගේ හඬ ප්‍රතිධ්වනි කරමින්, එම කුරිරු හා දෙවියන්ට නින්දාකරන කාර්යයම ඉදිරියට ගෙන යාම සඳහා උද්භව වන නව බලයක් දුටුවේය. සභාවටත් දෙවියන්වහන්සේගේ ව්‍යවස්ථාවටත් එරෙහිව යුද්ධ කරනු ලබන අවසාන බලය වූ මෙම බලය, බැටළු පැටියෙකුට සමාන අඟ දෙකක් ඇති මෘගයෙකු මගින් සංකේතවත් කරනු ලැබීය.” Signs of the Times, November 1, 1899.</w:t>
      </w:r>
    </w:p>
    <w:p>
      <w:pPr>
        <w:pStyle w:val="ArticleBody"/>
        <w:jc w:val="left"/>
      </w:pPr>
      <w:r>
        <w:rPr>
          <w:rFonts w:ascii="Nirmala UI" w:hAnsi="Nirmala UI" w:eastAsia="Nirmala UI" w:cs="Nirmala UI"/>
        </w:rPr>
        <w:t>බයිබල් අනාවැකියේ අවසාන රාජ්‍යය, ව්‍යාජ අනාගතවක්තෘවරයා ලෙස ඇමරිකා එක්සත් ජනපදය සිදුකරන රැවටිල්ල මඟින් ඇති කරනු ලැබේ. එම රාජ්‍යය 1798 දී බැටළු පැටවෙකු ලෙස ආරම්භ වූ නමුත්, අවසාන දිනවලදී එය ලෝකය මුළුමනින්ම මෘගයාගේ ලෝකව්‍යාපී රූපය පිළිගැනීමට බල කරයි; එය නිර්වචනය අනුව සභාවක් හා රාජ්‍යයක් එක්වූ සංයෝජනයක් වන අතර, එහි සම්බන්ධතාවය පාලනය කරන්නේ සභාවය. එම රාජ්‍යය ත්‍රිත්ව එක්සත්කමක් ලෙසද හඳුනාගනු ලැබේ.</w:t>
      </w:r>
    </w:p>
    <w:p>
      <w:pPr>
        <w:pStyle w:val="ArticleScripture"/>
        <w:jc w:val="left"/>
      </w:pPr>
      <w:r>
        <w:rPr>
          <w:rFonts w:ascii="Nirmala UI" w:hAnsi="Nirmala UI" w:eastAsia="Nirmala UI" w:cs="Nirmala UI"/>
        </w:rPr>
        <w:t>“එක්සත් ජනපදයේ ප්‍රොටස්ටන්ට්වරුන් ආත්මවාදයේ අත අල්ලාගැනීම සඳහා ගැඹුරු පරතරය හරහා තම අත් දිගු කිරීමට මුල් තැන ගනු ඇත; ඔවුන් රෝමානු බලය සමඟ අත් බැඳ ගැනීම සඳහා අගාධය මතට ද අත දිගු කරනු ඇත; තවද මේ තුන්ගුණ එකමුතුවේ බලපෑම යටතේ, මේ රට හෘදසාක්ෂියේ අයිතිවාසිකම් පාගාදමමින් රෝමයේ පියවර අනුගමනය කරනු ඇත.” The Great Controversy, 588.</w:t>
      </w:r>
    </w:p>
    <w:p>
      <w:pPr>
        <w:pStyle w:val="ArticleBody"/>
        <w:jc w:val="left"/>
      </w:pPr>
      <w:r>
        <w:rPr>
          <w:rFonts w:ascii="Nirmala UI" w:hAnsi="Nirmala UI" w:eastAsia="Nirmala UI" w:cs="Nirmala UI"/>
        </w:rPr>
        <w:t>ත්‍රිත්ව සන්ධානය යනු නාගයා, මෘගයා සහ බොරු අනාගතවක්තෘගේ සන්ධානය වන අතර, එය එළිදරව් පොතේ දහසයවන පරිච්ඡේදයේදී පොළොවේ රජවරුන් වෙත පිටත්ව ගොස් ලෝකය ආර්මගෙද්දෝනය වෙත මෙහෙයවයි.</w:t>
      </w:r>
    </w:p>
    <w:p>
      <w:pPr>
        <w:pStyle w:val="ArticleScripture"/>
        <w:jc w:val="left"/>
      </w:pPr>
      <w:r>
        <w:rPr>
          <w:rFonts w:ascii="Nirmala UI" w:hAnsi="Nirmala UI" w:eastAsia="Nirmala UI" w:cs="Nirmala UI"/>
        </w:rPr>
        <w:t>ඉන්පසු මම ගෙම්බන් මෙන් වූ අපවිත්‍ර ආත්ම තුනක් නාගයාගේ මුඛයෙන්ද, මෘගයාගේ මුඛයෙන්ද, බොරු අනාගතවක්තෘයාගේ මුඛයෙන්ද පිටතට එනු දුටුවෙමි. මක්නිසාද, ඒවා අද්භූත ක්‍රියා කරන භූතයන්ගේ ආත්මයන්ය; සර්වබලධාරී දෙවියන්වහන්සේගේ ඒ මහත් දවසෙහි යුද්ධයට ඔවුන් එකතු කරනු පිණිස, ඒවා පොළොවේ රජවරුන් හා මුළු ලෝකයේ රජවරුන් වෙත පිටත්ව යති. එළිදරව් 16:13, 14.</w:t>
      </w:r>
    </w:p>
    <w:p>
      <w:pPr>
        <w:pStyle w:val="ArticleBody"/>
        <w:jc w:val="left"/>
      </w:pPr>
      <w:r>
        <w:rPr>
          <w:rFonts w:ascii="Nirmala UI" w:hAnsi="Nirmala UI" w:eastAsia="Nirmala UI" w:cs="Nirmala UI"/>
        </w:rPr>
        <w:t>“රෝම බලය” යනු මාරාන්තික පාරාජයක් ලැබූ බයිබල් අනාවැකිවල සඳහන් පාප්වරුන්ගේ පාලන අධිකාරිය, මෘගයා සහ පස්වන රාජ්‍යයයි. “ප්‍රොටෙස්ටන්ට්වරු” යනු එක්සත් ජනපදය, බොරු අනාගතවක්තෘවරයා සහ බයිබල් අනාවැකිවල සඳහන් හයවන හා අවසාන රාජ්‍යය නියෝජනය කරති. “ආත්මවාදය” යනු එක්සත් ජාතීන්ගේ සංවිධානය, නාගයා සහ මෘගයා සමඟ එක් පැයක් පාලනය කිරීමට එකඟ වන රාජ්‍යයයි. එළිදරව් පොතේ එකොළොස්වන පරිච්ඡේදයේ සඳහන් “මහා භූමි කම්පාව”ේ “පැය” වන “එක් පැය” තුළ මෙම ත්‍රිවිධ එක්සත්කම සම්පූර්ණ කරනු ලබන අතර, එය ඉක්මනින් පැමිණෙන ඉරිදා නීතියයි.</w:t>
      </w:r>
    </w:p>
    <w:p>
      <w:pPr>
        <w:pStyle w:val="ArticleScripture"/>
        <w:jc w:val="left"/>
      </w:pPr>
      <w:r>
        <w:rPr>
          <w:rFonts w:ascii="Nirmala UI" w:hAnsi="Nirmala UI" w:eastAsia="Nirmala UI" w:cs="Nirmala UI"/>
        </w:rPr>
        <w:t>“දෙවියන්වහන්සේගේ ව්‍යවස්ථාව උල්ලංඝනය කරමින් පාප් පාලන ක්‍රමයේ ස්ථාපනය බලගන්වන අණපනත මගින්, අපගේ ජාතිය ධර්මිෂ්ඨකමෙන් සම්පූර්ණයෙන්ම වෙන් වී යනු ඇත. ප්‍රොටස්ටන්ට්වාදය එම විශාල පරතරය හරහා තම අත දිගු කර රෝමීය බලයේ අත අල්ලා ගන්නා විට, ඇය එම අගාධය ඉක්මවා ගොස් ආත්මවාදය සමඟ අත්වැල් බැඳ ගන්නා විට, මේ තුන්කොන් එකමුතුවේ බලපෑම යටතේ අපගේ රට, ප්‍රොටස්ටන්ට් සහ ජනරජාධිපති ආණ්ඩුවක් වශයෙන් ඇති තම ආණ්ඩුක්‍රම ව්‍යවස්ථාවේ සෑම මූලධර්මයක්ම ප්‍රතික්ෂේප කර, පාප් පක්ෂයේ බොරුකම් හා මුළාවන් ප්‍රචාරය කිරීම සඳහා විධිවිධාන සලසා දෙන විට, එවිට සාතන්ගේ අද්භූත ක්‍රියාකාරිත්වයේ කාලය පැමිණ ඇති බවත්, අවසානය සමීප බවත් අපට දැනගත හැකිය.” Testimonies, volume 5, 451.</w:t>
      </w:r>
    </w:p>
    <w:p>
      <w:pPr>
        <w:pStyle w:val="ArticleBody"/>
        <w:jc w:val="left"/>
      </w:pPr>
      <w:r>
        <w:rPr>
          <w:rFonts w:ascii="Nirmala UI" w:hAnsi="Nirmala UI" w:eastAsia="Nirmala UI" w:cs="Nirmala UI"/>
        </w:rPr>
        <w:t>දානියෙල් දෙවන පරිච්ඡේදයේ, රන් මස්තකයෙන් නිරූපිත බයිබල් අනාවැකියේ පළමු රාජ්‍යය වූ බබිලෝනිය, බයිබල් අනාවැකියේ පස්වන රාජ්‍යය වූ ආත්මික බබිලෝනියට ආදර්ශ වේ. රිදී උරහිස් හා බාහු ලෙස නිරූපිත මීදියන් හා පර්සියන්වරුන්ගේ ද්විත්ව රාජ්‍යය, දානියෙල් 2හි බයිබල් අනාවැකියේ දෙවන රාජ්‍යය වන අතර, බයිබල් අනාවැකියේ හයවන රාජ්‍යය වූ දෙඅං ඇති භූමික මෘගයා වන එක්සත් ජනපදය නිරූපණය කරයි. ග්‍රීසිය නිරූපණය කරන දානියෙල් 2හි ප්‍රතිමාවේ පිත්තලය, එනම් බයිබල් අනාවැකියේ තුන්වන රාජ්‍යය, “පැයක්” පවතින සත්වන හිස වූ එක්සත් ජාතීන් නිරූපණය කරයි; තවද එය නාගයා, මෘගයා සහ ව්‍යාජ අනාගතවක්තෘ යන තුන්වැදෑරුම් එකමුතුව තුළ ස්ථානයක් පිළිගැනීමට එකඟ වෙයි.</w:t>
      </w:r>
    </w:p>
    <w:p>
      <w:pPr>
        <w:pStyle w:val="ArticleBody"/>
        <w:jc w:val="left"/>
      </w:pPr>
      <w:r>
        <w:rPr>
          <w:rFonts w:ascii="Nirmala UI" w:hAnsi="Nirmala UI" w:eastAsia="Nirmala UI" w:cs="Nirmala UI"/>
        </w:rPr>
        <w:t>දානියෙල් දෙවන පරිච්ඡේදයේ යකඩ රාජධානිය වන, බයිබල් අනාවැකියේ සිව්වන රාජධානිය, සත් රාජධානින්හි එකක් වන අටවන රාජධානිය නියෝජනය කරයි. සැබෑ පෞරාණික රෝමය වන සිව්වන රාජධානිය, සභාව සහ රාජ්‍යය ඒකාබද්ධව ගොඩනැඟූ, එහි සම්බන්ධතාවය මත සභාව පාලනය කරන රාජධානියක් වන, ආධුනික රෝමය නියෝජනය කරයි. එම රාජධානිය ස්වභාවයෙන් තුන්ගුණයකි; මක්නිසාද “රාජවරුන් දසදෙනා” අතර ප්‍රමුඛ රාජා, භූමියේ මෘගයා වන හයවන රාජධානිය වේ. හයවන රාජධානිය යනු යෙසබෙල් සමඟ විවාහ වූ ආහබ් ය. සිය තුන්ගුණික ඒකත්වය තුළ නියෝජනය කෙරෙන විට, හයවන රාජධානිය ආධුනික රෝමය වේ; එයට පෙර සිටියේ පාප් රෝමය වූ පස්වන රාජධානියය, එයට පෙර සිටියේ පෞරාණික රෝමය වූ සිව්වන රාජධානියය.</w:t>
      </w:r>
    </w:p>
    <w:p>
      <w:pPr>
        <w:pStyle w:val="ArticleBody"/>
        <w:jc w:val="left"/>
      </w:pPr>
      <w:r>
        <w:rPr>
          <w:rFonts w:ascii="Nirmala UI" w:hAnsi="Nirmala UI" w:eastAsia="Nirmala UI" w:cs="Nirmala UI"/>
        </w:rPr>
        <w:t>මිලර්වාදීහු සිව්වන සහ අවසාන රාජ්‍යය ලෙස දුටුවේ රෝමය පමණි. එය ස්වභාවයෙන් ද්විත්ව බවක් ඇති බව ඔවුහු හඳුනාගත් නමුත්, එයට පසුබැසී එන වෙනත් භූමියෙහි රාජ්‍යයක් ඔවුන්ට දැකගත නොහැකි විය. සිව්වන රාජ්‍යය වූයේ පාප් රෝමය නම් පස්වන රාජ්‍යයට පූර්වව පැවති යුගධර්මවිරෝධී රෝමයයි; එයට පසු නූතන රෝමය නම් හයවන රාජ්‍යය පැමිණෙයි. හයවන රාජ්‍යය වනාහි රෝමීය ප්‍රකාශන තුනෙන් තුන්වන ප්‍රකාශනයයි.</w:t>
      </w:r>
    </w:p>
    <w:p>
      <w:pPr>
        <w:pStyle w:val="ArticleBody"/>
        <w:jc w:val="left"/>
      </w:pPr>
      <w:r>
        <w:rPr>
          <w:rFonts w:ascii="Nirmala UI" w:hAnsi="Nirmala UI" w:eastAsia="Nirmala UI" w:cs="Nirmala UI"/>
        </w:rPr>
        <w:t>නාගයා, මෘගයා සහ බොරු අනාගතවක්තෘවරයාගේ ත්‍රිත්ව එකමුතුව නූතන රෝමයද වන අතර, මාරක තුවාලය සුව කරනු ලැබූ මහ බබිලෝනියද වේ. එක්සත් ජනපදය, එක්සත් ජාතීන්ගේ සංවිධානය සහ ටීර්හි වේශ්‍යාව අටවැනි හා අවසාන රාජ්‍යය නිරූපණය කරති; එහෙත් ඔවුන් තිදෙනාම දෙවියන්වහන්සේගේ සභාවට හා උන්වහන්සේගේ ව්‍යවස්ථාවට විරුද්ධව “යුද්ධ කරනු පිණිස” ඇති අවසාන බලය වන හයවැනි රාජ්‍යයේ එම ත්‍රිත්ව එකමුතුවේ සන්ධානකරුවෝ වෙති.</w:t>
      </w:r>
    </w:p>
    <w:p>
      <w:pPr>
        <w:pStyle w:val="ArticleBody"/>
        <w:jc w:val="left"/>
      </w:pPr>
      <w:r>
        <w:rPr>
          <w:rFonts w:ascii="Nirmala UI" w:hAnsi="Nirmala UI" w:eastAsia="Nirmala UI" w:cs="Nirmala UI"/>
        </w:rPr>
        <w:t>එක්සත් ජනපදය හයවන රාජ්‍යයේ තුන්වන කොටසකි. තුන්මුඛ එක්සත්කමයේ කොටසක් ලෙස එක්සත් ජාතීන්ගේ සංවිධානයද හයවන රාජ්‍යයේ තුන්වන කොටසකි; පාප් පදවියද හයවන රාජ්‍යයේ තුන්වන කොටසකි. මෙම මට්ටමේදී එක්සත් ජනපදයට අයත් සංඛ්‍යාව හයය; එක්සත් ජාතීන්ගේ සංවිධානයට අයත් සංඛ්‍යාවද හයය; පාප් පදවියෙහි සංඛ්‍යාවද හයය. තුන්මුඛ එක්සත්කම මනුෂ්‍යයෙකුගේ සංඛ්‍යාව, එනම් “පාපයේ මනුෂ්‍යයාගේ” සංඛ්‍යාව නියෝජනය කරයි; ඔහුගේ සංඛ්‍යාව හය-හය-හය ය.</w:t>
      </w:r>
    </w:p>
    <w:p>
      <w:pPr>
        <w:pStyle w:val="ArticleScripture"/>
        <w:jc w:val="left"/>
      </w:pPr>
      <w:r>
        <w:rPr>
          <w:rFonts w:ascii="Nirmala UI" w:hAnsi="Nirmala UI" w:eastAsia="Nirmala UI" w:cs="Nirmala UI"/>
        </w:rPr>
        <w:t>මෙහි ප්‍රඥාව ඇත. අවබෝධය ඇති තැනැත්තා මෘගයාගේ ගණන ගණනය කරත්වා; එය මනුෂ්‍යයෙකුගේ ගණන බැවින්ය; ඔහුගේ ගණන හයසිය හැටහයයි. එළිදරව් 13:18.</w:t>
      </w:r>
    </w:p>
    <w:p>
      <w:pPr>
        <w:pStyle w:val="ArticleBody"/>
        <w:jc w:val="left"/>
      </w:pPr>
      <w:r>
        <w:rPr>
          <w:rFonts w:ascii="Nirmala UI" w:hAnsi="Nirmala UI" w:eastAsia="Nirmala UI" w:cs="Nirmala UI"/>
        </w:rPr>
        <w:t>වෙනම පිහිටි හයවන සහ අවසාන රාජ්‍යය එක්සත් ජනපදයයි, එහෙත් එය අසත්‍ය ප්‍රවක්තයා වන බැවින් ලෝකය මුළාකරයි.</w:t>
      </w:r>
    </w:p>
    <w:p>
      <w:pPr>
        <w:pStyle w:val="ArticleScripture"/>
        <w:jc w:val="left"/>
      </w:pPr>
      <w:r>
        <w:rPr>
          <w:rFonts w:ascii="Nirmala UI" w:hAnsi="Nirmala UI" w:eastAsia="Nirmala UI" w:cs="Nirmala UI"/>
        </w:rPr>
        <w:t>තමා ඉදිරියෙහි පළමු මෘගයාගේ සියලු බලය ක්‍රියාත්මක කරමින්, මරණාන්තික තුවාලය සුවවූ ඒ පළමු මෘගයාට පෘථිවියද එහි වාසය කරන අයද නමස්කාර කරවයි. තවද ඔහු මහත් අශ්චර්යයන් කරන්නේය; මනුෂ්‍යයන්ගේ දෑස් ඉදිරියෙහි ස්වර්ගයෙන් පෘථිවිය මතට ගින්න බැස එන ලෙසද කරන්නේය. තවද මෘගයාගේ ඉදිරියෙහි කිරීමට බලය ලැබූ ඒ අශ්චර්යයන්ගේ උපකාරයෙන් පෘථිවියේ වාසය කරන අය රවටා, කඩුවකින් තුවාල ලැබූ නමුත් ජීවත්වූ ඒ මෘගයාට රූපයක් සාදන ලෙස පෘථිවියේ වාසය කරන අයවලට කියන්නේය. එළිදරව් 13:12–14.</w:t>
      </w:r>
    </w:p>
    <w:p>
      <w:pPr>
        <w:pStyle w:val="ArticleBody"/>
        <w:jc w:val="left"/>
      </w:pPr>
      <w:r>
        <w:rPr>
          <w:rFonts w:ascii="Nirmala UI" w:hAnsi="Nirmala UI" w:eastAsia="Nirmala UI" w:cs="Nirmala UI"/>
        </w:rPr>
        <w:t>“ඔහු ඉදිරියෙහි පළමු මෘගයාගේ බලය” යනු ක්‍රි.ව. 496 වර්ෂයේ ක්ලෝවිස්ගෙන් ආරම්භ කරමින් යුරෝපයේ රජවරුන් විසින් පාප් පදවියට දෙන ලද බලයයි. එක්සත් ජනපදය තම ආර්ථික බලය සමඟ එකතු වූ තම යුධ බලය භාවිත කරමින් ලෝකය රවටා බලහත්කාරයෙන් යටත් කරයි. ඉරිදා නමස්කාරය බලයෙන් ක්‍රියාත්මක කිරීම මඟින් එක්සත් ජනපදය ලෝකය පාප් පදවියට නමස්කාර කිරීමට බල කරයි. එක්සත් ජනපදය, ගින්නක්—පණිවිඩයක සංකේතයක්—ස්වර්ගයෙන් පහළට පැමිණවීම මඟින් මහත් අද්භූත ක්‍රියා සිදු කරයි; එය තොරතුරු සුපිරි මහමාර්ගය මඟින් සම්පූර්ණ කරනු ලබන දෙයකි; එය මනෝධෝවනය හා ප්‍රචාරක ක්‍රියාවලියේ සම්පූර්ණ වර්ධනය නියෝජනය කරයි, එය මෝහනයේ නවීන ප්‍රකාශනයයි. ජාතීන් කෝපයට පත් කිරීමෙහි තම භූමිකාව ඉටු කරන අතර ඉස්ලාමය විසින් පොළොව මත උත්සන්න කරනු ලබන අර්බුදය හේතුවෙන්, නාගයා, මෘගයා සහ බොරු අනාගතවක්තෘයාගෙන් සමන්විත සභාව හා රාජ්‍යය එකතුවූ ලොවපුරා පද්ධතිය පිළිගැනීමට ලෝකය රවටනු ලබයි.</w:t>
      </w:r>
    </w:p>
    <w:p>
      <w:pPr>
        <w:pStyle w:val="ArticleBody"/>
        <w:jc w:val="left"/>
      </w:pPr>
      <w:r>
        <w:rPr>
          <w:rFonts w:ascii="Nirmala UI" w:hAnsi="Nirmala UI" w:eastAsia="Nirmala UI" w:cs="Nirmala UI"/>
        </w:rPr>
        <w:t>එළිදරව් 13 වන පරිච්ඡේදයේ දහඅට වන පදය මෘගයාගේ සංඛ්‍යාව ගණන් කරනු කියන විට, එම සංඛ්‍යාව යනු එක්වී හයවන හා අවසාන රාජ්‍යය සකස් කරන බල තුනයි. 666 නම් වූ එම රාජ්‍යය ස්ථාපිත කරනු ලබන විට, එය අටවන රජු සත් දෙනාගෙන් එකෙකුය යන ප්‍රකාශිත අභිරහසෙහි සම්පූර්ණ වීම වනු ඇත. එම ප්‍රකාශිත අභිරහස, යූදා ගෝත්‍රයේ සිංහයා යේසුස් ක්‍රිස්තුස්වහන්සේගේ එළිදරව්වෙහි මුද්‍රා විවෘත කරන කල මුද්‍රා බිඳ හෙළනු ලබන සත්‍යයේ කොටසකි.</w:t>
      </w:r>
    </w:p>
    <w:p>
      <w:pPr>
        <w:pStyle w:val="ArticleBody"/>
        <w:jc w:val="left"/>
      </w:pPr>
      <w:r>
        <w:rPr>
          <w:rFonts w:ascii="Nirmala UI" w:hAnsi="Nirmala UI" w:eastAsia="Nirmala UI" w:cs="Nirmala UI"/>
        </w:rPr>
        <w:t>මේ හේතුව නිසා, තුන්ගුණ හයවන රාජ්‍යය වන අවසාන රාජ්‍යයේ ගූඪාර්ථය—එනම් සංකේතාත්මක වසර හැත්තෑවක් පුරා අමතක කරනු ලැබූ ආත්මික බැබිලෝනියද වන, නූතන රෝමයද වන, පළමු බැබිලෝනීය රාජ්‍යය සහ අන්‍යාගාමික රෝමයේ සිව්වන රාජ්‍යය විසින් පූර්වචිහ්නිත කරනු ලැබූ ලෝකව්‍යාප්ත මෘග-රූපයද වන එම රාජ්‍යයේ ගැටලුව—මෙම සත්‍යය තේරුම් ගන්නේ “බුද්ධිමත්” අය බව හඳුනාදීම මගින් දෙවරක් සාක්ෂි දරනු ලබයි; මක්නිසාද 666 හි ගූඪාර්ථය පදනම් වන්නේ ප්‍රඥාව ඇති අය මතය, එසේම අටවන රජු සත් දෙනාගෙන්ය යන ගූඪාර්ථයද එසේය.</w:t>
      </w:r>
    </w:p>
    <w:p>
      <w:pPr>
        <w:pStyle w:val="ArticleScripture"/>
        <w:jc w:val="left"/>
      </w:pPr>
      <w:r>
        <w:rPr>
          <w:rFonts w:ascii="Nirmala UI" w:hAnsi="Nirmala UI" w:eastAsia="Nirmala UI" w:cs="Nirmala UI"/>
        </w:rPr>
        <w:t>මෙහි ප්‍රඥාව ඇත. අවබෝධය ඇති තැනැත්තා මෘගයාගේ සංඛ්‍යාව ගණන් කරත්වා; මක්නිසාද එය මනුෂ්‍යයෙකුගේ සංඛ්‍යාවය; එහි සංඛ්‍යාව හයසිය හැට හයකි. එළිදරව් 13:18.</w:t>
      </w:r>
    </w:p>
    <w:p>
      <w:pPr>
        <w:pStyle w:val="ArticleScripture"/>
        <w:jc w:val="left"/>
      </w:pPr>
      <w:r>
        <w:rPr>
          <w:rFonts w:ascii="Nirmala UI" w:hAnsi="Nirmala UI" w:eastAsia="Nirmala UI" w:cs="Nirmala UI"/>
        </w:rPr>
        <w:t>ඥානය ඇති මනස මෙයයි. ඒ සත් හිස් වනාහි ස්ත්‍රිය වාසය කරන සත් කඳුය. එළිදරව් 17:9.</w:t>
      </w:r>
    </w:p>
    <w:p>
      <w:pPr>
        <w:pStyle w:val="ArticleBody"/>
        <w:jc w:val="left"/>
      </w:pPr>
      <w:r>
        <w:rPr>
          <w:rFonts w:ascii="Nirmala UI" w:hAnsi="Nirmala UI" w:eastAsia="Nirmala UI" w:cs="Nirmala UI"/>
        </w:rPr>
        <w:t>යේසුස් ක්‍රිස්තුස්වහන්සේගේ එළිදරව්වෙහි මුද්‍රාව ඉවත් කරනු ලැබීම තේරුම්ගනු ලබන්නේ “ඥානවන්තයන්” විසින්ය; දුෂ්ටයන් විසින් නොවේ. එළිදරව් පොත තුළ ඇති ප්‍රඥාව සම්බන්ධ උල්ලೇಖන දෙකම “අවබෝධය” ඇති අය සම්බන්ධය; සහ “ඥානවන්තයන්” අවබෝධ කරගන්නා දෙය නම් “දැනුම වැඩිවීම” ය. “යේසුස් ක්‍රිස්තුස්වහන්සේගේ එළිදරව්ව” වන එම “දැනුම වැඩිවීම” යනු, 666 හි ත්‍රිත්ව රාජ්‍යය වන අටවන රාජ්‍යය ද දානියෙල් දෙවන පරිච්ඡේදයේ නිරූපණය වී ඇති බව ප්‍රකාශ කරන එළිදරව්වය; මන්ද අවසාන දිනවල මිලර්ගේ සිහිනයේ මැණික් දස ගුණයකින් වැඩි දීප්තියෙන් බබළන්නට නියමිත බැවිනි.</w:t>
      </w:r>
    </w:p>
    <w:p>
      <w:pPr>
        <w:pStyle w:val="ArticleBody"/>
        <w:jc w:val="left"/>
      </w:pPr>
      <w:r>
        <w:rPr>
          <w:rFonts w:ascii="Nirmala UI" w:hAnsi="Nirmala UI" w:eastAsia="Nirmala UI" w:cs="Nirmala UI"/>
        </w:rPr>
        <w:t>අපි මෙම අධ්‍යයනය ඊළඟ ලිපියේදී ඉදිරියට ගෙන යන්නෙමු.</w:t>
      </w:r>
    </w:p>
    <w:p>
      <w:pPr>
        <w:pStyle w:val="ArticleScripture"/>
        <w:jc w:val="left"/>
      </w:pPr>
      <w:r>
        <w:rPr>
          <w:rFonts w:ascii="Nirmala UI" w:hAnsi="Nirmala UI" w:eastAsia="Nirmala UI" w:cs="Nirmala UI"/>
        </w:rPr>
        <w:t>“එළිදරව් කිරීමේ පොත තුළ දෙවියන්වහන්සේගේ ගැඹුරු දේවල් නිරූපණය කර ඇත. එහි ප්‍රේරණය ලැබූ පිටුಗಳಿಗೆ දෙන ලද ‘එළිදරව් කිරීම’ යන නාමයම, මෙය මුද්‍රා තැබූ පොතක් යන ප්‍රකාශයට විරුද්ධ වෙයි. එළිදරව් කිරීමක් යනු හෙළි කරන ලද්දක්ය. මෙම පොතෙහි අඩංගු අභිරහස් ස්වාමීන්වහන්සේම තම සේවකයාට හෙළි කළ සේක, ඒවා සියල්ලන්ගේ අධ්‍යයනය සඳහා විවෘතව තිබිය යුතු ලෙස උන්වහන්සේ අදහස් කළ සේක. එහි සත්‍යයන් ආමන්ත්‍රණය කරන්නේ, යොහන්ගේ දිනවල ජීවත්වූවන්ට මෙන්ම, මෙලොව ඉතිහාසයේ අවසාන දිනවල ජීවත්වන්නන්ටය. මෙම අනාවැකියේ නිරූපිත දර්ශනවලින් සමහරක් අතීතයට අයත්ය, සමහරක් දැන් සිදුවෙමින් පවතී; සමහරක් අඳුරේ බලයන් සහ ස්වර්ගයේ කුමාරයා අතර ඇති මහත් සටනේ අවසානය පෙන්වයි, තවත් සමහරක් අලුත්වන ලද පොළොවේ මුදාගත් අයගේ ජයග්‍රහණ සහ ප්‍රීතිය හෙළි කරයි.”</w:t>
      </w:r>
    </w:p>
    <w:p>
      <w:pPr>
        <w:pStyle w:val="ArticleScripture"/>
        <w:jc w:val="left"/>
      </w:pPr>
      <w:r>
        <w:rPr>
          <w:rFonts w:ascii="Nirmala UI" w:hAnsi="Nirmala UI" w:eastAsia="Nirmala UI" w:cs="Nirmala UI"/>
        </w:rPr>
        <w:t>එළිදරව්වේ ඇති සෑම සංකේතයකම අර්ථය තමන්ට විස්තර කළ නොහැකි බැවින්, එහි අඩංගු සත්‍යයේ අර්ථය දැනගැනීම පිණිස මෙම පොත සොයා බැලීම තමන්ට නිෂ්ඵලයැයි කිසිවෙකු නොසිතන්න. යොහන්ට මෙම අභිරහස් එළිදරව් කළ තැනැන්වහන්සේ, සත්‍යය උනන්දුවෙන් සොයන තැනැත්තාට ස්වර්ගීය දේවල පූර්ව රසයක් දෙනු ඇත. සත්‍යය පිළිගැනීමට විවෘත හදවත් ඇති අය, එහි ඉගැන්වීම් අවබෝධ කරගැනීමට සමත් කරනු ලබන්නෝය, එසේම ‘මෙම අනාවැකියේ වචන අසන, එහි ලියා ඇති දේ රක්ෂා කරන’ අය සඳහා පොරොන්දු කරන ලද ආශීර්වාදයද ඔවුන්ට දෙනු ලබනු ඇත.</w:t>
      </w:r>
    </w:p>
    <w:p>
      <w:pPr>
        <w:pStyle w:val="ArticleScripture"/>
        <w:jc w:val="left"/>
      </w:pPr>
      <w:r>
        <w:rPr>
          <w:rFonts w:ascii="Nirmala UI" w:hAnsi="Nirmala UI" w:eastAsia="Nirmala UI" w:cs="Nirmala UI"/>
        </w:rPr>
        <w:t>“එළිදරව් පොත තුළ බයිබලයේ සියලු පොත් එකට එක්ව නිමාවට පැමිණෙති. මෙහි දානියෙල්ගේ පොතට අතිරේක පූර්ණත්වය ඇත. එකක් අනාවැකියකි; අනෙක එළිදරව්වකි. මුද්‍රා තබා තිබූ පොත එළිදරව්ව නොව, අන්තිම දවස්වලට අදාළ දානියෙල්ගේ අනාවැකියේ එම කොටසය. දූතයා අණ කළේය: ‘එහෙත්, හේ දානියෙල්, මේ වචන වසා තබා, පොත අන්ත කාලය දක්වා මුද්‍රා තබන්න.’ දානියෙල්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අට</dc:title>
  <dc:subject>මුද්‍රාව ඉවත් කළ ප්‍රඥාව: ත්‍රිත්ව එක්සත්භාවය හා අනාවැකියේ 666 යන ගූඪ ප්‍රශ්නය විමර්ශනය කිරීම</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