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හැට හය</w:t>
      </w:r>
    </w:p>
    <w:p>
      <w:pPr>
        <w:pStyle w:val="ArticleSubtitle"/>
        <w:jc w:val="left"/>
      </w:pPr>
      <w:r>
        <w:rPr>
          <w:rFonts w:ascii="Nirmala UI" w:hAnsi="Nirmala UI" w:eastAsia="Nirmala UI" w:cs="Nirmala UI"/>
        </w:rPr>
        <w:t>අනාගතවාණිමය සම්භාවනාවේ අවරණය ඉවත් කිරීම: මුද්‍රා තැබීමේ කාලය, පසුව වැසි, සහ බබිලෝනියෙන් පිටතට කැඳවීම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පෙර ලිපියේ අප විසින් සලකා බැලූ අංකුරයෙහි මෙසේ සඳහන් විය: “එළිදරව් පොතේ දහඅටවන පරිච්ඡේදයේ” “ශුද්ධාත්මයාණන්ගේ මහත් වැගිරීම” පැමිණෙන්නේ, “දෙවියන් වහන්සේ සමඟ එක්ව ක්‍රියාකරන්නන් වීම යනු කුමක්දැයි අත්දැකීමෙන් දැනගත් ප්‍රබුද්ධ ජනතාවක් අපට ඇති වන තුරු” නොවේය. එහෙත්, “ක්‍රිස්තුස්වහන්සේගේ සේවයට සම්පූර්ණ, මුළු හෘදයෙන් වූ කැපවීම අපට ඇති විට, දෙවියන් වහන්සේ සිය ආත්මයාණන් වහන්සේ නොමැති මිනුමකින් වැගිරීමකින් එම සත්‍යය පිළිගනු ඇත” යනු වූ පොරොන්දුව තිබේ. “මහත් වැගිරීම” යන හඳුනාගැනීමෙන්, ඊට වඩා අඩු වැගිරීමක් (මිනුම් කිරීමක්) ද අනුමාන කෙරේ.</w:t>
      </w:r>
    </w:p>
    <w:p>
      <w:pPr>
        <w:pStyle w:val="ArticleBody"/>
        <w:jc w:val="left"/>
      </w:pPr>
      <w:r>
        <w:rPr>
          <w:rFonts w:ascii="Nirmala UI" w:hAnsi="Nirmala UI" w:eastAsia="Nirmala UI" w:cs="Nirmala UI"/>
        </w:rPr>
        <w:t>2001 සැප්තැම්බර් 11 දින, එළිදරව් පොතේ දහඅටවන පරිච්ඡේදයේ බලවත් දූතයා බැස ආවේය; එහෙත් “සභාවේ විශාලතම කොටස” එවිටද, තවමත්ද, “දෙවියන් සමඟ එක්ව වැඩකරන්නෝ නොවෙති.” 2001 සැප්තැම්බර් 11 සහ “ක්‍රිස්තුස්වහන්සේගේ සේවයට සම්පූර්ණ, මුළු හදවතින්ම කැපවීම” ලබාගත් පිරිසක් අවසානයේ පවතින බව දෙවියන් හඳුනාදෙන අවස්ථාව අතර, පසු වර්ෂාව “මනිනු ලබයි,” ජීවමාන අයගේ විනිශ්චය සිදුවේ, සහ විනිශ්චය දෙවියන්ගේ ගෘහයෙන් ආරම්භ වේ.</w:t>
      </w:r>
    </w:p>
    <w:p>
      <w:pPr>
        <w:pStyle w:val="ArticleBody"/>
        <w:jc w:val="left"/>
      </w:pPr>
      <w:r>
        <w:rPr>
          <w:rFonts w:ascii="Nirmala UI" w:hAnsi="Nirmala UI" w:eastAsia="Nirmala UI" w:cs="Nirmala UI"/>
        </w:rPr>
        <w:t>එළිදරව්ව අධ್ಯಾಯ දහඅටේ හඬ දෙකක් හඳුනා දක්වයි; සොයුරිය වයිට් අපට දැනුම් දෙන්නේ ඒවා සභාවන් වෙත වූ කැඳවීම් දෙකක් බවය. දෙවන හඬ (කැඳවීම) නම්, ඉක්මනින් පැමිණෙන ඉරිදා නීතියේදී සිදුවන බබිලෝනියෙන් පිටතට එන කැඳවීමය. පළමු හඬ 2001 සැප්තැම්බර් 11 දින පැමිණියේය. එවිට ආරම්භ වූ ශුද්ධාත්මයාණන්ගේ වගුරුවීම “මනින ලද්දක්” විය; මක්නිසාද ක්‍රිස්තුස්වහන්සේ, මහ භූකම්පනයේ පැයේදී ඔවුන් කොඩියක් ලෙස උසස් කළ කල, අවසානයේදී “මිනුමක් නැතිව” ශුද්ධාත්මයාණන් වගුරුවනු ලබන ජනතාව පළමුව පවිත්‍ර කළ යුතු වූ බැවිනි. එළිදරව්ව දහඅටේ දෙවන හඬ නාද වීමට පෙර එම කණ්ඩායම පවිත්‍ර කරනු ලැබිය යුතු විය; මක්නිසාද ඒ පණිවිඩය ප්‍රකාශ කරන්නෝ වන්නේ ඔවුන්ය.</w:t>
      </w:r>
    </w:p>
    <w:p>
      <w:pPr>
        <w:pStyle w:val="ArticleBody"/>
        <w:jc w:val="left"/>
      </w:pPr>
      <w:r>
        <w:rPr>
          <w:rFonts w:ascii="Nirmala UI" w:hAnsi="Nirmala UI" w:eastAsia="Nirmala UI" w:cs="Nirmala UI"/>
        </w:rPr>
        <w:t>1844 වර්ෂයේ වසන්ත ඍතුවෙහි වූ පළමු බලාපොරොත්තු බිඳවැටීමේදී, ප්‍රොටස්තන්තයෝ පත්‍රස්ථ ප්‍රොටස්තන්තයන් බවට පත්වූහ; එවිට ප්‍රමාද කාලය තුළ තමන් සිටින බව සොයාගත් විශ්වාසවන්තයෝ, පෙරදී දෙවියන්වහන්සේගේ ජනතාව නොවූ අයගේ දේවමාළිගාව නියෝජනය කළහ. 2001 සැප්තැම්බර් 11 දින, එළිදරව්ව 18 හි බලවත් දූතයා අවතරණය වූයේය; දෙවියන්වහන්සේගේ අවසාන-දින දේවමාළිගාව පවිත්‍ර කර නැගීසිටුවීමේ පළමු පියවර ආරම්භ වූයේය, එය ආරම්භ වූයේ ලාඔදිකියානු ඇඩ්වෙන්ටිස්මය පරීක්ෂා කිරීමෙන්ය. 2020 ජූලි 18 දින, පරීක්ෂා කිරීමේ ක්‍රියාවලියේ දෙවන පියවර ආරම්භ වූයේය. ක්‍රිස්තුස්වහන්සේගේ බව්තීස්මයේදී, ක්‍රිස්තුස්වහන්සේ එම ඉතිහාසය තුළ උන්වහන්සේ ගොඩනඟමින් සිටි ක්‍රිස්තියානි දේවමාළිගාවේ පදනම වූ පළමු ශිෂ්‍යයන් තෝරාගත් බැවින්, පුරාතන ඉශ්‍රායෙලය වෙන්කිරීමේ ක්‍රියාවලිය ආරම්භ වූයේය.</w:t>
      </w:r>
    </w:p>
    <w:p>
      <w:pPr>
        <w:pStyle w:val="ArticleBody"/>
        <w:jc w:val="left"/>
      </w:pPr>
      <w:r>
        <w:rPr>
          <w:rFonts w:ascii="Nirmala UI" w:hAnsi="Nirmala UI" w:eastAsia="Nirmala UI" w:cs="Nirmala UI"/>
        </w:rPr>
        <w:t>තම අවුරුදු තුනහමාරක සේවයේ ආරම්භයේදී, ක්‍රිස්තුස්වහන්සේ තමා “තම පියාණන්ගේ ගෘහය” ලෙස හඳුන්වා දුන් දේවමාළිගාව පවිත්‍ර කළසේක; සහ උන්වහන්සේගේ සේවයේ අවසානයේදී, දේවමාළිගාව දෙවන හා අවසාන වරට පවිත්‍ර කළ විට, උන්වහන්සේගේ ප්‍රකාශය වූයේ, “ඔබගේ ගෘහය ඔබට පාළුකර දමනු ලැබේ” යන්නයි. පෙර ගිවිසුමේ ජනතාව අතහැර දමනු ලැබූ අතර, උන්වහන්සේගේ අලුත් ගිවිසුමේ ජනතාව “උන්වහන්සේගේ දේවමාළිගාව” ලෙස පිහිටුවනු ලැබූහ. ඉරිදා නීතියේදී, සෙවන්ත්-ඩේ ඇඩ්වෙන්ටිස්ට් සභාවේ සාමූහික ව්‍යුහය පාළු වී යනු ඇත.</w:t>
      </w:r>
    </w:p>
    <w:p>
      <w:pPr>
        <w:pStyle w:val="ArticleScripture"/>
        <w:jc w:val="left"/>
      </w:pPr>
      <w:r>
        <w:rPr>
          <w:rFonts w:ascii="Nirmala UI" w:hAnsi="Nirmala UI" w:eastAsia="Nirmala UI" w:cs="Nirmala UI"/>
        </w:rPr>
        <w:t>“ප්‍රොපේතයා මෙසේ පවසයි: ‘ස්වර්ගයෙන් තවත් දූතයෙකු බැස එන බව මම දුටිමි; ඔහුට මහත් බලයක් තිබුණේය; ඔහුගේ තේජසින් පොළොව ආලෝකවත් විය. ඔහු බලවත් හඬකින් ප්‍රබල ලෙස හඬා කියමින්, “මහා බබිලෝනිය වැටී ගියාය, වැටී ගියාය, දුෂ්ටාත්මයන්ගේ වාසස්ථානයක් බවට පත් වී ඇත”’ (Revelation 18:1, 2). මෙය දෙවන දූතයා විසින් දෙන ලද එම පණිවිඩයම වේ. බබිලෝනිය වැටී ගොස් ඇත, ‘ඇය තම වේශ්‍යාකමේ උදහසේ වයින් සියලු ජාතීන්ට පානය කරවා ඇති නිසාය’ (Revelation 14:8). එම වයින් කුමක්ද?—ඇයගේ අසත්‍ය දේවධර්මයයි. ඇය ලෝකයට සිව්වන ආඥාවේ සබත වෙනුවට අසත්‍ය සබතක් දී ඇත; තවද එදෙන් උයනේදී සාතන් ප්‍රථමයෙන් ඒවට පැවසූ අසත්‍යය වන—ආත්මයේ ස්වභාවික අමරණීයභාවය—නැවතත් ප්‍රකාශ කර ඇත. ‘මනුෂ්‍යයන්ගේ ආඥා දේවධර්ම ලෙස උගන්වමින්’ (Matthew 15:9), ඇය සමාන වූ බොහෝ වැරදි දුර දුරට පතුරුවා ඇත.”</w:t>
      </w:r>
    </w:p>
    <w:p>
      <w:pPr>
        <w:pStyle w:val="ArticleScripture"/>
        <w:jc w:val="left"/>
      </w:pPr>
      <w:r>
        <w:rPr>
          <w:rFonts w:ascii="Nirmala UI" w:hAnsi="Nirmala UI" w:eastAsia="Nirmala UI" w:cs="Nirmala UI"/>
        </w:rPr>
        <w:t>“යේසුස්වහන්සේ සිය ප්‍රසිද්ධ සේවකකම ආරම්භ කළ විට, උන්වහන්සේ දෙවියන්වහන්සේගේ මන්දිරය එහි අධර්මික අපවිත්‍ර කිරීමෙන් පවිත්‍ර කළසේක. උන්වහන්සේගේ සේවයෙහි අවසාන ක්‍රියාවන් අතරින් එකක් වූයේ මන්දිරය දෙවන වරටත් පවිත්‍ර කිරීමය. ඒ ආකාරයෙන්ම, ලෝකයට අනතුරු ඇඟවීම සඳහා වන අවසාන කාර්යයේදී, සභාවන් වෙත වෙනස් වූ පැහැදිලි කැඳවීම් දෙකක් කරනු ලැබේ. දෙවන දූතයාගේ පණිවිඩය මෙසේය: ‘මහා නුවර වූ බබිලෝනිය වැටී ඇත, වැටී ඇත; මක්නිසාද ඇය තම වේශ්‍යාකමේ උදහස්කර ද්‍රාක්ෂාරසය සියලු ජාතීන්ට බොන්නට සැලැස්වූ බැවිනි’ (එළිදරව් 14:8). තෙවන දූතයාගේ පණිවිඩයේ මහත් හඬැති හඬීම තුළ, අහසින් හඬක් මෙසේ කියනු ඇසේ: ‘මාගේ සෙනඟෙනි, ඇගේ පාපවලට ඔබ හවුල් නොවන පිණිසද, ඇගේ වසංගතයන්ගෙන් ඔබට නොලැබෙන පිණිසද, ඇය වෙතින් පිටතට එන්න. මක්නිසාද ඇගේ පාප අහස දක්වා ළඟා වී ඇත, දෙවියන්වහන්සේ ඇගේ අපරාධ සිහිකර ඇත’ (එළිදරව් 18:4, 5).” Review and Herald, December 6, 1892.</w:t>
      </w:r>
    </w:p>
    <w:p>
      <w:pPr>
        <w:pStyle w:val="ArticleBody"/>
        <w:jc w:val="left"/>
      </w:pPr>
      <w:r>
        <w:rPr>
          <w:rFonts w:ascii="Nirmala UI" w:hAnsi="Nirmala UI" w:eastAsia="Nirmala UI" w:cs="Nirmala UI"/>
        </w:rPr>
        <w:t>පළමු මාලිගා ශුද්ධීකරණය එළිදරව් පොතේ දහඅටවන පරිච්ඡේදයේ පළමු හඬට සරිලන අතර, දෙවන හඬ දෙවියන්වහන්සේගේ අනෙක් රැළ බබිලෝනෙන් පිටතට කැඳවන මහත් හඬගැස්ම වේ. පළමු සිට තුන්වන දක්වා වන වාක්‍යයන් නියූ යෝර්ක් නගරයේ මහත් ගොඩනැගිලි බිම හෙළනු ලැබූ විට ඉටු විය. එය 2001 සැප්තැම්බර් 11 වන දින සිදු වූ අතර, පළමු මාලිගා ශුද්ධීකරණය, හෝ සභාවන්ට දෙනු ලැබූ කැඳවීම් දෙකෙන් පළමුවැන්න, ප්‍රකාශ කරන ලදී. පළමු කැඳවීම ක්‍රිස්තුස්වහන්සේගේ බප්තීස්මයේදී ආරම්භ විය; එවිට ශුද්ධාත්මයාණන් ස්වර්ගයෙන් බැස ආ අතර, පුරාතන ඉශ්‍රායෙලයට වූ පරීක්ෂණය ආරම්භ විය. 1840 අගෝස්තු 11 වන දින, පළමු මාලිගා ශුද්ධීකරණය, හෝ සභාවන්ට දෙනු ලැබූ කැඳවීම් දෙකෙන් පළමුවැන්න, මිලරයිට් ව්‍යාපාරයට දෙනු ලැබීය.</w:t>
      </w:r>
    </w:p>
    <w:p>
      <w:pPr>
        <w:pStyle w:val="ArticleBody"/>
        <w:jc w:val="left"/>
      </w:pPr>
      <w:r>
        <w:rPr>
          <w:rFonts w:ascii="Nirmala UI" w:hAnsi="Nirmala UI" w:eastAsia="Nirmala UI" w:cs="Nirmala UI"/>
        </w:rPr>
        <w:t>එම කාලයේදී, පරීක්ෂණ විනිශ්චයේ අවසාන දර්ශන සමඟ සම්බන්ධව, පසු වැස්ස සහ එක්ලක්ෂ හතළිස් හාර දහසෙහි මුද්‍රාකිරීම ආරම්භ විය. එම අවසාන දර්ශන තුළ ක්‍රිස්තුස්වහන්සේගේ ක්‍රියාව, විශ්වාසවන්තයන්ගේ පාප පාප පොතෙන් මකා දැමීමක් ලෙස, හෝ ක්‍රිස්තියානි බව ප්‍රකාශ කළ අයගේ නාම ජීවන පොතෙන් මකා දැමීමක් ලෙස නිරූපණය කරනු ලැබේ. එම කාල පරාසය පසු වැස්සේ ඉසින කාලය වේ, මන්ද දෙවියන්වහන්සේ සභාව පවිත්‍ර වූ විට පමණක් ශුද්ධාත්මයාණන් වහන්සේ ප්‍රමාණයකින් තොරව වගුරුවනු ඇත. ඉරිදා නීතියේදී, ශුද්ධාත්මයාණන් වහන්සේගේ වගුරුවීම ප්‍රමාණයකින් තොරව වනු ඇත.</w:t>
      </w:r>
    </w:p>
    <w:p>
      <w:pPr>
        <w:pStyle w:val="ArticleScripture"/>
        <w:jc w:val="left"/>
      </w:pPr>
      <w:r>
        <w:rPr>
          <w:rFonts w:ascii="Nirmala UI" w:hAnsi="Nirmala UI" w:eastAsia="Nirmala UI" w:cs="Nirmala UI"/>
        </w:rPr>
        <w:t>“සහෝදරයෙනි, සූදානම් වීමේ මේ මහා කාර්යයේ ඔබ කරමින් සිටින්නේ කුමක්ද? ලෝකය සමඟ එකතු වන්නෝ ලෝකීය හැඩය ලබමින්, මෘගයාගේ ලකුණ සඳහා සූදානම් වෙමින් සිටිති. තමන් ගැන විශ්වාස නොකරන්නෝ, දෙවියන්වහන්සේ ඉදිරියෙහි තමන්ම නමවාගෙන, සත්‍යයට කීකරු වීමෙන් තම ආත්මයන් පවිත්‍ර කරන්නෝ—මොවුහු ස්වර්ගීය හැඩය ලබමින්, තම නළලවල දෙවියන්වහන්සේගේ මුද්‍රාව සඳහා සූදානම් වෙමින් සිටිති. ආඥාව නිකුත් වන විටත්, මුද්‍රා සලකුණ තබනු ලැබූ විටත්, ඔවුන්ගේ චරිතය සදාකාලයටම නිර්මලව හා කැළලකින් තොරව පවතිනු ඇත.” Testimonies, volume 5, 216.</w:t>
      </w:r>
    </w:p>
    <w:p>
      <w:pPr>
        <w:pStyle w:val="ArticleScripture"/>
        <w:jc w:val="left"/>
      </w:pPr>
      <w:r>
        <w:rPr>
          <w:rFonts w:ascii="Nirmala UI" w:hAnsi="Nirmala UI" w:eastAsia="Nirmala UI" w:cs="Nirmala UI"/>
        </w:rPr>
        <w:t>“ශුද්ධාත්මයාණන්ගේ කාර්යය වන්නේ පාපය ගැනත්, ධර්මිෂ්ඨකම ගැනත්, විනිශ්චය ගැනත් ලෝකයට ඒත්තු ගැන්වීමය. සත්‍යය විශ්වාස කරන අය සත්‍යය තුළින් පවිත්‍ර කරනු ලැබ, උසස් හා ශුද්ධ මූලධර්මයන් අනුව ක්‍රියා කරන බවත්, දෙවියන්වහන්සේගේ ආඥා පවත්වන අය සහ ඒවා තම පාද යට තදකරමින් අවමානයට ලක් කරන අය අතර ඇති වෙන්කිරීමේ රේඛාව උසස්, උද්ධත අර්ථයකින් ප්‍රකාශ කරන බවත් දැකීමෙන් පමණක් ලෝකයට අනතුරු ඇඟවිය හැක. ආත්මයාණන්ගේ පවිත්‍ර කිරීම, දෙවියන්වහන්සේගේ මුද්‍රාව ඇති අය සහ වංචනික විශ්‍රාම දිනයක් පවත්වන අය අතර ඇති වෙනස පැහැදිලි කර දක්වයි. පරීක්ෂණය පැමිණෙන විට, මෘගයාගේ ලකුණ කුමක්ද යන්න පැහැදිලිව ප්‍රකාශ වනු ඇත. එය ඉරිදා දින පවත්වා ගැනීමය. සත්‍යය අසා තිබියදීත්, මේ දවස ශුද්ධ දවසක් ලෙස සැලකීම දිගටම කරන අය, කාලයන් හා නීති වෙනස් කිරීමට සිතූ පාපයේ මනුෂ්‍යයාගේ අත්සන දරති.” Bible Training School, December 1, 1903.</w:t>
      </w:r>
    </w:p>
    <w:p>
      <w:pPr>
        <w:pStyle w:val="ArticleBody"/>
        <w:jc w:val="left"/>
      </w:pPr>
      <w:r>
        <w:rPr>
          <w:rFonts w:ascii="Nirmala UI" w:hAnsi="Nirmala UI" w:eastAsia="Nirmala UI" w:cs="Nirmala UI"/>
        </w:rPr>
        <w:t>යෙසායා, ඔහු විසින්ම “දරුණු සුළඟ” ලෙසද හඳුන්වනු ලබන, නවත්වනු ලැබී (stayeth) සිටින “නැගෙනහිර සුළඟේ දවස” යනු “මැනීම” ආරම්භ වන අවස්ථාව ලෙස හඳුනා දෙයි.</w:t>
      </w:r>
    </w:p>
    <w:p>
      <w:pPr>
        <w:pStyle w:val="ArticleScripture"/>
        <w:jc w:val="left"/>
      </w:pPr>
      <w:r>
        <w:rPr>
          <w:rFonts w:ascii="Nirmala UI" w:hAnsi="Nirmala UI" w:eastAsia="Nirmala UI" w:cs="Nirmala UI"/>
        </w:rPr>
        <w:t>ඔහු එය පිපිරී යාමට ඉඩ දෙන ප්‍රමාණයට අනුව එය සමඟ විවාද කරනු ඇත; නැගෙනහිර සුළඟේ දවසේ ඔහු තමන්ගේ කටුක සුළඟ නවත්වයි. එබැවින් යාකොබ්ගේ අකෘතඥතාවය මෙයින් පවිත්‍ර කරනු ලබන්නේය; ඔහුගේ පාපය ඉවත් කිරීමේ සම්පූර්ණ ඵලය මෙයය; එනම් ඔහු පූජාසනයේ සියලු ගල් කුඩු කරනු ලැබූ හුණුගල් මෙන් කරන කල, අෂේරා වෘක්ෂයන් සහ රූප ස්ථාපිතව නොසිටිනු ඇත. එසේ වුවද බලකොටු නගරය පාළු වන්නේය, වාසස්ථානය අත්හැර දමනු ලබන්නේය, මරුකතරක් මෙන් ඉතිරි කරනු ලබන්නේය; එහි වස්සාවා කෑමට යන්නේය, එහිම ඔහු වැතිර සිටින්නේය, එහි ශාඛාද අවසන් කර දමන්නේය. එහි අතු වියළී ගිය කල ඒවා කඩනු ලබන්නේය; ස්ත්‍රීහු පැමිණ ඒවා ගින්නට දමති; මක්නිසාද එය අවබෝධය නැති ජනතාවක්ය; එබැවින් ඔවුන් සෑදූ තැනැත්තා ඔවුන්ට අනුකම්පා නොකරනු ඇත, ඔවුන් හැඩගස්වා ඇති තැනැත්තා ඔවුන්ට කරුණාව නොපෙන්වනු ඇත. තවද ඒ දවසේදී, යෙහෝවා වහන්සේ ගඟේ නාලයෙන් මිසරයේ ඔය දක්වා අතු කඩන්නාක් මෙන් කඩනු ඇත, හේ ඉශ්‍රායෙල් පුත්‍රයෙනි, ඔබ සැම එක් එක්කෙනා බැගින් එකතු කරනු ලබන්නහුය. තවද ඒ දවසේදී, මහත් හොරණෑව පුරවනු ලබන්නේය, එවිට අෂූර් දේශයේ විනාශ වීමට සූදානම්ව සිටියෝද, මිසර දේශයේ පනවා දමනු ලැබූවෝද පැමිණ, යෙරුසලමේ ශුද්ධ කන්දෙහි යෙහෝවා වහන්සේට නමස්කාර කරනු ඇත. යෙසායා 27:6–13.</w:t>
      </w:r>
    </w:p>
    <w:p>
      <w:pPr>
        <w:pStyle w:val="ArticleBody"/>
        <w:jc w:val="left"/>
      </w:pPr>
      <w:r>
        <w:rPr>
          <w:rFonts w:ascii="Nirmala UI" w:hAnsi="Nirmala UI" w:eastAsia="Nirmala UI" w:cs="Nirmala UI"/>
        </w:rPr>
        <w:t>“නැගෙනහිර සුළඟ” යනු “තර්ෂීෂ්ගේ නෞකා” ගිල්වා දමනත්, තීර්ගේ වේශ්‍යා ස්ත්‍රිය මත විනිශ්චය ගෙන එනත් බලයයි. “නැගෙනහිර සුළඟ” යනු රජවරුන් භයපත් කරවන බලයයි. “නැගෙනහිර සුළඟ” යනු යෝසෙප් සහ පාරාවෝ මුළු ලෝකයම (මිසරය) වහල්භාවයට ගෙන ආ විට සත් අවුරුදු දුර්භික්ෂය උත්පාදනය කළ, මිසරය මත “වියළීම” නම් විනාශකාරී පළිබෝධය ගෙන ආ බලයයි; එසේම, මිසරයෙන් මිදීමේ කාලයේදී සියල්ලම කා දැමූ “පළඟැටියන්” ගෙන ආවේත් “නැගෙනහිර සුළඟ” ය. ඉස්ලාමය “නැගෙනහිර සුළඟ” ය.</w:t>
      </w:r>
    </w:p>
    <w:p>
      <w:pPr>
        <w:pStyle w:val="ArticleBody"/>
        <w:jc w:val="left"/>
      </w:pPr>
      <w:r>
        <w:rPr>
          <w:rFonts w:ascii="Nirmala UI" w:hAnsi="Nirmala UI" w:eastAsia="Nirmala UI" w:cs="Nirmala UI"/>
        </w:rPr>
        <w:t>බයිබල් අනාවැකියේ ප්‍රතිසංස්කරණ චලනයන් ස්ථාපනය කරන්නේ, සෑම ප්‍රතිසංස්කරණ චලනයකටම එයටම විශේෂ වූ තේමාවක් ඇති බවය. එක්ලක්ෂ හතළිස් හතර දහසගේ ප්‍රතිසංස්කරණ චලනයේ තේමාව ඉස්ලාමයයි. 2001 සැප්තැම්බර් 11 වන දින, තුන්වන අහෝවේ ඉස්ලාමය භූමි මෘගයාට ප්‍රහාර කළේය; එවිට ජෝර්ජ් ඩබ්ලිව්. බුෂ්, “දෙවැනියා”, වහාම “නැගෙනහිර සුළඟ” මත නිරෝධනයක් පැනවීය. එම සිදුවීමේදී, සහෝදරි වයිට් වාර්තා කරන පරිදි, නිව් යෝර්ක් නගරයේ මහත් ගොඩනැගිලි බිඳවැටෙන විට, එළිදරව්ව 18 වන පරිච්ඡේදයේ 1 සිට 3 දක්වා පද ඉටු විය. එම පද තුන, එළිදරව්ව 18 වන පරිච්ඡේදයේ හඬ දෙකෙන් පළමු හඬ නිරූපණය කරයි. දෙවන හඬ 4 වන පදයේ පිහිටා ඇති අතර, එය බබිලෝනයෙන් පිටතට කැඳවීම හඳුන්වා දෙයි; එය ඇමරිකා එක්සත් ජනපදයේ ඉරිදා නීතිය සමඟ ආරම්භ වෙයි. තුන්වන අහෝවේ ඉස්ලාමය, එළිදරව්ව 7 වන පරිච්ඡේදයේ දූතයන් හතර දෙනා විසින් නිරෝධනය කරනු ලබන අතර, ඒ අතරතුර එක්ලක්ෂ හතළිස් හතර දහස මුද්‍රා තබනු ලබති.</w:t>
      </w:r>
    </w:p>
    <w:p>
      <w:pPr>
        <w:pStyle w:val="ArticleScripture"/>
        <w:jc w:val="left"/>
      </w:pPr>
      <w:r>
        <w:rPr>
          <w:rFonts w:ascii="Nirmala UI" w:hAnsi="Nirmala UI" w:eastAsia="Nirmala UI" w:cs="Nirmala UI"/>
        </w:rPr>
        <w:t>“ස්වාමී වූ දෙවියන්වහන්සේ ඊර්ෂ්‍යාකාර දෙවියන්වහන්සේය; එහෙත් මේ පරම්පරාව තුළ උන්වහන්සේ තම සෙනඟගේ පාපයන් සහ අතික්‍රමයන් සම්බන්ධයෙන් බොහෝ කාලයක් ඉවසමින් සිටින සේක. දෙවියන්වහන්සේගේ සෙනඟ උන්වහන්සේගේ උපදේශය අනුව ගමන් කර තිබුණේ නම්, දෙවියන්වහන්සේගේ කාර්යය ප්‍රගතියට පත්ව තිබෙනු ඇත; සත්‍යයේ පණිවිඩ මුළු පොළොවේ මුහුණත මත වාසය කරන සියලු ජනතාව වෙත ගෙන යනු ලැබ තිබෙනු ඇත. දෙවියන්වහන්සේගේ සෙනඟ උන්වහන්සේ විශ්වාස කර උන්වහන්සේගේ වචනය ක්‍රියාවට නංවන අය වී තිබුණේ නම්, උන්වහන්සේගේ ආඥා රක්ෂා කර තිබුණේ නම්, තමන් පොළොව මත හමන පිණිස සුළඟ මුදාහැරීමට නියමිත වූ දූතයන් සතරට පණිවිඩය ගෙන අහසේ මැදින් පියාසර කරමින්, “අපි දෙවියන්වහන්සේගේ සේවකයන්ගේ නළල් මත මුද්‍රා තබන තුරු, සුළඟ පොළොව මත නොහමන ලෙස, සතර සුළඟ අල්ලා තබාගන්න, අල්ලා තබාගන්න” යි හඬන දූතයා පැමිණ නොසිටිනු ඇත. නමුත් සෙනඟ අකීකරු, කෘතඥ නොවන, අශුද්ධ වූ බැවින්, පුරාණ ඉශ්‍රායෙල් මෙන්ම, දයාවේ අවසාන පණිවිඩය මහත් හඬකින් ප්‍රකාශ කරනු ලබන පිණිස සියල්ලෝම එය ඇසිය හැකි ලෙස කාලය දිගු කරනු ලැබේ. ස්වාමීන්වහන්සේගේ කාර්යයට බාධා පැමිණ ඇත; මුද්‍රා තැබීමේ කාලය ප්‍රමාද වී ඇත. බොහෝ දෙනෙක් සත්‍යය අසා නැත. එහෙත් ස්වාමීන්වහන්සේ ඔවුන්ට ඇසීමටත් හැරී එන්නටත් අවස්ථාවක් දෙන සේක, දෙවියන්වහන්සේගේ මහත් කාර්යය ඉදිරියට ගමන් කරනු ඇත.” Manuscript Releases, volume 15, 292.</w:t>
      </w:r>
    </w:p>
    <w:p>
      <w:pPr>
        <w:pStyle w:val="ArticleBody"/>
        <w:jc w:val="left"/>
      </w:pPr>
      <w:r>
        <w:rPr>
          <w:rFonts w:ascii="Nirmala UI" w:hAnsi="Nirmala UI" w:eastAsia="Nirmala UI" w:cs="Nirmala UI"/>
        </w:rPr>
        <w:t>මුද්‍රා තබනු ලබන අය, ඉරිදා නීතියට පෙරම මුද්‍රා තබනු ලබති; මක්නිසාද ලෝකයට අනතුරු ඇඟවිය හැක්කේද, එබැවින් බැබිලෝනියෙන් පිටතට කැඳවිය හැක්කේද, ඉරිදා නීතියේ අර්බුදය තුළ දෙවියන්වහන්සේගේ මුද්‍රාව සහිත පුරුෂයන් හා ස්ත්‍රීන් දැකීමෙන් පමණක් වන බැවිනි. එක්ලක්ෂ හතළිස් හතර දහසගේ මුද්‍රා තැබීම 2001 සැප්තැම්බර් 11 දින ආරම්භ විය, නමුත් මුද්‍රා තැබීමේ කාලය ප්‍රමාද විය.</w:t>
      </w:r>
    </w:p>
    <w:p>
      <w:pPr>
        <w:pStyle w:val="ArticleBody"/>
        <w:jc w:val="left"/>
      </w:pPr>
      <w:r>
        <w:rPr>
          <w:rFonts w:ascii="Nirmala UI" w:hAnsi="Nirmala UI" w:eastAsia="Nirmala UI" w:cs="Nirmala UI"/>
        </w:rPr>
        <w:t>සියලු අනාගතවක්තෘවරු අවසාන පරම්පරාව අමතා කථා කරති, සහ මෙම ඡේදයද සෘජුවම අවසාන පරම්පරාවට යොමු කරනු ලැබේ. මෙම අවසාන පරම්පරාවේදී දෙවියන්වහන්සේගේ සෙනඟ “උන්වහන්සේගේ මන්ත්‍රණයෙහි නොහැසිරුණෝය,” සහ ඒ හේතුවෙන් මුද්‍රා තැබීමේ කාලය බාධා කරනු ලැබ ප්‍රමාද විය. එය එළිදරව් පොතේ එකොළොස්වන පරිච්ඡේදයේ අගාධ කුහරයෙන් නැගී එන මෘගයා විසින්—සාක්ෂිකාර අනාගතවක්තෘවරු දෙදෙනා ඝාතනය කළ ඒ මෘගයා විසින්—බාධා කරනු ලැබ ප්‍රමාද කරන ලදී. ප්‍රංශ විප්ලවයේ කාලයේදී එම මෘගයා දේවවාදය ප්‍රතික්ෂේප කරන නස්තිකවාදය වූ අතර, එය “වෝක්-වාදය” හඳුන්වා දුන් අය විසින් හඳුන්වා දුන් නස්තිකවාදී ව්‍යාපාරයට ආදර්ශයක් වූයේය; එම ව්‍යාපාරය දැන් ලෝකයට මුහුණ දෙන අතර, එය Future for America නම් ව්‍යාපාරය තුළට ඇතුළත් කරන ලදී. එවිට Future for America දෙවියන්වහන්සේගේ මන්ත්‍රණයෙහි හැසිරීම නවතා දැමීය; තවද තමාගේ නවීන සමලිංගික වැඩසටහන ප්‍රවර්ධනය කළ අයගේ බලපෑමට, කාලය නියම කිරීම ප්‍රවර්ධනය කළ අනෙක් අය සමඟ එක්ව, මුද්‍රා තැබීමේ කාලය බාධා කිරීමට ඉඩ දුන්නේය.</w:t>
      </w:r>
    </w:p>
    <w:p>
      <w:pPr>
        <w:pStyle w:val="ArticleScripture"/>
        <w:jc w:val="left"/>
      </w:pPr>
      <w:r>
        <w:rPr>
          <w:rFonts w:ascii="Nirmala UI" w:hAnsi="Nirmala UI" w:eastAsia="Nirmala UI" w:cs="Nirmala UI"/>
        </w:rPr>
        <w:t>මට එළිදරව් කරනු ලැබූ බොහෝ දෑ මගේ සිත මත අතිශය බරපතල ලෙස පීඩනය කරමින් තිබේ; එය කෙසේ ප්‍රකාශ කළ යුතුදැයි මට සෑහෙන ලෙසද නොදැනේ. එහෙත් මට නිශ්ශබ්දව සිටිය නොහැක. තම සහෝදර මනුෂ්‍යයන් මත පාලනය කිරීමට තමන්ම උසස් කරගන්නාත්, ශුද්ධාත්මයාණන් විසින් හෙළා දමන ලද සැලසුම් ක්‍රියාත්මක කිරීමට උත්සාහ කරනත් මිනිසුන් පිළිබඳව ස්වාමින්වහන්සේ කෝපගන්වනු ලැබ සිටියි. දෙවියන්වහන්සේ මේ මිනිසුන් ස්ථාපිත කර නැති බව ඔබට වෙන්කොට හඳුනාගැනීමට නොහැකිව තිබීම ගැන, මට ප්‍රකාශ කළ නොහැකි තරම් විස්මයක් ඇතිවේ. මෙම නව ක්‍රමවේදය ඔබ තුළ භීතියක් ජනිත කළ යුතුය; මක්නිසාද එයට ස්වර්ගයේ අනුමැතිය නොතිබුණි.</w:t>
      </w:r>
    </w:p>
    <w:p>
      <w:pPr>
        <w:pStyle w:val="ArticleScripture"/>
        <w:jc w:val="left"/>
      </w:pPr>
      <w:r>
        <w:rPr>
          <w:rFonts w:ascii="Nirmala UI" w:hAnsi="Nirmala UI" w:eastAsia="Nirmala UI" w:cs="Nirmala UI"/>
        </w:rPr>
        <w:t>ස්වභාවික හෘදය තමන්ගේම දූෂිත, දූෂණය පැතිරවන්නාවූ මූලධර්ම දෙවියන්වහන්සේගේ කාර්යයට ගෙන ආ යුතු නොවේ. අපගේ විශ්වාසයේ මූලධර්ම කිසිසේත්ම සඟවා තැබීමක් නොතිබිය යුතුය. තුන්වන දූතයාගේ පණිවිඩය දෙවියන්වහන්සේගේ ජනතාව විසින් ප්‍රකාශ කරනු ලැබිය යුතුය. එය මහ හඬැති පූර්වඝෝෂාව දක්වා වර්ධනය විය යුතුය. ස්වාමීන්වහන්සේ කාර්යය අවසන් කර බැඳ තැබීමට නියම කළ කාලයක් ඇත; නමුත් එම කාලය කවදාද? මේ අවසාන දින සඳහා ප්‍රකාශ කළ යුතු සත්‍යය සියලු ජාතීන්ට සාක්ෂියක් ලෙස පිටතට යන කල, එවිට අවසානය පැමිණෙන්නේය. සාතන්ගේ බලය දෙවියන්වහන්සේගේ මාලිගාව තුළටම ඇතුල් වී, තමන් කැමති පරිදි කාරණා මෙහෙයවිය හැකි නම්, සූදානම්වීමේ කාලය දිගු කරනු ලැබේ.</w:t>
      </w:r>
    </w:p>
    <w:p>
      <w:pPr>
        <w:pStyle w:val="ArticleScripture"/>
        <w:jc w:val="left"/>
      </w:pPr>
      <w:r>
        <w:rPr>
          <w:rFonts w:ascii="Nirmala UI" w:hAnsi="Nirmala UI" w:eastAsia="Nirmala UI" w:cs="Nirmala UI"/>
        </w:rPr>
        <w:t>“දෙවියන්වහන්සේ තම ජනතාවට ආශීර්වාදයේ පණිවුඩයක් සමඟ එවූ පුරුෂයන්ට විරුද්ධව සිදු කරන ලද චලනවල රහස මෙයයි. මේ පුරුෂයන් ද්වේෂයට ලක්වූහ. ක්‍රිස්තුස්වහන්සේ තම පළමු ආගමනයේදී ද්වේෂයට හා අවමානයට ලක්වූ බව මෙන්ම, මේ පුරුෂයන් සහ දෙවියන්වහන්සේගේ පණිවුඩයද අවමානයට ලක්කරනු ලැබීය. වගකීම් සහිත තනතුරු දරන පුරුෂයන්, සාතන් ප්‍රකාශ කර ඇති ඒම ගුණලක්ෂණම ප්‍රකාශ කර ඇත. ඔවුහු මනස් පාලනය කිරීමටත්, මනුෂ්‍ය අධිකාරිය යටතට ඔවුන්ගේ හේතුබුද්ධිය සහ දක්ෂතා ගෙන එන්නටත් උත්සාහ කළහ. දෙවියන්වහන්සේගේ දාසයන්, දෙවියන්වහන්සේගේ දැනුම සහ ප්‍රඥාව නොමැති, හෝ ශුද්ධාත්මයාණන්ගේ මඟපෙන්වීම යටතේ අත්දැකීමක් නොමැති මිනිසුන්ගේ පාලනය යටතට ගෙන එන්නට උත්සාහයක් තිබුණි. කිසිදා දිනාලෝකය නොදැකිය යුතු මූලධර්ම උපත ලැබීය. ඒ අවිධිමත් දරුවා ජීවිතයේ පළමු හුස්ම හෙළූ වහාම මර්දනය කර දැමිය යුතුව තිබුණි. සීමිත මිනිසුන් දෙවියන්වහන්සේට, සත්‍යයට, සහ ස්වාමීන්වහන්සේ විසින් තෝරාගත් දූතයන්ට විරුද්ධව යුද්ධ කරමින්, තමන් භාවිත කිරීමට ධෛර්ය කළ සෑම ක්‍රමයකින්ම ඔවුන්ගේ කාර්යයට බාධා කළහ. දෙවියන්වහන්සේගේ පණිවුඩ අසත්කාරයට ලක් කළ, සහ ශාස්ත්‍රිවරුන් හා පරිසිවරුන් මෙන් දෙවියන්වහන්සේ තම ජනතාවට අවශ්‍ය වූ ආලෝකය හා සත්‍යය ඉදිරිපත් කිරීමට භාවිත කළ ඒම පුරුෂයන්ටම අවමානය කළ අයගේ ප්‍රඥාව හා සැලසුම්වලින් පැමිණි ගුණය කුමක්දැයි කරුණාකර සලකා බලන්න.” The 1888 Materials, 1525.</w:t>
      </w:r>
    </w:p>
    <w:p>
      <w:pPr>
        <w:pStyle w:val="ArticleBody"/>
        <w:jc w:val="left"/>
      </w:pPr>
      <w:r>
        <w:rPr>
          <w:rFonts w:ascii="Nirmala UI" w:hAnsi="Nirmala UI" w:eastAsia="Nirmala UI" w:cs="Nirmala UI"/>
        </w:rPr>
        <w:t>2001 සැප්තැම්බර් 11 දින ආරම්භ වූ මුද්‍රා තැබීමේ කාලය බාධා කරන ලදී, මන්ද සතන්ගේ නියෝජිතයන්ට “දෙවියන්වහන්සේගේ ම නායක මාලිගාව” තුළට පැමිණීමට අවසර දෙන ලදී. මෙහි දැකිය යුතු ප්‍රශ්නය වන්නේ, 1798 සිට 1844 දක්වා මില്ലරයිට් මාලිගාව ගොඩනඟන ලද බවත්, 1844 ඔක්තෝබර් 22 දින ගිවිසුමේ දූතයා හදිසියේම ඔහුගේ මාලිගාව වෙත පැමිණි බවත් ය. මාලිගාවද හමුදාවද වසර එක්දහස් දෙසිය හැටක් පුරා පැපසිය විසින් පාගා දමනු ලැබීය; පැපසිය එහි මාරාන්තික තුවාලය ලැබූ විට ක්‍රිස්තුස්වහන්සේ මില്ലරයිට් මාලිගාව ගොඩනැගීමේ කාර්යය ආරම්භ කළහ, සහ මාලිගාවේ සංකේතය නම් සාක්ෂිකරුවන් කිහිපදෙනෙකු මත පදනම්ව හතළිස් හය යන සංඛ්‍යාව වේ.</w:t>
      </w:r>
    </w:p>
    <w:p>
      <w:pPr>
        <w:pStyle w:val="ArticleBody"/>
        <w:jc w:val="left"/>
      </w:pPr>
      <w:r>
        <w:rPr>
          <w:rFonts w:ascii="Nirmala UI" w:hAnsi="Nirmala UI" w:eastAsia="Nirmala UI" w:cs="Nirmala UI"/>
        </w:rPr>
        <w:t>1840 අගෝස්තු 11 වන දින, ප්‍රකාශන පොතේ දසවන පරිච්ඡේදයේ දූතයා අවතීර්ණ වූ අතර, ප්‍රොටස්ටන්ට්වාදය පිළිබඳ විනිශ්චය ආරම්භ විය. එම ඉතිහාසය අකුරක් අකුරටම නැවත සිදුවේ.</w:t>
      </w:r>
    </w:p>
    <w:p>
      <w:pPr>
        <w:pStyle w:val="ArticleBody"/>
        <w:jc w:val="left"/>
      </w:pPr>
      <w:r>
        <w:rPr>
          <w:rFonts w:ascii="Nirmala UI" w:hAnsi="Nirmala UI" w:eastAsia="Nirmala UI" w:cs="Nirmala UI"/>
        </w:rPr>
        <w:t>ශුද්ධ ලියවිල්ලෙහි “නැගෙනහිර සුළඟ” යනු තර්ෂීෂ්ගේ නෞකාවන් මුළුමනින්ම ගිල්වා දමන, මහත් නගරය වූ තීරුස් බිඳ හෙළන, තවද රජවරුන් හා වෙළෙන්දන් තෙවරක් “අහෝ, අහෝ” යැයි හඬා නැඟීමට සලස්වන දෙයයි. එහෙත් අපි විමසා බලන යෙසායාගේ මෙම ප්‍රකාශනයෙහි, “නැගෙනහිර සුළඟේ” දවස යනු දෙවියන් වහන්සේ “තම දරුණු සුළඟ නවත්වන” දවසය. මෙම ප්‍රකාශනයෙහි “නැගෙනහිර සුළඟ” පාලනය කරනු ලබන්නේ, තුන්වැනි දූතයාගේ කාර්යය වැළැක්වීම නොවන පිණිසය; එම කාර්යය අවසන් වැසි කාලය තුළ ඉටු කරනු ලැබේ. මෙම ප්‍රකාශනයෙහි පාලනය කරනු ලබන “නැගෙනහිර සුළඟ” සම්බන්ධ විෂයය, අවසන් වැසි, තුන්වැනි දූතයාගේ කාර්යය, සහ බාබිලෝනියෙහි සිටින දෙවියන් වහන්සේගේ අනෙක් දරුවන් පිටතට එකතු කරගැනීම හඳුන්වා දෙයි. එම කාල පරාසයේදී, එකලක්ෂ හතළිස් හතර දහස මුද්‍රා කිරීමේ කාලය තුළ, දූතයන් හතරදෙනා සුළං හතර අල්ලාගෙන සිටිති.</w:t>
      </w:r>
    </w:p>
    <w:p>
      <w:pPr>
        <w:pStyle w:val="ArticleScripture"/>
        <w:jc w:val="left"/>
      </w:pPr>
      <w:r>
        <w:rPr>
          <w:rFonts w:ascii="Nirmala UI" w:hAnsi="Nirmala UI" w:eastAsia="Nirmala UI" w:cs="Nirmala UI"/>
        </w:rPr>
        <w:t>මෙයින් පසු මම භූමියේ සිව් කොනවල සිටින දූතයන් සතරදෙනෙකු දුටුවෙමි; ඔවුහු භූමියේ සුළං සතර අල්ලාගෙන සිටියෝය, එසේ සුළඟ භූමිය මතවත්, මුහුද මතවත්, කිසි ගසක් මතවත් නොහැමිනු පිණිසය. තවද ජීවමාන දෙවියන්වහන්සේගේ මුද්‍රාව ඇති තවත් දූතයෙකු නැගෙනහිරින් නැඟී එනු මම දුටුවෙමි. භූමියටත් මුහුදටත් හානි කිරීම සඳහා බලය දෙන ලද දූතයන් සතරදෙනාට ඔහු මහත් හඬින් අඬගසා කියනුයේ, “අපගේ දෙවියන්වහන්සේගේ සේවකයන්ගේ නළල්වල අපි මුද්‍රා තබා නිම කරන තුරු, භූමියටවත්, මුහුදටවත්, ගස්වලටවත් හානි නොකරන්න” යනුය. එළිදරව් 7:1–3.</w:t>
      </w:r>
    </w:p>
    <w:p>
      <w:pPr>
        <w:pStyle w:val="ArticleBody"/>
        <w:jc w:val="left"/>
      </w:pPr>
      <w:r>
        <w:rPr>
          <w:rFonts w:ascii="Nirmala UI" w:hAnsi="Nirmala UI" w:eastAsia="Nirmala UI" w:cs="Nirmala UI"/>
        </w:rPr>
        <w:t>“නැගෙනහිර සුළඟ” නවතා තැබීමත්, “ක්‍රෝධිත ජාතීන්” රඳවා තැබීමත්, “සුළං සතර” රඳවා තැබීමත් සියල්ල සිදු වන්නේ පසු වැස්සේ කාලය තුළය; මක්නිසාද පසු වැස්සේ කාලයම දෙවියන්වහන්සේගේ මුද්‍රාව උන්වහන්සේගේ ජනතාව මත තබනු ලබන කාලය වන බැවිනි. දේවදූතයන් සතරදෙනා විසින් රඳවා තබනු ලබන එම සුළං සතර ඉස්ලාමයේ සංකේතයකි.</w:t>
      </w:r>
    </w:p>
    <w:p>
      <w:pPr>
        <w:pStyle w:val="ArticleScripture"/>
        <w:jc w:val="left"/>
      </w:pPr>
      <w:r>
        <w:rPr>
          <w:rFonts w:ascii="Nirmala UI" w:hAnsi="Nirmala UI" w:eastAsia="Nirmala UI" w:cs="Nirmala UI"/>
        </w:rPr>
        <w:t>“දේවදූතයන් සතර සුළං රඳවාගෙන සිටිති; ඒවා නිරූපණය කරනු ලබන්නේ, තම බැඳීම බිඳ දමා මුළු පොළොවේ මුහුණ පුරා වේගයෙන් පැතිර යෑමට උත්සාහ කරන, තම මඟෙහි විනාශයත් මරණයත් රැගෙන යන කෝපයෙන් උද්දීපිත අශ්වයෙකු ලෙසය.”</w:t>
      </w:r>
    </w:p>
    <w:p>
      <w:pPr>
        <w:pStyle w:val="ArticleScripture"/>
        <w:jc w:val="left"/>
      </w:pPr>
      <w:r>
        <w:rPr>
          <w:rFonts w:ascii="Nirmala UI" w:hAnsi="Nirmala UI" w:eastAsia="Nirmala UI" w:cs="Nirmala UI"/>
        </w:rPr>
        <w:t>“අපි සදාකාලික ලෝකයේ අතිශය අසන්නතම සීමාවේදී නිදා සිටිමු ද? අපි මන්දගාමීව, ශීතලව, මළවුන් මෙන් සිටිමු ද? අහෝ, දෙවියන්වහන්සේගේ ආත්මයත් ප්‍රාණයත් උන්වහන්සේගේ ජනතාව තුළට හුස්ම දමනු ලැබ, ඔවුන් තම පාද මත නැගී ජීවත්වන ලෙස, එය අපගේ සභාවල තිබුණොත් කෙතරම් යහපත් ද! මාර්ගය සංකීර්ණ බවත්, දොරටුව තද බවත් අප දැකිය යුතුය. නමුත් අප එම තද දොරටුවෙන් ඇතුල් වන විට, එහි විස්තාරය සීමාවකින් තොරය.” Manuscript Releases, volume 20, 217.</w:t>
      </w:r>
    </w:p>
    <w:p>
      <w:pPr>
        <w:pStyle w:val="ArticleBody"/>
        <w:jc w:val="left"/>
      </w:pPr>
      <w:r>
        <w:rPr>
          <w:rFonts w:ascii="Nirmala UI" w:hAnsi="Nirmala UI" w:eastAsia="Nirmala UI" w:cs="Nirmala UI"/>
        </w:rPr>
        <w:t>මෙම සත්‍යයන් අපි ඊළඟ ලිපියේ තවදුරටත් සලකා බලමු, මන්ද බයිබල් අනාවැකියේ අටවන රාජ්‍යයෙන් නිරූපිත, “සත් රාජ්‍යයන්ගෙන් වූ” මෙම රජවරුන්ගේ දවස්වලදීය, දෙවියන් වහන්සේ සදාකාලික රාජ්‍යයක් පිහිටුවන්නේ.</w:t>
      </w:r>
    </w:p>
    <w:p>
      <w:pPr>
        <w:pStyle w:val="ArticleScripture"/>
        <w:jc w:val="left"/>
      </w:pPr>
      <w:r>
        <w:rPr>
          <w:rFonts w:ascii="Nirmala UI" w:hAnsi="Nirmala UI" w:eastAsia="Nirmala UI" w:cs="Nirmala UI"/>
        </w:rPr>
        <w:t>තවද මේ රජවරුන්ගේ දවස්වල ස්වර්ගයේ දෙවියන් කිසි කලක විනාශ නොවන රාජ්‍යයක් පිහිටුවනු ඇත; එම රාජ්‍යය අනෙක් ජනතාවකට භාර නොදෙනු ඇත; එය මේ සියලු රාජ්‍යයන් කැබලි කැබලි කර විනාශ කරනු ඇත, එය සදාකාලයටම පවතිනු ඇත. නුඹ කඳුවැටියකින් අත් නොලගා කපා ගත් ගල යකඩය, පිත්තලය, මැටිය, රිදීය, සහ රන් කැබලි කැබලි කළ බව දුටු බැවින්, මහා දෙවියන් වහන්සේ මතුදින සිදුවන්නට යන දේ රජුට දැනුම් දී තිබේ; සිහිනය නිශ්චිතය, එහි අර්ථකථනයද ස්ථිරය. දානියෙල්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හැට හය</dc:title>
  <dc:subject>අනාගතවාණිමය සම්භාවනාවේ අවරණය ඉවත් කිරීම: මුද්‍රා තැබීමේ කාලය, පසුව වැසි, සහ බබිලෝනියෙන් පිටතට කැඳවීම</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