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අනූ දෙකයි</w:t>
      </w:r>
    </w:p>
    <w:p>
      <w:pPr>
        <w:pStyle w:val="ArticleSubtitle"/>
        <w:jc w:val="left"/>
      </w:pPr>
      <w:r>
        <w:rPr>
          <w:rFonts w:ascii="Nirmala UI" w:hAnsi="Nirmala UI" w:eastAsia="Nirmala UI" w:cs="Nirmala UI"/>
        </w:rPr>
        <w:t>අනාගතවක්තෘත්වය හෙළිදරව් කිරීම: දානියෙල්ගේ අවසාන පද හයේ ත්‍රිත්ව යෙදීම සහ තුන්වන දූතයාගේ ප්‍රගතිශීලී ආලෝකය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මිල්ලරයිට් ව්‍යාපාරය තුළ, දැනුමේ වැඩිවීම මුද්‍රා ඉවත් කරනු ලැබූ අතර, එය ප්‍රධාන වශයෙන්, නමුත් ඒකට පමණක් සීමා නොවී, එක්සත් ජනපදයේ ප්‍රකාශිත ප්‍රොටෙස්ටන්ට්වරුන් පරීක්ෂා කළේය. පාප්වරුන්ගේ ප්‍රභුත්වයේ අන්ධකාරයෙන් පිටතට එමින් සිටි සර්දිස් සභාව, ස්වර්ගීය ශුද්ධස්ථානය ස්වර්ගයේ විවෘත කළ විට හෙළිවීමට නියමිත වූ සුභාරංචියේ වඩා පූර්ණ අවබෝධයකට නායකත්වය කරනු ලැබුවාය. තුන්වන දූතයාගේ ව්‍යාපාරය තුළ, දැනුමේ වැඩිවීම 2001 සැප්තැම්බර් 11 දින මුද්‍රා ඉවත් කරනු ලැබූ අතර, එය ලොව පුරා ලාඔදිකීය අද්වෙන්ටිස්තවාදය පරීක්ෂා කළේය. මේ හේතුව නිසා, දැනුමේ වැඩිවීමට මූලාශ්‍රය වන දානියෙල් එකොළොස්වන පරිච්ඡේදයේ අවසාන පද හය තුළ නිරූපිත සත්‍යය, ලාඔදිකීය අද්වෙන්ටිස්තවාදය විසින් ප්‍රතිරෝධ කරනු ලැබීය.</w:t>
      </w:r>
    </w:p>
    <w:p>
      <w:pPr>
        <w:pStyle w:val="ArticleScripture"/>
        <w:jc w:val="left"/>
      </w:pPr>
      <w:r>
        <w:rPr>
          <w:rFonts w:ascii="Nirmala UI" w:hAnsi="Nirmala UI" w:eastAsia="Nirmala UI" w:cs="Nirmala UI"/>
        </w:rPr>
        <w:t>සැබෑ පදනම මත (1 කොරින්ති 3:10, 11) ගොඩනඟමින් සිටි විශ්වාසවන්ත අල්පදෙනා, ව්‍යාජ ධර්මෝපදේශයේ කසළ වැඩයට බාධා කළ බැවින්, වියවුලට පත් වී අත්අඩංගුවට ලක් වූහ. නෙහෙමියාගේ දිනවල යෙරුසලමේ ප්‍රාකාරය මත සිටි ගොඩනඟන්නන් මෙන්, සමහරුන් මෙසේ කියීමට සූදානම් වූහ: ‘බර උසුලන්නන්ගේ ශක්තිය ක්ෂීණ වී ඇත, කසළද බොහෝය; එබැවින් අපට ගොඩනඟන්නට නොහැක.’ නෙහෙමියා 4:10. පීඩනයට, වංචාවට, අධර්මිෂ්ඨතාවයට, සහ තමන්ගේ ප්‍රගතිය වැළැක්වීමට සාතන් සැලසුම් කළ හැකි සෑම අනෙක් බාධකයකටම එරෙහිව පැවති අඛණ්ඩ අරගලයෙන් වෙහෙසට පත් වූ, විශ්වාසවන්ත ගොඩනඟන්නන්ව සිටි සමහරුන් හෘදෝද්යෝගය අහිමි කරගෙන, සාමයත් තම දේපළ හා ජීවිත සඳහා ආරක්ෂාවත් උදෙසා, සැබෑ පදනමෙන් ඉවතට හැරී ගියහ. තවත් අය, තම සතුරන්ගේ විරුද්ධතාවයෙන් නොබියව, භය නොවී මෙසේ ප්‍රකාශ කළහ: ‘ඔවුන්ට භය නොවන්න: මහත්ද භයානකද වන ස්වාමීන්වහන්සේ සිහි කරන්න’ (14 වන පදය); එසේම ඔවුහු, එක් එක් අය තම කඩුව පැත්තේ බැඳගෙන, වැඩය ඉදිරියට ගෙන ගියහ. එපීස 6:17.</w:t>
      </w:r>
    </w:p>
    <w:p>
      <w:pPr>
        <w:pStyle w:val="ArticleScripture"/>
        <w:jc w:val="left"/>
      </w:pPr>
      <w:r>
        <w:rPr>
          <w:rFonts w:ascii="Nirmala UI" w:hAnsi="Nirmala UI" w:eastAsia="Nirmala UI" w:cs="Nirmala UI"/>
        </w:rPr>
        <w:t>“සත්‍යයට එරෙහි ද්වේෂයේ සහ විරුද්ධතාවයේ එම එකම ආත්මය සියලු යුගයන් තුළද දෙවියන්වහන්සේගේ සතුරන් උද්යෝගමත් කර ඇත; එමෙන්ම උන්වහන්සේගේ සේවකයන් තුළද එම එකම සෝදිසි බව හා විශ්වාසවන්තභාවය අවශ්‍ය කර ඇත. පළමු ශ්‍රාවකයන්ට ක්‍රිස්තුස්වහන්සේ පැවසූ වචන, කාලයේ අවසානය දක්වා උන්වහන්සේගේ අනුගාමිකයන්ටද අදාළ වේ: ‘මම ඔබට කියන දේ සියල්ලන්ට කියමි, අවදියෙන් සිටින්න.’ මාර්ක් 13:37.” The Great Controversy, 56.</w:t>
      </w:r>
    </w:p>
    <w:p>
      <w:pPr>
        <w:pStyle w:val="ArticleBody"/>
        <w:jc w:val="left"/>
      </w:pPr>
      <w:r>
        <w:rPr>
          <w:rFonts w:ascii="Nirmala UI" w:hAnsi="Nirmala UI" w:eastAsia="Nirmala UI" w:cs="Nirmala UI"/>
        </w:rPr>
        <w:t>දානියෙල්ගේ අවසාන පද හයේ පණිවිඩයේ ඉදිරිපත් කිරීම ලායෝදිසීය ආඩ්වෙන්ටිස්ම්හි ස්වයං-පෝෂිත සේවාවන්ගේ පරිසරය තුළ ආරම්භ වූ අතර, ඉන්පසු කාලය ඉදිරියට ගමන් කළ පරිදි ලායෝදිසීය ආඩ්වෙන්ටිස්ම්හි ප්‍රකට දේවවේදීන් (උගතුන්) සමඟ මුහුණදෙමින් පැවතුණි. එම පණිවිඩය අපකීර්තියට පත් කිරීමට කරන ලද උත්සාහයක දී භාවිත කළ අවි, සෑම විටම පරීක්ෂාවට සහ ප්‍රහාරයට ලක්ව තිබූ එම පදයන් පිළිබඳ වඩා මහත් ආලෝකයක් සහ පැහැදිලි බවක් උපදවා දුන්නේය. අවසානයේ එම ප්‍රහාර, පෙර හඳුනාගෙන නොතිබූ නමුත් එවකට ස්ථාපිත වූ, තෙවන දේවදූතයාගේ ප්‍රගතිශීලී ආලෝකයේ කොටසක් බවට සොයාගනු ලැබූ, ප්‍රාක්තනික අවබෝධයන් වෙත නායකත්වය දුන්නේය.</w:t>
      </w:r>
    </w:p>
    <w:p>
      <w:pPr>
        <w:pStyle w:val="ArticleBody"/>
        <w:jc w:val="left"/>
      </w:pPr>
      <w:r>
        <w:rPr>
          <w:rFonts w:ascii="Nirmala UI" w:hAnsi="Nirmala UI" w:eastAsia="Nirmala UI" w:cs="Nirmala UI"/>
        </w:rPr>
        <w:t>මිලර්වාදීහු බයිබල් අනාවැකිවල රාජ්‍ය හතරක් පමණක් හඳුනාගෙන සිටියහ. එහෙත් 1844 න් ටික කලකට පසු, එක්සත් ජනපදය එළිදරව් පොතේ දහතුන්වන පරිච්ඡේදයේ භූමියෙන් නැඟී එන මෘගයා බව අවබෝධ කරගනු ලැබූ අතර, එම අවබෝධය මගින් පාප් පදවිය රෝම රාජ්‍යයේ සරලවම කොටසක් නොව, සැබවින්ම බයිබල් අනාවැකිවල පස්වන රාජ්‍යය බව පැහැදිලි විය.</w:t>
      </w:r>
    </w:p>
    <w:p>
      <w:pPr>
        <w:pStyle w:val="ArticleScripture"/>
        <w:jc w:val="left"/>
      </w:pPr>
      <w:r>
        <w:rPr>
          <w:rFonts w:ascii="Nirmala UI" w:hAnsi="Nirmala UI" w:eastAsia="Nirmala UI" w:cs="Nirmala UI"/>
        </w:rPr>
        <w:t>“විශාල රතු නාගයෙකුගේ, දිවි-සමාන මෘගයෙකුගේ, සහ බැටළු-සමාන අඟ සහිත මෘගයෙකුගේ සංකේතයන් යටතේ, විශේෂයෙන් දෙවියන්වහන්සේගේ ව්‍යවස්ථාව පාගා දැමීමෙහිත් උන්වහන්සේගේ ජනතාවට පීඩා කිරීමෙහිත් නිරත වන්නාවූ භූමික රාජ්‍යයන් යොහන්ට ඉදිරිපත් කරනු ලැබීය. එම යුද්ධය කාලයේ අවසානය දක්වාම පවත්වාගෙන යනු ලැබේ. ශුද්ධ ස්ත්‍රියක සහ ඇගේ දරුවන් මගින් සංකේතවත් කරන ලද දෙවියන්වහන්සේගේ ජනතාව ඉතා සුළු සංඛ්‍යාවකින් යුක්තව සිටින බව නිරූපණය කරනු ලැබීය. අවසාන දවස්වල තවමත් පැවතුණේ ඉතිරි කොටසක් පමණි. ඔවුන් පිළිබඳව යොහන් මෙසේ කථා කරයි: ‘දෙවියන්වහන්සේගේ ආඥා රක්ෂා කරන, යේසුස් ක්‍රිස්තුස්වහන්සේගේ සාක්ෂිය ඇති අය.’”</w:t>
      </w:r>
    </w:p>
    <w:p>
      <w:pPr>
        <w:pStyle w:val="ArticleScripture"/>
        <w:jc w:val="left"/>
      </w:pPr>
      <w:r>
        <w:rPr>
          <w:rFonts w:ascii="Nirmala UI" w:hAnsi="Nirmala UI" w:eastAsia="Nirmala UI" w:cs="Nirmala UI"/>
        </w:rPr>
        <w:t>“අපගාමී ආගමිකත්වය මගින්ත්, එවිට පාප් පදවිය මගින්ත්, දෙවියන්වහන්සේගේ විශ්වාසවන්ත සාක්ෂිකරුවන් පොළොවෙන් මකාදමනු පිණිස සාතන් ශතවර්ෂ ගණනාවක් තිස්සේ තම බලය ක්‍රියාත්මක කළේය. අපගාමිකයෝද පාප්වාදීයෝද එකම නාගික ආත්මයෙන් ප්‍රේරණය කරන ලදහ. ඔවුන් අතර වෙනස වූයේ, දෙවියන්වහන්සේට සේවය කරන බවට මවාපෑමක් කරමින් සිටි පාප් පදවිය වඩාත් භයානක හා කෲර සතුරා වූවක් බව පමණි. රෝමවාදයේ මාධ්‍යකාරකත්වය මගින් සාතන් ලෝකය වහල්භාවයට ගත්තේය. දෙවියන්වහන්සේගේ බව ප්‍රකාශ කළ සභාව මෙම මෝහයේ පේළි තුළට ගසාගෙන ගිය අතර, අවුරුදු දහසකට අධික කාලයක් දෙවියන්වහන්සේගේ ජනතාව නාගයාගේ කෝපය යටතේ දුක් වින්දෝය. තවද, තම ශක්තියෙන් වියෝජිත කරනු ලැබූ පාප් පදවිය පීඩනයෙන් වැළකී සිටීමට බලකරනු ලැබූ කල, යොහන් නාගයාගේ හඬ ප්‍රතිධ්වනි කරමින්, එම කෲර හා දෙවියන්වහන්සේට නින්දාකාරී කාර්යයම ඉදිරියට ගෙන යාම සඳහා උද්ගත වන නව බලයක් දුටුවේය. සභාවටත් දෙවියන්වහන්සේගේ ව්‍යවස්ථාවටත් විරුද්ධව යුද්ධ කළ යුතු අවසාන බලය වූ මෙම බලය, බැටළු පැටවාගේ අඟ මෙන් වූ අඟ දෙකක් ඇති මෘගයෙකු මගින් සංකේතවත් කරනු ලැබීය.”</w:t>
      </w:r>
    </w:p>
    <w:p>
      <w:pPr>
        <w:pStyle w:val="ArticleScripture"/>
        <w:jc w:val="left"/>
      </w:pPr>
      <w:r>
        <w:rPr>
          <w:rFonts w:ascii="Nirmala UI" w:hAnsi="Nirmala UI" w:eastAsia="Nirmala UI" w:cs="Nirmala UI"/>
        </w:rPr>
        <w:t>“එහෙත් අනාවැකිමය පැන්සලේ දැඩි ඇඳීම මෙම සාමකාමී දර්ශනය තුළ වෙනසක් හෙළි කරයි. බැටළු පැටවෙකු වැනි අඟ ඇති මෘගයා නාගයෙකුගේ හඬින් කථා කරයි, සහ ‘තමා ඉදිරියෙහි සිටින පළමු මෘගයාගේ සියලු බලය ක්‍රියාත්මක කරයි.’ අනාවැකිය ප්‍රකාශ කරන්නේ, ඔහු පොළොවේ වාසය කරන්නන්ට මෘගයාට රූපයක් සාදන ලෙස කියනු ඇති බවත්, සහ “ඔහු කුඩාද මහත්ද, ධනවන්තද දුප්පත්ද, නිදහස්ද බැඳී සිටින්නන්ද, සියල්ලන්ටම තම දකුණු අතේ හෝ තම නළලවල ලකුණක් ලබන ලෙස කරවයි; එම ලකුණ, හෝ මෘගයාගේ නාමය, හෝ ඔහුගේ නාමයේ සංඛ්‍යාව ඇති අය හැර වෙන කිසිවෙකුට මිල දී ගැනීමටවත් විකිණීමටවත් නොහැකි වන පිණිසය.” මෙසේ ප්‍රොතෙස්තන්වාදය පාප්තන්ත්‍රයේ පියවර අනුගමනය කරයි.” Signs of the Times, November 1, 1899.</w:t>
      </w:r>
    </w:p>
    <w:p>
      <w:pPr>
        <w:pStyle w:val="ArticleBody"/>
        <w:jc w:val="left"/>
      </w:pPr>
      <w:r>
        <w:rPr>
          <w:rFonts w:ascii="Nirmala UI" w:hAnsi="Nirmala UI" w:eastAsia="Nirmala UI" w:cs="Nirmala UI"/>
        </w:rPr>
        <w:t>දානියෙල් එකොළොස්වන පරිච්ඡේදයේ අවසාන පද හය මුද්‍රා විවෘත කළ විට, එම පද හය තුළ නිරූපිත සම්පූර්ණ අනුක්‍රමය, සහෝදරි වයිට් දැන්ම “පැගන් ආගම,” “පාප්වාදය,” සහ “ප්‍රොටෙස්ටන්ට්වාදය” ලෙස හඳුන්වා දුන් බල තුන අතර අන්තර්ක්‍රියා සම්බන්ධ කරමින් පවතින බව හඳුනාගනු ලැබීය. “මහත් මහිමවත් දේශය” යනුවෙන් හතළිස්එකවන පදයේ සඳහන් වන්නේ ප්‍රොටෙස්ටන්ට්වාදයේ හෝ සෙවන්ත්-ඩේ ඇඩ්වෙන්ටිස්ට් සභාවේ සංකේතයක් බව සතුරා තර්ක කළේය; එහෙත් “මහත් මහිමවත් දේශය” යනු එක්සත් ජනපදය වන අතර, හතළිස්එකවන පදයේ උතුරු රජු (පාප්වාදය) ඉක්මනින් පැමිණෙන ඉරිදා නීතියේදී එක්සත් ජනපදය ජයග්‍රහණය කරයි. “මහත් මහිමවත් දේශය” එක්සත් ජනපදය හැර වෙන කිසිවක් ලෙස හඳුන්වන සාතනික වරද, 1989දී සෝවියට් සංගමය බිඳවැටීමෙන් පසුව, දානියෙල් එකොළොස්වන පරිච්ඡේදයේ අවසාන පද හය මඟින් නියෝජනය කරන කාලය තුළ, ඊළඟ අනාවැකිමය සිදුවීම ඉක්මනින් පැමිණෙන ඉරිදා නීතිය බව පුරුෂයන්ට හා ස්ත්‍රීන්ට හඳුනාගැනීමෙන් වළක්වා තැබීමට සැලසුම් කර ඇත.</w:t>
      </w:r>
    </w:p>
    <w:p>
      <w:pPr>
        <w:pStyle w:val="ArticleBody"/>
        <w:jc w:val="left"/>
      </w:pPr>
      <w:r>
        <w:rPr>
          <w:rFonts w:ascii="Nirmala UI" w:hAnsi="Nirmala UI" w:eastAsia="Nirmala UI" w:cs="Nirmala UI"/>
        </w:rPr>
        <w:t>සත්වැනි දින අඩ්වෙන්ටිස්වරුන් සඳහා, මෙයින් අදහස් වන්නේ හතළිස්එක වන වාක්‍යය දෙවියන්වහන්සේගේ සභාව සඳහා කරුණාකාලය අවසන් වීම හඳුනාදෙමින් ඇති බවත්, ලාඕදිකියානු අඩ්වෙන්ටිස්වාදය අසාගැනීමට කිසිසේත් කැමති නොවන අවසාන දේ නම්, ඔවුන්ගේ කරුණාකාලය අවසන් වෙමින් පවතින බවත්ය! ස්වාමීන්වහන්සේ තර්කය එවන් ස්ථානයකට මෙහෙයවූසේක; එහිදී ක්‍රිස්තුපූර්ව 31 දී ඇක්ටියම් යුද්ධයේදී අනුන්වහන්සේ නොදන්නා රෝමය ලෝකයේ පාලනය අත්පත් කරගත් විට, දානියෙල් අටවන පරිච්ඡේදයේ නිරූපණය කර ඇති පරිදි භූගෝලීය බලයන් තුනක් මුලින් ජයගත යුතු වූ බව පිළිගනු ලැබීය.</w:t>
      </w:r>
    </w:p>
    <w:p>
      <w:pPr>
        <w:pStyle w:val="ArticleScripture"/>
        <w:jc w:val="left"/>
      </w:pPr>
      <w:r>
        <w:rPr>
          <w:rFonts w:ascii="Nirmala UI" w:hAnsi="Nirmala UI" w:eastAsia="Nirmala UI" w:cs="Nirmala UI"/>
        </w:rPr>
        <w:t>ඒවායින් එකකින් කුඩා අඟක් එකක් නික්ම ආයේය; එය දකුණ දෙසටත්, නැගෙනහිර දෙසටත්, රමණීය දේශය දෙසටත් අතිශයින් මහත් විය. දානියෙල් 8:9.</w:t>
      </w:r>
    </w:p>
    <w:p>
      <w:pPr>
        <w:pStyle w:val="ArticleBody"/>
        <w:jc w:val="left"/>
      </w:pPr>
      <w:r>
        <w:rPr>
          <w:rFonts w:ascii="Nirmala UI" w:hAnsi="Nirmala UI" w:eastAsia="Nirmala UI" w:cs="Nirmala UI"/>
        </w:rPr>
        <w:t>“දකුණ”, “නැගෙනහිර” සහ “අලංකාර දේශය” යනුවෙන් දර්ශනය වූයේ, බයිබල් අනාවැකියේ සිව්වන රාජ්‍යය ලෙස ලෝකයේ සිංහාසනයට නැඟී එන විට, අජාතික රෝමය තම පාලනයට ගත් භූගෝලීය ප්‍රදේශ තුන නියෝජනය කළ බව ස්ථිරව පිහිටා තිබූ සත්‍යයකි. මෙම සත්‍යය සමඟ සම්බන්ධ වූයේ, දානියෙල් සත්වන අධ්‍යායයේ නිරූපිත පරිදි, බයිබල් අනාවැකියේ පස්වන රාජ්‍යය ලෙස ලෝකයේ සිංහාසනයට නැඟී එන විට, පාප් රෝමයද භූගෝලීය බලයන් තුනක් ජයගත යුතු වූ බවය.</w:t>
      </w:r>
    </w:p>
    <w:p>
      <w:pPr>
        <w:pStyle w:val="ArticleScripture"/>
        <w:jc w:val="left"/>
      </w:pPr>
      <w:r>
        <w:rPr>
          <w:rFonts w:ascii="Nirmala UI" w:hAnsi="Nirmala UI" w:eastAsia="Nirmala UI" w:cs="Nirmala UI"/>
        </w:rPr>
        <w:t>මම ඒ අඟයන් ගැන සලකා බැලුවෙමි; එවිට බලව, ඒවා අතරින් තවත් කුඩා අඟයක් උද්භව විය; ඒ ඉදිරියෙහි පළමුවැති අඟයන් තුනක් මුල් සමඟ උදුරා දමනු ලැබුවේය. තවද බලව, මේ අඟයේ මනුෂ්‍යයාගේ ඇස්වලට සමාන ඇස්ද, මහත් දේ කියන මුඛයක්ද තිබුණේය. දානියෙල් 7:8.</w:t>
      </w:r>
    </w:p>
    <w:p>
      <w:pPr>
        <w:pStyle w:val="ArticleBody"/>
        <w:jc w:val="left"/>
      </w:pPr>
      <w:r>
        <w:rPr>
          <w:rFonts w:ascii="Nirmala UI" w:hAnsi="Nirmala UI" w:eastAsia="Nirmala UI" w:cs="Nirmala UI"/>
        </w:rPr>
        <w:t>පනස් එක්වන පදයේ “මහත්කීර්තිමත් දේශය” පිළිබඳව පැවති විවාදයේදී, ස්වාමීන්වහන්සේ විසින් අනාවැකියේ රෝමයේ ප්‍රකාශවීම් තුනක් තිබෙන බව හඳුන්වා දුන්සේක. එනම්, පගන් රෝමය; එය අනතුරුව පේපල් රෝමය විසින් අනුගමනය කරන ලදී; එවිට අවසාන දවස්වල රෝමයද තිබුණේය, එය අප “නවීන රෝමය” යනුවෙන් හැඳින්වූයෙමු. අනාවැකියේ ස්ථිරව පිහිටුවන ලද නිවැරදි සත්‍ය දෙකක් මත පදනම්ව—පළමුව, දෙවියන්වහන්සේ කිසිවිටෙකත් වෙනස් නොවන සේක යන්න; අනෙක, සත්‍යය සාක්ෂිකරුවන් දෙදෙනෙකුගේ සාක්ෂිය මත ස්ථාපිත වන්නේය යන්න—අපි කිසිදු දෙගිඩියාවකින් තොරව මෙම නිගමනයට පැමිණියෙමු: දානියෙල් පොතේ එකොළොස්වන පරිච්ඡේදයේ අවසාන පද හයේ උතුරු රජුට එරෙහි බාධක තුන අනිවාර්යයෙන්ම නවීන භූගෝලීය බලයන් තුනක් නියෝජනය කළ යුතු බවය.</w:t>
      </w:r>
    </w:p>
    <w:p>
      <w:pPr>
        <w:pStyle w:val="ArticleScripture"/>
        <w:jc w:val="left"/>
      </w:pPr>
      <w:r>
        <w:rPr>
          <w:rFonts w:ascii="Nirmala UI" w:hAnsi="Nirmala UI" w:eastAsia="Nirmala UI" w:cs="Nirmala UI"/>
        </w:rPr>
        <w:t>යේසුස් ක්‍රිස්තුස් වහන්සේ ඊයේත්, අදත්, සදාකාලය පුරාත් එකමය. හෙබ්‍රෙව් 13:8.</w:t>
      </w:r>
    </w:p>
    <w:p>
      <w:pPr>
        <w:pStyle w:val="ArticleScripture"/>
        <w:jc w:val="left"/>
      </w:pPr>
      <w:r>
        <w:rPr>
          <w:rFonts w:ascii="Nirmala UI" w:hAnsi="Nirmala UI" w:eastAsia="Nirmala UI" w:cs="Nirmala UI"/>
        </w:rPr>
        <w:t>ඔබගේ ව්‍යවස්ථාවෙහිද ලියා තිබෙන්නේ, මනුෂ්‍යයන් දෙදෙනෙකුගේ සාක්ෂිය සත්‍යය බවය. යොහන් 8:17.</w:t>
      </w:r>
    </w:p>
    <w:p>
      <w:pPr>
        <w:pStyle w:val="ArticleBody"/>
        <w:jc w:val="left"/>
      </w:pPr>
      <w:r>
        <w:rPr>
          <w:rFonts w:ascii="Nirmala UI" w:hAnsi="Nirmala UI" w:eastAsia="Nirmala UI" w:cs="Nirmala UI"/>
        </w:rPr>
        <w:t>මෙම හඳුනාගැනීම අප විසින් දැනටමත් නිගමනය කර තිබූ දෙය සනාථ කළේය; මක්නිසාද අප “මහත් තේජස්වන්ත දේශය” භූගෝලීය බලයක් ලෙස (එක්සත් ජනපදය) හඳුනාගෙන සිටි අතර, එය ආත්මික බලයක් වන සභාවක් නියෝජනය කරයි යන මෝඩ අදහස අපි ප්‍රතික්ෂේප කළෙමු. අපි මෙම ස්ථාවරය ගොඩනඟා ගත්තේ සෑම විටම සනාථ වී තිබූ එම විශ්වාසය මතය, එනම් දෙවියන්වහන්සේගේ වචනය තුළ අහම්බයන් නොමැති බවය. බොහෝ සාක්ෂි මත, අවසාන දවස්වල දෙවියන්වහන්සේගේ සභාව කන්දක් බව පැහැදිලිය.</w:t>
      </w:r>
    </w:p>
    <w:p>
      <w:pPr>
        <w:pStyle w:val="ArticleScripture"/>
        <w:jc w:val="left"/>
      </w:pPr>
      <w:r>
        <w:rPr>
          <w:rFonts w:ascii="Nirmala UI" w:hAnsi="Nirmala UI" w:eastAsia="Nirmala UI" w:cs="Nirmala UI"/>
        </w:rPr>
        <w:t>අවසාන දවස්වල මෙසේ සිදු වන්නේය: සමිඳාණන්වහන්සේගේ ගෘහයේ කන්ද කඳු මුදුන්වල පිහිටුවනු ලබන්නේය; එය කුඩා කඳු වලට ඉහළින් උසස් කරනු ලබන්නේය; සියලු ජාතීහු එයට ගලා එන්නෝය. බොහෝ ජනයෝ ගොස් මෙසේ කියන්නෝය: එන්න, අපි සමිඳාණන්වහන්සේගේ කන්දටත්, යාකොබ්ගේ දෙවියන්වහන්සේගේ ගෘහයටත් නැඟි යමු; උන්වහන්සේ අපට උන්වහන්සේගේ මාර්ග ගැන උගන්වන සේක, අපිද උන්වහන්සේගේ පථවල ගමන් කරන්නෙමු. මක්නිසාද ව්‍යවස්ථාව ශියෝන් සිට නික්ම යන්නේය, සමිඳාණන්වහන්සේගේ වචනය යෙරුසලමෙන් පිටවන්නේය. යෙසායා 2:2, 3.</w:t>
      </w:r>
    </w:p>
    <w:p>
      <w:pPr>
        <w:pStyle w:val="ArticleBody"/>
        <w:jc w:val="left"/>
      </w:pPr>
      <w:r>
        <w:rPr>
          <w:rFonts w:ascii="Nirmala UI" w:hAnsi="Nirmala UI" w:eastAsia="Nirmala UI" w:cs="Nirmala UI"/>
        </w:rPr>
        <w:t>“මහත් තේජසින් යුත් දේශය” යනු සභාවක් බවත්, බොහෝ අවස්ථාවල එය සෙවන්ත්-ඩේ ඇඩ්වෙන්ටිස්ට් සභාව බවත් යෝජනා කළ අය එසේ කළේ දානියෙල් එම දේශය “මහත් තේජසින් යුත්” ලෙස හඳුන්වා දෙන බැවින්ය; තවද ඔවුන්ගේ අගාධ නොවූ තර්කය මෙසේ නිගමනය කළේය: හතළිස් පහවන පදයේ සඳහන් “මහත් තේජසින් යුත් ශුද්ධ කන්ද” නියත වශයෙන්ම දෙවියන්වහන්සේගේ අවසාන දින සභාව බැවින්, “මහත් තේජසින් යුත් දේශය” ද සභාව විය යුතුය. අවසානයේ, ඒ දෙකෙහිම “මහත් තේජසින් යුත්” යන විශේෂණය අන්තර්ගතව ඇත.</w:t>
      </w:r>
    </w:p>
    <w:p>
      <w:pPr>
        <w:pStyle w:val="ArticleBody"/>
        <w:jc w:val="left"/>
      </w:pPr>
      <w:r>
        <w:rPr>
          <w:rFonts w:ascii="Nirmala UI" w:hAnsi="Nirmala UI" w:eastAsia="Nirmala UI" w:cs="Nirmala UI"/>
        </w:rPr>
        <w:t>දෙවියන්වහන්සේගේ වචනය තුළ කිසිදු දෝෂයක් නොමැති අතර, දානියෙල් “තේජෝමත්” යන වචනය සමඟ සම්බන්ධ කර “දේශය” යන පදය භාවිත කරන විට, එයට පද හතරකට පසු “තේජෝමත්” යන වචනය සමඟ සම්බන්ධ කර “ශුද්ධ පර්වතය” යන පදය භාවිත කරන විට, දානියෙල් දේශයක් හා පර්වතයක් අතර අරමුණක් සහිත වෙනසක් හඳුනා දක්වමින් සිටියේය. වචනාර්ථයෙන් තේජෝමත් දේශය යූදාය; දෙවියන්වහන්සේගේ මාලිගාව ඉදිකරනු ලැබුවේ යෙරුසලම නගරය තුළය. යෙරුසලම හෝ මාලිගාව දෙවියන්වහන්සේගේ සභාව ලෙස අවබෝධ කරගත හැකි නමුත්, යෙරුසලම පිහිටා ඇති භූමිප්‍රදේශය යූදා දේශයයි. තුන්වන දේවදූතයාගේ ප්‍රගතිශීලී ආලෝකය තුළ දැනුම වැඩිවෙත්ම බොහෝ සත්‍යයන් ස්ථාපිත කරනු ලැබූ නමුත්, අප මෙහි සරලව කරනුයේ රෝමයේ ප්‍රකාශන තුනක් හඳුනා දක්වන අනාවැකියේ පසුබිම විස්තර කර තැබීම පමණි.</w:t>
      </w:r>
    </w:p>
    <w:p>
      <w:pPr>
        <w:pStyle w:val="ArticleBody"/>
        <w:jc w:val="left"/>
      </w:pPr>
      <w:r>
        <w:rPr>
          <w:rFonts w:ascii="Nirmala UI" w:hAnsi="Nirmala UI" w:eastAsia="Nirmala UI" w:cs="Nirmala UI"/>
        </w:rPr>
        <w:t>අපි නූතන රෝමයේ අනාවැකිමය ලක්ෂණ ස්ථාපිත කළ සාක්ෂි දෙකක් ලෙස අනේකදේවවාදී රෝමයත් පාප්කීය රෝමයත් සැපයූ බව හඳුනාගත් විට, මම “අනාවැකියේ ත්‍රිත්ව අදාළකම” යැයි හැඳින්වූ අර්ථකථන මූලධර්මයක් අපි හඳුනාගත්තෙමු. ඇතැම් අනෙක් අයද කිසියම් අනාවැකිවල තුන් වරක් නැවත සිදුවීම පිළිබඳ සමාන අදහස් භාවිත කර තිබුණද, අප විසින් හඳුනාගැනීමට පැමිණි නිර්වචනය අප තවමත් භාවිත කරන නිර්වචනයම වේ. Future for America විසින් බොහෝ විට අදාළ කරනු ලබන අනාවැකියේ ත්‍රිත්ව අදාළකමේ මෙම අනාවැකිමය නියමය, දානියෙල් එකොළොස්වන පරිච්ඡේදයේ අවසාන පද හය පිළිබඳ තර්කය අතරතුර අවබෝධයට පැමිණි බව තේරුම්ගැනීම වැදගත්ය; එහෙත් එයට සමාන ලෙසම වැදගත් වූයේ, එම තර්කය අනාවැකියේ ත්‍රිත්ව අදාළකම රෝමය සම්බන්ධ වූ බව පළමුවරට හඳුනාගැනීමට මඟ පෙන්වූයේය. මිලෙරයිට් ඉතිහාසයේ එක් තර්කයක් වූයේ, අන්තියෝකස් එපිෆනීස් දානියෙල්ගේ ජනතාවගේ “කොල්ලකාරයන්” ද, නැතහොත් මිලෙරයිට්වරුන් වටහාගත් පරිදි රෝමය “කොල්ලකාරයන්” ද යන ප්‍රශ්නයය. මෙය වැදගත් වීමට හේතුව නම්, දානියෙල්ගේ ජනතාවගේ “කොල්ලකාරයන්” ලෙස රෝමය, දානියෙල් එකොළොස්වන පරිච්ඡේදයේ දහහතරවන පදයෙහි “දර්ශනය ස්ථාපිත කරනු” ලබන්නෝ කවුරුන්ද යන්න එයම වන බැවිනි.</w:t>
      </w:r>
    </w:p>
    <w:p>
      <w:pPr>
        <w:pStyle w:val="ArticleScripture"/>
        <w:jc w:val="left"/>
      </w:pPr>
      <w:r>
        <w:rPr>
          <w:rFonts w:ascii="Nirmala UI" w:hAnsi="Nirmala UI" w:eastAsia="Nirmala UI" w:cs="Nirmala UI"/>
        </w:rPr>
        <w:t>ඒ කාලවලදී දකුණේ රජුට විරුද්ධව බොහෝ දෙනෙක් නැඟී සිටිනු ඇත. තවද, දර්ශනය ස්ථිර කිරීමට ඔබගේ ජනතාව අතරින් කොල්ලකාරයෝද තමන්ම උසස් කරගනු ඇත; එහෙත් ඔවුහු වැටෙනු ඇත. දානියෙල් 11:14.</w:t>
      </w:r>
    </w:p>
    <w:p>
      <w:pPr>
        <w:pStyle w:val="ArticleBody"/>
        <w:jc w:val="left"/>
      </w:pPr>
      <w:r>
        <w:rPr>
          <w:rFonts w:ascii="Nirmala UI" w:hAnsi="Nirmala UI" w:eastAsia="Nirmala UI" w:cs="Nirmala UI"/>
        </w:rPr>
        <w:t>අප ප්‍රථම වරට අනාවැකියේ තුන්ගුණික යෙදීමක් අවබෝධ කරගත් විට, එය හඳුනාගනු ලැබුවේ බයිබල් අනාවැකිය තුළ රෝමයේ ප්‍රකාශ තුනක් පවතින බැවිනි. මිලරයිට් ඉතිහාසයේ එය කළාක් මෙන්ම, රෝමය තෙවැනි දූතයාගේ ඉදිරියට ගමන් කරන ආලෝකය පිළිබඳ දර්ශනය ස්ථාපිත කළේය. මිලරයිට් ඉතිහාසයේදී, ශුද්ධස්ථානයත් සේනාදලයත් පාගා දැමූ බලයන් වන්නේ අනාගාරිකත්වය සහ පාප්වාදය බව වූ අවබෝධය, මිලර් තම අනාවැකිමය අවබෝධයන් “සියල්ල” ගොඩනඟාගත් සත්‍යයේ රාමුව බවට පත් විය. දානියෙල් එකොළොස්වන පරිච්ඡේදයේ අවසාන පද හය, Future for America තම සියලු අනාවැකිමය යෙදීම් ගොඩනඟා ඇති සත්‍යයේ රාමුවක් ස්ථාපිත කළේය. එම රාමුව නම්, සර්පයා, මෘගයා සහ බොරු අනාගතවක්තෘ යන ලෝකය ආර්මගෙද්දොන් වෙත ගෙනයන විනාශකාරී බල තුනයි.</w:t>
      </w:r>
    </w:p>
    <w:p>
      <w:pPr>
        <w:pStyle w:val="ArticleBody"/>
        <w:jc w:val="left"/>
      </w:pPr>
      <w:r>
        <w:rPr>
          <w:rFonts w:ascii="Nirmala UI" w:hAnsi="Nirmala UI" w:eastAsia="Nirmala UI" w:cs="Nirmala UI"/>
        </w:rPr>
        <w:t>එම රාමුව පදනම්ව ඇත්තේ, අනුක්‍රමයෙන් පැමිණි හෙදන රෝමය හා පාප් රෝමය නවීන රෝමය ස්ථාපිත කරන සාක්ෂිකරුවන් දෙදෙනා සපයන බව හඳුනාගැනීම මතය; නවීන රෝමය නම් ආත්මවාදයේ සර්පයා (එක්සත් ජාතීන්), කතෝලිකවාදයේ මෘගයා (පාප්පදවිය), හා අපස්ථ ප්‍රොටස්ටන්ට්වාදයේ ව්‍යාජ අනාගතවක්තෘවරයා (එක්සත් ජනපදය) යන ත්‍රිවිධ එක්සත්කම බවද එහි අර්ථය වේ. එම රාමුවම අප විසින් අනාවැකියේ ත්‍රිවිධ යෙදීමක් ලෙස හඳුනාගන්නෙමු. අනුගමනය කරන ලිපිවලදී, හඳුනාගෙන ඇති අනාවැකියේ විවිධ ත්‍රිවිධ යෙදීම් පිළිබඳව අපි සාකච්ඡා කරන්නෙමු; ඒවා තුන් දේවදූතයන්ගේ ප්‍රගතිශීලී ආලෝකයේ රාමුව සකස් කරයි.</w:t>
      </w:r>
    </w:p>
    <w:p>
      <w:pPr>
        <w:pStyle w:val="ArticleBody"/>
        <w:jc w:val="left"/>
      </w:pPr>
      <w:r>
        <w:rPr>
          <w:rFonts w:ascii="Nirmala UI" w:hAnsi="Nirmala UI" w:eastAsia="Nirmala UI" w:cs="Nirmala UI"/>
        </w:rPr>
        <w:t>අපි රෝමයේ ප්‍රකාශනයන් තුනක ත්‍රිත්ව යෙදීම පිළිබඳව සලකා බලන්නෙමු. එම ප්‍රකාශනයන් මඟින් නවීන රෝමයේ දේශපාලනික හා ආගමික ව්‍යුහය හඳුනාගනු ලැබේ; එය සහෝදරි වයිට් විසින් “churchcraft and statecraft” ලෙස හැඳින්වීය. එම ව්‍යුහය හඳුනාගනු ලබන්නේ, නවීන රෝමයේ ලක්ෂණ හඳුනාගැනීම හා ස්ථාපිත කිරීම සඳහා, භූතපූජක රෝමයේ භවිතාමය ලක්ෂණ සහ පාප්වාදී රෝමයේ භවිතාමය ලක්ෂණ එකට ගෙන ඒම මගිනි.</w:t>
      </w:r>
    </w:p>
    <w:p>
      <w:pPr>
        <w:pStyle w:val="ArticleBody"/>
        <w:jc w:val="left"/>
      </w:pPr>
      <w:r>
        <w:rPr>
          <w:rFonts w:ascii="Nirmala UI" w:hAnsi="Nirmala UI" w:eastAsia="Nirmala UI" w:cs="Nirmala UI"/>
        </w:rPr>
        <w:t>නිම්රොද්, නෙබුකද්නෙශර් සහ බෙල්ෂසර් විසින් නිරූපිත බබිලෝනියේ ප්‍රකාශන තුනක තුන්ගුණ අදාළත්වය අපි විමසා බලන්නෙමු. එම ප්‍රකාශන, “තමා දෙවියන්වහන්සේ යැයි ප්‍රකාශ කරමින් දෙවියන්වහන්සේගේ මාලිගාවේ අසුන්ගෙන සිටින” පාපයේ මනුෂ්‍යයාගේ උඩඟුකම හඳුනා දෙයි; යෙසායා එය “උඩඟු අෂ්ෂූරීයයා” ලෙස හඳුන්වා දුන්නේය. බයිබල් අනාවැකියේ විෂයයක් වන පාප්මය උඩඟුකම හඳුනාගනු ලබන්නේ, නවීන බබිලෝනියේ ලක්ෂණ හඳුනාගෙන ස්ථාපිත කිරීමේ අරමුණින් බාබෙල්හි අනාවැකිමය ලක්ෂණ සහ බබිලෝනියේ අනාවැකිමය ලක්ෂණ එකට ගෙන ඒම මගිනි.</w:t>
      </w:r>
    </w:p>
    <w:p>
      <w:pPr>
        <w:pStyle w:val="ArticleBody"/>
        <w:jc w:val="left"/>
      </w:pPr>
      <w:r>
        <w:rPr>
          <w:rFonts w:ascii="Nirmala UI" w:hAnsi="Nirmala UI" w:eastAsia="Nirmala UI" w:cs="Nirmala UI"/>
        </w:rPr>
        <w:t>අපි අවසාන දිනවල “වනාන්තරයේ හැඬන හඬ” හඳුනා දක්වන ලෙස, එලියා සහ යොහන් බව්තීස්ත තුළ නිරූපිත එලියාගේ ප්‍රකාශනයන් තුනක තුන්ගුණ යෙදුම විමසා බලන්නෙමු. අවසාන දිනවල වනාන්තරයේ හැඬන හඬ, යම් විශේෂ පාරික්ෂකයෙකු නියෝජනය කරන අතර, එය ව්‍යාපාරයක් වන අතර, සමාන ආරම්භයක් හා අවසානයක් ඇති ව්‍යාපාරයක් තුළ ද්විත්ව සාක්ෂියක් හඳුනා දක්වයි. පළමුවැනි සහ දෙවැනි දූතයා නොමැතිව තුන්වැනි දූතයා සිටිය නොහැකි බව අපට දන්වා ඇත; එබැවින් එක් මට්ටමකින් පළමුවැනි දූතයාගේ ව්‍යාපාරය තුන්වැනි දූතයාගේ ව්‍යාපාරයෙන් වෙන් කිරීම අසම්භවය, සහ මෙම ව්‍යාපාර දෙකම එලියා සහ යොහන් බව්තීස්ත විසින් පූර්වරූපගත කරන ලද පාරික්ෂකයෙකු විසින් නිරූපිත වේ.</w:t>
      </w:r>
    </w:p>
    <w:p>
      <w:pPr>
        <w:pStyle w:val="ArticleScripture"/>
        <w:jc w:val="left"/>
      </w:pPr>
      <w:r>
        <w:rPr>
          <w:rFonts w:ascii="Nirmala UI" w:hAnsi="Nirmala UI" w:eastAsia="Nirmala UI" w:cs="Nirmala UI"/>
        </w:rPr>
        <w:t>“පෑනෙන්ද හඬින්ද අප විසින් එම ප්‍රකාශනය නාද කළ යුතුය; එහි අනුක්‍රමයද, අපව තුන්වන දූතයාගේ පණිවිඩය දක්වා ගෙන එන අනාවැකිවල අදාළකමද පෙන්වමින්. පළමුවන සහ දෙවන දූතයා නොමැතිව තුන්වන දූතයා විය නොහැක. මෙම පණිවිඩ අප විසින් ලෝකයට ප්‍රකාශන මගින්ද, දේශන මගින්ද දිය යුතුය; අනාවැකි ඉතිහාසයේ ප්‍රවාහය තුළ සිදු වී ඇති දේවල්ද, සිදු වීමට ඇති දේවල්ද පෙන්වමින්.” Selected Messages, book 2, 105.</w:t>
      </w:r>
    </w:p>
    <w:p>
      <w:pPr>
        <w:pStyle w:val="ArticleBody"/>
        <w:jc w:val="left"/>
      </w:pPr>
      <w:r>
        <w:rPr>
          <w:rFonts w:ascii="Nirmala UI" w:hAnsi="Nirmala UI" w:eastAsia="Nirmala UI" w:cs="Nirmala UI"/>
        </w:rPr>
        <w:t>අපි, යොහන් බප්තිස්ත හා විලියම් මිලර් විසින් නිරූපණය කරනු ලබන පරිදි, ගිවිසුමේ දූතයා තම මාලිගාවට හදිසියේ පැමිණීමට මාර්ගය සූදානම් කරන දූතයාගේ ප්‍රකාශන තුනක ත්‍රිගුණ යෙදුම සලකා බලමු. අවසාන මුරකරු යනු, මලාකි තුන්වන පරිච්ඡේදයේ අවසාන සම්පූර්ණවීම හඳුනාගැනීම සඳහා යොහන් බප්තිස්තගේ සහ විලියම් මිලර්ගේ අනාවැකිමය ලක්ෂණ එකට ගෙන එමින් හඳුනාගනු ලබන, අනාවැකියේ විෂයයකි.</w:t>
      </w:r>
    </w:p>
    <w:p>
      <w:pPr>
        <w:pStyle w:val="ArticleScripture"/>
        <w:jc w:val="left"/>
      </w:pPr>
      <w:r>
        <w:rPr>
          <w:rFonts w:ascii="Nirmala UI" w:hAnsi="Nirmala UI" w:eastAsia="Nirmala UI" w:cs="Nirmala UI"/>
        </w:rPr>
        <w:t>බලව, මම මාගේ දූතයා යවන්නෙමි; ඔහු මා ඉදිරියෙහි මාර්ගය සූදානම් කරනු ඇත. ඔබ සොයන ස්වාමීන්වහන්සේ තමාගේ දේවමාළිගාවට හදිසියේ පැමිණෙන සේක; එනම් ඔබ ප්‍රීති වන්නාවූ ගිවිසුමේ දූතයාය. බලව, ඔහු පැමිණෙන සේකයි සේනාවල ස්වාමීන්වහන්සේ කියන සේක. මලාකි 3:1.</w:t>
      </w:r>
    </w:p>
    <w:p>
      <w:pPr>
        <w:pStyle w:val="ArticleBody"/>
        <w:jc w:val="left"/>
      </w:pPr>
      <w:r>
        <w:rPr>
          <w:rFonts w:ascii="Nirmala UI" w:hAnsi="Nirmala UI" w:eastAsia="Nirmala UI" w:cs="Nirmala UI"/>
        </w:rPr>
        <w:t>අපි එළිදරව් පොතේ අටවන සහ නවවන පරිච්ඡේදවල පළමු සහ දෙවන අහෝකාරයන්හි ඉස්ලාමයේ අනාවැකික ලක්ෂණයන් මගින් නිරූපිත ඉස්ලාමයේ ප්‍රකාශවීම් තුනෙහි ත්‍රිත්වමය අදාළකම විමසා බලන්නෙමු; එම ලක්ෂණයන් එළිදරව් පොතේ දසවන සහ එක්වැනි පරිච්ඡේදවල හඳුනාගනු ලබන තුන්වන අහෝකාරයේ ඉස්ලාමයේ අනාවැකික ලක්ෂණයන් හඳුනා දෙයි.</w:t>
      </w:r>
    </w:p>
    <w:p>
      <w:pPr>
        <w:pStyle w:val="ArticleBody"/>
        <w:jc w:val="left"/>
      </w:pPr>
      <w:r>
        <w:rPr>
          <w:rFonts w:ascii="Nirmala UI" w:hAnsi="Nirmala UI" w:eastAsia="Nirmala UI" w:cs="Nirmala UI"/>
        </w:rPr>
        <w:t>අපි මෙම කරුණු මීළඟ ලිපියෙහි තවදුරටත් පවත්වාගෙන යන්නෙමු.</w:t>
      </w:r>
    </w:p>
    <w:p>
      <w:pPr>
        <w:pStyle w:val="ArticleScripture"/>
        <w:jc w:val="left"/>
      </w:pPr>
      <w:r>
        <w:rPr>
          <w:rFonts w:ascii="Nirmala UI" w:hAnsi="Nirmala UI" w:eastAsia="Nirmala UI" w:cs="Nirmala UI"/>
        </w:rPr>
        <w:t>“ඔබ වෙනුවෙන් කිසිවෙකුට මොළය වීමට ඉඩ නොදෙන්න; ඔබගේ සිතීමද, ඔබගේ සොයා බැලීමද, ඔබගේ යාච්ඤාවද කිසිවෙකුට ඔබ වෙනුවෙන් කිරීමට ඉඩ නොදෙන්න. අද අප හදවතට ගත යුතු උපදෙස් මෙයයි. ඔබගෙන් බොහෝ දෙනෙක් දෙවියන්වහන්සේගේ රාජ්‍යයේද යේසුස් ක්‍රිස්තුස්වහන්සේගේද අගනා නිධානය ඔබගේ අතේ ඔබ අල්ලාගෙන සිටින බයිබලය තුළ ඇති බවට නිසැක වී සිටිති. මහත් වෙහෙසකාරී උත්සාහයකින් තොරව භූමික කිසිදු නිධානයක් ලබාගත නොහැකි බව ඔබ දන්නහුය. එසේ නම්, ශුද්ධ ලියවිලි උනන්දුවෙන් සොයා පරීක්ෂා නොකළහොත්, දෙවියන්වහන්සේගේ වචනයේ නිධානයන් ඔබට අවබෝධ කරගත හැකි යැයි ඔබ අපේක්ෂා කළ යුත්තේ ඇයි?”</w:t>
      </w:r>
    </w:p>
    <w:p>
      <w:pPr>
        <w:pStyle w:val="ArticleScripture"/>
        <w:jc w:val="left"/>
      </w:pPr>
      <w:r>
        <w:rPr>
          <w:rFonts w:ascii="Nirmala UI" w:hAnsi="Nirmala UI" w:eastAsia="Nirmala UI" w:cs="Nirmala UI"/>
        </w:rPr>
        <w:t>“බයිබලය කියවීම යෝග්‍යද නිවැරදිද වේ; එහෙත් ඔබගේ කර්තව්‍යය එතැනින් අවසන් නොවේ; මක්නිසාද ඔබ විසින්ම එහි පිටු සොයා බැලිය යුතුය. දෙවියන්වහන්සේ පිළිබඳ දැනුම මානසික උත්සාහයකින් තොරවද, සත්‍යයේ ධර්මෝපදේශ මිනිසුන් හා සාතන් විසින් වැරදි ලෙස නිරූපණය කර ඇති භූසි සත්‍යයේ පවිත්‍ර ධාන්‍යයෙන් වෙන් කරගැනීමට ප්‍රඥාව සඳහා කරන යාච්ඤාවකින් තොරවද, ලබාගත නොහැක. සාතන් හා ඔහුගේ මනුෂ්‍ය නියෝජිතයන්ගෙන් සමන්විත සන්ධානය සත්‍යයේ ගෝධූම සමඟ වරදේ භූසි මිශ්‍ර කිරීමට උත්සාහ කර ඇත. අපි සැඟවුණු නිධානය උත්සාහයෙන් සොයා බැලිය යුතු අතර, මනුෂ්‍ය නිර්මාණ දේවීය ආඥාවලින් වෙන් කරගැනීම පිණිස ස්වර්ගයෙන් ප්‍රඥාව ඉල්ලිය යුතුය. මිදීමේ සැලැස්මට අදාල මහත් හා අනර්ඝ සත්‍යයන් සොයන්නාට ශුද්ධාත්මයාණන් වහන්සේ උපකාර කරන සේක. ශුද්ධ ලියවිල්ල සාමාන්‍ය ලෙස කියවා යෑම ප්‍රමාණවත් නොවන බව සම්බන්ධයෙන් සියලු දෙනාගේ මනසෙහි මම දැඩි ලෙස තැන්පත් කිරීමට කැමැත්තෙමි. අප විසින් සොයා බැලිය යුතුය; එනම්, එම වචනය අදහස් කරන සියල්ල ක්‍රියාවට නැංවීමයි. රන් ධාරා සොයාගැනීම සඳහා පතල් කම්කරුවා උද්යෝගයෙන් භූමිය ගවේෂණය කරන අයුරින්ම, සාතන් මනුෂ්‍යයාගෙන් දිගු කලක් සැඟවීමට උත්සාහ කළ සැඟවුණු නිධානය සඳහා ඔබ දෙවියන්වහන්සේගේ වචනය ගවේෂණය කළ යුතුය. ස්වාමීන්වහන්සේ මෙසේ පවසන සේක, ‘යමෙක් උන්වහන්සේගේ කැමැත්ත කිරීම කැමති වේ නම්, ඔහු ඒ ඉගැන්වීම ගැන දැනගන්නේය.’ යොහන්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අනූ දෙකයි</dc:title>
  <dc:subject>අනාගතවක්තෘත්වය හෙළිදරව් කිරීම: දානියෙල්ගේ අවසාන පද හයේ ත්‍රිත්ව යෙදීම සහ තුන්වන දූතයාගේ ප්‍රගතිශීලී ආලෝකය</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