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 හතවැනි සංඛ්‍යාව</w:t>
      </w:r>
    </w:p>
    <w:p>
      <w:pPr>
        <w:pStyle w:val="ArticleSubtitle"/>
        <w:jc w:val="left"/>
      </w:pPr>
      <w:r>
        <w:rPr>
          <w:rFonts w:ascii="Nirmala UI" w:hAnsi="Nirmala UI" w:eastAsia="Nirmala UI" w:cs="Nirmala UI"/>
        </w:rPr>
        <w:t>එලියාගේ ත්‍රිත්ව යෙදීම: නවීන බබිලෝනයේ මුහුණාමුණේ භවिष्यවාණිමය ගතිවිධාන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එලියාගේ ත්‍රිවිධ අදාළතාවය අවසාන දවස්වල එලියාගේ බාහිර අංග නියෝජනය කරයි. එලියා එක් මනුෂ්‍යයෙකු නියෝජනය කරයි, එහෙත් එමෙන්ම ජන සමූහයක ව්‍යාපාරයක්ද නියෝජනය කරයි. දූතයා වූ එලියා සමඟ එක්වන ජන සමූහයේ ව්‍යාපාරය ලාඕදිකා විසින් නියෝජනය කරනු ලබන තත්ත්වයෙන් හා අත්දැකීමෙන් පිටතට ගනු ලබයි.</w:t>
      </w:r>
    </w:p>
    <w:p>
      <w:pPr>
        <w:pStyle w:val="ArticleScripture"/>
        <w:jc w:val="left"/>
      </w:pPr>
      <w:r>
        <w:rPr>
          <w:rFonts w:ascii="Nirmala UI" w:hAnsi="Nirmala UI" w:eastAsia="Nirmala UI" w:cs="Nirmala UI"/>
        </w:rPr>
        <w:t>එලියා සියලු ජනතාව ළඟට පැමිණ මෙසේ කීවේය: “ඔබ දෙමත අතර කොපමණ කලක් දෝලනය වෙමින් සිටින්නෙහුද? යෙහෝවා දෙවියන් වහන්සේ නම්, උන්වහන්සේ අනුව යන්න; නමුත් බාල් නම්, ඔහු අනුව යන්න.” එවිට ජනතාව ඔහුට එක වචනයක්වත් පිළිතුරු නොදුන්නෝය. එවිට එලියා ජනතාවට මෙසේ කීවේය: “මා, මම පමණක්, යෙහෝවාගේ අනාගතවක්තෘවරයෙකු ලෙස ඉතිරිව සිටිමි; නමුත් බාල්ගේ අනාගතවක්තෘවරුන් නම් හාරසිය පනස් දෙනෙකි.” 1 රාජාවලිය 18:21, 22.</w:t>
      </w:r>
    </w:p>
    <w:p>
      <w:pPr>
        <w:pStyle w:val="ArticleBody"/>
        <w:jc w:val="left"/>
      </w:pPr>
      <w:r>
        <w:rPr>
          <w:rFonts w:ascii="Nirmala UI" w:hAnsi="Nirmala UI" w:eastAsia="Nirmala UI" w:cs="Nirmala UI"/>
        </w:rPr>
        <w:t>පළමු හෝ තුන්වන දූතයාගේ චලනය තුළ යැයි ගත්තත්, එම කාලපරිච්ඡේදයේ දූතයා සමඟ එක්වූවෝ සර්දියස් සභාවෙන් හෝ ලාඔදිකියා සභාවෙන් නිරූපිත ඉතිහාසයෙන් පිටතට කැඳවාගනු ලැබූවෝ වූහ. එම සභා දෙකෙන් කුමක් වුවද, එලියා විසින් මනුෂ්‍යයන් කොපමණ කාලයක් අදහස් දෙකක් අතර දෙදරමින් සිටිනු ඇද්දැයි ඇසූ ප්‍රශ්නය මඟින් නිරූපණය කෙරේ. ඔවුන් දෙදරමින් සිටින ඒ අදහස් දෙක හබක්කුක්ගේ “විවාදය” මඟින් නිරූපණය කෙරේ. හබක්කුක් 2 වන පරිච්ඡේදයේ “විවාදය” යනු නිවැරදි හෝ වැරදි ක්‍රමවේදය අතර පවතින විවාදයකි. විවාදයේ කාලය පැමිණෙන විට සිටින ජනතාව—මිලෙරයිට් ඉතිහාසයේ හෝ අවසාන දවස්වල ඉතිහාසයේ සිටින අය—වැට අතහැර බැසිය යුතුද යන්න ගැනද, එසේ නම් වැටේ කුමන පසකට බැසිය යුතුද යන්න ගැනද අනියතව සිටිති. එබැවින් ඔවුහු එක වචනයක්වත් පිළිතුරු නොදෙති.</w:t>
      </w:r>
    </w:p>
    <w:p>
      <w:pPr>
        <w:pStyle w:val="ArticleBody"/>
        <w:jc w:val="left"/>
      </w:pPr>
      <w:r>
        <w:rPr>
          <w:rFonts w:ascii="Nirmala UI" w:hAnsi="Nirmala UI" w:eastAsia="Nirmala UI" w:cs="Nirmala UI"/>
        </w:rPr>
        <w:t>පළමු දූතයාගේ ඉතිහාසයෙහිද තුන්වන දූතයාගේ ඉතිහාසයෙහිද, විවාදයේ එක් පාර්ශ්වය—අපස්ථාත ප්‍රොටෙස්තන්තවාදයේ ධර්මවේදී ක්‍රමවේදය විසින් නියෝජිත කරන ලද පාර්ශ්වය—හෝ Miller ගේ අනාවැකි අර්ථකථන නීතිවල ක්‍රමවේදය, Future for America විසින් අනුමත කරගත් නීතිද ඇතුළුව, සැබෑ ලෙසම අන්තිම වැස්සේ පණිවිඩය කුමක්ද යන්න ප්‍රකාශ කරනු පිණිස, ස්වාමීන්වහන්සේ පරීක්ෂාවක් නියම කළ සේක. එක්සත් ජනපදයේ ඉක්මනින් පැමිණෙන්නා වූ ඉරිදා නීතියෙන් ආරම්භ වීමට නියමිත කර්මෙල් කන්දේ පරීක්ෂාව, එලියා සමයේද 1844 මිලරයිට් ඉතිහාසයේද කළාක් මෙන්, දෙවියන්වහන්සේ තම නියෝජිත දූතයා කවුදැයි හඳුනාදෙන ලෙස ඉල්ලා සිටී. එලියා සමයේ මෙන්ම, නිරීක්ෂණය කළ නමුත් ස්ථාවරයක් ගන්නට අකමැති වූ අය සම්බන්ධයෙන්ද, එම ක්‍රමවේදය පොදු අනාවැකිවල ඉටු වීමන් මඟින් තහවුරු කරන ලද්දේය; තවද තහවුරු කරනු ලබන්නේය.</w:t>
      </w:r>
    </w:p>
    <w:p>
      <w:pPr>
        <w:pStyle w:val="ArticleScripture"/>
        <w:jc w:val="left"/>
      </w:pPr>
      <w:r>
        <w:rPr>
          <w:rFonts w:ascii="Nirmala UI" w:hAnsi="Nirmala UI" w:eastAsia="Nirmala UI" w:cs="Nirmala UI"/>
        </w:rPr>
        <w:t>“දැනියෙල්ගේද යොහන්ගේද අනාවැකි අවබෝධ කරගත යුතුය. ඒවා එකිනෙක විවරණය කරයි. සෑම දෙනාම අවබෝධ කරගත යුතු සත්‍යයන් ඒවා ලෝකයට ප්‍රදානය කරයි. මේ අනාවැකි ලෝකයේ සාක්ෂියක් විය යුතුය. මේ අන්තිම දවස්වලදී ඒවා ඉටුවීම මඟින්, ඒවා තමාම තමන් විස්තර කරනු ඇත.” Kress Collection, 105.</w:t>
      </w:r>
    </w:p>
    <w:p>
      <w:pPr>
        <w:pStyle w:val="ArticleBody"/>
        <w:jc w:val="left"/>
      </w:pPr>
      <w:r>
        <w:rPr>
          <w:rFonts w:ascii="Nirmala UI" w:hAnsi="Nirmala UI" w:eastAsia="Nirmala UI" w:cs="Nirmala UI"/>
        </w:rPr>
        <w:t>එලියාගේ පූජාව ගින්නෙන් බැස විනාශ කළ විට, නිශ්ශබ්දව බලා සිටි අය ඉදිරියේ එලියා තමන්ගේ නියෝජිතයා බව දෙවියන් තහවුරු කරමින් සිටියේය; එහෙත් ඒ වන විට ආහാബ්, යෙසබෙල් සහ ඇගේ ව්‍යාජ අනාගතවක්තෘවරුන් සඳහා එය අතිශය ප්‍රමාද වී තිබුණි. මෙය මිලරයිට් ඉතිහාසයේ 1844 ඔක්තෝබර් 22ට පෙරද සිදුවිය, තවද 1844 ඔක්තෝබර් 22 මඟින් ප්‍රතිරූපිත ඉක්මනින් පැමිණෙන ඉරිදා නීතියට පෙරද මෙය නැවත සිදුවනු ඇත. අවාසනාවකට මෙන්, තීරණය කිරීමට එම සිද්ධිය වන තෙක් බලා සිටින අය, එවිට වන විට ප්‍රශ්නයේ වැරදි පැත්ත තෝරාගෙන දැනටමත් තම තීරණය ප්‍රකෘතිවම ගෙන අවසන් කර තිබෙනු ඇත. එලියාගේ දූතයා තෝරාගැනීම, ඔහු ආහാബ්, යෙසබෙල් සහ ඇගේ ව්‍යාජ අනාගතවක්තෘවරුන් සමඟ මුහුණාමුණුවීමට පෙර සිදුවිය යුතුය. එලියාගේ පූජාව ගින්න විසින් විනාශ කිරීමෙන් එම තහවුරු කිරීම සම්පූර්ණ කළ පසු, එලියා ව්‍යාජ අනාගතවක්තෘවරුන් මරා දැමුවේය.</w:t>
      </w:r>
    </w:p>
    <w:p>
      <w:pPr>
        <w:pStyle w:val="ArticleBody"/>
        <w:jc w:val="left"/>
      </w:pPr>
      <w:r>
        <w:rPr>
          <w:rFonts w:ascii="Nirmala UI" w:hAnsi="Nirmala UI" w:eastAsia="Nirmala UI" w:cs="Nirmala UI"/>
        </w:rPr>
        <w:t>බයිබල් අනාවැකියේ හයවන රාජ්‍යය වන්නේ බොරු ප්‍රොපේතයාය; එය හයවන රාජ්‍යය ලෙස තම පාලනය අවසන් කරන්නේ ඉක්මනින් පැමිණෙන ඉරිදා නීතියේදීය; එයම එලියා බොරු ප්‍රොපේතයන් ඝාතනය කළ ස්ථානයද වේ. ඉන්පසු වර්ෂාවේ පූර්ණ වැගිරීම ආරම්භ විය. මිලරයිට් ඉතිහාසයේදී, දූතයා සහ ඔහුගේ පණිවිඩය හඳුනාගනු ලැබුවේ, සන්දර්භය තුළ විමුඛ ප්‍රොටෙස්ටන්ට්වාදය ලෙස තම භූමිකාව ඉටු කිරීමට ආරම්භ කළ අය සමඟ ප්‍රතිවිරුද්ධතාවෙන්ය (එය එලියාගේ සාක්ෂියේ බොරු ප්‍රොපේතයා වන අතර), ලෝකය ආර්මගෙඩොන් වෙත ගෙන යන බලයන් තුනෙන් එකක්ද වේ. 1844 ඔක්තෝබර් 22 න් පසු, අලුතින් හඳුනාගත් සත්‍ය අනාවැකිමය ව්‍යාපාරය තම කාර්යය පෘථිවිය මත අවසන් කරනු පිණිස දෙවියන් වහන්සේ නියම කළ සේක; එහෙත් එම ව්‍යාපාරය ලායොදිකයා වෙත සංක්‍රමණය වී, ඉන් නොබෝ කලකින් “ව්‍යාපාරයක්” වීම නවතා දැමීය, මන්ද එය නීතිමය වශයෙන් පිළිගත් සභාවක් බවට පත් වූ බැවිනි.</w:t>
      </w:r>
    </w:p>
    <w:p>
      <w:pPr>
        <w:pStyle w:val="ArticleBody"/>
        <w:jc w:val="left"/>
      </w:pPr>
      <w:r>
        <w:rPr>
          <w:rFonts w:ascii="Nirmala UI" w:hAnsi="Nirmala UI" w:eastAsia="Nirmala UI" w:cs="Nirmala UI"/>
        </w:rPr>
        <w:t>පළමු එලියාගේ මෙම අංග අපගේ මනසෙහි තබාගෙන, අන්තිම දවස්වල තුන්වන එලියා කවුදැයි හඳුනාගෙන ස්ථිර කරනු පිණිස, දැන් අපි දෙවන එලියාගේ භාවිෂ්‍යවක්තෘත්වමය ලක්ෂණ සලකා බලමු. පරණ ගිවිසුමේ අවසාන භාවිෂ්‍යවाणी ඉටු කළ තැනැත්තා යොහන් බව්තීස්ත බව යේසුස් හඳුන්වා දුන්නේය.</w:t>
      </w:r>
    </w:p>
    <w:p>
      <w:pPr>
        <w:pStyle w:val="ArticleScripture"/>
        <w:jc w:val="left"/>
      </w:pPr>
      <w:r>
        <w:rPr>
          <w:rFonts w:ascii="Nirmala UI" w:hAnsi="Nirmala UI" w:eastAsia="Nirmala UI" w:cs="Nirmala UI"/>
        </w:rPr>
        <w:t>බලව, සමිඳාණන්වහන්සේගේ මහත්ද භයානකද වූ දවස පැමිණීමට පෙර මම ඔබ වෙත අනාගතවක්තෘ එලියා එවන්නෙමි. ඔහු පියවරුන්ගේ සිත දරුවන් වෙතටත්, දරුවන්ගේ සිත ඔවුන්ගේ පියවරුන් වෙතටත් හැරවනු ඇත; එසේ නොවුවහොත් මම පැමිණ පොළොව ශාපයකින් පහර දෙන්නෙමි. මලාකි 4:5, 6.</w:t>
      </w:r>
    </w:p>
    <w:p>
      <w:pPr>
        <w:pStyle w:val="ArticleBody"/>
        <w:jc w:val="left"/>
      </w:pPr>
      <w:r>
        <w:rPr>
          <w:rFonts w:ascii="Nirmala UI" w:hAnsi="Nirmala UI" w:eastAsia="Nirmala UI" w:cs="Nirmala UI"/>
        </w:rPr>
        <w:t>යේසුස් වහන්සේ පැමිණීමට සිටි එලියා ලෙස යොහන්ව හඳුනා දුන්නත්, පැමිණීමට සිටි එලියා පිළිබඳ අනාවැකියේ සියලු අංග යොහන් සම්පූර්ණයෙන් ඉටු නොකළේය; මන්ද තුන්වන හා අවසාන එලියා පැමිණෙන්නේ ස්වාමීන්ගේ මහත් හා භයානක දවසට පෙරය, එය ක්‍රිස්තුස් වහන්සේගේ දෙවන පැමිණීමෙන් අවසන් වන අවසාන වසංගත හතේ කාලයයි. එසේ තිබියද, යොහන් දෙවන එලියා වූ අතර, පළමු එලියාගේ සාක්ෂිය සමඟ එකතු වූ ඔහුගේ සාක්ෂිය තුන්වන හා අවසාන එලියාව හඳුනා දී ස්ථාපිත කරයි.</w:t>
      </w:r>
    </w:p>
    <w:p>
      <w:pPr>
        <w:pStyle w:val="ArticleBody"/>
        <w:jc w:val="left"/>
      </w:pPr>
      <w:r>
        <w:rPr>
          <w:rFonts w:ascii="Nirmala UI" w:hAnsi="Nirmala UI" w:eastAsia="Nirmala UI" w:cs="Nirmala UI"/>
        </w:rPr>
        <w:t>එලියා නූතන බබිලෝනියේ මකරයා, මෘගයා සහ බොරු අනාගතවක්තෘයා යන ත්‍රිත්ව නිරූපණයකට මුහුණ දුන්නාක් මෙන්ම, යොහන් ද රෝම අධිකාරියකට (හෙරෝද්), අපවිත්‍ර ස්ත්‍රියකට (හෙරෝදියාස්) සහ ඇගේ දියණියට (සලෝමේ) මුහුණ දුන්නේය. කර්මෙල් කන්ද 1844 ඔක්තෝබර් 22 දිනට ආදර්ශවත් වූ අතර, එය අනෙක් අතට එක්සත් ජනපදයේ ඉරිදා නීතිය නියෝජනය කරයි. ඉරිදා නීති අර්බුදයේදී එම ත්‍රිත්ව එක්සත්භාවය ඇති කරනු ලැබේ.</w:t>
      </w:r>
    </w:p>
    <w:p>
      <w:pPr>
        <w:pStyle w:val="ArticleScripture"/>
        <w:jc w:val="left"/>
      </w:pPr>
      <w:r>
        <w:rPr>
          <w:rFonts w:ascii="Nirmala UI" w:hAnsi="Nirmala UI" w:eastAsia="Nirmala UI" w:cs="Nirmala UI"/>
        </w:rPr>
        <w:t>“දෙවියන්වහන්සේගේ ව්‍යවස්ථාව උල්ලංඝනය කරමින් පාප් පද්ධතියේ ආයතනය බලාත්මක කරන නියෝගය මඟින්, අපගේ ජාතිය ධර්මිෂ්ඨකමෙන් සම්පූර්ණයෙන්ම වෙන්වී යනු ඇත. ප්‍රොටස්ටන්ට්වාදය එම අගාධය මතෙන් සිය අත දිගුකර රෝමානු බලයේ අත අල්ලාගන්නා කල, ඇය අබීසය ඉක්මවා ආත්මවාදය සමඟ අත් බැඳගන්නා කල, මේ ත්‍රිත්ව එක්සත්භාවයේ බලපෑම යටතේ අපගේ රට ප්‍රොටස්ටන්ට් සහ ජනරජ ආණ්ඩුවක් ලෙස තම ව්‍යවස්ථාවේ සෑම මූලධර්මයක්ම ප්‍රතික්ෂේප කරමින්, පාප්වාදී අසත්‍යයන් හා මෝහයන් ප්‍රචාරණය කිරීම සඳහා විධිවිධාන සලස්වන්නා වූ කල, එවිට අපට සෑතන්ගේ අද්භූත ක්‍රියාකාරිත්වය සඳහා කාලය පැමිණ ඇති බවත් අවසානය සමීප බවත් දැනගත හැකි ය.” Testimonies, volume 5, 451.</w:t>
      </w:r>
    </w:p>
    <w:p>
      <w:pPr>
        <w:pStyle w:val="ArticleBody"/>
        <w:jc w:val="left"/>
      </w:pPr>
      <w:r>
        <w:rPr>
          <w:rFonts w:ascii="Nirmala UI" w:hAnsi="Nirmala UI" w:eastAsia="Nirmala UI" w:cs="Nirmala UI"/>
        </w:rPr>
        <w:t>හෙරෝද්ගේ කථාවේදී, අපි දකින්නේ ඔහු යටත්විජිත රෝමයේ නියෝජිතයෙකු වශයෙන් සිටි බැවින්, ඔහු යටත්විජිත රෝමයේ “රජවරු දසදෙනාගේ” නියෝජිතයෙකුද වන බවය; එබැවින්, ඔහු එළිදරව් 17 හි එක් පැයකට තම රාජ්‍යය වෛශ්‍යාවට දෙන රජවරු දසදෙනා සංකේතවත් කරයි. හෙරෝද් ආහാബ් විසින් පූර්වරූපිත කරනු ලැබීය. දෙදෙනාම නීතිවිරෝධී වූ විවාහ සම්බන්ධතාවල සිටියහ. ඉශ්‍රායෙලයට අයත් වූ ආහാബ්ට, ඉශ්‍රායෙලීය ස්ත්‍රියක් නොවූ ස්ත්‍රියෙකු සමඟ විවාහ වීම තහනම්ව තිබිණ; හෙරෝද්ද තම සහෝදරයාගේ භාර්යාව විවාහ කරගැනීම සඳහා ගෙන තිබිණ. ටීරු සහ බබිලෝනියේ වෛශ්‍යාව පොළොවේ රජවරුන් සමඟ කළ ව්‍යාභිචාරය, ආහാബ් සහ හෙරෝද්ගේ යෙසෙබෙල් හා හෙරෝදියාස් සමඟ තිබූ නීතිවිරෝධී සම්බන්ධතාවය මඟින් නිරූපණය වේ.</w:t>
      </w:r>
    </w:p>
    <w:p>
      <w:pPr>
        <w:pStyle w:val="ArticleBody"/>
        <w:jc w:val="left"/>
      </w:pPr>
      <w:r>
        <w:rPr>
          <w:rFonts w:ascii="Nirmala UI" w:hAnsi="Nirmala UI" w:eastAsia="Nirmala UI" w:cs="Nirmala UI"/>
        </w:rPr>
        <w:t>අහබ් සමඟ කර්මෙල් කන්දේ සිදු වූ මුහුණාමුහුණුව, හෙරොද්ගේ උපන් දින උත්සවයක් ලෙස නිරූපණය කරන ලදී. ඉරිදා නීතියේදී එක්සත් ජනපදය බයිබල් අනාගතවක්තෘභාවයේ හයවන රාජ්‍යය වීම නවත්වයි, සහ රාජවරුන් දස දෙනා හත්වන රාජ්‍යය බවට පත්වෙති. හත්වන රාජ්‍යය ලෙස ඔවුන්ගේ උපන් දින උත්සවයේදී, මත් වූ භෝජන සංග්‍රහයක හෙරොද් හෙරෝදියාගේ දියණිය වන සලෝමේට තම රාජ්‍යයේ අඩක් දක්වා දීමට එකඟ වෙයි. රාජවරුන් දස දෙනා තම රාජ්‍යය මෘගයාට දීමට එකඟ වෙති; ඔවුන් එසේ කරන්නේ බොරු අනාගතවක්තෘයා (එක්සත් ජනපදය) විසින් ඔවුන් රැවටවා ඇති බැවිනි, සහ ආත්මික අර්ථයෙන් ඔවුන් “මත්ව” සිටිති.</w:t>
      </w:r>
    </w:p>
    <w:p>
      <w:pPr>
        <w:pStyle w:val="ArticleBody"/>
        <w:jc w:val="left"/>
      </w:pPr>
      <w:r>
        <w:rPr>
          <w:rFonts w:ascii="Nirmala UI" w:hAnsi="Nirmala UI" w:eastAsia="Nirmala UI" w:cs="Nirmala UI"/>
        </w:rPr>
        <w:t>කර්මෙල් කන්දෙහි බොරු අනාගතවක්තෘවරු රැවටීමේ උත්සාහයකින් දවස පුරා නර්තනය කළහ; හෙරෝදෙස්ගේ උපන්දිනයේ උත්සවයේදී හෙරෝදියාගේ දියණිය වන සලෝමේ ද මත්ව සිටි රජු රැවටීම සඳහා නර්තනය කළාය. එසේ කිරීමෙන් හෙරෝදියාගේ දියණිය යොහන් බැප්තිස්තාව මරණයට පත් කිරීම සඳහා ආහබ්ගේ අධිකාරය ලබාගත්තාය. එක්සත් ජනපදයේ ඉරිදා නීතිය පැමිණෙන කල, එක්සත් ජනපදය මුළු ලෝකයම රැවටී, සභා-රාජ්‍ය කාර්යයේ අර්ධයකින් හා රාජ්‍ය පාලන කාර්යයේ අර්ධයකින් සමන්විත, ලෝකව්‍යාප්ත මෘගයාගේ රූපයක් පිළිගැනීමට යොමු කරනු ඇත. ත්‍රිත්ව සන්ධානයේ බොරු අනාගතවක්තෘයා වන එක්සත් ජනපදය විසින් ලෝකය රැවටීම, ජෙසබෙල්ගේ අනාගතවක්තෘවරුන්ගේ නර්තනයෙන්ද ජෙසබෙල්ගේ දියණියගේ (සලෝමේගේ) නර්තනයෙන්ද පූර්ව රූපණය කරනු ලැබීය; මන්ද ජෙසබෙල් කතෝලිකත්වය වන අතර, ධර්මභ്രෂ්ට ප්‍රොතෙස්තන්ත්‍රවාදය ඇගේ දූවරුන්ය (සලෝමේ මෙන්).</w:t>
      </w:r>
    </w:p>
    <w:p>
      <w:pPr>
        <w:pStyle w:val="ArticleBody"/>
        <w:jc w:val="left"/>
      </w:pPr>
      <w:r>
        <w:rPr>
          <w:rFonts w:ascii="Nirmala UI" w:hAnsi="Nirmala UI" w:eastAsia="Nirmala UI" w:cs="Nirmala UI"/>
        </w:rPr>
        <w:t>මරණය සම්බන්ධ වන, ඉක්මනින් පැමිණෙන ඉරිදා නීතියෙන් පීඩනය ආරම්භ වේ; එය නියෝජනය වන්නේ දෙවන එලියාගේ හිස කපා ඉවත් කර, හෙරෝදියාස් විසින් නියෝජනය කරනු ලබන පාප්කම සඳහා කූඩයක තබා දෙන ලද්දාක් මෙනි. එම අවස්ථාවේදී පාප්කමේ මාරක තුවාලය සම්පූර්ණයෙන් සුව වී ඇත; ඇය ఇక අමතක කරනු නොලබන අතර, එක් ලක්ෂ හතළිස් හතර දහසේ ධජය ඔසවා තබන විට, අග වැස්ස මානයකින් තොරව වගුරුවනු ලැබේ. එම අවස්ථාවේදී තුන්වන අවාසනාවේ ඉස්ලාමය ප්‍රහාර කරයි; බොහෝ ජලයන් මත හිඳින මහ වේශ්‍යාවගේ ක්‍රමානුකූල විනිශ්චය ආරම්භ වේ. ඇගේ විනිශ්චය දෙගුණ කරනු ලැබේ.</w:t>
      </w:r>
    </w:p>
    <w:p>
      <w:pPr>
        <w:pStyle w:val="ArticleScripture"/>
        <w:jc w:val="left"/>
      </w:pPr>
      <w:r>
        <w:rPr>
          <w:rFonts w:ascii="Nirmala UI" w:hAnsi="Nirmala UI" w:eastAsia="Nirmala UI" w:cs="Nirmala UI"/>
        </w:rPr>
        <w:t>තවද මම ස්වර්ගයෙන් තවත් හඬක් අසා, එය මෙසේ කියන බව ඇසිමි: “මාගේ ජනතාවෙනි, ඇයගේ පව්වලට සහභාගී නොවනු පිණිසත්, ඇයගේ පීඩා ඔබ නොලැබෙන පිණිසත්, ඇය වෙතින් පිටතට එන්න. මක්නිසාද ඇයගේ පව් ස්වර්ගය දක්වා ළඟා වී ඇත; දෙවියන්වහන්සේ ඇයගේ අධර්ම සිහි කර ඇත. ඇය ඔබට විපාක දුන් අන්දමටම ඇයටත් විපාක දෙන්න; ඇයගේ ක්‍රියා අනුව දෙගුණයක් ඇයට දෙගුණ කර දෙනු මැනව. ඇය පිරවූ කුසලානය තුළම ඇයට දෙගුණයක් පිරවන්න.” එළිදරව් 18:4–6.</w:t>
      </w:r>
    </w:p>
    <w:p>
      <w:pPr>
        <w:pStyle w:val="ArticleBody"/>
        <w:jc w:val="left"/>
      </w:pPr>
      <w:r>
        <w:rPr>
          <w:rFonts w:ascii="Nirmala UI" w:hAnsi="Nirmala UI" w:eastAsia="Nirmala UI" w:cs="Nirmala UI"/>
        </w:rPr>
        <w:t>ඇයගේ විනිශ්චය දෙගුණ කරනු ලැබේ; මන්ද, ක්‍රි.ව. 538 සිට 1798 දක්වා වූ අඳුරු යුගවලදී ඇය සිදු කළ ඝාතන සම්බන්ධයෙන් ඇය තවමත් විනිශ්චය කරනු ලැබ නොතිබූ බැවිනි. පස්වන මුද්‍රාවේදී, පාප් පදවිය විසින් ඝාතනය කරනු ලැබූවන් සංකේතාත්මකව පූජාසනය යටතේ සිට රෝමයේ වෛශ්‍යාව මත දෙවියන් වහන්සේ කවදා විනිශ්චය කරනු ඇද්දැයි විමසමින් දක්වා ඇති අතර, ඔවුන්ට තමන් ඝාතනය කරනු ලැබූ ආකාරයෙන්ම ඝාතනය කරනු ලබන තවත් දෙවන මරූවර පිරිසක් සම්පූර්ණ වන තුරු තම සොහොන්වල විවේක ගන්නැයි කියනු ලැබේ. ඇයගේ විනිශ්චය පැමිණෙන විට එය දෙගුණ වන්නේ, ඇය දෙවියන් වහන්සේගේ විශ්වාසවන්ත ජනතාව දෙවරක් ඝාතනය කර ඇති බැවිනි.</w:t>
      </w:r>
    </w:p>
    <w:p>
      <w:pPr>
        <w:pStyle w:val="ArticleScripture"/>
        <w:jc w:val="left"/>
      </w:pPr>
      <w:r>
        <w:rPr>
          <w:rFonts w:ascii="Nirmala UI" w:hAnsi="Nirmala UI" w:eastAsia="Nirmala UI" w:cs="Nirmala UI"/>
        </w:rPr>
        <w:t>ඔහු පස්වන මුද්‍රාව විවෘත කළ කල, දෙවියන්වහන්සේගේ වචනය නිසාත්, ඔවුන් දරාගෙන සිටි සාක්ෂිය නිසාත් මරාදමනු ලැබූවන්ගේ ආත්මයන් පූජාසනය යටතේ මම දුටුවෙමි. ඔව්හු මහත් හඬින් කෑගසා කියා සිටියහ: “ශුද්ධවූද සත්‍යවූද ස්වාමීනි, පොළොවේ වාසය කරන්නන් මත අපගේ ලේ විනිශ්චය කොට පළිගන්නේ නැත්තේ තවත් කොපමණ කාලයක්ද?” ඔවුන් සෑම කෙනෙකුටම සුදු වස්ත්‍ර දෙන ලද්දේය; තවද, ඔවුන් මෙන්ම මරණයට පත් කරනු ලබන ඔවුන්ගේ සමසේවකයෝද ඔවුන්ගේ සහෝදරයෝද සම්පූර්ණ වන තුරු, තවත් සුළු කාලයක් විවේක ගත යුතුයයි ඔවුන්ට කියන ලද්දේය. එළිදරව් 6:9–11.</w:t>
      </w:r>
    </w:p>
    <w:p>
      <w:pPr>
        <w:pStyle w:val="ArticleBody"/>
        <w:jc w:val="left"/>
      </w:pPr>
      <w:r>
        <w:rPr>
          <w:rFonts w:ascii="Nirmala UI" w:hAnsi="Nirmala UI" w:eastAsia="Nirmala UI" w:cs="Nirmala UI"/>
        </w:rPr>
        <w:t>සොයුරු වයිට්, පස්වන මුද්‍රාවේ ශහීදයන්ගේ අනුච්ඡේදය, දෙවියන්වහන්සේගේ අනෙක් රැළ බබිලෝනියෙන් කැඳවා ගනු ලබන ඉරුදින නීතියෙහි ස්ථානගත කරයි; එය හෙරොද්ගේ උපන් දින මංගල්‍යය වන අතර, එහි දස රාජවරුන් සත් දෙනාගෙන් වූ අටවන රාජ්‍යයට තමන්ගේ සත්වන රාජ්‍යය දීමට එකඟ වෙති.</w:t>
      </w:r>
    </w:p>
    <w:p>
      <w:pPr>
        <w:pStyle w:val="ArticleScripture"/>
        <w:jc w:val="left"/>
      </w:pPr>
      <w:r>
        <w:rPr>
          <w:rFonts w:ascii="Nirmala UI" w:hAnsi="Nirmala UI" w:eastAsia="Nirmala UI" w:cs="Nirmala UI"/>
        </w:rPr>
        <w:t>“පස්වන මුද්‍රාව විවෘත කළ විට, ප්‍රකාශක යොහන් දර්ශනයකින් දෙවියන්වහන්සේගේ වචනය සහ යේසුස් ක්‍රිස්තුස්වහන්සේගේ සාක්ෂිය නිසා මරණයට පත් කරනු ලැබූ සමූහය පූජාසනය යටතේ දුටුවේය. මෙයින් පසු, එළිදරව් පොතේ දහඅටවන පරිච්ඡේදයේ විස්තර කරන ලද දර්ශන පැමිණියේය; එහි විශ්වාසවන්ත හා සත්‍යවන්ත අය බැබිලෝනියෙන් පිටතට කැඳවනු ලබති. [එළිදරව් 18:1–5, උපුටා දක්වා ඇත.]” Manuscript Releases, වෙළුම 20, 14.</w:t>
      </w:r>
    </w:p>
    <w:p>
      <w:pPr>
        <w:pStyle w:val="ArticleBody"/>
        <w:jc w:val="left"/>
      </w:pPr>
      <w:r>
        <w:rPr>
          <w:rFonts w:ascii="Nirmala UI" w:hAnsi="Nirmala UI" w:eastAsia="Nirmala UI" w:cs="Nirmala UI"/>
        </w:rPr>
        <w:t>බබිලෝනියෙන් කැඳවා පිටතට ගනු ලබන්නෝ, හෙරෝදියාස් දෙවන එලියාට කළාක් මෙන් පාප්තන්ත්‍රය විසින් ඝාතනය කරනු ලබන මර්තිරුන්ගේ දෙවන කණ්ඩායම සෑදෙති. සහෝදරී වයිට් ද පස්වන මුද්‍රාව අවසාන මුද්‍රාව විවෘත වීමේදී ස්ථානගත කරයි.</w:t>
      </w:r>
    </w:p>
    <w:p>
      <w:pPr>
        <w:pStyle w:val="ArticleScripture"/>
        <w:jc w:val="left"/>
      </w:pPr>
      <w:r>
        <w:rPr>
          <w:rFonts w:ascii="Nirmala UI" w:hAnsi="Nirmala UI" w:eastAsia="Nirmala UI" w:cs="Nirmala UI"/>
        </w:rPr>
        <w:t>“‘උන්වහන්සේ පස්වන මුද්‍රාව විවර කළ කල, දෙවියන්වහන්සේගේ වචනය නිසාත් තමන් දැරූ සාක්ෂිය නිසාත් ඝාතනය කරන ලද අයගේ ආත්මයන් පූජාසනය යටතේ මම දුටිමි. ඔවුන් මහත් හඬින් අඬගසා කියනුයේ, ශුද්ධවූත් සත්‍යවූත් ස්වාමීනි, පෘථිවියෙහි වාසය කරන අය මත අපගේ ලේ ගැන ඔබ විනිශ්චය කර ප්‍රතිශෝධය නොගන්නා තෙක් කොපමණ කලක්ද? යනුවෙනි. එවිට ඔවුන් එක් එක් අයහට සුදු වස්ත්‍ර දෙන ලදී [ඔවුන් නිර්මලවූත් ශුද්ධවූත් අය ලෙස ප්‍රකාශ කරන ලදී]; තවද ඔවුන්ට කියන ලද්දේ, තවත් ටික කලක් විවේක ගන්නා ලෙසය, ඔවුන් මෙන් ඝාතනය කරනු ලැබිය යුතු ඔවුන්ගේ සහකාර සේවකයන්ද ඔවුන්ගේ සහෝදරයන්ද සම්පූර්ණ වන තෙක්’ [එළිදරව් 6:9–11]. මෙහි යොහන්ට ඉදිරිපත් කරන ලද්දේ යථාර්ථයෙන් සිදුවූ දර්ශන නොව, අනාගතයේ කාල පරිච්ඡේදයක සිදුවන්නට තිබෙන දේවල්ය.”</w:t>
      </w:r>
    </w:p>
    <w:p>
      <w:pPr>
        <w:pStyle w:val="ArticleScripture"/>
        <w:jc w:val="left"/>
      </w:pPr>
      <w:r>
        <w:rPr>
          <w:rFonts w:ascii="Nirmala UI" w:hAnsi="Nirmala UI" w:eastAsia="Nirmala UI" w:cs="Nirmala UI"/>
        </w:rPr>
        <w:t>“එළිදරව් 8:1–4 උපුටා දක්වා ඇත.” අත්පිටපත් නිකුතු, වෙළුම 20, 197.</w:t>
      </w:r>
    </w:p>
    <w:p>
      <w:pPr>
        <w:pStyle w:val="ArticleBody"/>
        <w:jc w:val="left"/>
      </w:pPr>
      <w:r>
        <w:rPr>
          <w:rFonts w:ascii="Nirmala UI" w:hAnsi="Nirmala UI" w:eastAsia="Nirmala UI" w:cs="Nirmala UI"/>
        </w:rPr>
        <w:t>අන්ධකාර යුගයේදී පාප්ධුරාධිපත්‍යය විසින් ඝාතනය කරනු ලැබූ අයගේ යාච්ඤා “සත්වන මුද්‍රාව” විවෘත කරන කාලයේදී “සිහිකරනු” ලබයි. එයින් “සත්වන මුද්‍රාව” ඉක්මනින් පැමිණෙන ඉරිදා නීතියේදී විවෘත කරනු ලබන බව හඳුනාගත හැක; මක්නිසාද එහිදී දෙවියන්වහන්සේ ඇයගේ අපරාධ සිහිකරන සේක.</w:t>
      </w:r>
    </w:p>
    <w:p>
      <w:pPr>
        <w:pStyle w:val="ArticleScripture"/>
        <w:jc w:val="left"/>
      </w:pPr>
      <w:r>
        <w:rPr>
          <w:rFonts w:ascii="Nirmala UI" w:hAnsi="Nirmala UI" w:eastAsia="Nirmala UI" w:cs="Nirmala UI"/>
        </w:rPr>
        <w:t>එවිට මම ස්වර්ගයෙන් තවත් හඬක් ඇසුවෙමි; එය මෙසේ කියා සිටියේය: “මාගේ ජනතාවෙනි, ඇයගේ පාපවලට ඔබ සැම සහභාගි නොවනු පිණිසද, ඇයගේ පීඩාවන් ඔබ සැමට නොලැබෙනු පිණිසද, ඇයගෙන් පිටතට එන්න. මක්නිසාද ඇයගේ පාප ස්වර්ගය දක්වා ළඟා වී ඇත, දෙවියන්වහන්සේ ඇයගේ අධර්මිෂ්ඨකම් සිහිපත් කර ඇත. ඇය ඔබට දුන් පරිදි ඇයටද ප්‍රතිඵල දෙන්න; ඇයගේ ක්‍රියාවලට අනුව දෙගුණයක් ඇයට දෙගුණ කර දෙනු මැනව: ඇය පුරවා දුන් කුසලානය තුළ, ඇයට දෙගුණයක් පුරවා දෙනු මැනව.” එළිදරව් 18:4–6.</w:t>
      </w:r>
    </w:p>
    <w:p>
      <w:pPr>
        <w:pStyle w:val="ArticleBody"/>
        <w:jc w:val="left"/>
      </w:pPr>
      <w:r>
        <w:rPr>
          <w:rFonts w:ascii="Nirmala UI" w:hAnsi="Nirmala UI" w:eastAsia="Nirmala UI" w:cs="Nirmala UI"/>
        </w:rPr>
        <w:t>පළමු එලියා, අවසාන දිනවල ලෝකය ආර්මගෙද්දෝනය වෙත ගෙනයන ත්‍රිත්ව සන්ධානය සමඟ එක් ලක්ෂ හතළිස් හාරදහස අතර සිදුවන මුහුණට මුහුණ පිවිසුමට සාක්ෂි දරයි. දෙවන එලියා (යොහන් බව්තිස්ත), පළමු එලියාගේ සාක්ෂිය නැවත ප්‍රකාශ කර එය විස්තාර කරයි; එවිට ඔවුහු එක්ව (පේළිය මත පේළිය), තුන්වන හා අවසාන එලියාගේ අනාවැකිමය ලක්ෂණ හඳුනාගෙන ස්ථාපිත කරති. තුන්වන එලියා, ආරම්භක එලියෙකු (Miller) සහ අවසාන එලියෙකු මගින් නිරූපිත වේ; මන්ද පළමු දූතයාගේ චලනය තුන්වන දූතයාගේ චලනය තුළ නැවත සිදුවන බැවිනි.</w:t>
      </w:r>
    </w:p>
    <w:p>
      <w:pPr>
        <w:pStyle w:val="ArticleScripture"/>
        <w:jc w:val="left"/>
      </w:pPr>
      <w:r>
        <w:rPr>
          <w:rFonts w:ascii="Nirmala UI" w:hAnsi="Nirmala UI" w:eastAsia="Nirmala UI" w:cs="Nirmala UI"/>
        </w:rPr>
        <w:t>“දෙවියන්වහන්සේ විසින් එළිදරව් 14හි පණිවිඩයන්ට අනාවැකියේ පෙළගැස්ම තුළ ඔවුන්ගේ ස්ථානය දී ඇත; ඔවුන්ගේ කාර්යය මේ පෘථිවියේ ඉතිහාසයේ අවසානය දක්වා නතර විය යුතු නොවේ. පළමුදෙවැනි දූතයාගේ පණිවිඩ සහ දෙවැනි දූතයාගේ පණිවිඩය තවමත් මේ කාලයට සත්‍යය වන අතර, පසුව එන මෙයට සමගාමීව ගමන් කළ යුතුය.” The 1888 Materials, 803, 804.</w:t>
      </w:r>
    </w:p>
    <w:p>
      <w:pPr>
        <w:pStyle w:val="ArticleBody"/>
        <w:jc w:val="left"/>
      </w:pPr>
      <w:r>
        <w:rPr>
          <w:rFonts w:ascii="Nirmala UI" w:hAnsi="Nirmala UI" w:eastAsia="Nirmala UI" w:cs="Nirmala UI"/>
        </w:rPr>
        <w:t>තුන්වන එලියා ඇල්ෆා හා ඔමේගාගේ ලක්ෂණය දරයි, මන්ද එය ආරම්භක හා අවසාන එලියාවක් නියෝජනය කරන බැවිනි. පළමු එලියාත් අවසාන එලියාත් දෙදෙනාම එළිදරව් 14 හි පළමු දූතයාගේ හෝ තුන්වන දූතයාගේ ව්‍යාපාරයක් නියෝජනය කරති.</w:t>
      </w:r>
    </w:p>
    <w:p>
      <w:pPr>
        <w:pStyle w:val="ArticleScripture"/>
        <w:jc w:val="left"/>
      </w:pPr>
      <w:r>
        <w:rPr>
          <w:rFonts w:ascii="Nirmala UI" w:hAnsi="Nirmala UI" w:eastAsia="Nirmala UI" w:cs="Nirmala UI"/>
        </w:rPr>
        <w:t>“බප්තීස්ත යොහන්ගේ කාර්යයත්, අවසාන දවස්වල ජනතාව ඔවුන්ගේ උදාසීනත්වයෙන් අවදි කරවීමට එලියාගේ ආත්මය හා බලයෙන් පිටත්ව යන අයගේ කාර්යයත්, බොහෝ අංශවලින් එකසේ ය. ඔහුගේ කාර්යය මේ යුගයේ සිදු කළ යුතු කාර්යයට නිරූපකයකි. ක්‍රිස්තුස් වහන්සේ ධර්මිෂ්ඨකමින් ලෝකයට විනිශ්චය කිරීමට දෙවන වරට පැමිණීමට යුතුය. ලෝකයට දිය යුතු අවසාන අනතුරු ඇඟවීමේ පණිවිඩය දරාගෙන යන දෙවියන්වහන්සේගේ දූතයන්, යොහන් ඔහුගේ පළමු පැමිණීමට මාර්ගය සූදානම් කළාක් මෙන්, ක්‍රිස්තුස්වහන්සේගේ දෙවන පැමිණීම සඳහා මාර්ගය සූදානම් කළ යුතුය. මෙම සූදානම් කිරීමේ කාර්යයේදී, ‘සෑම ගැඹුරු තැනක්ම උස් කරනු ලැබේ, සෑම කන්දක්ම පහත් කරනු ලැබේ; වංක දේ සෘජු කරනු ලබන අතර, අසම තැන් සමතලා කරනු ලැබේ’ මන්ද ඉතිහාසය නැවතත් සිදුවීමට යන්නේ ය, සහ නැවත වරක් ‘ස්වාමීන්වහන්සේගේ මහිමය ප්‍රකාශ කරනු ලබන්නේ ය, සියලු මාංසය එය එක්ව දකින්නේ ය; මක්නිසාද ස්වාමීන්වහන්සේගේ මුඛය එය ප්‍රකාශ කර ඇත.’” Southern Watchman, March 21, 1905.</w:t>
      </w:r>
    </w:p>
    <w:p>
      <w:pPr>
        <w:pStyle w:val="ArticleBody"/>
        <w:jc w:val="left"/>
      </w:pPr>
      <w:r>
        <w:rPr>
          <w:rFonts w:ascii="Nirmala UI" w:hAnsi="Nirmala UI" w:eastAsia="Nirmala UI" w:cs="Nirmala UI"/>
        </w:rPr>
        <w:t>එලියාගේ ත්‍රිත්ව අදාළකම එලියා සහ එලියා සමඟ සම්බන්ධිත ව්‍යාපාරය අතරත්, නවීන බාබිලෝනියේ ත්‍රිත්ව සන්ධානය අතරත් ඇති මුහුණාමුණ නියෝජනය කරයි. එය ගිවිසුමේ දූතයා සඳහා මාර්ගය සූදානම් කරන දූතයාගේ ත්‍රිත්ව අදාළකම සමඟ ඉතා ආසන්න සම්බන්ධතාවයක් ඇත; එහෙත්, එම රේඛාව ව්‍යාපාරය සහ දූතයාගේ අභ්‍යන්තර ගතිවිධාන නියෝජනය කරයි. ත්‍රිත්ව අදාළකම් දෙකෙහිම, දූතයාගේ හා ව්‍යාපාරයේ තුන්වන හා අවසාන ඉටුවීම, ආරම්භක ඉටුවීමක් සහ අවසාන ඉටුවීමක් නියෝජනය කරන අල්ෆා සහ ඔමේගා මගින් නියෝජනය කරනු ලැබේ.</w:t>
      </w:r>
    </w:p>
    <w:p>
      <w:pPr>
        <w:pStyle w:val="ArticleBody"/>
        <w:jc w:val="left"/>
      </w:pPr>
      <w:r>
        <w:rPr>
          <w:rFonts w:ascii="Nirmala UI" w:hAnsi="Nirmala UI" w:eastAsia="Nirmala UI" w:cs="Nirmala UI"/>
        </w:rPr>
        <w:t>තෙවන හා අවසාන එලියා නියෝජනය කරන්නේ තුන්වන දූතයාගේ චලනයය; එය මහත් භූමිකම්පාවක් පිළිබඳ එළිදරව් 11 හි පැය පැමිණෙන විට බබිලෝනයෙන් මහත් සමූහය පිටතට කැඳවීම සඳහා කොඩියක් ලෙස උසස් කරනු ලබන එක් ලක්ෂ හතළිස්හතර දහසගේ චලනයය වේ. එම පැයට පෙර, සාමයත් ආරක්ෂාවත් යන ව්‍යාජ අවසාන වැසි පණිවුඩයක් ඉදිරිපත් කරන ව්‍යාජ චලනයට ප්‍රතිවිරුද්ධව, දූතයා හා එම චලනය හඳුනාගනු ලැබේ.</w:t>
      </w:r>
    </w:p>
    <w:p>
      <w:pPr>
        <w:pStyle w:val="ArticleBody"/>
        <w:jc w:val="left"/>
      </w:pPr>
      <w:r>
        <w:rPr>
          <w:rFonts w:ascii="Nirmala UI" w:hAnsi="Nirmala UI" w:eastAsia="Nirmala UI" w:cs="Nirmala UI"/>
        </w:rPr>
        <w:t>සත්‍ය සහ ව්‍යාජ පණිවිඩයත්, පණිවිඩකරුත් අතර ඇති වෙනස්කම් එම පණිවිඩයේ ඉටු වීම මගින් හඳුනාගත යුතුය. මෙම ලිපි 2023 ජූලි මස අවසානයේදී ආරම්භ වූ අතර, ඔක්තෝබර් 7 වන දින සිදු වූ සමූලඝාතනයට බොහෝ කලකට පෙරම, සැබෑ අන්තිම වැසි පණිවිඩය තුන්වන විපත්තියේ ඉස්ලාමය හඳුන්වා දෙන බවත්, එම පණිවිඩය 2001 සැප්තැම්බර් 11 දින ආරම්භ වූ බවත්, එම ලිපි හඳුනා දුන්නාය. තවද, ප්‍රේරණය අනුව එම කාලයේ ආරම්භ වූ ජාතීන්ගේ ක්‍රෝධය ප්‍රසව වේදනාවෙන් පෙළෙන ස්ත්‍රියක මෙන් වූ බැවින්, පෘථිවිය මතට ගෙන ආ ක්‍රෝධය සහ කරදර පරීක්ෂණ කාලය අවසන් වන තෙක් අඛණ්ඩව උග්‍රවෙමින් යනු ඇති බවද එම ලිපි හඳුනා දුන්නාය.</w:t>
      </w:r>
    </w:p>
    <w:p>
      <w:pPr>
        <w:pStyle w:val="ArticleBody"/>
        <w:jc w:val="left"/>
      </w:pPr>
      <w:r>
        <w:rPr>
          <w:rFonts w:ascii="Nirmala UI" w:hAnsi="Nirmala UI" w:eastAsia="Nirmala UI" w:cs="Nirmala UI"/>
        </w:rPr>
        <w:t>අපගේ ඊළඟ ලිපිය තුළ මෙම අධ්‍යයනය අපි තවදුරටත් කරගෙන යන්නෙමු.</w:t>
      </w:r>
    </w:p>
    <w:p>
      <w:pPr>
        <w:pStyle w:val="ArticleScripture"/>
        <w:jc w:val="left"/>
      </w:pPr>
      <w:r>
        <w:rPr>
          <w:rFonts w:ascii="Nirmala UI" w:hAnsi="Nirmala UI" w:eastAsia="Nirmala UI" w:cs="Nirmala UI"/>
        </w:rPr>
        <w:t>“දේවගේ සෙනඟට, දැන් ප්‍රායෝගිකවම මූර්තිපූජාවට අතපත් වී ඇති නගර දහස් ගණනක ඉදිරි විනාශය පිළිබඳ සංවේදී බෝධයක් තිබුණේ නම් කොපමණ හොඳද! එහෙත් සත්‍යය ප්‍රකාශ කළ යුතුව සිටින බොහෝ දෙනෙක් තම සහෝදරයන්ට විරුද්ධව චෝදනා කරමින් ඔවුන් දණ්ඩනය කරති. දෙවියන්වහන්සේගේ පරිවර්තනීය බලය මනස්වලට පැමිණෙන විට, නියත වෙනසක් ඇති වනු ඇත. මනුෂ්‍යයන්ට විවේචනය කිරීමටත් කඩා බිඳ දැමීමටත් කිසි ආකල්පයක් නොතිබෙනු ඇත. ඔවුන් ලෝකයට ආලෝකය බැබළීම වැළැක්වෙන තත්ත්වයක නොසිටිනු ඇත. ඔවුන්ගේ විවේචනද, ඔවුන්ගේ චෝදනාද නවතිනු ඇත. සතුරාගේ බලවේග සටන සඳහා රැස් වෙමින් සිටියි. දැඩි ගැටුම් අප ඉදිරියේ ඇත. එකමුතු වන්න, මාගේ සහෝදරයෙනි සහ සහෝදරියෙනි, එකමුතු වන්න. ක්‍රිස්තුස්වහන්සේ සමඟ බැඳී සිටින්න. ‘A confederacy’ යයි නොකියා සිටින්න;...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Nirmala UI" w:hAnsi="Nirmala UI" w:eastAsia="Nirmala UI" w:cs="Nirmala UI"/>
        </w:rPr>
        <w:t>“ලෝකය නාට්‍යශාලාවකි. එහි නළුවන් වන එහි වාසීහු අවසාන මහත් නාට්‍යයේ තම තම කොටස ඉටු කිරීමට සූදානම් වෙමින් සිටිති. දෙවියන් වහන්සේ පිළිබඳ දෘෂ්ටිය අහිමිව ගොස් ඇත. මනුෂ්‍ය වර්ගයේ මහත් ජනසමුහයන් අතර, මනුෂ්‍යයන් තම ස්වයංප්‍රයෝජන අරමුණු ඉටුකර ගැනීම සඳහා එකමුතු වන ප්‍රමාණය හැර, කිසිදු එකමුතුවක් නැත. දෙවියන් වහන්සේ බලා සිටිති. තමන්ට විරුද්ධව කැරලි ගැසූ තම යටත්විෂයන් සම්බන්ධයෙන් උන්වහන්සේගේ අරමුණු ඉටුවනු ඇත. ලෝකය මනුෂ්‍යයන්ගේ අත්වලට භාර දී නැත; එහෙත් දෙවියන් වහන්සේ කලක් පමණක් ව්‍යාකූලත්වය හා අක්‍රමිකත්වයේ බලවේගයන්ට ආධිපත්‍යය කිරීමට ඉඩ දෙමින් සිටිති. පහළින් එන බලයක්, නාට්‍යයේ අවසාන මහත් දර්ශන ඇති කිරීමට ක්‍රියා කරමින් සිටියි,—සාතන් ක්‍රිස්තුස් ලෙස පැමිණෙමින්, අධර්මිෂ්ඨකමේ සියලු වංචකකාරීත්වය සමඟ, රහස් සංගම්වල තමන්ම එකිනෙකාට බැඳ ගනිමින් සිටින අය අතර ක්‍රියා කරමින් සිටියි. සන්ධානගත වීමේ ආශාවට යටත්වන අය, සතුරාගේ සැලසුම් ක්‍රියාත්මක කරමින් සිටිති. හේතුවට ප්‍රතිඵලය අනිවාර්යයෙන්ම අනුගමනය කරනු ඇත.”</w:t>
      </w:r>
    </w:p>
    <w:p>
      <w:pPr>
        <w:pStyle w:val="ArticleScripture"/>
        <w:jc w:val="left"/>
      </w:pPr>
      <w:r>
        <w:rPr>
          <w:rFonts w:ascii="Nirmala UI" w:hAnsi="Nirmala UI" w:eastAsia="Nirmala UI" w:cs="Nirmala UI"/>
        </w:rPr>
        <w:t>“අපරාධය තමාගේ සීමාවට සමානව මෙන්ම ළඟා වී ඇත. ව්‍යාකූලතාවය ලෝකය පුරා පිරී ඇත, සහ මනුෂ්‍යයන් මත ඉක්මනින්ම මහත් භීතියක් පැමිණීමට යයි. අවසානය ඉතා ආසන්නය. සත්‍යය දන්නා අප, ලෝකය මත අතිවිශාල අහඹු ආක්‍රමණයක් ලෙස ඉක්මනින් පැමිණ බිඳ වැටීමට තිබෙන දෙයට සූදානම් විය යුතුය.”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 හතවැනි සංඛ්‍යාව</dc:title>
  <dc:subject>එලියාගේ ත්‍රිත්ව යෙදීම: නවීන බබිලෝනයේ මුහුණාමුණේ භවिष्यවාණිමය ගතිවිධාන අනාවරණය කිරීම</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