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එලියා - අංක දෙකයි</w:t>
      </w:r>
    </w:p>
    <w:p>
      <w:pPr>
        <w:pStyle w:val="ArticleSubtitle"/>
        <w:jc w:val="left"/>
      </w:pPr>
      <w:r>
        <w:rPr>
          <w:rFonts w:ascii="Nirmala UI" w:hAnsi="Nirmala UI" w:eastAsia="Nirmala UI" w:cs="Nirmala UI"/>
        </w:rPr>
        <w:t>අනාගතවාදී ලක්ෂණ</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2023-09-27</w:t>
      </w:r>
    </w:p>
    <w:p>
      <w:pPr>
        <w:pStyle w:val="ArticleBody"/>
        <w:jc w:val="left"/>
      </w:pPr>
      <w:r>
        <w:rPr>
          <w:rFonts w:ascii="Nirmala UI" w:hAnsi="Nirmala UI" w:eastAsia="Nirmala UI" w:cs="Nirmala UI"/>
        </w:rPr>
        <w:t>පෙර ලිපියේදී අපි එලියා සංකේතයක් ලෙස හඳුනා ගත්තෙමු. විලියම් මිලර්ගේ නියමයන්ට අනුව, “සංකේත” වලට එක් අර්ථයකට වඩා තිබිය හැක. එබැවින්, සංකේතයක් ලෙස එලියා, එලියා සහ මෝසෙස් යන ද්විත්ව සංකේතයේ එක් කොටසක් ද නියෝජනය කළ හැක. එලියා සහ මෝසෙස් යන ද්විත්ව සංකේතය මුළු එළිදරව් පොත පුරාම දිව යයි; එම ද්විත්ව සංකේතය නියෝජනය කරන්නේ කුමක්ද යන්න පිළිබඳ අනිශ්චිත වීම යනු, අවකාශ කාලය නිමවීමට මඳක් පෙර මුද්‍රාව ඉවත් කරනු ලබන එළිදරව් පොතේ පණිවිඩය පිළිබඳ අනිශ්චිත වීමය. මෙම හේතුවෙන්, දැන් අපි එලියාගේ සංකේතය සමඟ හඳුනාගනු ලබන විශේෂිත අනාවැකිමය ලක්ෂණ කිහිපයක් සෘජුව සලකා බලමු.</w:t>
      </w:r>
    </w:p>
    <w:p>
      <w:pPr>
        <w:pStyle w:val="ArticleBody"/>
        <w:jc w:val="left"/>
      </w:pPr>
      <w:r>
        <w:rPr>
          <w:rFonts w:ascii="Nirmala UI" w:hAnsi="Nirmala UI" w:eastAsia="Nirmala UI" w:cs="Nirmala UI"/>
        </w:rPr>
        <w:t>එම භවिष्यවাণික ලක්ෂණ ස්ථාපිත කිරීම සඳහා අපට ප්‍රධාන සාක්ෂි තුනක් ඇත. ආනුභාවය මගින් එකිනෙකට පරිවර්තනීය සංකේත ලෙස හඳුන්වා දෙන එම සාක්ෂිකරුවන් නම්, එළියා නබිතුමා, යොහන් බප්තිස්තතුමා සහ විලියම් මිලර් ය.</w:t>
      </w:r>
    </w:p>
    <w:p>
      <w:pPr>
        <w:pStyle w:val="ArticleScripture"/>
        <w:jc w:val="left"/>
      </w:pPr>
      <w:r>
        <w:rPr>
          <w:rFonts w:ascii="Nirmala UI" w:hAnsi="Nirmala UI" w:eastAsia="Nirmala UI" w:cs="Nirmala UI"/>
        </w:rPr>
        <w:t>“විලියම් මිලර් විසින් ප්‍රකාශ කරන ලද සත්‍යය වැළඳගැනීමට දහස් ගණනක් මෙහෙයවනු ලැබූ අතර, එලියාගේ ආත්මයෙන් හා බලයෙන් යුක්තව පණිවිඩය ප්‍රකාශ කිරීම සඳහා දෙවියන්වහන්සේගේ සේවකයෝ උත්ථාපනය කරනු ලැබූහ. යේසුස්වහන්සේගේ පූර්වගාමියා වූ යොහන් මෙන්, මෙම ගම්භීර පණිවිඩය ප්‍රකාශ කළ අය වෘක්ෂයේ මුලට පොරව තැබීමටත්, පසුතැවිල්ලට සුදුසු ඵල ගෙනෙන ලෙස මනුෂ්‍යයන්ගෙන් ඉල්ලා සිටීමටත් බල කෙරුණු බව ඔවුන්ට දැනුණි. ඔවුන්ගේ සාක්ෂිය සභාවන් අවදි කිරීමටත්, බලවත් ලෙස ඒවාට බලපාමින් ඒවායේ සැබෑ ස්වභාවය ප්‍රකාශ කිරීමටත් සුදුසු වූයේය. තවද, පැමිණෙන්නා වූ උදහසින් පලා යන ලෙස වූ ගම්භීර අනතුරු ඇඟවීම ප්‍රකාශ කරනු ලැබූ විට, සභාවන් සමඟ එක්ව සිටි බොහෝ දෙනෙක් සුවකරන පණිවිඩය පිළිගත්හ; ඔවුහු තමන්ගේ පසුබැසීම් දුටුහ, පසුතැවිල්ලේ කටුක කඳුළු සමඟත් ආත්මයේ ගැඹුරු වේදනාව සමඟත් දෙවියන්වහන්සේ ඉදිරියෙහි තමන්ම පහත් කළහ. තවද, දෙවියන්වහන්සේගේ ආත්මය ඔවුන් මත නවාතැන් ගත් කල, ‘දෙවියන්වහන්සේට භයවන්න, උන්වහන්සේට ගෞරවය දෙන්න; මක්නිසාද උන්වහන්සේගේ විනිශ්චයේ පැය පැමිණ තිබේ’ යන හඬ ප්‍රචාරය කිරීමට ඔවුහු උපකාර කළහ.” Early Writings, 233.</w:t>
      </w:r>
    </w:p>
    <w:p>
      <w:pPr>
        <w:pStyle w:val="ArticleBody"/>
        <w:jc w:val="left"/>
      </w:pPr>
      <w:r>
        <w:rPr>
          <w:rFonts w:ascii="Nirmala UI" w:hAnsi="Nirmala UI" w:eastAsia="Nirmala UI" w:cs="Nirmala UI"/>
        </w:rPr>
        <w:t>එලියා, යොහන් බව්තීස්ත සහ මිලර් යන අයගේ කාර්යය මෙහෙයවා එය නිර්වචනය කළ විශේෂ ආත්මයක් ඔවුන්ට දෙන ලදී. ඔවුන්ගේ සාක්ෂිය, සභාවන් “උද්දීපනය කිරීමටත් බලවත් ලෙස බලපෑම් කිරීමටත්, එම” සභාවන්ගේ “සැබෑ චරිතය ප්‍රකාශ කිරීමටත් ගණනය කරනු ලැබූ” එකක් විය. ආහාබ්ගේ කාලයේ ද, යොහන් බව්තීස්තගේ කාලයේ ද, විලියම් මිලර්ගේ කාලයේ ද, ඔවුන් අමතමින් සිටි සභාවන් සියල්ලම ලාඕදිකීය අන්ධකාරයකින් යුක්ත වූ අතර, එය එතරම් ගැඹුරු සහ අඳුරු වූ බැවින්, එම පණිවුඩය “ගසෙහි මුලට පොරව තැබීම” තරම් සෘජුව තිබිය යුතු විය. එයට අවස්ථාකාලය අවසන් වීමේ ප්‍රකාශයද ඇතුළත් වූ අතර, යොහන් බව්තීස්තගේ පණිවුඩයේදී එය “පැමිණෙන්ට යන” “ක්‍රෝධය” පිළිබඳ අනතුරු ඇඟවීම විය. “දෙවියන්වහන්සේට භය වී උන්වහන්සේට ගෞරව දෙන්න; මක්නිසාද උන්වහන්සේගේ විනිශ්චයේ පැය පැමිණ තිබේ” යනුවෙන් ප්‍රකාශ කළ මිලර්ගේ පණිවුඩයද, පැමිණෙන්ට යන ක්‍රෝධය පිළිබඳ අනතුරු ඇඟවීමක් විය.</w:t>
      </w:r>
    </w:p>
    <w:p>
      <w:pPr>
        <w:pStyle w:val="ArticleScripture"/>
        <w:jc w:val="left"/>
      </w:pPr>
      <w:r>
        <w:rPr>
          <w:rFonts w:ascii="Nirmala UI" w:hAnsi="Nirmala UI" w:eastAsia="Nirmala UI" w:cs="Nirmala UI"/>
        </w:rPr>
        <w:t>“යොහන්ගේ හඬ තුරුම්පුවක් මෙන් උස්කරනු ලැබීය. ඔහුගේ නියෝගය වූයේ, ‘මාගේ ජනතාවට ඔවුන්ගේ අක‍්‍රමයත්, යාකොබ්ගේ ගෘහයට ඔවුන්ගේ පව්ත් පෙන්වන්න’ (යෙසායා 58:1) යන්නයි. ඔහු කිසි මනුෂ්‍ය විද්‍යාධ්‍යයනයක් ලබා නොතිබුණේය. දෙවියන්වහන්සේත් ස්වභාවධර්මයත් ඔහුගේ ගුරුවරු වූහ. එහෙත්, පැරණි අනාගතවක්තෘවරුන් මෙන් තම හඬ ඇසෙන්නට සලස්වමින්, පිරිහී ගිය ජාතිය පසුතැවිල්ලට කැඳවීමට තරම් නිර්භීතව, ක්‍රිස්තුස්වහන්සේට පෙර මාර්ගය සූදානම් කිරීමට කෙනෙකු අවශ්‍ය වූයේය.” Selected Messages, book 2, 148.</w:t>
      </w:r>
    </w:p>
    <w:p>
      <w:pPr>
        <w:pStyle w:val="ArticleBody"/>
        <w:jc w:val="left"/>
      </w:pPr>
      <w:r>
        <w:rPr>
          <w:rFonts w:ascii="Nirmala UI" w:hAnsi="Nirmala UI" w:eastAsia="Nirmala UI" w:cs="Nirmala UI"/>
        </w:rPr>
        <w:t>එලියා තම පරම්පරාවට, ඔවුන් දෙවියන්වහන්සේට ද බාල්ට ද සේවය කරනු ලබන්නේ කාටදැයි එම දිනම තෝරාගන්නැයි ආඥා කළේය; එහෙත් එම පරම්පරාව එක වචනයක්වත් පිළිතුරු නොදුන්නේය, එය බාල් තෝරාගැනීමකට සමාන වේ.</w:t>
      </w:r>
    </w:p>
    <w:p>
      <w:pPr>
        <w:pStyle w:val="ArticleScripture"/>
        <w:jc w:val="left"/>
      </w:pPr>
      <w:r>
        <w:rPr>
          <w:rFonts w:ascii="Nirmala UI" w:hAnsi="Nirmala UI" w:eastAsia="Nirmala UI" w:cs="Nirmala UI"/>
        </w:rPr>
        <w:t>“විශ්වාසවන්ත අනතුරු ඇඟවීම්ද දණ්ඩනද, මෙන්ම සමීප, සෘජු ලෙස කටයුතු කිරීමද, මේ සමයෙහි ඇති තරම් මහත් අවශ්‍යතාවක් කිසි කලෙක නොවීය. සතන් මහත් බලයෙන් පහළට බැස ඇත; ඔහුගේ කාලය කෙටි බව දැනගෙනය. ඔහු ලෝකය ප්‍රසන්න කථාන්තරවලින් ගිලවමින් සිටියි, එසේම දෙවියන්වහන්සේගේ ජනතාවද තමන්ට මෘදු දේවල් කථා කරනු ලැබීමට ප්‍රිය කරති. පාපය හා අධර්මය පිළිකුල් කරනු නොලැබේ. මට පෙන්වා දෙන ලද්දේ, පැමිණෙන අන්ධකාරය පසුපසට තල්ලු කිරීම සඳහා දෙවියන්වහන්සේගේ ජනතාව වඩා ස්ථිර, අධිෂ්ඨානවත් උත්සාහයන් කළ යුතු බවය. දෙවියන්වහන්සේගේ ආත්මයාණන්වහන්සේගේ සමීප ක්‍රියාව දැන්, පෙර කවරදාටත් වඩා, අවශ්‍යය. මන්දබුද්ධිකත්වය ඉවත් කර දමනු ලැබිය යුතුය. අප එයට විරුද්ධ නොවෙමු නම් අපගේ විනාශයට හේතු වන්නා වූ නිදිමත අලසකමෙන් අප අවදි විය යුතුය. සතන් මනසන් මත බලවත්, පාලක බලපෑමක් ඇති කරයි. ධර්මදේශකයෝද ජනතාවද අන්ධකාරයේ බලයන්ගේ පැත්තෙහි සිටින අය ලෙස සොයාගනු ලැබීමේ අනතුරෙහි සිටිති. දැන් මධ්‍යස්ථ ස්ථානයක් යන දෙයක් නැත. අප සියල්ලෝම නිශ්චිතවම සත්‍යය සඳහාය, නැතහොත් නිශ්චිතවම වරද සමඟය. ක්‍රිස්තුස්වහන්සේ මෙසේ වදාරා ඇත: ‘මා සමඟ නොසිටින්නා මාට විරුද්ධය; මා සමඟ එක්ක රැස් නොකරන්නා විසිරුවා හරියි.’” Testimonies, volume 3, 327.</w:t>
      </w:r>
    </w:p>
    <w:p>
      <w:pPr>
        <w:pStyle w:val="ArticleBody"/>
        <w:jc w:val="left"/>
      </w:pPr>
      <w:r>
        <w:rPr>
          <w:rFonts w:ascii="Nirmala UI" w:hAnsi="Nirmala UI" w:eastAsia="Nirmala UI" w:cs="Nirmala UI"/>
        </w:rPr>
        <w:t>යොහන් තම ඉතිහාසයේ “දූෂිත ජාතිය” “විෂසර්පයන්ගේ පරපුරක්” ලෙස හැඳින්වීය. අවසානයේදී මිලෙරයිට්වරු තම ඉතිහාසයේ දූෂිත ජාතිය බබිලෝනියේ දූවරුන් ලෙස හඳුනාගත්හ. එලියා වුවද, යොහන් වුවද, මිලර් වුවද, මේ තිදෙනාගෙන් කිසිවෙකු දේවශාස්ත්‍රවේදියෙකු නොවීය. ඔවුන් සියල්ලෝම සාමාන්‍ය ජීවිතයේ පථයන්ගෙන් කැඳවනු ලැබූවෝය.</w:t>
      </w:r>
    </w:p>
    <w:p>
      <w:pPr>
        <w:pStyle w:val="ArticleScripture"/>
        <w:jc w:val="left"/>
      </w:pPr>
      <w:r>
        <w:rPr>
          <w:rFonts w:ascii="Nirmala UI" w:hAnsi="Nirmala UI" w:eastAsia="Nirmala UI" w:cs="Nirmala UI"/>
        </w:rPr>
        <w:t>“යේසුස් තුළ පවතින ආකාරයේ සත්‍යය, ඔහු මෘදු වලාකුළෙන් ආවරණය වී සිටියදී ඔහු විසින් ප්‍රකාශ කරන ලද්දක් ලෙස, අපගේ මේ දිනවල ද නිශ්චිත සත්‍යය හා සත්‍යතාවය වන අතර, අතීතයේ මනස් නවීකරණය කළාක් මෙන්ම, එය පිළිගන්නා තැනැත්තාගේ මනස ද ඒ තරමටම නවීකරණය කරනු ඇත. ක්‍රිස්තුස් වහන්සේ ප්‍රකාශ කළේය, ‘ඔවුන් මෝසෙස්ටත් අනාගතවක්තෘවරුන්ටත් සවන් නොදෙන්නේ නම්, මළවුන්ගෙන් එක් අයෙකු නැගිටියත් ඔවුන් විශ්වාස කරනු නොලබන්නෝය.’ (ලූක් 16:31).”</w:t>
      </w:r>
    </w:p>
    <w:p>
      <w:pPr>
        <w:pStyle w:val="ArticleScripture"/>
        <w:jc w:val="left"/>
      </w:pPr>
      <w:r>
        <w:rPr>
          <w:rFonts w:ascii="Nirmala UI" w:hAnsi="Nirmala UI" w:eastAsia="Nirmala UI" w:cs="Nirmala UI"/>
        </w:rPr>
        <w:t>“ජනයෙකු වශයෙන්, අප විසින් ශුද්ධාත්මයාණන්ගේ සර්වෝත්තම මඟපෙන්වීම යටතේ, ශුභාරංචිය එහි පවිත්‍රත්වය තුළ පැතිර යාම සඳහා ස්වාමීන්වහන්සේගේ මාර්ගය සූදානම් කළ යුතුය. ජීවමාන ජලයේ ධාරාව එහි ගමන් මඟ තුළ ගැඹුරු වී පුළුල් විය යුතුය. ආසන්නයේද දුරස්ථ ස්ථානවලද සියලු ක්ෂේත්‍රයන්හි, මනුෂ්‍යයෝ හාලයෙන්ද, මනස බොහෝ සේ අල්ලාගන්නා සාමාන්‍ය වාණිජ වෘත්තීන්ගෙන්ද කැඳවනු ලබති; එසේම අත්දැකීම් ලැබූ—සත්‍යය අවබෝධ කරන—පුරුෂයන් සමඟ සම්බන්ධව අධ්‍යාපනය ලබන්නෝ වන්නෝය. දෙවියන්වහන්සේගේ අතිවිශ්මයජනක ක්‍රියාකාරිත්වයන් තුළින්, අපහසුකම්වල කඳු ඉවත් කර මුහුදට හෙළනු ලබනු ඇත. යේසුස්වහන්සේ තුළ ඇති සත්‍යයේ බලය අත්විඳ ඇති අය මෙන් අපි වැඩ කරමු.”</w:t>
      </w:r>
    </w:p>
    <w:p>
      <w:pPr>
        <w:pStyle w:val="ArticleScripture"/>
        <w:jc w:val="left"/>
      </w:pPr>
      <w:r>
        <w:rPr>
          <w:rFonts w:ascii="Nirmala UI" w:hAnsi="Nirmala UI" w:eastAsia="Nirmala UI" w:cs="Nirmala UI"/>
        </w:rPr>
        <w:t>“මෙම කාලයේදී, දෙවියන් වහන්සේ තත්ත්වයේ ස්වාමියා වන බව හෙළි කරනු ලබන සිදුවීම් මාලාවක් ඇති වනු ඇත. සත්‍යය පැහැදිලි, නිසැකව වටහා ගත හැකි භාෂාවෙන් ප්‍රකාශ කරනු ලැබේ. සත්‍යය දේශනා කරන අය, හොඳින් පිළිවෙළට පවත්වා ගන්නා ජීවිතයකින් හා භක්තිමත් හැසිරීමකින් සත්‍යය ප්‍රදර්ශනය කිරීමට උත්සාහ කරනු ඇත. ඔවුන් එසේ කරන කල, සත්‍යය සඳහා පෙනී සිටීමේ දී ද, දෙවියන් වහන්සේ එයට දී ඇති නිශ්චිත අදාළකම එයට දීමේ දී ද, ඔවුන් බලවත් වනු ඇත.”</w:t>
      </w:r>
    </w:p>
    <w:p>
      <w:pPr>
        <w:pStyle w:val="ArticleScripture"/>
        <w:jc w:val="left"/>
      </w:pPr>
      <w:r>
        <w:rPr>
          <w:rFonts w:ascii="Nirmala UI" w:hAnsi="Nirmala UI" w:eastAsia="Nirmala UI" w:cs="Nirmala UI"/>
        </w:rPr>
        <w:t>“සත්‍යය දැනගෙන එය උගන්වා ඇති මනුෂ්‍යයන් මනුෂ්‍ය අවබෝධය වෙත හැරී, රැවටී ගිය මනස්වලට තමන්ගේම ප්‍රබන්ධවල කෑමපිඟාන බෙදා දෙන විට, එවැන්ජලික සේවාවේ කම්කරුවන්ව සිටි නමුත් ආපනශාලා, ආහාර ගබඩා, සහ අනෙකුත් වාණිජ ක්ෂේත්‍රයන්හි කළමනාකරණයට ඇදගෙන ගොස් ඇති අය පෙළට පැමිණ, සිය බයිබල් උනන්දුවෙන් අධ්‍යයනය කර, දෙවියන්වහන්සේගේ වචනය අතැතිව, ස්වර්ගීය දූතයන් සමඟ සහයෝගයෙන් බයිබල් සත්‍යය නම් ආත්මික ආහාරය බෙදා දිය යුතු කාලය දැන් බොහෝ ප්‍රබල ලෙස පැමිණ තිබේ. මෙම කාර්යය දැන් දේවීය නියෝගයෙන් පත්කරනු ලැබූ කම්කරුවන් සඳහා දැඩි ලෙස හඬ නගයි. එවිට සර්වබලධාරිත්වය දුෂ්කරතා නම් කඳු වෙත, ‘ඔබ ඉවත් වී මුහුදට හෙළනු ලැබුවෙහිය’යි කියනු ඇත.” Paulson Collection, 73, 74.</w:t>
      </w:r>
    </w:p>
    <w:p>
      <w:pPr>
        <w:pStyle w:val="ArticleBody"/>
        <w:jc w:val="left"/>
      </w:pPr>
      <w:r>
        <w:rPr>
          <w:rFonts w:ascii="Nirmala UI" w:hAnsi="Nirmala UI" w:eastAsia="Nirmala UI" w:cs="Nirmala UI"/>
        </w:rPr>
        <w:t>එලියා, යොහන් සහ මිලර් යන අය, “වඩා සාමාන්‍ය” “වෘත්තීන්” වලින් කැඳවනු ලැබූ පුරුෂයන් වූ අතර, ඒ අනුව එවන් පුරුෂයන් නියෝජනය කරති; මක්නිසාද සත්‍යය ඉගැන්වූ “මනුෂ්‍යයෝ” අවසානයේ “මානුෂික අවබෝධය වෙත හැරී, රවටනු ලැබූ මනස්වලට තමන්ගේම ප්‍රබන්ධවල භෝජනය බෙදා දෙති.” කැඳවනු ලබන එම සාමාන්‍ය මනුෂ්‍යයෝ, “දෙවියන්වහන්සේ එය දී ඇති පරිදි,” බයිබලීය අනාවැකිවල “නිරවද්‍ය අදාළ කිරීම” ඉදිරිපත් කරනු ඇත. එම ඡේදයේ සහෝදරි වයිට් “කඳු” යන්න දෙවරක්ම “අපහසුකම්වල කඳු” ලෙස හඳුන්වා දුන්නාය. මේ පුරුෂයන්ගේ කාර්යයට “සෑම කන්දක්ම” පහත් කිරීම ඇතුළත් විය. නිහතමානී තත්ත්වයන්හි හලෙන් කැඳවනු ලැබූ එම සාමාන්‍ය මනුෂ්‍යයන් විසින් ඉටු කරනු ලබන කාර්යය, එම කාලයේ දේවවේදින් විසින් බෙදා දෙන මානුෂික ප්‍රබන්ධවල භෝජන සමඟ විරුද්ධව, නිවැරදි බයිබලීය ක්‍රමවේදය හඳුනාගැනීමේ කාර්යය නියෝජනය කරයි.</w:t>
      </w:r>
    </w:p>
    <w:p>
      <w:pPr>
        <w:pStyle w:val="ArticleScripture"/>
        <w:jc w:val="left"/>
      </w:pPr>
      <w:r>
        <w:rPr>
          <w:rFonts w:ascii="Nirmala UI" w:hAnsi="Nirmala UI" w:eastAsia="Nirmala UI" w:cs="Nirmala UI"/>
        </w:rPr>
        <w:t>“බව්තිස්ත යොහන්ගේ කාර්යයත්, අවසාන දවස්වලදී ජනතාව ඔවුන්ගේ උදාසීනතාවයෙන් අවදි කරවනු පිණිස එලියාගේ ආත්මය හා බලය තුළින් පිටත්ව යන අයගේ කාර්යයත්, බොහෝ අංශවලින් එකම ය. ඔහුගේ කාර්යය මේ යුගයේ කළ යුතු කාර්යයේ ආදර්ශයකි. ක්‍රිස්තුස්වහන්සේ ධර්මිෂ්ඨකමින් ලෝකය විනිශ්චය කිරීමට දෙවන වර පැමිණීමට නියමිත ය. ලෝකයට දිය යුතු අවසාන අනතුරු ඇඟවීමේ පණිවිඩය රැගෙන යන දෙවියන්වහන්සේගේ දූතයෝ, යොහන් ඔහුගේ පළමු පැමිණීම සඳහා මාර්ගය සූදානම් කළාක් මෙන්, ක්‍රිස්තුස්වහන්සේගේ දෙවන පැමිණීම සඳහා මාර්ගය සූදානම් කළ යුතු ය. මෙම සූදානම් කිරීමේ කාර්යය තුළ, ‘සෑම මිටියාවතක් ම උසස් කරනු ලබන්නේ ය, සෑම කන්දක් හා හෙලක් ම පහත් කරනු ලබන්නේ ය; වක්‍ර දේ සෘජු කරනු ලබන්නේ ය, අමාරු ස්ථාන සමතලා කරනු ලබන්නේ ය’ මක්නිසාද ඉතිහාසය නැවත සිදුවීමට නියමිත බැවින්, නැවත වරක් ‘ස්වාමීන්වහන්සේගේ මහීමය ප්‍රකාශ කරනු ලබන්නේ ය, සියලු මාංසය ඒකලෙස එය දක්නේ ය; මක්නිසාද ස්වාමීන්වහන්සේගේ මුඛය එය කථා කර තිබේ.’” Southern Watchman, March 21, 1905.</w:t>
      </w:r>
    </w:p>
    <w:p>
      <w:pPr>
        <w:pStyle w:val="ArticleBody"/>
        <w:jc w:val="left"/>
      </w:pPr>
      <w:r>
        <w:rPr>
          <w:rFonts w:ascii="Nirmala UI" w:hAnsi="Nirmala UI" w:eastAsia="Nirmala UI" w:cs="Nirmala UI"/>
        </w:rPr>
        <w:t>යෙසායා විසින් හඳුනාගත් ත්‍රිවිධ ප්‍රතිසංස්කාරකයන්ගේ ලක්ෂණ නම්, සෑම නිම්නයක්ම උසස් කරනු ලැබීමත්, සෑම කන්දක්ම පහත් කරනු ලැබීමත්, වක්‍ර දේ සෘජු කරනු ලැබීමත්, රළු ස්ථාන සමතල කරනු ලැබීමත් ය. නිම්න උසස් කිරීමෙන්ද, කඳු පහත් කිරීමෙන්ද, වක්‍ර දේ සෘජු කිරීමෙන්ද, රළු ස්ථාන සමතල කිරීමෙන්ද සූදානම් කරනු ලබන ස්වාමීන්වහන්සේගේ මාර්ගය පැරණි මාවත් ය.</w:t>
      </w:r>
    </w:p>
    <w:p>
      <w:pPr>
        <w:pStyle w:val="ArticleScripture"/>
        <w:jc w:val="left"/>
      </w:pPr>
      <w:r>
        <w:rPr>
          <w:rFonts w:ascii="Nirmala UI" w:hAnsi="Nirmala UI" w:eastAsia="Nirmala UI" w:cs="Nirmala UI"/>
        </w:rPr>
        <w:t>කාන්තාරයේ හඬ නගා අඬන තැනැත්තාගේ හඬය: ස්වාමීන්වහන්සේගේ මාර්ගය සූදානම් කරනු; අපගේ දෙවියන්වහන්සේ සඳහා කාන්තාරයේ මහ මඟක් සෘජු කරනු. සෑම පහත් නිම්නයක්ම උසස් කරනු ලබන්නේය; සෑම කන්දක්ද පර්වතයක්ද පහත් කරනු ලබන්නේය; වංක දේ සෘජු කරනු ලබන්නේය, අසම තැන් සමතලා කරනු ලබන්නේය. එවිට ස්වාමීන්වහන්සේගේ මහිමය ප්‍රකාශ කරනු ලබන්නේය, සියලු මාංශය එය එකට දැකගන්නේය; මක්නිසාද ස්වාමීන්වහන්සේගේ මුඛයෙන් එය ප්‍රකාශ කර තිබේය. යෙසායා 40:3–5.</w:t>
      </w:r>
    </w:p>
    <w:p>
      <w:pPr>
        <w:pStyle w:val="ArticleBody"/>
        <w:jc w:val="left"/>
      </w:pPr>
      <w:r>
        <w:rPr>
          <w:rFonts w:ascii="Nirmala UI" w:hAnsi="Nirmala UI" w:eastAsia="Nirmala UI" w:cs="Nirmala UI"/>
        </w:rPr>
        <w:t>විරෝධාත්මකව වාද කළ යුදෙව්වෝ බප්තිස්මකාර යොහන්ගෙන් ඔහු පැමිණීමට නියම වූ එලියාදැයි විමසූ විට, ඔහු එසේ නොවන බව පිළිතුරු දුන්නේය; එහෙත් පසුව ඔහු තමන්ව යෙසායාගේ එම පදය සමඟ හඳුන්වා දුන්නේය.</w:t>
      </w:r>
    </w:p>
    <w:p>
      <w:pPr>
        <w:pStyle w:val="ArticleScripture"/>
        <w:jc w:val="left"/>
      </w:pPr>
      <w:r>
        <w:rPr>
          <w:rFonts w:ascii="Nirmala UI" w:hAnsi="Nirmala UI" w:eastAsia="Nirmala UI" w:cs="Nirmala UI"/>
        </w:rPr>
        <w:t>තවද, යොහන් ගැන වූ සාක්ෂිය මෙයයි: යුදෙව්වෝ යෙරුසලමේ සිට පූජකයන් හා ලෙවීවරුන් ඔහු වෙත යවා, “නුඹ කවුරුද?”යි ඔහුගෙන් විමසූ කල, ඔහු පිළිගත්තේය; ප්‍රතික්ෂේප නොකළේය; එහෙත් පිළිගනිමින්, “මම ක්‍රිස්තුස් නොවෙමි”යි කීවේය. එවිට ඔව්හු ඔහුගෙන්, “එසේ නම් කුමක්ද? නුඹ එලියාස් ද?”යි ඇසූහ. ඔහුද, “මම නොවෙමි”යි කියයි. “නුඹ ඒ අනාගතවක්තෘ ද?”යි ඇසූ විට, ඔහු, “නැත”යි පිළිතුරු දුන්නේය. එවිට ඔව්හු ඔහුට, “එසේ නම් නුඹ කවුරුද? අප යැවූවන්ට උත්තරයක් දෙන පිණිස, නුඹ තමා ගැන කුමක් කියන්නේද?”යි කීහ. ඔහු කියා සිටියේ, “අරණ්‍යයේ මොරගසන කෙනෙකුගේ හඬ මම වෙමි, ‘ස්වාමීන්වහන්සේගේ මාර්ගය සෘජු කරනු’ යැයි අනාගතවක්තෘ එසායස් කී පරිදිය”යි. යොහන් 1:19–23.</w:t>
      </w:r>
    </w:p>
    <w:p>
      <w:pPr>
        <w:pStyle w:val="ArticleBody"/>
        <w:jc w:val="left"/>
      </w:pPr>
      <w:r>
        <w:rPr>
          <w:rFonts w:ascii="Nirmala UI" w:hAnsi="Nirmala UI" w:eastAsia="Nirmala UI" w:cs="Nirmala UI"/>
        </w:rPr>
        <w:t>“ස්වාමීන්වහන්සේගේ මාර්ගය” සූදානම් කිරීම යනු, මනුෂ්‍යයන් ගමන් කළ යුතු වූ “මාර්ගය” පිළිබඳ බයිබලීය අවබෝධය සූදානම් කරනු පිණිස, දූතයන් මිලර්ට අවබෝධ කරවා භාවිත කිරීමට මඟ පෙන්වූ ක්‍රමවේදය හඳුන්වයි. සෑම “කන්දක්” ම පහත් කරනු ලැබිය යුතු විය; මක්නිසාද, බයිබලීය අනාවැකියේ කඳු යනු මුල් දර්ශනයේදී අවබෝධ කරගැනීමට ඉතා දුෂ්කර ලෙස පෙනෙන සත්‍යයන් නියෝජනය කරන බැවිනි. උතුරු රජු විසින් ජයගැනීමට උත්සාහ කරන දානියෙල් 11:45 හි මහත් මහිමාන්විත ශුද්ධ කන්ද අවබෝධ කරගනු ලබන්නේ, පළමුව යෙරුසලමේ තිබෙන වචනාර්ථ මහිමාන්විත ශුද්ධ කන්ද හඳුනාගැනීම මඟිනි; එය අනාවැකිමය වශයෙන් ආත්මික මහිමාන්විත ශුද්ධ කන්ද නිර්වචනය කරයි. මෙගිද්දෝ කන්ද යන අර්ථය දරන ආර්මගෙද්දෝන් ලෙස හඳුන්වනු ලබන කන්ද විස්තර කිරීමට නම්, වචනාර්ථ මෙගිද්දෝ වෙත යා යුතුය. යම් දෙයක ආරම්භය එහි අවසානය නිරූපණය කරයි යන මූලධර්මය භාවිත කරන විට, දුෂ්කර ලෙස නියෝජනය කරනු ලබන අනාවැකිමය අපහසුතා ඉවත් කරනු ලැබේ.</w:t>
      </w:r>
    </w:p>
    <w:p>
      <w:pPr>
        <w:pStyle w:val="ArticleBody"/>
        <w:jc w:val="left"/>
      </w:pPr>
      <w:r>
        <w:rPr>
          <w:rFonts w:ascii="Nirmala UI" w:hAnsi="Nirmala UI" w:eastAsia="Nirmala UI" w:cs="Nirmala UI"/>
        </w:rPr>
        <w:t>යෙසායා විසින් නිරූපණය කරන ලදත්, යොහන් විසින් සඳහන් කරන ලදත්, මිලර් විසින් ප්‍රකාශයට පත් කරන ලදත් ක්‍රමවේදය සෑම නිම්නයක්ම උසස් කරයි. එය යෙසායා විසිදෙකෙහි “දර්ශන නිම්නය” වුවද, එසකියෙල්හි “මළ ඇටවල නිම්නය” වුවද, හෝ යෝවෙල් පොතෙහි “යෙහෝෂාපාත්ගේ නිම්නය” වුවද, මිලරයිට් ඉතිහාසයේ Palmoni නම් වූ අරුමපුදුම සංඛ්‍යාකරු ලෙසද, අපගේ ඉතිහාසයේ Alpha and Omega නම් වූ අරුමපුදුම භාෂාඥයා ලෙසද නිරූපණය කරනු ලබන ක්‍රිස්තුස්වහන්සේගේ ස්වභාවය නිවැරදිව අවබෝධ කර ගැනීම මත පදනම් වූ එම ක්‍රමවේදයම දෙවියන්වහන්සේගේ වචනයේ “නිම්න” ලෙස නිරූපිත අනාවැකි සත්‍යයන් උසස් කරන්නේය.</w:t>
      </w:r>
    </w:p>
    <w:p>
      <w:pPr>
        <w:pStyle w:val="ArticleBody"/>
        <w:jc w:val="left"/>
      </w:pPr>
      <w:r>
        <w:rPr>
          <w:rFonts w:ascii="Nirmala UI" w:hAnsi="Nirmala UI" w:eastAsia="Nirmala UI" w:cs="Nirmala UI"/>
        </w:rPr>
        <w:t>සෘජු කරනු ලැබිය යුතු වංක දේවල්ද, සමතලා කරනු ලබන අසමතල ස්ථානද නියෝජනය කරන්නේ, ලාඔදිකියානු පූජකත්වයක් විසින් තමන්ගේ විෂබීජිත ප්‍රබන්ධ-භාජන පවත්වාගෙන යාම සඳහා භාවිත කරන චාරිත්‍ර හා සම්ප්‍රදායන් නිවැරදි කිරීමේ කාර්යයයි. එලියාගේ කාර්යය විශේෂයෙන්ම හඳුනා දක්වනු ලබන්නේ, දේවධර්මවේදීන්ගේ සහ පූජකයන්ගේ ප්‍රබන්ධවලට විරුද්ධව නිවැරදි බයිබලානුකූල ක්‍රමවේදය නියෝජනය කරන එකක් ලෙසය. එම කාර්යය ඉටු කරනු ලබන්නේ “සාමාන්‍ය මිනිසුන්” විසින්ය; උගත් පූජකයන් සහ දේවධර්මවේදීන් විසින් නොවේ. මෙම සාක්ෂිකරුවන් තිදෙනාගේ ප්‍රවචනාත්මක ලක්ෂණ අතර, පැමිණීමට නියමිත එලියා පුරුෂයෙකු වනු ඇත යන සරල සත්‍යයද ඇතුළත්ය.</w:t>
      </w:r>
    </w:p>
    <w:p>
      <w:pPr>
        <w:pStyle w:val="ArticleBody"/>
        <w:jc w:val="left"/>
      </w:pPr>
      <w:r>
        <w:rPr>
          <w:rFonts w:ascii="Nirmala UI" w:hAnsi="Nirmala UI" w:eastAsia="Nirmala UI" w:cs="Nirmala UI"/>
        </w:rPr>
        <w:t>එම නිරීක්ෂණය වැදගත් නොවන දෙයක් ලෙස පෙනිය හැකි නමුත්, ඇඩ්වෙන්ටිස්වාදයේ ධර්මවේදීන් තමන්ගේ ප්‍රබන්ධයන් තහවුරු කරගැනීමට උත්සාහ කරන විට, එලියාගේ ආත්මය හා බලයෙන් පැමිණෙන මනුෂ්‍යයෙකු ගැන ඇය අනාගත කාලයෙන් කථා කරන ස්ථානයකින් සිස්ටර් වයිට්ගේ එක් අනුච්ඡේදයක් ගෙන, තමන්ගේම පැහැදිලි කිරීමේ ප්‍රබන්ධය එයට එක්කරමින්, සිස්ටර් වයිට් තමන් ගැනම කථා කරමින් සිටි බව දැඩිව අවධාරණය කරති.</w:t>
      </w:r>
    </w:p>
    <w:p>
      <w:pPr>
        <w:pStyle w:val="ArticleScripture"/>
        <w:jc w:val="left"/>
      </w:pPr>
      <w:r>
        <w:rPr>
          <w:rFonts w:ascii="Nirmala UI" w:hAnsi="Nirmala UI" w:eastAsia="Nirmala UI" w:cs="Nirmala UI"/>
        </w:rPr>
        <w:t>“අනාගතවචනය නියත වශයෙන්ම ඉටු විය යුතුය. ස්වාමින්වහන්සේ මෙසේ පවසන සේක: ‘බලව, ස්වාමින්වහන්සේගේ මහත් හා භයංකර දවස පැමිණීමට පෙර, මම ප්‍රොපේත එලියා ඔබලා වෙත එවන්නෙමි.’ යමෙකු එලියාගේ ආත්මය හා බලයෙන් පැමිණිය යුතුය, [ඇමුණුම බලන්න.] ඔහු පෙනී සිටින කල, මිනිසුන් මෙසේ කියනු ඇත: ‘ඔබ අතිශයින් උද්යෝගී ය; ඔබ ශුද්ධ ලියවිල්ල නිසි අන්දමින් අර්ථකථනය නොකරයි. ඔබගේ පණිවිඩය උගන්වන්නේ කෙසේදැයි මට ඔබට කියන්න දෙන්න.’”</w:t>
      </w:r>
    </w:p>
    <w:p>
      <w:pPr>
        <w:pStyle w:val="ArticleScripture"/>
        <w:jc w:val="left"/>
      </w:pPr>
      <w:r>
        <w:rPr>
          <w:rFonts w:ascii="Nirmala UI" w:hAnsi="Nirmala UI" w:eastAsia="Nirmala UI" w:cs="Nirmala UI"/>
        </w:rPr>
        <w:t>“දෙවියන්වහන්සේගේ ක්‍රියාව හා මනුෂ්‍යයාගේ ක්‍රියාව අතර වෙනස හඳුනාගත නොහැකි බොහෝ දෙනෙක් සිටිති. දෙවියන්වහන්සේ මට දෙන පරිදි මම සත්‍යය පවසන්නෙමි; එබැවින් මම දැන් කියමි, ඔබ දෝෂ සෙවීමත්, විවාදාත්මක ආත්මයක් පෝෂණය කිරීමත් අඛණ්ඩව කළහොත්, ඔබ කිසිදා සත්‍යය නොදැනගන්නෙහිය. යේසුස්වහන්සේ තම ගෝලයන්ට මෙසේ පැවසූසේක: ‘මට ඔබට කියන්නට තවත් බොහෝ දේ ඇත, නමුත් ඔබට දැන් ඒවා දරාගත නොහැක.’ ඔවුහු ශුද්ධ වූද සදාකාලික වූද දේවල් අගය කරගැනීමට සුදුසු තත්වයක නොසිටියහ; එහෙත් යේසුස්වහන්සේ සැනසීමකරු එවීමට වාග්දාන කළසේක; උන්වහන්සේ ඔවුන්ට සියල්ල ඉගැන්වීමෙන්, උන්වහන්සේ ඔවුන්ට පවසා තිබූ සියල්ල ඔවුන්ගේ සිහිකැඳවීමට ගෙන එන සේක.”</w:t>
      </w:r>
    </w:p>
    <w:p>
      <w:pPr>
        <w:pStyle w:val="ArticleScripture"/>
        <w:jc w:val="left"/>
      </w:pPr>
      <w:r>
        <w:rPr>
          <w:rFonts w:ascii="Nirmala UI" w:hAnsi="Nirmala UI" w:eastAsia="Nirmala UI" w:cs="Nirmala UI"/>
        </w:rPr>
        <w:t>“සහෝදරයෙනි, අපි මනුෂ්‍යයා මත අපගේ විශ්වාසය තැබිය නොයුතුය. ‘මනුෂ්‍යයාගෙන් වැළකී සිටින්න; ඔහුගේ ශ්වසනය ඇත්තේ ඔහුගේ නාසාරන්ද්‍රවල පමණකි. එසේ නම්, ඔහු කුමක් ලෙස ගණන් කළ යුතුද?’ ඔබගේ අසරණ ආත්මයන් යේසුස් මතම රඳවා තැබිය යුතුය. කඳුවැටියේ උල්පතක් ඇති කල, පහළ නිම්නයේ දිය උල්පතෙන් පානය කිරීම අපට සුදුසු නොවේ. අපි පහළ ධාරා අත්හරිමු; උසස් උල්පත් වෙත පැමිණෙමු. ඔබ නොතේරුම් ගන්නා, ඔබ එකඟ නොවන සත්‍යයේ කිසියම් කරුණක් තිබේ නම්, විමර්ශනය කරන්න, ශුද්ධ ලියවිල්ල ශුද්ධ ලියවිල්ල සමඟ සසඳන්න, සත්‍යයේ පතල් කණුව දෙවියන්වහන්සේගේ වචනයේ පතල තුළ ගැඹුරට පහළට දමන්න. ඔබ yourselves සහ ඔබගේ අදහස් දෙවියන්වහන්සේගේ පූජාසනය මත තැබිය යුතුය, පෙර සිට ඇති ඔබගේ මතවාද ඉවත් කළ යුතුය, සහ ස්වර්ගයේ ආත්මයාණන්වහන්සේ සියලු සත්‍යය තුළට ඔබව නායකත්වය දීමට ඉඩ දිය යුතුය.” Testimonies to Ministers, 475, 476.</w:t>
      </w:r>
    </w:p>
    <w:p>
      <w:pPr>
        <w:pStyle w:val="ArticleScripture"/>
        <w:jc w:val="left"/>
      </w:pPr>
      <w:r>
        <w:rPr>
          <w:rFonts w:ascii="Nirmala UI" w:hAnsi="Nirmala UI" w:eastAsia="Nirmala UI" w:cs="Nirmala UI"/>
        </w:rPr>
        <w:t>“එලියාගේ ආත්මයත් බලයත් ඇතිව යමෙක් පැමිණීමට නියමිතය: මාර්ගභ්‍රෂ්ට ලෙස, සමහර අය විසින්, මෙම වචන ශ්‍රීමති වයිට්ගේ ජීවිතය සහ සේවය අවසන් වූ පසු දේශනාත්මක පණිවිඩයක් සමඟ පෙනී සිටිනු ඇතැයි සිතන ලද කිසියම් පුද්ගලයෙකුට අදාළ කර ඇත. ‘Let Heaven Guide’ යන ශීර්ෂය යටතේ ඇති මෙම ලිපිය සමන්විත වන අනුච්ඡේද තුන, 1890 ජනවාරි 29 වැනි දින උදෑසන මිෂිගන්හි Battle Creek හිදී Ellen White විසින් දෙන ලද කථාවක ඉතා සුළු කොටසක් පමණි. මෙය 1890 පෙබරවාරි 18 වැනි දින Review and Herald හි ප්‍රකාශයට පත් කළ විට, එය ‘How to Meet a Controverted Point of Doctrine’ යන ශීර්ෂය දරා සිටියේය. මෙම ලිපියෙන් උපුටා ගත්, සහ මෙම කාණ්ඩයේ නියමිත පිටු කිහිපයක් පිරවීම සඳහා විශාල වශයෙන් භාවිත කළ අනෙකුත් උපුටා දැක්වීම්, පිටු 23, 104, 111, 119, 158, 278, සහ 386 යන ස්ථානවල දක්නට ලැබේ. මෙම ලිපිය සම්පූර්ණයෙන්ම Selected Messages 1:406–416 හි නැවත මුද්‍රණය කර ඇත; එහි ‘Let Heaven Guide’ යන ශීර්ෂයෙන් යුතු උපුටා දැක්වීම සමන්විත කොටස පිටු 412 සහ 413 හි පෙනේ. ලිපිය සම්පූර්ණයෙන් කියවනු ලැබූ විට, Minneapolis Conference ට යන්තම් වසරකට වැඩි කාලයකට පසුව Battle Creek හි කණ්ඩායමක් වෙත කළ මෙම ප්‍රකාශයේදී Ellen White ඇයගේම සේවාව පිළිබඳව කතා කරමින් සිටි බව පැහැදිලි වේ. සමහරු ඇයගේ කාර්යය පිළිබඳ විවේචනාත්මක වී සිටියහ. මෙම කාණ්ඩයේ පිටු 475 හි පෙනෙන අනුච්ඡේදයට පෙර ඇති අනුච්ඡේදයේ Ellen White මෙසේ ප්‍රකාශ කරයි:”</w:t>
      </w:r>
    </w:p>
    <w:p>
      <w:pPr>
        <w:pStyle w:val="ArticleScripture"/>
        <w:jc w:val="left"/>
      </w:pPr>
      <w:r>
        <w:rPr>
          <w:rFonts w:ascii="Nirmala UI" w:hAnsi="Nirmala UI" w:eastAsia="Nirmala UI" w:cs="Nirmala UI"/>
        </w:rPr>
        <w:t>“‘සියලු භේද දියවී නැතිව යන තත්ත්වයකට අප පැමිණිය යුතුය. මා සතුව ආලෝකය ඇතැයි මම සිතන්නේ නම්, එය ඉදිරිපත් කිරීමෙහි මාගේ කර්තව්‍යය මම ඉටු කරමි. ජනතාවට දීමට ස්වාමීන්වහන්සේ මට භාර දී ඇති පණිවිඩය පිළිබඳව මම අනෙකාගෙන් උපදෙස් ඇසුවෙම් නම්, දෙවියන්වහන්සේ එය යැවූ අය වෙත එම ආලෝකය නොපැමිණෙන පිණිස දොර වසා දැමිය හැකිව තිබුණි. යේසුස්වහන්සේ යෙරුසලමට පිවිස එද්දී, ‘ගෝලයන්ගේ මුළු සමූහය තමන් දුටු සියලු බලවත් ක්‍රියා නිසා මහ හඬින් ප්‍රීතිවී දෙවියන්වහන්සේට ස්තුති ප්‍රශංසා කිරීමට පටන් ගත්තේය; “ස්වාමීන්වහන්සේගේ නාමයෙන් එන රජු ආශීර්වාදලද්දේය; ස්වර්ගයෙහි සාමයද උසස් ස්ථානවල මහිමයද වේවා” යයි කියමිනි. එවිට සමූහය අතර සිටි සමහර පරිසිවරුන් උන්වහන්සේට, “ගුරුදේවයාණෙනි, ඔබගේ ගෝලයන්ට තරවටු කළ මැනව” යයි කීහ. උන්වහන්සේ පිළිතුරු දෙමින් ඔවුන්ට, “මම ඔබට කියමි, මොවුන් නිහඬව සිටියහොත්, ගල් පවා වහාම හඬ නඟනු ඇත” යයි වදාළසේක’ (Luke 19:37–40).</w:t>
      </w:r>
    </w:p>
    <w:p>
      <w:pPr>
        <w:pStyle w:val="ArticleScripture"/>
        <w:jc w:val="left"/>
      </w:pPr>
      <w:r>
        <w:rPr>
          <w:rFonts w:ascii="Nirmala UI" w:hAnsi="Nirmala UI" w:eastAsia="Nirmala UI" w:cs="Nirmala UI"/>
        </w:rPr>
        <w:t>“‘දෙවියන්වහන්සේගේ වචනය තුළ පූර්වකථනය කර තිබූ පණිවිඩය ප්‍රකාශ කිරීම නතර කිරීමට යුදෙව්වෝ උත්සාහ කළහ.’”</w:t>
      </w:r>
    </w:p>
    <w:p>
      <w:pPr>
        <w:pStyle w:val="ArticleScripture"/>
        <w:jc w:val="left"/>
      </w:pPr>
      <w:r>
        <w:rPr>
          <w:rFonts w:ascii="Nirmala UI" w:hAnsi="Nirmala UI" w:eastAsia="Nirmala UI" w:cs="Nirmala UI"/>
        </w:rPr>
        <w:t>“ඉන්පසු ඇය නැවතත් ඇයගේම අත්දැකීමට සඳහන් කරයි:</w:t>
      </w:r>
    </w:p>
    <w:p>
      <w:pPr>
        <w:pStyle w:val="ArticleScripture"/>
        <w:jc w:val="left"/>
      </w:pPr>
      <w:r>
        <w:rPr>
          <w:rFonts w:ascii="Nirmala UI" w:hAnsi="Nirmala UI" w:eastAsia="Nirmala UI" w:cs="Nirmala UI"/>
        </w:rPr>
        <w:t>“‘අනාගතවාක්‍යය ඉටු විය යුතුය. ස්වාමීන්වහන්සේ මෙසේ කියති: “බලව, යෙහෝවාගේ මහත්ද භයානකද දවස පැමිණීමට පෙර මම අනාගතවක්තෘ එලියා ඔබ සැම වෙත එවන්නෙමි” (මලාකි 4:5). යමෙකු එලියාගේ ආත්මය හා බලයෙන් පැමිණිය යුතුය; ඔහු ප්‍රකාශ වූ විට, මිනිසුන් මෙසේ කියනු ඇත: “ඔබ අතිශයින් උද්යෝගී ය; ඔබ ශුද්ධ ලියවිලි නිසි ආකාරයෙන් අර්ථකථනය නොකරයි.”—Selected Messages, volume 1, 412.</w:t>
      </w:r>
    </w:p>
    <w:p>
      <w:pPr>
        <w:pStyle w:val="ArticleScripture"/>
        <w:jc w:val="left"/>
      </w:pPr>
      <w:r>
        <w:rPr>
          <w:rFonts w:ascii="Nirmala UI" w:hAnsi="Nirmala UI" w:eastAsia="Nirmala UI" w:cs="Nirmala UI"/>
        </w:rPr>
        <w:t>“ඇය තමන්ගේම අත්දැකීමට යොමු වෙමින් සිටියාය යන කාරණය, ඇය මෙසේ ප්‍රකාශ කරන අනුවර්තී ඡේදයෙන්ද පැහැදිලි වේ:”</w:t>
      </w:r>
    </w:p>
    <w:p>
      <w:pPr>
        <w:pStyle w:val="ArticleScripture"/>
        <w:jc w:val="left"/>
      </w:pPr>
      <w:r>
        <w:rPr>
          <w:rFonts w:ascii="Nirmala UI" w:hAnsi="Nirmala UI" w:eastAsia="Nirmala UI" w:cs="Nirmala UI"/>
        </w:rPr>
        <w:t>“‘දෙවියන් වහන්සේ එය මට දෙන ආකාරයට මම සත්‍යය ප්‍රකාශ කරමි….’” Testimonies to Ministers හි උපග්‍රන්ථය.</w:t>
      </w:r>
    </w:p>
    <w:p>
      <w:pPr>
        <w:pStyle w:val="ArticleBody"/>
        <w:jc w:val="left"/>
      </w:pPr>
      <w:r>
        <w:rPr>
          <w:rFonts w:ascii="Nirmala UI" w:hAnsi="Nirmala UI" w:eastAsia="Nirmala UI" w:cs="Nirmala UI"/>
        </w:rPr>
        <w:t>තම යුගයේ දේවශාස්ත්‍රඥයන්ගේ සහ නායකයන්ගේ ප්‍රබන්ධයන්ට එලෙන් වයිට් පිළිතුරු දිය යුතු වූ බව, එළියාගේ ආත්මයත් බලයත් තුළ අනාගතයේ පැමිණෙන “මනුෂ්‍යයා” වශයෙන් ඇය තමන්වම හඳුන්වා දී ඇතැයි කියා සනාථ කරන කිසිදු සාක්ෂියක් නොවේ. ඇය භාවිත කළ බයිබලීය අදාළකරණ ක්‍රමයට පහර දෙන ඇඩ්වෙන්ටිස්ට්වාදය තුළ සිටි එලෙන් වයිට්ගේ බොහෝ විරුද්ධවාදීන් පිළිබඳව කිසියම් සාක්ෂියක් කොතැනද? “ඔබ ශුද්ධ ලියවිල්ල නිසි ආකාරයෙන් අර්ථකථනය නොකරයි” යනුවෙන් ඇයට කවදා හෝ කියන ලද්දේ කොතැනදීද? ලෝකයේ අවසානයේ එළියාගේ ආත්මයත් බලයත් විසින් ශක්තිමත් කරනු ලබන ජන සමූහයක ව්‍යාපාරයක් ඇති වන්නේ යැයි ඇය පැහැදිලිව හඳුන්වා දෙයි; එමෙන්ම, තුන්වන දේවදූතයාගේ මහත් හඬගේ එම ව්‍යාපාරය, ඇය එළියාගේ බලයේ අනාගත ප්‍රකාශනය පිළිබඳව අනාවැකි පැවසූ කාලයේ දී සිදුවෙමින් තිබුණේ යැයි ඇය සිතා ඇතැයි යෝජනා කිරීමට නීතිසම්මත කිසිදු මාර්ගයක් නොමැත. ලාඕදිසියානු ඇඩ්වෙන්ටිස්ට් දේවශාස්ත්‍රඥයන් තමන්ගේ රැළට විශ්වාස කරවීමට උත්සාහ කරන්නේ, ස්වාමිදූත්ගේ මහත් හා භයානක දවසට පෙර එවනු ලබන අනාගතවක්තෘ එළියාගේ සම්පූර්ණ වීමක් ලෙස සොයුරිය වයිට් “ඇයගේම අත්දැකීම” පිළිබඳ “සඳහන් කරමින් සිටියාය” යන්නයි.</w:t>
      </w:r>
    </w:p>
    <w:p>
      <w:pPr>
        <w:pStyle w:val="ArticleScripture"/>
        <w:jc w:val="left"/>
      </w:pPr>
      <w:r>
        <w:rPr>
          <w:rFonts w:ascii="Nirmala UI" w:hAnsi="Nirmala UI" w:eastAsia="Nirmala UI" w:cs="Nirmala UI"/>
        </w:rPr>
        <w:t>බලව, සමිඳාණන්වහන්සේගේ මහත් හා භයානක දවස පැමිණීමට පෙර මම ඔබ වෙත අනාගතවක්තෘ එලියා යවන්නෙමි. මලාකි 4:5.</w:t>
      </w:r>
    </w:p>
    <w:p>
      <w:pPr>
        <w:pStyle w:val="ArticleBody"/>
        <w:jc w:val="left"/>
      </w:pPr>
      <w:r>
        <w:rPr>
          <w:rFonts w:ascii="Nirmala UI" w:hAnsi="Nirmala UI" w:eastAsia="Nirmala UI" w:cs="Nirmala UI"/>
        </w:rPr>
        <w:t>සංකේතයක් වශයෙන් එලියාගේ එක් අනාවැකිමය ලක්ෂණයක් නම්, චාරිත්‍ර සහ සම්ප්‍රදායන්ගේ කතාන්දර බෙදාහරින පූජකත්වයක කතාන්දරවලට විරුද්ධ වන බයිබල්මය ක්‍රමවේදයක් ඔහු ඉදිරිපත් කිරීමයි. මාර්ගය සූදානම් කිරීමේ ඔහුගේ කාර්යය (“මේ මාර්ගයයි, එහි ගමන්කරන්න”) ඉටුකරනු ලබන්නේ දූෂිත පූජකත්වයක ඉගැන්වීම්වලට විරුද්ධ වන බයිබල්මය ක්‍රමවේදය මඟිනි. තවද එලියා, යොහන් බව්තීස්ත සහ මිලර් යන තිදෙනාගේ සාක්ෂි අනුවත්; එවකට අනාගත වූ එලියාගේ ප්‍රකාශනය පිළිබඳ සොයුරිය වයිට්ගේ සාක්ෂිය සමඟත්, ඔහු කාන්තාවක් නොව පුරුෂයෙකු වනු ඇත. පල්මෝනි සහ ඇල්ෆා හා ඔමේගාගේ ක්‍රමවේදය නිවැරදිව අවබෝධ කරගන්නා විට, එය ශුද්ධ ලියවිලි අර්ථකථනය කිරීම සඳහා වූ බයිබල්මය නීති සමූහයක් පමණක් නොව, උන්වහන්සේගේ තේජස වන ක්‍රිස්තුස්වහන්සේගේ චරිතයේ පිටපතක් ලෙසද හඳුනාගනු ලැබේ.</w:t>
      </w:r>
    </w:p>
    <w:p>
      <w:pPr>
        <w:pStyle w:val="ArticleScripture"/>
        <w:jc w:val="left"/>
      </w:pPr>
      <w:r>
        <w:rPr>
          <w:rFonts w:ascii="Nirmala UI" w:hAnsi="Nirmala UI" w:eastAsia="Nirmala UI" w:cs="Nirmala UI"/>
        </w:rPr>
        <w:t>තවද ස්වාමීන්වහන්සේගේ මහිමය ප්‍රකාශවනු ඇත; සියලු මනුෂ්‍යයෝ එක්ව ඒ දකිනු ඇත. මන්ද ස්වාමීන්වහන්සේගේ මුඛයෙන් එය ප්‍රකාශ කරනු ලැබීය. යෙසායා 40:5.</w:t>
      </w:r>
    </w:p>
    <w:p>
      <w:pPr>
        <w:pStyle w:val="ArticleBody"/>
        <w:jc w:val="left"/>
      </w:pPr>
      <w:r>
        <w:rPr>
          <w:rFonts w:ascii="Nirmala UI" w:hAnsi="Nirmala UI" w:eastAsia="Nirmala UI" w:cs="Nirmala UI"/>
        </w:rPr>
        <w:t>ක්‍රිස්තුස් වහන්සේම වචනය වන බැවින්, උන්වහන්සේගේ වචනය අවබෝධ කරගැනීමේදී භාවිතයට ගත යුතු ක්‍රමවේදය මඟින් උන්වහන්සේගේම චරිතය ප්‍රකාශ කරනු ලැබේ.</w:t>
      </w:r>
    </w:p>
    <w:p>
      <w:pPr>
        <w:pStyle w:val="ArticleScripture"/>
        <w:jc w:val="left"/>
      </w:pPr>
      <w:r>
        <w:rPr>
          <w:rFonts w:ascii="Nirmala UI" w:hAnsi="Nirmala UI" w:eastAsia="Nirmala UI" w:cs="Nirmala UI"/>
        </w:rPr>
        <w:t>“ස්වර්ගයේ ශුද්ධස්ථානය තුළ ඇති දෙවියන්වහන්සේගේ ව්‍යවස්ථාවම මහත් මූලික ආදර්ශයය; ගල් පුවරු මත ලියා තබන ලද ආඥාද, මෝසෙස් විසින් පංචග්‍රන්ථයේ සටහන් කරන ලද්දාවූද, එහි අභ්‍රාන්ති පිටපතක් විය. මේ වැදගත් කරුණ පිළිබඳ අවබෝධයකට පැමිණි අය එවිට දේව ව්‍යවස්ථාවේ ශුද්ධ, අවිචල්‍ය ස්වභාවය දකින්නට මෙහෙයවනු ලැබූහ. ඔවුහු, මීට පෙර කිසිදා නොදුටු ලෙස, ගැළවුම්කරුගේ මේ වචනවල බලය දුටුවෝය: ‘අහසත් පොළොවත් පහව යන තුරු, ව්‍යවස්ථාවෙන් එක් අකුරක් හෝ එක් ලකුණක් හෝ කිසි සේත් පහව නොයන්නේය.’ මතෙව් 5:18. දෙවියන්වහන්සේගේ කැමැත්තෙහි එළිදරව්වක්ද, උන්වහන්සේගේ චරිතයේ පිටපතක්ද වන දෙවියන්වහන්සේගේ ව්‍යවස්ථාව, ‘ස්වර්ගයෙහි විශ්වාසවන්ත සාක්ෂිකරුවෙකු’ ලෙස සදාකල් පවතින්නේය. එකම ආඥාවක්වත් අහෝසි කර නොමැත; එක අකුරක්වත් හෝ එක ලකුණක්වත් වෙනස් කර නොමැත. ගීතිකාකරු කියයි: ‘ස්වාමීනි, ඔබගේ වචනය සදාකාලයට ස්වර්ගයෙහි ස්ථිරය.’ ‘උන්වහන්සේගේ සියලු ආඥා ස්ථිරය. ඒවා සදාකාලයටම ස්ථාපිතය.’ ගීතාවලිය 119:89; 111:7, 8.” මහා අරගලය, 434.</w:t>
      </w:r>
    </w:p>
    <w:p>
      <w:pPr>
        <w:pStyle w:val="ArticleBody"/>
        <w:jc w:val="left"/>
      </w:pPr>
      <w:r>
        <w:rPr>
          <w:rFonts w:ascii="Nirmala UI" w:hAnsi="Nirmala UI" w:eastAsia="Nirmala UI" w:cs="Nirmala UI"/>
        </w:rPr>
        <w:t>දස ආඥා ක්‍රිස්තුස්වහන්සේගේ චරිතයේ නොවෙනස්වන පිටපතක් වන ආකාරයටම, අනාවැකි අර්ථකථනය කිරීමේ නියමයන් ද උන්වහන්සේගේ චරිතයේ පිටපතක් වෙති.</w:t>
      </w:r>
    </w:p>
    <w:p>
      <w:pPr>
        <w:pStyle w:val="ArticleScripture"/>
        <w:jc w:val="left"/>
      </w:pPr>
      <w:r>
        <w:rPr>
          <w:rFonts w:ascii="Nirmala UI" w:hAnsi="Nirmala UI" w:eastAsia="Nirmala UI" w:cs="Nirmala UI"/>
        </w:rPr>
        <w:t>ක්‍රිස්තියානිය යනු කුමක්ද, සත්‍යය යනු කුමක්ද, අප ලැබූ විශ්වාසය කුමක්ද, බයිබලයේ නියමයන් කුමක්ද—උතුම්තම අධිකාරියෙන් අපට දී ඇති නියමයන් කුමක්ද යන්න අප විසින්ම දැන සිටිය යුතුය. තමන්ගේ විශ්වාසය පදනම් කිරීමට හේතුවක් නැතිවද, එම කාරණයේ සත්‍යතාව පිළිබඳ ප්‍රමාණවත් සාක්ෂි නැතිවද විශ්වාස කරන බොහෝ දෙනෙක් සිටිති. තමන් පෙර සිටම ගොඩනඟාගෙන ඇති අදහස් සමඟ සංගත වන අදහසක් ඉදිරිපත් කළහොත්, එය පිළිගැනීමට ඔවුහු සම්පූර්ණයෙන්ම සූදානම් වෙති. ඔවුහු හේතුවෙන් ප්‍රතිඵලය දක්වා තර්ක නොකරති; ඔවුන්ගේ විශ්වාසයට සැබෑ පදනමක් නැත; පරීක්ෂාවේ කාලයේදී ඔවුහු තමන් වැලි මත ගොඩනඟා ඇති බව සොයාගන්නා හ.</w:t>
      </w:r>
    </w:p>
    <w:p>
      <w:pPr>
        <w:pStyle w:val="ArticleScripture"/>
        <w:jc w:val="left"/>
      </w:pPr>
      <w:r>
        <w:rPr>
          <w:rFonts w:ascii="Nirmala UI" w:hAnsi="Nirmala UI" w:eastAsia="Nirmala UI" w:cs="Nirmala UI"/>
        </w:rPr>
        <w:t>“තමාගේ වර්තමාන අසම්පූර්ණ ශුද්ධ ලියවිලි දැනුම තම ගැළවීමට ප්‍රමාණවත් යයි සිතා, ඒ පිළිබඳ සෑහීමකට පත්ව විශ්‍රාම ගන්නා තැනැත්තා මාරක වංචාවක විශ්‍රාම ගනිමින් සිටියි. ශුද්ධ ලියවිලිමය තර්ක මඟින් දෝෂය විවේචනය කර, සත්‍යය ලෙස ඉදිරිපත් කරනු ලැබූ සියලු සම්ප්‍රදාය හා අන්ධවිශ්වාස හෙළාදැකීමට හැකි වන ලෙස සම්පූර්ණයෙන් සන්නද්ධ නොවූ බොහෝ දෙනෙක් සිටිති. ක්‍රිස්තුස්වහන්සේගේ සුභාරංචියේ සරලත්වය දූෂිත කිරීමට හැකි වන පිණිස, සාතන් දෙවියන්වහන්සේගේ නමස්කාරය තුළට තමාගේම අදහස් ඇතුළත් කර ඇත. වර්තමාන සත්‍යය විශ්වාස කරන බව ප්‍රකාශ කරන බොහෝ දෙනා, වරක් ශුද්ධවන්තයන්ට භාර දෙන ලද ඇදහිල්ල කුමක්දැයි නොදනිති—එනම්, ඔබ තුළ සිටින ක්‍රිස්තුස්වහන්සේ, මහිමයේ බලාපොරොත්තුවය. ඔවුහු පැරණි සීමා ලකුණු ආරක්ෂා කරමින් සිටින බව සිතති, නමුත් ඔවුහු උණුසුම නැති, අකැමැත්තෙන් සහ අනാസක්තියෙන් යුක්තය. ප්‍රේමය හා ඇදහිල්ලේ සැබෑ ගුණය තම අත්දැකීමට නූල්බඳ ලෙස ගොතමින් එය සතු කරගැනීම කුමක්දැයි ඔවුහු නොදනිති. ඔවුහු බයිබලය සමීපව අධ්‍යයනය කරන සිසුන් නොව, අලස හා අවධානය නැති අය වෙති. ශුද්ධ ලියවිල්ලේ පාඨයන් පිළිබඳ මතභේද ඇති වන කල, නිශ්චිත අරමුණක් ඇතුව අධ්‍යයනය නොකළාවූද තමන් විශ්වාස කරන්නේ කුමක්දැයි ස්ථිර නොවූවූද මේ අය සත්‍යයෙන් ඉවත්වෙති. ඔවුන් සත්‍යය කුමක්දැයි සැබැවින්ම දන්නා බව දැන ගන්නා පිණිස, දේව සත්‍යය පිළිබඳ උනන්දුවෙන් විමසීමේ අවශ්‍යතාවය සියල්ලන්ගේ සිත් තුළ තදින් පිහිටුවිය යුතුය. සමහරු විශාල දැනුමක් ඇතැයි කියා, තම තත්ත්වය පිළිබඳ සෑහීමකට පත්වෙති; එහෙත් සේවය සඳහා ඔවුන්ට තවත් උද්‍යෝගයක් නැත, දෙවියන්වහන්සේ පිළිබඳවත්, ක්‍රිස්තුස්වහන්සේ මරණය ලැබූ ආත්මයන් පිළිබඳවත්, ඔවුන් දෙවියන්වහන්සේ කිසිදා නොදැන සිටියහොත් ඇති වන ප්‍රේමයට වඩා කිසිම දැඩි ප්‍රේමයක් නැත. ඔවුහු බයිබලය කියවන්නේ එහි ඇටමිදුල හා සාරය තම ආත්මයන්ට අදාළ කරගැනීම සඳහා නොවේ. එය තමන් වෙත කතා කරන දෙවියන්වහන්සේගේ ස්වරය බව ඔවුහු නොහැඟෙති. නමුත්, අප ගැළවීමේ මාර්ගය අවබෝධ කරගැනීමටත්, ධර්මිෂ්ඨකමේ සූර්යයාගේ කිරණ දැකීමටත් කැමති නම්, අප ශුද්ධ ලියවිලි නිශ්චිත අරමුණක් ඇතුව අධ්‍යයනය කළ යුතුය; මන්ද බයිබලයේ පොරොන්දු හා අනාවැකි, දිව්‍යමය මිදීමේ සැලැස්ම මත මහිමයේ පැහැදිලි කිරණ විහිදුවයි; එම මහත් සත්‍යයන් පැහැදිලිව අවබෝධ කරගෙන නොමැත.” The 1888 Materials, 403.</w:t>
      </w:r>
    </w:p>
    <w:p>
      <w:pPr>
        <w:pStyle w:val="ArticleBody"/>
        <w:jc w:val="left"/>
      </w:pPr>
      <w:r>
        <w:rPr>
          <w:rFonts w:ascii="Nirmala UI" w:hAnsi="Nirmala UI" w:eastAsia="Nirmala UI" w:cs="Nirmala UI"/>
        </w:rPr>
        <w:t>සැබැවින්ම ක්‍රිස්තියානියෙකු වීම යනු ක්‍රිස්තුස්වහන්සේට සමාන වීමයි. එම පාඨයෙහි අප “ක්‍රිස්තියානි ධර්මය යනු කුමක්දැයි අපම දැනගත යුතුය” යනුවෙන් දක්වයි. එහි “සත්‍යය යනු කුමක්දැයි” අප “දැනගත යුතුය” යයි කියයි. අප “ලැබූ විශ්වාසය යනු කුමක්දැයි” අප “දැනගත යුතුය.” “බයිබලයේ නීති—උත්තම අධිකාරියෙන් අපට දී ඇති නීති—කුමක්දැයි” අප දැනගත යුතුය. ක්‍රිස්තුස්වහන්සේට සමාන වීම සඳහා, උත්තම අධිකාරියෙන් අපට දී ඇති බයිබලයේ නීති කුමක්දැයි දැන සිටීම අවශ්‍ය වේ. එම නීති නොමැතිව අපට ක්‍රිස්තුස්වහන්සේට සමාන විය නොහැක; මක්නිසාද යත්, උත්තම අධිකාරියෙන් දී ඇති නීති ඔහුගේ චරිතයේ පිටපතක් වන බැවිනි.</w:t>
      </w:r>
    </w:p>
    <w:p>
      <w:pPr>
        <w:pStyle w:val="ArticleBody"/>
        <w:jc w:val="left"/>
      </w:pPr>
      <w:r>
        <w:rPr>
          <w:rFonts w:ascii="Nirmala UI" w:hAnsi="Nirmala UI" w:eastAsia="Nirmala UI" w:cs="Nirmala UI"/>
        </w:rPr>
        <w:t>එලියාගේ තවත් ලක්ෂණයක් නම්, ගිවිසුමේ දූතයා සඳහා මාර්ගය සූදානම් කිරීමේ කාර්යයයි. එලියා නියෝජනය කරන්නේ, කලින් තෝරාගනු ලැබූ ජනතාවක් අත්හැර දමා, ඒ සමගම නව තෝරාගත් ජනතාවක් තෝරාගනු ලබන ඉතිහාසයක දී ඉටු කරනු ලබන කාර්යයයි. එම ඉතිහාසය නියෝජනය කරන්නේ, පෙර සිටි අශුද්ධ තෝරාගත් ජනතාවට විරුද්ධව, ශුද්ධ පූජාවක් ලෙස නියෝජනය කරනු ලබන ජනතාවක් උපදවන පවිත්‍රීකරණ ක්‍රියාවලියකි.</w:t>
      </w:r>
    </w:p>
    <w:p>
      <w:pPr>
        <w:pStyle w:val="ArticleScripture"/>
        <w:jc w:val="left"/>
      </w:pPr>
      <w:r>
        <w:rPr>
          <w:rFonts w:ascii="Nirmala UI" w:hAnsi="Nirmala UI" w:eastAsia="Nirmala UI" w:cs="Nirmala UI"/>
        </w:rPr>
        <w:t>බලව, මම මාගේ දූතයා යවන්නෙමි, ඔහු මා ඉදිරියෙහි මාර්ගය සූදානම් කරන්නේය. තවද ඔබ සොයන ස්වාමීන්වහන්සේ අචාන්ක්‍රමයෙන් තම මාලිගාවට පැමිණෙන්නේය; එනම් ඔබ ප්‍රීති වන්නා වූ ගිවිසුමේ දූතයාය. බලව, ඔහු පැමිණෙන්නේයයි සේනාවල ස්වාමීන්වහන්සේ කියනසේක. එහෙත් ඔහුගේ පැමිණීමේ දවස දරා සිටිය හැක්කේ කවුද? ඔහු ප්‍රකාශ වන්නාකල්හි සිටින්නට හැක්කේ කවුද? මක්නිසාද ඔහු පිරිසිදු කරන අයෙකුගේ ගින්නක් මෙන්ද, වස්ත්‍ර ශුද්ධ කරන අයෙකුගේ සබන් මෙන්ද ය. ඔහු රිදී පිරිසිදු කරන්නෙකු හා ශෝධකයෙකු ලෙස හිඳිනු ඇත; ඔහු ලේවීගේ පුත්‍රයන් පිරිසිදු කර, ඔවුන් රන් හා රිදී මෙන් ශෝධනය කරන්නේය, එවිට ඔවුන් ධර්මිෂ්ඨකමින් යුත් පූජාවක් ස්වාමීන්වහන්සේට ඔප්පු කරනු ඇත. එවිට යූදාගේත් යෙරුසලමේත් පූජාව පුරාණ දිනවල මෙන්ද, පෙර අවුරුදුවල මෙන්ද, ස්වාමීන්වහන්සේට ප්‍රසන්න වන්නේය. මලාකි 3:1–4.</w:t>
      </w:r>
    </w:p>
    <w:p>
      <w:pPr>
        <w:pStyle w:val="ArticleBody"/>
        <w:jc w:val="left"/>
      </w:pPr>
      <w:r>
        <w:rPr>
          <w:rFonts w:ascii="Nirmala UI" w:hAnsi="Nirmala UI" w:eastAsia="Nirmala UI" w:cs="Nirmala UI"/>
        </w:rPr>
        <w:t>ක්‍රිස්තුස්වහන්සේ හදිසියේ පැමිණ තම මාලිගාව පවිත්‍ර කිරීමට යන මාර්ගය සූදානම් කළේ යොහන් බව්තීස්තයාය. ක්‍රිස්තුස්වහන්සේගේ සේවකාලයේ ආරම්භයේදීත් අවසානයේදීත් මාලිගාව පවිත්‍ර කිරීම මලාකී තුන්වන පරිච්ඡේදයේ ඉටුවීමක් විය. ලෙවීගේ පුත්‍රයන් පවිත්‍ර කිරීමට ගිවිසුමේ දූතයාණන් සඳහා මාර්ගය සූදානම් කළ දූතයා වූයේ යොහන්ය.</w:t>
      </w:r>
    </w:p>
    <w:p>
      <w:pPr>
        <w:pStyle w:val="ArticleScripture"/>
        <w:jc w:val="left"/>
      </w:pPr>
      <w:r>
        <w:rPr>
          <w:rFonts w:ascii="Nirmala UI" w:hAnsi="Nirmala UI" w:eastAsia="Nirmala UI" w:cs="Nirmala UI"/>
        </w:rPr>
        <w:t>“දේවමාළිගාව පවිත්‍ර කළ අවස්ථාවේදී, යේසුස්වහන්සේ මෙසියස්වහන්සේ ලෙස තම මෙහෙවර ප්‍රකාශ කරමින්, තම ක්‍රියාවට ප්‍රවේශ වූ සේක. දේවීය සන්නිධානයේ වාසස්ථානය සඳහා ගොඩනැගුණු එම දේවමාළිගාව, ඉශ්‍රායෙල්ටත් ලෝකයටත් දෘශ්‍ය පාඩමක් වීමට නියමිතව තිබුණි. අනන්ත යුගයන් පුරාම, දීප්තිමත් හා ශුද්ධ සෙරാഫවරයාගෙන් මනුෂ්‍යයා දක්වා, සෑම මැවිල්ලක්ම මැවුම්කරුගේ වාසය සඳහා වූ දේවමාළිගාවක් විය යුතුය යන්න දෙවියන්වහන්සේගේ අරමුණ විය. පාපය නිසා, මනුෂ්‍යත්වය දෙවියන්වහන්සේ සඳහා වූ දේවමාළිගාවක් වීම නැවැත්තීය. අඳුරුකරනු ලැබූද, අශුද්ධ කරනු ලැබූද මනුෂ්‍ය හදවත, තවදුරටත් දේවීය තැනැන්වහන්සේගේ මහිමය ප්‍රකාශ නොකළේය. එහෙත් දෙවියන්වහන්සේගේ පුත්‍රයාණන්ගේ ශරීරධාරණය තුළින්, ස්වර්ගයේ අරමුණ සම්පූර්ණ කරනු ලැබේ. දෙවියන්වහන්සේ මනුෂ්‍යත්වය තුළ වාසය කරන සේක, සහ ගැළවීමේ කරුණාව මඟින් මනුෂ්‍ය හදවත නැවත උන්වහන්සේගේ දේවමාළිගාව බවට පත්වේ. යෙරුසලමේ දේවමාළිගාව, සෑම ආත්මයකටම විවෘතව ඇති උසස් ඉරණම පිළිබඳ නිරන්තර සාක්ෂියක් වීමට දෙවියන්වහන්සේ නියම කළ සේක. එහෙත් යුදෙව්වෝ, ඉතා මහත් ආඩම්බරයෙන් සැලකූ එම ගොඩනැගිල්ලේ අර්ථභාරය අවබෝධ කරගෙන නොසිටියෝය. ඔව්හු දේවීය ආත්මයාණන් සඳහා ශුද්ධ දේවමාළිගා ලෙස තමන්වම භාර නොදුන්නෝය. අශුද්ධ වෙළෙඳාමේ කැළඹිල්ලෙන් පිරී තිබූ යෙරුසලමේ දේවමාළිගා අංගණ, ඉන්ද්‍රියමය ආශාවන් හා අශුද්ධ සිතුවිලිවල සන්නිධානයෙන් දූෂිත වූ හදවතේ දේවමාළිගාව ඉතාමත් සත්‍යව නියෝජනය කළේය. ලෝකයේ මිලදී ගන්නන් හා විකුණන්නන්ගෙන් දේවමාළිගාව පවිත්‍ර කරමින්, යේසුස්වහන්සේ පාපයේ දූෂණයෙන් හදවත පවිත්‍ර කිරීමේ තම මෙහෙවර ප්‍රකාශ කළ සේක,—ආත්මය දූෂණය කරන භූමික ආශාවන්ගෙන්, ආත්මාර්ථකාමී ලාලසාවන්ගෙන්, දුෂ්ට පුරුදුවලින් පවිත්‍ර කිරීමේ මෙහෙවරය. ‘ඔබ සොයන ස්වාමීන්වහන්සේ තම මාලිගාවට හදිසියේ පැමිණෙන සේක, එනම් ඔබ ප්‍රීති වන ගිවිසුමේ දූතයාණන්වහන්සේය: බලව, උන්වහන්සේ පැමිණෙන සේකයි සේනාවල ස්වාමීන්වහන්සේ කියන සේක. එහෙත් උන්වහන්සේගේ පැමිණීමේ දවස දරා සිටිය හැක්කේ කාහටද? උන්වහන්සේ ප්‍රකාශ වන විට සිටින්නට හැක්කේ කාහටද? මක්නිසාද උන්වහන්සේ ශෝධකයාගේ ගින්න මෙන්ද, රෙදි සෝදන්නන්ගේ සබන් මෙන්ද වන සේක. උන්වහන්සේ රිදී ශෝධනය කරන්නෙකු හා පවිත්‍ර කරන්නෙකු මෙන් හිඳගෙන, ලේවීගේ පුත්‍රයන් පවිත්‍ර කර, ඔවුන් රන් හා රිදී මෙන් ශෝධනය කරන සේක.’ මලාකි 3:1–3.” The Desire of Ages, 161.</w:t>
      </w:r>
    </w:p>
    <w:p>
      <w:pPr>
        <w:pStyle w:val="ArticleBody"/>
        <w:jc w:val="left"/>
      </w:pPr>
      <w:r>
        <w:rPr>
          <w:rFonts w:ascii="Nirmala UI" w:hAnsi="Nirmala UI" w:eastAsia="Nirmala UI" w:cs="Nirmala UI"/>
        </w:rPr>
        <w:t>ක්‍රිස්තුස්වහන්සේ හදිසියේ පැමිණ තම මන්දිරය පවිත්‍ර කිරීමට මාර්ගය සූදානම් කළ දූතයා බව්තීස්ත යොහන් වූ අතර, 1844 ඔක්තෝබර් 22 වන දින ක්‍රිස්තුස්වහන්සේ හදිසියේ අතිශුද්ධස්ථානයට පැමිණීම සඳහා එම සූදානම් කිරීමේ කාර්යයම විලියම් මිලර් ද ඉටු කළේය.</w:t>
      </w:r>
    </w:p>
    <w:p>
      <w:pPr>
        <w:pStyle w:val="ArticleScripture"/>
        <w:jc w:val="left"/>
      </w:pPr>
      <w:r>
        <w:rPr>
          <w:rFonts w:ascii="Nirmala UI" w:hAnsi="Nirmala UI" w:eastAsia="Nirmala UI" w:cs="Nirmala UI"/>
        </w:rPr>
        <w:t>“ශුද්ධස්ථානය පවිත්‍ර කිරීම සඳහා අපගේ මහ උත්තම පූජකයා ලෙස ක්‍රිස්තුස්වහන්සේ අතිශුද්ධ ස්ථානයට පැමිණීම—දානියෙල් 8:14 හි දර්ශනය කර ඇති පරිදිත්; දානියෙල් 7:13 හි ඉදිරිපත් කර ඇති පරිදි මනුෂ්‍ය පුත්‍රයා පුරාතන දිනවල සිටින තැනැත්තා වෙත පැමිණීමත්; මලාකි විසින් පූර්වයෙන් ප්‍රකාශ කරනු ලැබූ පරිදි ස්වාමීන්වහන්සේ තම මාලිගාවට පැමිණීමත්—එකම සිද්ධිය පිළිබඳ විස්තරයන් වේ; මතෙව් 25 හි දස කන්‍යාවන්ගේ උපමාවේ ක්‍රිස්තුස්වහන්සේ විසින් විස්තර කරන ලද, මනාලයා විවාහයට පැමිණීම ද මෙයම නිරූපණය කරයි.” The Great Controversy, 426.</w:t>
      </w:r>
    </w:p>
    <w:p>
      <w:pPr>
        <w:pStyle w:val="ArticleBody"/>
        <w:jc w:val="left"/>
      </w:pPr>
      <w:r>
        <w:rPr>
          <w:rFonts w:ascii="Nirmala UI" w:hAnsi="Nirmala UI" w:eastAsia="Nirmala UI" w:cs="Nirmala UI"/>
        </w:rPr>
        <w:t>යොහන් සහ මිලර් මලාකි විසින් නිරූපිත වූ, දැනට අපගේ වර්තමාන ඉතිහාසය තුළ ඉටු කරනු ලබන පවිත්‍රීකරණයට ආදර්ශ වශයෙන් සිටියහ.</w:t>
      </w:r>
    </w:p>
    <w:p>
      <w:pPr>
        <w:pStyle w:val="ArticleScripture"/>
        <w:jc w:val="left"/>
      </w:pPr>
      <w:r>
        <w:rPr>
          <w:rFonts w:ascii="Nirmala UI" w:hAnsi="Nirmala UI" w:eastAsia="Nirmala UI" w:cs="Nirmala UI"/>
        </w:rPr>
        <w:t>“අනාගතවක්තෘ මෙසේ කියයි: ‘මම තවත් දූතයෙකු ස්වර්ගයෙන් බැස එනවා දුටුවෙමි; ඔහුට මහත් බලය තිබුණි; ඔහුගේ මහිමයෙන් භූමිය ආලෝකමත් විය. ඔහු බලවත් හඬකින් මහත් ශබ්දයෙන් හඬනඟා කියමින්, මහා බබිලෝන වැටී ඇත, වැටී ඇත, දුෂ්ටාත්මයන්ගේ වාසස්ථානයක් වී ඇත’ (Revelation 18:1, 2). මෙය දෙවන දූතයා විසින් දෙන ලද එම පණිවිඩයමය. බබිලෝන වැටී ඇත, ‘මක්නිසාද ඇය සියලු ජාතීන්ට තමන්ගේ වේශ්‍යාචාරයේ උදහසේ මද්‍යය පානය කළ බැවිනි’ (Revelation 14:8). ඒ මද්‍යය කුමක්ද?—ඇයගේ බොරු ධර්මෝපදේශයන්ය. ඇය සිව්වන ආඥාවේ සබ්බතය වෙනුවට ලෝකයට ව්‍යාජ සබ්බතයක් දී ඇති අතර, ඒදෙන උද්‍යානයේදී සාතන් මුලින්ම ඊවට පැවසූ බොරුවද—ආත්මයේ ස්වභාවික අමරණීයභාවයද—නැවත පවසා ඇත. ඇය බොහෝ සමාන වැරදි දුර දිගට පැතිරවමින්, ‘මනුෂ්‍යයන්ගේ ආඥා ධර්මෝපදේශ ලෙස උගන්වමින්’ ඇත (Matthew 15:9).”</w:t>
      </w:r>
    </w:p>
    <w:p>
      <w:pPr>
        <w:pStyle w:val="ArticleScripture"/>
        <w:jc w:val="left"/>
      </w:pPr>
      <w:r>
        <w:rPr>
          <w:rFonts w:ascii="Nirmala UI" w:hAnsi="Nirmala UI" w:eastAsia="Nirmala UI" w:cs="Nirmala UI"/>
        </w:rPr>
        <w:t>“යේසුස්වහන්සේ තම ප්‍රසිද්ධ සේවකකාර්යය ආරම්භ කළ කල, උන්වහන්සේ දේවමාළිගාව එහි අභක්තිමත් අපවිත්‍ර කිරීමෙන් පවිත්‍ර කළසේක. උන්වහන්සේගේ සේවකකාර්යයේ අවසාන ක්‍රියාවන් අතර දේවමාළිගාවේ දෙවන පවිත්‍රීකරණයද විය. එසේම, ලෝකයට අනතුරු ඇඟවීම පිණිස වන අවසාන කාර්යයේදී, සභාවන් වෙත වෙන වෙනම කැඳවීම් දෙකක් කරනු ලැබේ. දෙවන දූතයාගේ පණිවුඩය මෙසේය: ‘බබිලෝනිය වැටී ඇත, වැටී ඇත, ඒ මහත් නුවර; මක්නිසාද ඇය තම වේශ්‍යාකමේ කෝපයේ මුද්‍රිකපානය සියලු ජාතීන්ට බොන්න දී ඇත’ (එළිදරව් 14:8). තෙවන දූතයාගේ පණිවුඩයේ මහත් හඬෙහිදී, ස්වර්ගයෙන් හඬක් ඇසෙයි: ‘මාගේ ජනතාවෙනි, ඔබ ඇගේ පාපවලට හවුල්කාරයන් නොවනු පිණිසත්, ඔබ ඇගේ පීඩාවලින් නොලැබෙනු පිණිසත්, ඇගෙන් පිටතට එන්න. මක්නිසාද ඇගේ පාප ස්වර්ගය දක්වා ළඟා වී ඇත, දෙවියන්වහන්සේ ඇගේ අයුක්තිකම් සිහිපත් කළසේක’ (එළිදරව් 18:4, 5).” Selected Messages, book 2, 118.</w:t>
      </w:r>
    </w:p>
    <w:p>
      <w:pPr>
        <w:pStyle w:val="ArticleBody"/>
        <w:jc w:val="left"/>
      </w:pPr>
      <w:r>
        <w:rPr>
          <w:rFonts w:ascii="Nirmala UI" w:hAnsi="Nirmala UI" w:eastAsia="Nirmala UI" w:cs="Nirmala UI"/>
        </w:rPr>
        <w:t>ක්‍රිස්තුස්වහන්සේගේ සේවක කාලයේ සිදු වූ මන්දිර පවිත්‍ර කිරීම් දෙකද, මිලරයිට් ඉතිහාසයේ සිදු වූ මන්දිර පවිත්‍ර කිරීම් දෙකද, මලාකි තුන්වන පරිච්ඡේදයේ ඉටුවීම් වූ අතර, 2001 සැප්තැම්බර් 11 දින දෙවියන්වහන්සේගේ ස්පර්ශයකින් නිව්යෝර්ක් නගරයේ මහත් ගොඩනැගිලි බිඳ දමනු ලැබූ විටත්, එළිදරව්ව අටළොස්වන පරිච්ඡේදයේ බලවත් දූතයා තම තේජසින් පොළොව ආලෝකමත් කිරීමට බැස ආ විටත්, ආරම්භ වූ මන්දිර පවිත්‍ර කිරීම් දෙකට පෙරදිග යොමු කරයි. අනෙක් කරුණු අතරින් මෙය, ස්වාමීන්වහන්සේගේ මහත් හා භයානක දවසට පෙර පැමිණෙන එලියා අනාගතවක්තෘවරයා එලන් වයිට් වූ බව කියා සිටින අඩ්වෙන්ටිසම්හි ලාඔදිකියානු දේවවේදියාන් විසින් පිළිගැන්වෙන කතාන්දරවල පිඟාන අසත්‍ය බවද සනාථ කරයි. එළිදරව්ව අටළොස්වන පරිච්ඡේදයේ දූතයා බැස එන විට සිදුවන මන්දිර පවිත්‍ර කිරීම, එලන් වයිට් සමාධිගත කරනු ලැබූ පසු අවුරුදු අසූ හයකට පසු ආරම්භ විය.</w:t>
      </w:r>
    </w:p>
    <w:p>
      <w:pPr>
        <w:pStyle w:val="ArticleBody"/>
        <w:jc w:val="left"/>
      </w:pPr>
      <w:r>
        <w:rPr>
          <w:rFonts w:ascii="Nirmala UI" w:hAnsi="Nirmala UI" w:eastAsia="Nirmala UI" w:cs="Nirmala UI"/>
        </w:rPr>
        <w:t>බප්තිස්ත යොහන් සහ ඔහුගේ ගෝලයෝ, මිලර් සහ මිලරයිට්වරු, සහ *Future for America* යනුවෙන් හඳුන්වනු ලබන්නේ ගිවිසුමේ දූතයා තම මන්දිරයට අකස්මිකව පැමිණ එයගේ අපවිත්‍ර අශුචිභාවයෙන් එය පවිත්‍ර කරන පිණිස ඔහුට මාර්ගය සූදානම් කරන දූතයන් ය.</w:t>
      </w:r>
    </w:p>
    <w:p>
      <w:pPr>
        <w:pStyle w:val="ArticleBody"/>
        <w:jc w:val="left"/>
      </w:pPr>
      <w:r>
        <w:rPr>
          <w:rFonts w:ascii="Nirmala UI" w:hAnsi="Nirmala UI" w:eastAsia="Nirmala UI" w:cs="Nirmala UI"/>
        </w:rPr>
        <w:t>එලියා සංකේතයක් ලෙස මනුෂ්‍යයෙකු නියෝජනය කරයි. ඔහු සාමාන්‍ය ජීවන ගමනින් කැඳවනු ලැබූ මනුෂ්‍යයෙකු වන අතර, යාජකීය දේවශාස්ත්‍රඥයෙකු නොවේ. ඔහුගේ සේවකකම ඉහළතම අධිකාරිය විසින් දෙන ලද නීති වන නිවැරදි බයිබලානුකූල ක්‍රමවේදය ඉදිරිපත් කරයි. ඔහුගේ සේවකකම වර්තමාන ලාඔදිකියානු යාජකත්වයේ කතාප්‍රවාද, චාරිත්‍ර සහ සම්ප්‍රදායයන්ගෙන් යුත් ක්‍රමවේදයට මුහුණදීමේ ස්වභාවයකින් යුක්තය. ඔහු, අත්හැර දමන ලද තෝරාගත් ජනතාවක ශේෂයෙන් නව තෝරාගත් ජනතාවක් නැගිටුවන පවිත්‍ර කිරීමේ ක්‍රියාවලියකට මාර්ගය සූදානම් කරයි. එම පවිත්‍ර කිරීමේ ක්‍රියාවලිය හදිසියේ සිදුවීමේ පසුබිම තුළ ස්ථාපිත කර ඇත.</w:t>
      </w:r>
    </w:p>
    <w:p>
      <w:pPr>
        <w:pStyle w:val="ArticleBody"/>
        <w:jc w:val="left"/>
      </w:pPr>
      <w:r>
        <w:rPr>
          <w:rFonts w:ascii="Nirmala UI" w:hAnsi="Nirmala UI" w:eastAsia="Nirmala UI" w:cs="Nirmala UI"/>
        </w:rPr>
        <w:t>එලියා ද දෙවියන්වහන්සේ විසින් විශේෂයෙන් ස්ථාපිත කර, දෙවියන්වහන්සේගේ ඒකීය සේවකකම ලෙස හඳුන්වා දෙන සේවකකමක්ද ක්‍රියාවක්ද නියෝජනය කරයි.</w:t>
      </w:r>
    </w:p>
    <w:p>
      <w:pPr>
        <w:pStyle w:val="ArticleBody"/>
        <w:jc w:val="left"/>
      </w:pPr>
      <w:r>
        <w:rPr>
          <w:rFonts w:ascii="Nirmala UI" w:hAnsi="Nirmala UI" w:eastAsia="Nirmala UI" w:cs="Nirmala UI"/>
        </w:rPr>
        <w:t>මීළඟ ලිපියෙහි මිලරයිට්වරුන්ගේ ඉතිහාසය තුළින් අපි මෙය ප්‍රදර්ශනය කරනු ඇත.</w:t>
      </w:r>
    </w:p>
    <w:p>
      <w:pPr>
        <w:pStyle w:val="ArticleScripture"/>
        <w:jc w:val="left"/>
      </w:pPr>
      <w:r>
        <w:rPr>
          <w:rFonts w:ascii="Nirmala UI" w:hAnsi="Nirmala UI" w:eastAsia="Nirmala UI" w:cs="Nirmala UI"/>
        </w:rPr>
        <w:t>සන්ධ්‍යා යාග පූජාව ඔප්පු කරන වේලාවෙහි, අනාගතවක්තෘ එලියා ළං වී මෙසේ කී ය: “අබ්‍රහම්ගේද, ඉසාක්ගේද, ඉශ්‍රායෙල්ගේද දෙවියන්වහන්සේ වන ස්වාමීනි, ඔබවහන්සේ ඉශ්‍රායෙල්හි දෙවියන්වහන්සේ බවත්, මම ඔබවහන්සේගේ සේවකයා බවත්, මේ සියල්ලම මම ඔබවහන්සේගේ වචනය අනුව කළෙමි බවත්, අද දින ප්‍රකාශිත වේවා.” 1 රාජාවලිය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එලියා - අංක දෙකයි</dc:title>
  <dc:subject>අනාගතවාදී ලක්ෂණ</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