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එලියා - අංක තුනයි</w:t>
      </w:r>
    </w:p>
    <w:p>
      <w:pPr>
        <w:pStyle w:val="ArticleSubtitle"/>
        <w:jc w:val="left"/>
      </w:pPr>
      <w:r>
        <w:rPr>
          <w:rFonts w:ascii="Nirmala UI" w:hAnsi="Nirmala UI" w:eastAsia="Nirmala UI" w:cs="Nirmala UI"/>
        </w:rPr>
        <w:t>එය දැනගනු ලැබේවා</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2023-09-29</w:t>
      </w:r>
    </w:p>
    <w:p>
      <w:pPr>
        <w:pStyle w:val="ArticleScripture"/>
        <w:jc w:val="left"/>
      </w:pPr>
      <w:r>
        <w:rPr>
          <w:rFonts w:ascii="Nirmala UI" w:hAnsi="Nirmala UI" w:eastAsia="Nirmala UI" w:cs="Nirmala UI"/>
        </w:rPr>
        <w:t>සන්ධ්‍යා පූජාව අර්පණය කරන වේලාවේදී, අනාගතවක්තෘ එලියා ළඟට පැමිණ මෙසේ කීවේය: “අබ්‍රාහම්ගේද, ඊසාක්ගේද, ඉශ්රායෙල්ගේද දෙවි ස්වාමීනි, ඔබ ඉශ්රායෙල්හි දෙවියන්වහන්සේ බවද, මම ඔබගේ සේවකයා බවද, මේ සියල්ල මම ඔබගේ වචනය අනුව කළ බවද අද දින දැනගැනීමට ලැබේවා.” 1 රාජාවලිය 18:36.</w:t>
      </w:r>
    </w:p>
    <w:p>
      <w:pPr>
        <w:pStyle w:val="ArticleBody"/>
        <w:jc w:val="left"/>
      </w:pPr>
      <w:r>
        <w:rPr>
          <w:rFonts w:ascii="Nirmala UI" w:hAnsi="Nirmala UI" w:eastAsia="Nirmala UI" w:cs="Nirmala UI"/>
        </w:rPr>
        <w:t>අපි එලියා සංකේතයක් ලෙස ඔහුගේ ලක්ෂණ හඳුනාගනිමින් සිටිමු. එම ලක්ෂණවලින් එකක් නම්, එලියා, යොහන් බප්තිස්ත සහ විලියම් මිලර්ගේ සේවාවත් පණිවිඩයත් විනිශ්චයේ උපකරණ වූ බවයි. ඔවුන්ගේ පණිවිඩය ස්වාමීන්වහන්සේ විසින් ඔවුන්ට අදාළ ඉතිහාසයන් පරීක්ෂා කිරීම සඳහා භාවිත කරන ලදී. යේසුස්වහන්සේ පැවසූයේ, තමන් වහන්සේ නොපැමිණියේ නම්, වාදවිවාදකාර යුදෙව්වන්ට පාපයක් නොතිබෙනු ඇතැයි යන්නයි.</w:t>
      </w:r>
    </w:p>
    <w:p>
      <w:pPr>
        <w:pStyle w:val="ArticleScripture"/>
        <w:jc w:val="left"/>
      </w:pPr>
      <w:r>
        <w:rPr>
          <w:rFonts w:ascii="Nirmala UI" w:hAnsi="Nirmala UI" w:eastAsia="Nirmala UI" w:cs="Nirmala UI"/>
        </w:rPr>
        <w:t>මම පැමිණ ඔවුන්ට කතා නොකළෙම් නම්, ඔවුන්ට පාපයක් නොතිබෙනු ඇත; නමුත් දැන් ඔවුන්ගේ පාපය සඳහා ඔවුන්ට ආවරණයක් නැත. යොහන් 15:22.</w:t>
      </w:r>
    </w:p>
    <w:p>
      <w:pPr>
        <w:pStyle w:val="ArticleBody"/>
        <w:jc w:val="left"/>
      </w:pPr>
      <w:r>
        <w:rPr>
          <w:rFonts w:ascii="Nirmala UI" w:hAnsi="Nirmala UI" w:eastAsia="Nirmala UI" w:cs="Nirmala UI"/>
        </w:rPr>
        <w:t>එසකියෙල් තම ඉතිහාසයේ විවාදප්‍රිය යුදෙව්වන් සඳහා එම මූලධර්මයම හඳුනා දෙයි.</w:t>
      </w:r>
    </w:p>
    <w:p>
      <w:pPr>
        <w:pStyle w:val="ArticleScripture"/>
        <w:jc w:val="left"/>
      </w:pPr>
      <w:r>
        <w:rPr>
          <w:rFonts w:ascii="Nirmala UI" w:hAnsi="Nirmala UI" w:eastAsia="Nirmala UI" w:cs="Nirmala UI"/>
        </w:rPr>
        <w:t>මක්නිසාද ඔව්හු අශිෂ්ට මුහුණැතිද, දෘඪහෘදයැතිද වන දරුවන්ය. මම නුඹ ඔවුන් වෙත යවමි; නුඹ ඔවුන්ට, “ස්වාමිවූ දෙවි මෙසේ කියන සේක,” යැයි කියන්නෙහිය. තවද ඔව්හු අසන්නෝද, නැතහොත් වැළකී සිටින්නෝද, (මක්නිසාද ඔව්හු කැරලිගැසූ ගෘහයකි,) එහෙත් ඔවුන් අතර අනාගතවක්තෘවරයෙකු සිටිය බව ඔව්හු දැනගන්නෝය. යෙහෙස්කෙල් 2:4, 5.</w:t>
      </w:r>
    </w:p>
    <w:p>
      <w:pPr>
        <w:pStyle w:val="ArticleBody"/>
        <w:jc w:val="left"/>
      </w:pPr>
      <w:r>
        <w:rPr>
          <w:rFonts w:ascii="Nirmala UI" w:hAnsi="Nirmala UI" w:eastAsia="Nirmala UI" w:cs="Nirmala UI"/>
        </w:rPr>
        <w:t>එලියාගේ සංකේතවාදයට විනිශ්චයේ උපකරණයක් ලෙස ඔහුගේ භූමිකාවද අයත් වේ.</w:t>
      </w:r>
    </w:p>
    <w:p>
      <w:pPr>
        <w:pStyle w:val="ArticleScripture"/>
        <w:jc w:val="left"/>
      </w:pPr>
      <w:r>
        <w:rPr>
          <w:rFonts w:ascii="Nirmala UI" w:hAnsi="Nirmala UI" w:eastAsia="Nirmala UI" w:cs="Nirmala UI"/>
        </w:rPr>
        <w:t>“තෙවන දේවදූතයාගේ පණිවුඩය ප්‍රකාශ කිරීමෙහි නිරතව සිටින අය, පියා මිලර් අනුගමනය කළ එම ක්‍රමය අනුව ශුද්ධ ලියවිලි සොයා බලමින් සිටිති. Views of the Prophecies and Prophetic Chronology යන නමින් අර්ථකථනය කර ඇති කුඩා පොතෙහි, පියා මිලර් බයිබල් අධ්‍යයනය හා අර්ථවිවරණය සඳහා පහත සරල, එහෙත් බුද්ධිමත් හා වැදගත් නීති ඉදිරිපත් කරයි:”</w:t>
      </w:r>
    </w:p>
    <w:p>
      <w:pPr>
        <w:pStyle w:val="ArticleScripture"/>
        <w:jc w:val="left"/>
      </w:pPr>
      <w:r>
        <w:rPr>
          <w:rFonts w:ascii="Nirmala UI" w:hAnsi="Nirmala UI" w:eastAsia="Nirmala UI" w:cs="Nirmala UI"/>
        </w:rPr>
        <w:t>“‘1. බයිබලයේ ඉදිරිපත් කරනු ලබන විෂයයට අදාළව සෑම වචනයක්ම තම නිසි ප්‍රයෝජනභාරය දරිය යුතුය; 2. මුළු ශුද්ධ ලියවිල්ලම අත්‍යවශ්‍යය, සහ අඛණ්ඩ යෙදීමත් අධ්‍යයනයත් කරනු ලබන විට එය තේරුම් ගත හැක; 3. ඇදහිල්ලෙන්, සැක නොකරමින් අසන අයගෙන් ශුද්ධ ලියවිල්ලෙහි හෙළි කරනු ලැබූ කිසිවක් සඟවනු නොලැබේ, සඟවාද නොතැබේ; 4. ධර්මෝපදේශය අවබෝධ කරගැනීම සඳහා, ඔබ දැනගැනීමට කැමති විෂයය සම්බන්ධ සියලු ශුද්ධ වචන එකට රැස්කරන්න; එවිට සෑම වචනයක්ම තම නිසි බලපෑම දරන්නට ඉඩ දෙන්න; එසේ කර, ඔබට විරුද්ධාභාසයකින් තොරව ඔබගේ න්‍යාය ගොඩනඟා ගත හැකි නම්, ඔබ දෝෂයේ නොසිටිනු ඇත; 5. ශුද්ධ ලියවිල්ල තමන්ගේම විවරණකාරයා විය යුතුය, මන්ද එය තමන් පිළිබඳ නියමයක් වන බැවිනි. මම එය මට විවරණය කරදෙන ගුරුවරයෙකු මත රඳා සිටින්නේ නම්, ඔහු එහි අර්ථය ගැන අනුමාන කරන්නේ නම්, හෝ තම සමූහවාදී ආගමික ප්‍රතිපත්තිය නිසා එය එසේ විය යුතු බව කැමති වන්නේ නම්, නැතහොත් ප්‍රඥාවන්තයෙකු ලෙස සිතනු ලැබීමට කැමති වන්නේ නම්, එවිට ඔහුගේ අනුමානය, ආශාව, ආගමික ප්‍රතිපත්තිය, හෝ ප්‍රඥාවම මගේ නියමය වේ; බයිබලය නොවේ.’”</w:t>
      </w:r>
    </w:p>
    <w:p>
      <w:pPr>
        <w:pStyle w:val="ArticleScripture"/>
        <w:jc w:val="left"/>
      </w:pPr>
      <w:r>
        <w:rPr>
          <w:rFonts w:ascii="Nirmala UI" w:hAnsi="Nirmala UI" w:eastAsia="Nirmala UI" w:cs="Nirmala UI"/>
        </w:rPr>
        <w:t>“ඉහත සඳහන් කර තිබෙන්නේ මෙම නීතිවල කොටසක් පමණි; බයිබලය පිළිබඳ අපගේ අධ්‍යයනයෙහි, ඉදිරිපත් කර ඇති මූලධර්මවලට අවධානය යොමු කිරීමෙන් අප සැමදෙනාටම යහපතක් සිදුවනු ඇත.</w:t>
      </w:r>
    </w:p>
    <w:p>
      <w:pPr>
        <w:pStyle w:val="ArticleScripture"/>
        <w:jc w:val="left"/>
      </w:pPr>
      <w:r>
        <w:rPr>
          <w:rFonts w:ascii="Nirmala UI" w:hAnsi="Nirmala UI" w:eastAsia="Nirmala UI" w:cs="Nirmala UI"/>
        </w:rPr>
        <w:t>“සැබෑ ඇදහිල්ල ශුද්ධ ලියවිලි මත පදනම්ව ඇත; එහෙත් සාතන් ශුද්ධ ලියවිලි විකෘති කර වරද ඇතුළත් කිරීමට අති විවිධ උපක්‍රම බොහෝ ප්‍රමාණයෙන් භාවිත කරයි; එබැවින් ඒවා සැබැවින්ම උගන්වන්නේ කුමක්දැයි දැනගැනීමට කැමති යමෙකුට මහත් සැලකිල්ලක් අවශ්‍ය වේ. දේව වචනයේ පැහැදිලි ප්‍රකාශන හැඟීම් සමඟ නොගැළපෙන බැවින් ඒවා නොසලකා හරිමින් අවංකකම ප්‍රකාශ කර, හැඟීම් පිළිබඳව බොහෝ සේ වාසය කිරීම මේ කාලයේ ඇති මහත් මුළාවන්ගෙන් එකකි. බොහෝ දෙනාගේ ඇදහිල්ලට පදනමක් වන්නේ හැඟීම පමණි. ඔවුන්ගේ ආගමිකත්වය උද්වේගයෙන් සමන්විතය; එය නවතින කල, ඔවුන්ගේ ඇදහිල්ලද අහෝසි වෙයි. හැඟීම වනාහි බොල් විය හැක; එහෙත් දෙවියන්වහන්සේගේ වචනය නම් තිරිඟුය. තවද ‘බොල් තිරිඟුවට කුමක්ද?’ යයි දේශනාකාරයා කියයි.”</w:t>
      </w:r>
    </w:p>
    <w:p>
      <w:pPr>
        <w:pStyle w:val="ArticleScripture"/>
        <w:jc w:val="left"/>
      </w:pPr>
      <w:r>
        <w:rPr>
          <w:rFonts w:ascii="Nirmala UI" w:hAnsi="Nirmala UI" w:eastAsia="Nirmala UI" w:cs="Nirmala UI"/>
        </w:rPr>
        <w:t>“තමන් කිසිදා නොලැබූද, ලබාගැනීමටද නොහැකිවූද ආලෝකය සහ දැනුම නොසලකා හැරීම නිසා කිසිවෙකුත් දණ්ඩනයට පත් නොවනු ඇත. එහෙත් බොහෝ දෙනෙක් ක්‍රිස්තුස්වහන්සේගේ දූතයන් විසින් තමන් වෙත ඉදිරිපත් කරනු ලබන සත්‍යයට කීකරු වීමට ප්‍රතික්ෂේප කරති, මක්නිසාද ඔවුහු ලෝකයේ ප්‍රමිතියට අනුව හැඩගැසීමට කැමති බැවිනි; එසේම ඔවුන්ගේ අවබෝධයට ළඟා වූ සත්‍යයත්, ආත්මය තුළ ප්‍රකාශ වූ ආලෝකයත්, විනිශ්චයේදී ඔවුන්ට විරුද්ධව සාක්ෂි දෙනු ඇත. මේ අන්තිම දවස්වල අපට සියලු යුගයන් පුරා දිලිසෙමින් පැමිණි සංකලිත ආලෝකය ලැබී ඇත, එබැවින් ඒ අනුව අප වගකීම ද දරා සිටිනු ඇත. ශුද්ධකමේ මාර්ගය ලෝකයේ මට්ටමට සමතලාව නොවෙයි; එය ඉහළට උස්කරන ලද මාර්ගයකි. අපි මේ මාර්ගයේ ගමන් කළහොත්, ස්වාමීන්වහන්සේගේ ආඥාවන්ගේ මාර්ගයේ දිවූවහොත්, ‘ධර්මිෂ්ඨයන්ගේ මාවත වැඩි වැඩියෙන් දිලිසෙන ආලෝකය මෙන් පූර්ණ දවස දක්වා බබළන්නේය’ යන්න අපට සොයාගත හැකි වනු ඇත.” Review and Herald, November 25, 1884.</w:t>
      </w:r>
    </w:p>
    <w:p>
      <w:pPr>
        <w:pStyle w:val="ArticleBody"/>
        <w:jc w:val="left"/>
      </w:pPr>
      <w:r>
        <w:rPr>
          <w:rFonts w:ascii="Nirmala UI" w:hAnsi="Nirmala UI" w:eastAsia="Nirmala UI" w:cs="Nirmala UI"/>
        </w:rPr>
        <w:t>අපට “කිසිදා නොතිබූද, සහ” අපට “ලබාගත නොහැකි වූද ආලෝකය හා දැනුමට කන් නොදුන් බැවින්” “දඬුවමට පත් කරනු නොලැබේ.” මෙම ප්‍රකාශයේ වැදගත් අංශය වන්නේ “ලබාගත නොහැකි වූ” යන ප්‍රකාශයයි. එලියා, යොහන් සහ මිලර් ඔවුන්ගේ අදාළ පරම්පරාවන් සඳහා ලබාගත හැකි වූ ආලෝකය නියෝජනය කරති. ඔවුන්ගේ පණිවිඩයේ පැවැත්ම, එක්සත් ජනපදයේ නීතිමය භාවිතයේ “plausible deniability” ලෙස හඳුන්වනු ලබන දෙයට ආවරණය ඉවත් කළේය. එලියාගේ පණිවිඩය, එය ප්‍රකාශ වන ඕනෑම පරම්පරාවක, ඕනෑම “plausible deniability” ඉවත් කරයි; එම නිසා එවිට ඉදිරිපත් කරනු ලබන ආලෝකය පිළිබඳව මුළු පරම්පරාවම වගකීමට බැඳ තබයි.</w:t>
      </w:r>
    </w:p>
    <w:p>
      <w:pPr>
        <w:pStyle w:val="ArticleScripture"/>
        <w:jc w:val="left"/>
      </w:pPr>
      <w:r>
        <w:rPr>
          <w:rFonts w:ascii="Nirmala UI" w:hAnsi="Nirmala UI" w:eastAsia="Nirmala UI" w:cs="Nirmala UI"/>
        </w:rPr>
        <w:t>“මාගේ සහෝදරයා එක් අවස්ථාවක පැවසුවේ, ඔහු නිශ්චිත කරනු ලබන අප විසින් අල්ලාගෙන සිටින උපදේශය සම්බන්ධ කිසිවක් අසන්නේ නැති බවය; මක්නිසාද යත්, එයින් ඔහු විශ්වාසයට පැමිණෙතැයි බිය වූ බැවිනි. ඔහු රැස්වීම්වලට නොපැමිණියේය, නැතහොත් දේශනාවන්ට සවන් නොදුන්නේය; එහෙත් පසුව ඔහු ප්‍රකාශ කළේ, තමා ඒවා අසා තිබුණාක් මෙන්ම දෝෂි බව තමන් දුටු බවය. දෙවියන්වහන්සේ ඔහුට සත්‍යය දැනගැනීමට අවස්ථාවක් දී තිබූ අතර, එම අවස්ථාව පිළිබඳව ඔහු වගකීම භාරගන්නා ලෙස දෙවියන්වහන්සේ ඔහුගෙන් ඉල්ලා සිටින සේක. දැන් සාකච්ඡා කරනු ලබන උපදේශවලට විරුද්ධ පූර්වග්‍රහයෙන් පිරුණු බොහෝ දෙනෙක් අප අතර සිටිති. ඔවුන් අසන්නට නොඑති, සන්සුන්ව විමර්ශනය නොකරති; එහෙත් අඳුරේම තමන්ගේ විරුද්ධතා ඉදිරිපත් කරති. ඔවුන් තමන්ගේ ස්ථානය පිළිබඳ සම්පූර්ණයෙන් සෑහීමකට පත්ව සිටිති. ‘තෝ කියන්නේ, මම ධනවත්ය, වස්තුබහුලවී ඇත, කිසිවක් අවශ්‍ය නැත කියාය; එහෙත් තෝ දන්නේ නැත, තෝ දුක්ඛිතය, අවාසනාවන්තය, දිළිඳුය, අන්ධය, නග්නය කියාය. එහෙයින් තෝ ධනවත් වන පිණිස ගින්නෙහි පරීක්ෂා කරන ලද රන් මගෙන් මිලදී ගන්නා ලෙස මම තෝට උපදෙස් දෙමි; තෝ ඇඳී සිටින පිණිසත්, තෝගේ නග්නකමේ ලජ්ජාව ප්‍රකාශ නොවන පිණිසත්, සුදු වස්ත්‍රද; තෝ දකින පිණිස නෙත් බෙහෙත්ද තෝගේ ඇස්වල ආලේප කරගන්න. මම ආදරය කරන සියල්ලන්ට මම තරවටු කරමි, දඬුවම් කරමි; එබැවින් උද්යෝගවත් වන්න, පශ්චාත්තාප වන්න’ (එළිදරව් 3:17–19).”</w:t>
      </w:r>
    </w:p>
    <w:p>
      <w:pPr>
        <w:pStyle w:val="ArticleScripture"/>
        <w:jc w:val="left"/>
      </w:pPr>
      <w:r>
        <w:rPr>
          <w:rFonts w:ascii="Nirmala UI" w:hAnsi="Nirmala UI" w:eastAsia="Nirmala UI" w:cs="Nirmala UI"/>
        </w:rPr>
        <w:t>“මෙම ශුද්ධ ලියවිල්ල අදාළ වන්නේ පණිවුඩයේ ශබ්දය යටතේ ජීවත් වන නමුත් එය ඇසීමට නොපැමිණෙන අය වෙතය. සමිඳාණන් වහන්සේ තම සත්‍යයට අලුත් සාක්ෂි දෙමින්, එය නව පසුබිමක තබමින්, සමිඳාණන්ගේ මාර්ගය සූදානම් කරනු ලබන බව ඔබ කෙසේ දැන නොගන්නෙහිද? දෙවියන්වහන්සේගේ ජනතාවගේ පන්තීන් තුළින් නව ආලෝකය සම්ප්‍රේෂණය විය හැකි වන ලෙස ඔබ සැලසුම් කොපමණ සකස් කර තිබේද? දෙවියන්වහන්සේ තම දරුවන් වෙත ආලෝකය එවා නැතැයි ඔබට ඇති සාක්ෂිය කුමක්ද? සියලු ස්වයංප්‍රමාණවත්භාවය, අහංකාරත්වය, හා මතගෞරවයේ උඩඟුකම ඉවත් කළ යුතුය. අප යේසුස් වහන්සේගේ පාද අසළට පැමිණ, සිතින් මෘදු සහ නම‍්‍ර වූ ඔහුගෙන් ඉගෙන ගත යුතුය. යේසුස් වහන්සේ තම ගෝලයන්ට උගන්වා තිබුණේ රබ්බිවරුන් තමන්ගේ අයව උගන්වා තිබූ ආකාරයට නොවේ. බොහෝ යුදෙව්වෝ ක්‍රිස්තුස් වහන්සේ ගැළවීමේ අභිරහස් හෙළි කළ කල පැමිණ ඇසුවෝය, නමුත් ඔවුහු ඉගෙන ගැනීමට නොපැමිණියෝය; ඔවුහු විවේචනය කිරීමට, ඔහු තුළ කිසියම් අසංගතියක් අල්ලා ගැනීමට, එමඟින් ජනතාවට විරුද්ධ අග්‍රහයක් ඇති කිරීමට හැකි යමක් සොයා ගැනීමට පැමිණියෝය. ඔවුහු තම දැනුමෙන් තෘප්තිමත් වූවෝය, නමුත් දෙවියන්වහන්සේගේ දරුවන් සත්‍ය එඬේරාගේ හඬ දැනගත යුතුය. දෙවියන්වහන්සේ ඉදිරියෙහි උපවාස කර යාච්ඤා කිරීමට මෙය අතිශයින්ම යෝග්‍ය කාලයක් නොවේ ද? අපි භේදභින්නතාවයේ අනතුරේ සිටිමු, විවාදයට ලක් වූ කරුණක පක්ෂ ගන්නා අනතුරේ සිටිමු; එසේ නම්, සත්‍යය කුමක්දැයි අප දැනගැනීමට හැකි වන පරිදි, ආත්මයේ නිහතමානිකම සමඟ, අපි උද්යෝගයෙන් දෙවියන්වහන්සේ සොයා යා යුතු නොවෙමු ද?” Selected Messages, book 1, 413.</w:t>
      </w:r>
    </w:p>
    <w:p>
      <w:pPr>
        <w:pStyle w:val="ArticleBody"/>
        <w:jc w:val="left"/>
      </w:pPr>
      <w:r>
        <w:rPr>
          <w:rFonts w:ascii="Nirmala UI" w:hAnsi="Nirmala UI" w:eastAsia="Nirmala UI" w:cs="Nirmala UI"/>
        </w:rPr>
        <w:t>එලියාගේ පණිවිඩය නියෝජනය කරන අය, ගිවිසුමේ දූතයා දේවමාළිගාව පවිත්‍ර කිරීමට මාර්ගය සූදානම් කරන පවිත්‍රීකරණ ක්‍රියාවලියක විනිශ්චයේ උපකරණයන් වෙති. දේවමාළිගාව පවිත්‍ර කිරීමේ කාර්යය ඉටු කිරීමේදී වර්තමාන සත්‍යයේ ආලෝකය ප්‍රකාශ කරනු ලැබේ. එය ප්‍රකාශ නොකළහොත්, ක්‍රිස්තුස් වහන්සේ පවිත්‍ර කිරීමට සොයමින් සිටි සහ සිටින අය තමන්ම රැවටීමේ ලාඕදිකියානු ආවරණය රඳවාගනු ඇත. එලියා, සත්‍යය විනිශ්චයේ උපකරණයක් ලෙස ඉදිරිපත් කරන සේවාවක් සංකේතවත් කරයි. එබැවින්, යොහන් බව්තිස්තගේ පණිවිඩය ප්‍රතික්ෂේප කළ අයට යේසුස් වහන්සේගේ ඉගැන්වීමෙන් ප්‍රයෝජන ලැබිය නොහැකි වූ බව අපට දන්වා ඇත.</w:t>
      </w:r>
    </w:p>
    <w:p>
      <w:pPr>
        <w:pStyle w:val="ArticleScripture"/>
        <w:jc w:val="left"/>
      </w:pPr>
      <w:r>
        <w:rPr>
          <w:rFonts w:ascii="Nirmala UI" w:hAnsi="Nirmala UI" w:eastAsia="Nirmala UI" w:cs="Nirmala UI"/>
        </w:rPr>
        <w:t>“ක්‍රිස්තුස්වහන්සේගේ පළමු පැමිණීම ප්‍රකාශ කළ ප්‍රකාශනය වෙත මා නැවත යොමු කරනු ලැබිණි. යේසුස්වහන්සේගේ මාර්ගය සූදානම් කිරීම පිණිස එලියාගේ ආත්මයත් බලයත් සමඟ යොහන් එවනු ලැබීය. යොහන්ගේ සාක්ෂිය ප්‍රතික්ෂේප කළ අය යේසුස්වහන්සේගේ ඉගැන්වීම්වලින් ප්‍රයෝජන නොලැබූහ.” Early Writings, 258.</w:t>
      </w:r>
    </w:p>
    <w:p>
      <w:pPr>
        <w:pStyle w:val="ArticleBody"/>
        <w:jc w:val="left"/>
      </w:pPr>
      <w:r>
        <w:rPr>
          <w:rFonts w:ascii="Nirmala UI" w:hAnsi="Nirmala UI" w:eastAsia="Nirmala UI" w:cs="Nirmala UI"/>
        </w:rPr>
        <w:t>දෙවියන්වහන්සේගේ ජනතාවගේ පවිත්‍රකිරීම නිරූපණය කරන අනාවැකිමය ඉතිහාසවල, අන්ධකාරය හෝ ආලෝකය තෝරාගැනීම පිළිබඳව එම පරම්පරාව වගකීම්භාරයට පත්කරන වර්තමාන සත්‍යයේ පණිවිඩයක් මුද්‍රාවෙන් විවෘත කරනු ලැබේ.</w:t>
      </w:r>
    </w:p>
    <w:p>
      <w:pPr>
        <w:pStyle w:val="ArticleScripture"/>
        <w:jc w:val="left"/>
      </w:pPr>
      <w:r>
        <w:rPr>
          <w:rFonts w:ascii="Nirmala UI" w:hAnsi="Nirmala UI" w:eastAsia="Nirmala UI" w:cs="Nirmala UI"/>
        </w:rPr>
        <w:t>එහෙත්, ඩැනියෙල්, අවසානයේ කාලය දක්වා මේ වචන වසා තබා, පොත මුද්‍රාකර තබන්න: බොහෝ දෙනෙක් මෙතැනින් එතැනට දිව යනු ඇත, දැනුමද වැඩි වන්නේය…. ඔහු කීවේය, ඩැනියෙල්, ඔබගේ මාර්ගයෙන් යන්න: මක්නිසාද වචන අවසානයේ කාලය දක්වා වසා තබා මුද්‍රාකර තිබේ. බොහෝ දෙනෙක් පවිත්‍ර කරනු ලබන්නෝය, සුදු කරනු ලබන්නෝය, පරීක්ෂා කරනු ලබන්නෝය; එහෙත් දුෂ්ටයෝ දුෂ්ට ලෙස ක්‍රියා කරන්නෝය: දුෂ්ටයන්ගෙන් කිසිවෙකු නොතේරුම් ගන්නෝය; එහෙත් ප්‍රඥාවන්තයෝ තේරුම් ගන්නෝය. ඩැනියෙල් 12:4, 9, 10.</w:t>
      </w:r>
    </w:p>
    <w:p>
      <w:pPr>
        <w:pStyle w:val="ArticleBody"/>
        <w:jc w:val="left"/>
      </w:pPr>
      <w:r>
        <w:rPr>
          <w:rFonts w:ascii="Nirmala UI" w:hAnsi="Nirmala UI" w:eastAsia="Nirmala UI" w:cs="Nirmala UI"/>
        </w:rPr>
        <w:t>තම තම පරම්පරාවන් සඳහා එලියාගේ පණිවිඩය නියෝජනය කරන අය, විනිශ්චයේ උපකරණ ලෙස ඔවුන් භාවිත කිරීම පිණිස ක්‍රිස්තුස්වහන්සේ විසින් උන්වහන්සේගේ දූතයන් ලෙස හඳුනාගනු ලබති. එලියා, “අද දින ඔබ ඉශ්‍රායෙලයේ දෙවියන්වහන්සේ බවත්, මම ඔබගේ සේවකයා බවත්, මම මේ සියල්ල කළේ ඔබගේ වචනය අනුව බවත් දැනගනු ලැබේවා” යයි පැවසූ විට ඔහු හඳුනා දක්වමින් සිටියේ මෙයයි.</w:t>
      </w:r>
    </w:p>
    <w:p>
      <w:pPr>
        <w:pStyle w:val="ArticleBody"/>
        <w:jc w:val="left"/>
      </w:pPr>
      <w:r>
        <w:rPr>
          <w:rFonts w:ascii="Nirmala UI" w:hAnsi="Nirmala UI" w:eastAsia="Nirmala UI" w:cs="Nirmala UI"/>
        </w:rPr>
        <w:t>මෙම සත්‍යය යොහන් බව්තීස්තයා පිළිබඳව යේසුස් විසින්ද ප්‍රකාශ කර ඇත.</w:t>
      </w:r>
    </w:p>
    <w:p>
      <w:pPr>
        <w:pStyle w:val="ArticleScripture"/>
        <w:jc w:val="left"/>
      </w:pPr>
      <w:r>
        <w:rPr>
          <w:rFonts w:ascii="Nirmala UI" w:hAnsi="Nirmala UI" w:eastAsia="Nirmala UI" w:cs="Nirmala UI"/>
        </w:rPr>
        <w:t>ඔවුන් පිටත්ව ගිය විට, යේසුස් යොහන් ගැන ජන සමූහයන්ට කතා කිරීමට පටන්ගෙන මෙසේ කිවහ: “ඔබ වනයට ගියේ කුමක් දැකීමටද? සුළඟින් කම්පා වන නළයක්ද? එසේ නොමැති නම්, ඔබ ගියේ කුමක් දැකීමටද? මෘදු වස්ත්‍ර පැළඳ සිටින මනුෂ්‍යයෙකුද? බලව, මෘදු වස්ත්‍ර අඳින අය සිටින්නේ රජවරුන්ගේ ගෘහවලය. එසේ නම්, ඔබ ගියේ කුමක් දැකීමටද? අනාගතවක්තෘවරයෙකුද? ඔව්, මම ඔබට කියමි, අනාගතවක්තෘවරයෙකුටත් වඩා උතුම් තැනැත්තෙකි. මක්නිසාද, ‘බලව, නුඹගේ මුහුණට පෙර මම මාගේ දූතයා යවමි; ඔහු නුඹට පෙර නුඹගේ මාර්ගය සූදානම් කරනු ඇත’ යනුවෙන් ලියා ඇත්තේ මේ තැනැත්තා ගැනය.” මතෙව් 11:7–10.</w:t>
      </w:r>
    </w:p>
    <w:p>
      <w:pPr>
        <w:pStyle w:val="ArticleBody"/>
        <w:jc w:val="left"/>
      </w:pPr>
      <w:r>
        <w:rPr>
          <w:rFonts w:ascii="Nirmala UI" w:hAnsi="Nirmala UI" w:eastAsia="Nirmala UI" w:cs="Nirmala UI"/>
        </w:rPr>
        <w:t>යොහන් නබියෙකුට වඩා අධිකයෙකි; ඔහු විනිශ්චයයේ උපකරණයක් වූ අතර, ඔහුගේ සේවය ඔහුගේ පරම්පරාවට හඳුනා දෙන ලදී. මක්නිසාද ඔවුන් ඔහුව දැකීමට කාන්තාරයට පිටත්ව ගියහ, එය අහබ්ගේ අණ අනුව මුළු ඉශ්‍රායෙලයම කර්මෙල් වෙත පැමිණියාක් මෙන් නියතවමය. 1798 දී මුද්‍රාභංග කරනු ලැබූ දැනුමේ වර්ධනය විලියම් මිලර් අවබෝධ කරගත්තේය. දැනුම වර්ධනය වන කල දෙවියන්වහන්සේගේ වචනය තුළ ඉදිරියටත් පසුපසටත් දිවූවන් ඔහු නියෝජනය කළේය. ඔහුගේ පණිවිඩය අනාවැකිමය කාලය මත පදනම්ව තිබූ අතර, 1840 දී ඔහුගේ පණිවිඩය සහ සේවය ඔහුගේ පරම්පරාව ඉදිරියෙහි එවන් ආකාරයකින් තබන ලදී; එවිට සම්පූර්ණ ප්‍රොටෙස්තන්ත්‍ර ලෝකය ඔහුගේ ක්‍රමවේදය ක්‍රියාකරන්නේදැයි බැලීමට නිරීක්ෂණය කළේය. එය තහවුරු වූ විට, ඔහුගේ පණිවිඩය ලෝකය පුරා ගෙන යනු ලැබීය.</w:t>
      </w:r>
    </w:p>
    <w:p>
      <w:pPr>
        <w:pStyle w:val="ArticleScripture"/>
        <w:jc w:val="left"/>
      </w:pPr>
      <w:r>
        <w:rPr>
          <w:rFonts w:ascii="Nirmala UI" w:hAnsi="Nirmala UI" w:eastAsia="Nirmala UI" w:cs="Nirmala UI"/>
        </w:rPr>
        <w:t>“1840 වර්ෂයේදී අනාවැකියේ තවත් කැපීපෙනෙන ඉටුවීමක් විශාල පරාසයක උනන්දුව උද්දීපනය කළේය. එයට වසර දෙකකට පෙර, දෙවන පැමිණීම ප්‍රකාශ කළ ප්‍රමුඛ සේවකයන්ගෙන් එක් අයෙකු වූ ජෝසියා ලිච්, ඔටෝමාන් අධිරාජ්‍යයේ পতනය පුරෝකථනය කරමින් එළිදරව් 9 පිළිබඳ විවරණයක් ප්‍රකාශයට පත් කළේය. ඔහුගේ ගණනය කිරීම් අනුව, මෙම බලය 1840 අගෝස්තු 11 වන දින... පෙරළා දමනු ලැබීමට නියමිත විය, එනම් කොන්ස්ටැන්ටිනෝපලයේ ඔටෝමාන් බලය බිඳ වැටෙනු ඇතැයි අපේක්ෂා කළ හැකි දිනෙහි ය. තවද, මෙය එසේ බව සනාථ වනු ඇතැයි මම විශ්වාස කරමි.”</w:t>
      </w:r>
    </w:p>
    <w:p>
      <w:pPr>
        <w:pStyle w:val="ArticleScripture"/>
        <w:jc w:val="left"/>
      </w:pPr>
      <w:r>
        <w:rPr>
          <w:rFonts w:ascii="Nirmala UI" w:hAnsi="Nirmala UI" w:eastAsia="Nirmala UI" w:cs="Nirmala UI"/>
        </w:rPr>
        <w:t>“නියම කරනු ලැබූ එම නිශ්චිත කාලයේදීම, තුර්කිය, තම තානාපතිවරුන් මාර්ගයෙන්, යුරෝපයේ සන්ධානගත බලවතුන්ගේ රැකවරණය පිළිගෙන, ඒ අනුව තමා ක්‍රිස්තියානි ජාතීන්ගේ පාලනය යටතට පත් කළාය. එම සිද්ධිය එම අනාවැකිය නිශ්චිතවම සම්පූර්ණ කළේය. මෙය ප්‍රසිද්ධ වූ විට, බොහෝ ජන සමූහයන් මිලර් සහ ඔහුගේ සහචරයන් විසින් අනුගමනය කරන ලද අනාවැකි විවරණයේ මූලධර්ම නිවැරදි බව පිළිබඳ විශ්වාසයට පත් වූහ; එමෙන්ම ආගමනය පිළිබඳ ව්‍යාපාරයට අද්භූත ප්‍රබල වේගයක් ලැබුණි. අධ්‍යයනයෙන් හා සමාජ තත්ත්වයෙන් ප්‍රමුඛයන් වූ පුරුෂයෝ, මිලර් සමඟ, ඔහුගේ අදහස් දේශනා කිරීමේද, ප්‍රකාශයට පත් කිරීමේද කාර්යයන්හි එකතු වූහ; 1840 සිට 1844 දක්වා එම කාර්යය ශීඝ්‍රයෙන් ව්‍යාප්ත විය.” The Great Controversy, 334, 335.</w:t>
      </w:r>
    </w:p>
    <w:p>
      <w:pPr>
        <w:pStyle w:val="ArticleBody"/>
        <w:jc w:val="left"/>
      </w:pPr>
      <w:r>
        <w:rPr>
          <w:rFonts w:ascii="Nirmala UI" w:hAnsi="Nirmala UI" w:eastAsia="Nirmala UI" w:cs="Nirmala UI"/>
        </w:rPr>
        <w:t>“1840 සිට 1844 දක්වා” යන්නෙන් එළිදරව් පොතේ දසවන පරිච්ඡේදයේ “සත් ගර්ජනා” පිළිබඳ ඉතිහාසය නිරූපණය වේ. එම ඉතිහාසය තුළ මලාකි තුන්වන පරිච්ඡේදයේ නිරූපණය කළ, හා ක්‍රිස්තුස්වහන්සේගේ මාලිගා පවිත්‍ර කිරීම් දෙකෙන් ද නිරූපිත වූ පවිත්‍රීකරණ ක්‍රියාවලියක් ආරම්භ කරන ලදී. එම පවිත්‍රීකරණ ක්‍රියාවලිය, මිලර්ගේ දිනක් වසරක් සමාන යන මූලධර්මය පිළිබඳ අවබෝධය මත පදනම් වූ, ක්‍රමයෙන් ඉදිරියට ගිය පරීක්ෂණ ක්‍රියාවලියක් විය. එලියාගේ පණිවිඩය නියෝජනය කරන්නෝ, ගිවිසුමේ දූතයා තම මාලිගාවට හදිසියේ පැමිණෙන පිණිස මාර්ගය සූදානම් කරති; එසේම ඔවුහු, ආලෝකයට වඩා අන්ධකාරය තෝරාගන්නවුන් පලවා හැරීම සඳහා ගිවිසුමේ දූතයා විසින් භාවිත කරන විනිශ්චය උපකරණයක සංකේතය වෙති.</w:t>
      </w:r>
    </w:p>
    <w:p>
      <w:pPr>
        <w:pStyle w:val="ArticleScripture"/>
        <w:jc w:val="left"/>
      </w:pPr>
      <w:r>
        <w:rPr>
          <w:rFonts w:ascii="Nirmala UI" w:hAnsi="Nirmala UI" w:eastAsia="Nirmala UI" w:cs="Nirmala UI"/>
        </w:rPr>
        <w:t>සැබවින්ම මම ඔබ සැම පසුතැවිල්ල සඳහා ජලයෙන් බව්තීස්ම කරමි; එහෙත් මා පසුපසින් එන තැනැත්තා මට වඩා බලවන්තය; ඔහුගේ පාදරක්ෂා උසුලන්නටවත් මම සුදුසු නොවෙමි; ඔහු ඔබ සැම ශුද්ධාත්මයාණන්ගෙන්ද ගින්නෙන්ද බව්තීස්ම කරනු ඇත. ඔහුගේ වෙන් කිරීමේ පංකාව ඔහුගේ අතෙහි ඇත, ඔහු තමන්ගේ කම්මල සම්පූර්ණයෙන් පවිත්‍ර කර, තමන්ගේ ගෝධුම අම්බාරයට එකතු කරනු ඇත; එහෙත් ඔහු බීජ කටු නොනිවෙන ගින්නෙන් දවා දමනු ඇත. මතෙව් 3:11, 12.</w:t>
      </w:r>
    </w:p>
    <w:p>
      <w:pPr>
        <w:pStyle w:val="ArticleBody"/>
        <w:jc w:val="left"/>
      </w:pPr>
      <w:r>
        <w:rPr>
          <w:rFonts w:ascii="Nirmala UI" w:hAnsi="Nirmala UI" w:eastAsia="Nirmala UI" w:cs="Nirmala UI"/>
        </w:rPr>
        <w:t>යොහන් 6:66 තුළ නිරූපිත ක්‍රිස්තුස්වහන්සේගේ දිනවලදී, වෙනත් කිසිම අවස්ථාවකට වඩා වැඩි ගෝලයන් සංඛ්‍යාවක් උන්වහන්සේ අහිමි කළසේක. යොහන්ගේ මෙම පාඨය ආමන්ත්‍රණය කරනු ලබන The Desire of Ages ග්‍රන්ථයේ, ගෝලයන් ඉවත්ව යාමට වූ හේතුව වූයේ අනාගතවාදී යෙදුමේ ක්‍රමවේදයම ය. සත්‍යාර්ථයෙන් කියවහොත්, ශාබ්දික දේ ආත්මික දේ නිරූපණය කරයි යන්න ඔවුන්ට අවබෝධ කරගත නොහැකි වූ අතර, අපෝස්තුලුවර පාවුලුගේ අනුව, ශාබ්දික දේ පළමුව පැමිණෙයි; ඉන්පසු ආත්මික දේය.</w:t>
      </w:r>
    </w:p>
    <w:p>
      <w:pPr>
        <w:pStyle w:val="ArticleScripture"/>
        <w:jc w:val="left"/>
      </w:pPr>
      <w:r>
        <w:rPr>
          <w:rFonts w:ascii="Nirmala UI" w:hAnsi="Nirmala UI" w:eastAsia="Nirmala UI" w:cs="Nirmala UI"/>
        </w:rPr>
        <w:t>එබැවින් මෙසේ ලියා ඇත: පළමු මනුෂ්‍යයා වූ ආදම් ජීවමාන ප්‍රාණයක් කරනු ලැබීය; අන්තිම ආදම් ජීවදායක ආත්මයක් කරනු ලැබීය. එහෙත් පළමුව තිබුණේ ආත්මික දෙය නොව, ස්වාභාවික දෙයය; ඉන්පසු එන්නේ ආත්මික දෙයය. 1 කොරින්ති 15:45, 46.</w:t>
      </w:r>
    </w:p>
    <w:p>
      <w:pPr>
        <w:pStyle w:val="ArticleBody"/>
        <w:jc w:val="left"/>
      </w:pPr>
      <w:r>
        <w:rPr>
          <w:rFonts w:ascii="Nirmala UI" w:hAnsi="Nirmala UI" w:eastAsia="Nirmala UI" w:cs="Nirmala UI"/>
        </w:rPr>
        <w:t>යුදෙව්වෝ කැමැත්ත නොතිබූ බැවින්, එබැවින් හැකියාවද නොතිබූ බැවින්, ස්වර්ගයෙන් පැමිණි ආහාරය වන තමන් අනුභව කරනු ලැබිය යුතු බව ක්‍රිස්තුස් වහන්සේ හඳුන්වා දුන් විට, ඔහුව තේරුම් ගැනීමට ඔවුහු ප්‍රතික්ෂේප කළහ. ක්‍රිස්තුස් වහන්සේම අනුගමනය කළ ක්‍රමවේදය, චාරිත්‍ර හා සම්ප්‍රදායන් විසින් අභිබවා ගනු ලැබීය. මෙම ඉතිහාසය සම්බන්ධයෙන් සොහොයුරිය වයිට් මෙසේ සටහන් කළාය:</w:t>
      </w:r>
    </w:p>
    <w:p>
      <w:pPr>
        <w:pStyle w:val="ArticleScripture"/>
        <w:jc w:val="left"/>
      </w:pPr>
      <w:r>
        <w:rPr>
          <w:rFonts w:ascii="Nirmala UI" w:hAnsi="Nirmala UI" w:eastAsia="Nirmala UI" w:cs="Nirmala UI"/>
        </w:rPr>
        <w:t>ඔවුන්ගේ අවිශ්වාසය ප්‍රසිද්ධියේ තරවටු කළ බැවින්, මෙම ගෝලයන් යේසුස්වහන්සේගෙන් තවත් දුරස් විය. ඔවුහු මහත් අකමැත්තට පත් වූහ; ගැළවුම්කරුට වේදනාවක් දීමටත්, පරිසිවරුන්ගේ දුෂ්ට වෛරභාවය සතුටු කිරීමටත් කැමතිව, ඔවුහු උන්වහන්සේට පිටුපා, අවමන් සහගත ලෙස උන්වහන්සේ අතහැර ගියහ. ඔවුන් තමන්ගේ තේරීම කරගෙන තිබුණි; ආත්මය නැති බාහිර ස්වරූපයත්, ගැබය නැති කටුසහිත පිටත කවචයත් ගෙන තිබුණි. ඔවුන්ගේ තීරණය ඉන්පසු කිසිදා ආපසු හැරවනු නොලැබූ අතර, එනිසා ඔවුහු තවදුරටත් යේසුස්වහන්සේ සමඟ නොහැසිරුණෝය.</w:t>
      </w:r>
    </w:p>
    <w:p>
      <w:pPr>
        <w:pStyle w:val="ArticleScripture"/>
        <w:jc w:val="left"/>
      </w:pPr>
      <w:r>
        <w:rPr>
          <w:rFonts w:ascii="Nirmala UI" w:hAnsi="Nirmala UI" w:eastAsia="Nirmala UI" w:cs="Nirmala UI"/>
        </w:rPr>
        <w:t>“‘උන්වහන්සේගේ වල්කොළා ඔහුගේ අතෙහි ඇත; උන්වහන්සේ තමන්ගේ දළානය සම්පූර්ණයෙන් පවිත්‍රකර, තමන්ගේ තිරිඟු අම්බාරයට රැස්කරන සේක.’ මතෙව් 3:12. මෙය පවිත්‍රීකරණය සිදු වූ අවස්ථාවලින් එකක් විය. සත්‍යයේ වචන මඟින් පිදුරු තිරිඟුවෙන් වෙන් කරනු ලැබුවේය. තරවටු භාරගැනීමට අතිශය අහංකාර හා ස්වයංධර්මිෂ්ඨ වූ බැවින්ද, නිහතමානී ජීවිතයක් පිළිගැනීමට ලෝකයට අතිශය ආශාවෙන් බැඳී සිටි බැවින්ද, බොහෝ දෙනෙක් යේසුස්වහන්සේගෙන් හැර ගියහ. අදත් බොහෝ දෙනෙක් එම දෙයම කරති. කපර්ණවුමයේ සිනගෝගයේ සිටි එම ගෝලයන් පරීක්ෂා කළාක් මෙන්, අදත් ආත්මයන් පරීක්ෂා කරනු ලබති. සත්‍යය හදවතට සෘජුව ගෙන එනු ලබන කල, තම ජීවිත දෙවියන්වහන්සේගේ කැමැත්තට අනුකූල නොවන බව ඔවුහු දකිති. තමන් තුළ සම්පූර්ණ වෙනසක් අවශ්‍ය බවද ඔවුහු දකිති; එහෙත්, ස්වයං-ප්‍රතික්ෂේපක ක්‍රියාව එසවීමට ඔවුහු කැමැත්තෙන් නොසිටිති. එබැවින්, තම පාප හෙළිදරව් කරනු ලබන විට ඔවුහු කෝපයට පත්වෙති. ‘මේ වචනය දුෂ්කරය; කවරෙකුට එය අසන්න පුළුවන්ද?’ යයි මැමරමින්, ගෝලයන් යේසුස්වහන්සේ හැර ගිය පරිදිම, ඔවුහුත් අමනාප වී ඉවත්ව යති.” The Desire of Ages, 392.</w:t>
      </w:r>
    </w:p>
    <w:p>
      <w:pPr>
        <w:pStyle w:val="ArticleBody"/>
        <w:jc w:val="left"/>
      </w:pPr>
      <w:r>
        <w:rPr>
          <w:rFonts w:ascii="Nirmala UI" w:hAnsi="Nirmala UI" w:eastAsia="Nirmala UI" w:cs="Nirmala UI"/>
        </w:rPr>
        <w:t>එය ගිවිසුමේ දූතයා වන මලාකිගේ දූතයාය; ඔහු ලේවීගේ පුත්‍රයන් ගින්නෙන් පවිත්‍ර කරයි. ඔහු තම දළානිය සම්පූර්ණයෙන් පවිත්‍ර කරමින්, තිරිඟු කඩලෙන් වෙන් කරයි. ඔහු මෙම කාර්යය කරන්නේ සුළංපතක් මගිනි. එම වෙන් කිරීම සිදු කරන්නේ සුළංපතයයි; එමෙන්ම, ඔහු ලේවීගේ පුත්‍රයන් පවිත්‍ර කරන සෑම අදාළ ඉතිහාසයකදීම, සුළංපත වන්නේ වර්තමාන සත්‍යයේ පණිවිඩයයි. සුළංපත වන්නේ එලියාගේ පණිවිඩය සහ දූතයන්ය; ඔවුන් විනිශ්චයේ උපකරණයක් නියෝජනය කරති.</w:t>
      </w:r>
    </w:p>
    <w:p>
      <w:pPr>
        <w:pStyle w:val="ArticleScripture"/>
        <w:jc w:val="left"/>
      </w:pPr>
      <w:r>
        <w:rPr>
          <w:rFonts w:ascii="Nirmala UI" w:hAnsi="Nirmala UI" w:eastAsia="Nirmala UI" w:cs="Nirmala UI"/>
        </w:rPr>
        <w:t>බලව, මම මාගේ දූතයා යවන්නෙමි; ඔහු මා ඉදිරියෙන් මාර්ගය සූදානම් කරනු ඇත. තවද ඔබ සොයන ස්වාමීන්වහන්සේ අකස్మාත් තම මාලිගාවට පැමිණෙනු ඇත; එනම් ඔබ ප්‍රීතිවන්නා වූ ගිවිසුමේ දූතයාය. බලව, ඔහු පැමිණෙනු ඇතැයි සේනාවල ස්වාමීන්වහන්සේ කියන සේක. නමුත් ඔහුගේ පැමිණීමේ දවස දරා සිටිය හැක්කේ කවුද? ඔහු ප්‍රකාශ වන විට සිටගෙන සිටිය හැක්කේ කවුද? මක්නිසාද ඔහු උණුකිරීමේකරුගේ ගින්නක් මෙන්ද රෙදි පිරිසිදු කරන්නන්ගේ සබන් මෙන්ද ය. තවද ඔහු රිදී උණුකරන්නෙකු හා පවිත්‍රකරන්නෙකු මෙන් හිඳ, ලෙවීගේ පුත්‍රයන් පවිත්‍ර කරනු ඇත; ඔවුන් රන් හා රිදී මෙන් පිරිසිදු කරනු ඇත; එවිට ඔවුන් ධර්මිෂ්ඨකමින් යුක්ත පූජාවක් ස්වාමීන්වහන්සේට ඔප්පු කරනු ඇත. එවිට යූදාගේද යෙරුසලමේද පූජාව පැරණි දිනවල මෙන්ද පූර්ව වර්ෂවල මෙන්ද ස්වාමීන්වහන්සේට ප්‍රියවනු ඇත. මලාකි 3:1–4.</w:t>
      </w:r>
    </w:p>
    <w:p>
      <w:pPr>
        <w:pStyle w:val="ArticleBody"/>
        <w:jc w:val="left"/>
      </w:pPr>
      <w:r>
        <w:rPr>
          <w:rFonts w:ascii="Nirmala UI" w:hAnsi="Nirmala UI" w:eastAsia="Nirmala UI" w:cs="Nirmala UI"/>
        </w:rPr>
        <w:t>යොහන් බාප්තිස්තගේ පසු පැමිණෙන තැනැත්තා වන්නේ තම කමත පංකාවකින් පිරිසිදු කරන, ද්‍රාවකයාගේ ගින්නක් මෙන් වූ ඔහුය. පවිත්‍රීකරණ ක්‍රියාවලිය සම්පන්න කරනු ලබන්නේ ගිවිසුමේ දූතයා විසින් වන අතර, එබැවින් එය ස්වාමීන්වහන්සේ නව තෝරාගත් ගිවිසුම් ජනතාවක් සමඟ ගිවිසුමකට ඇතුල් වන ඉතිහාසයක් හඳුනා දෙයි. ප්‍රාචීන ඉශ්‍රායෙලය මිසරයේ වහල්කමෙන් මුදාගනු ලැබූ කල, එම ශුද්ධ ඉතිහාසයේ එක් තේමාවක් වූයේ “කුලුඳුලා” සම්බන්ධ ප්‍රශ්නයයි. එය මිසරයේ කුලුඳුලන්ගේ මරණය වූවත්, නැතහොත් දෙවියන්වහන්සේ ඉශ්‍රායෙලය තමන්ගේ කුලුඳුලා ලෙස හඳුනාගැනීම වූවත් ය.</w:t>
      </w:r>
    </w:p>
    <w:p>
      <w:pPr>
        <w:pStyle w:val="ArticleScripture"/>
        <w:jc w:val="left"/>
      </w:pPr>
      <w:r>
        <w:rPr>
          <w:rFonts w:ascii="Nirmala UI" w:hAnsi="Nirmala UI" w:eastAsia="Nirmala UI" w:cs="Nirmala UI"/>
        </w:rPr>
        <w:t>තවද නුඹ පාරාවෝට මෙසේ කියන්න: ස්වාමීන්වහන්සේ මෙසේ පවසන සේක, ඉශ්‍රායෙල් මාගේ පුත්‍රයාය, එනම් මාගේ කුලුඳුල් පුත්‍රයාය. එබැවින් මම නුඹට කියමි, මාගේ පුත්‍රයා මා හට සේවය කරන පිණිස ඔහු යන්නට ඉඩ හරින්න. නුඹ ඔහු යන්නට ඉඩ හැරීමට ප්‍රතික්ෂේප කළහොත්, බලව, මම නුඹේ පුත්‍රයා, එනම් නුඹේ කුලුඳුල් පුත්‍රයා මරා දමන්නෙමි. නික්මයාම 4:22, 23.</w:t>
      </w:r>
    </w:p>
    <w:p>
      <w:pPr>
        <w:pStyle w:val="ArticleBody"/>
        <w:jc w:val="left"/>
      </w:pPr>
      <w:r>
        <w:rPr>
          <w:rFonts w:ascii="Nirmala UI" w:hAnsi="Nirmala UI" w:eastAsia="Nirmala UI" w:cs="Nirmala UI"/>
        </w:rPr>
        <w:t>දෙවියන් වහන්සේ මිසරයෙන් ගැලවීමේදී ඉශ්‍රායෙලය සමඟ ගිවිසුමකට ඇතුළුවූ විට, දේවීය සැලැස්ම වූයේ එක් එක් ගෝත්‍රයේ සෑම ප්‍රථමජාත පුත්‍රයෙකුම යාජකත්වයේ සේවයට කැප කිරීමය. නමුත් රන් වසුපැටවාගේ විරෝධයේදී, ඒ විරෝධය තුළ මෝසෙස්ගේ පැත්තේ සිටියේ ලෙවී ගෝත්‍රය පමණි. ඔවුන්ගේ විශ්වාසවන්තභාවය හේතුවෙන්, එක් එක් ගෝත්‍රයෙන් සෑම ප්‍රථමජාතයෙකුම යාජකත්වයට කැප කරනු ලැබේ යන තමන්ගේ සැලැස්ම දෙවියන් වහන්සේ අවලංගු කර, අනෙක් ගෝත්‍ර අත්හැර ලෙවී ගෝත්‍රයට යාජකත්වයේ ඒකාධිකාරී අයිතිය දුන් සේක. ගිවිසුමේ දූතයා ලෙවීගේ පුත්‍රයන් පවිත්‍ර කරන විට, එය පෙර ගිවිසුම් ජනතාවක් ඉවත් කර නව ගිවිසුම් ජනතාවක් පිහිටුවනු ලබන ඉතිහාසයක් නියෝජනය කරයි. යොහන් බව්තීස්තයාගේ කාලයේද, මිලෙරයිට්වරුන් සමඟද, එකසිය හතළිස් හතර දහස සමඟද මෙය එසේම විය, සහ එසේම වනු ඇත. 1840 සිට 1844 දක්වා, විලියම් මිලර්ට දෙන ලද අනාවැකිමය පණිවිඩයේ පරීක්ෂණාත්මක ප්‍රශ්නය මඟින් පවිත්‍ර කිරීමේ ක්‍රියාවලියක් ආරම්භ කරන ලදී. එය 1844 ඔක්තෝබර් 22 වන දින ස්වාමින් වහන්සේ තමන්ගේ මාළිගාවට හදිසියේ පැමිණීම කරා යොමු කළේය, නමුත් පවිත්‍ර කිරීමේ ක්‍රියාවලිය 1863 දක්වා අවසන් නොවීය.</w:t>
      </w:r>
    </w:p>
    <w:p>
      <w:pPr>
        <w:pStyle w:val="ArticleScripture"/>
        <w:jc w:val="left"/>
      </w:pPr>
      <w:r>
        <w:rPr>
          <w:rFonts w:ascii="Nirmala UI" w:hAnsi="Nirmala UI" w:eastAsia="Nirmala UI" w:cs="Nirmala UI"/>
        </w:rPr>
        <w:t>“දානියෙල් 8:14 හි ඇති, ‘දහස් දෙසිය තුන්සිය සන්ධ්‍යා හා ප්‍රභාතයන් දක්වාය; එවිට ශුද්ධස්ථානය පවිත්‍ර කරනු ලබන්නේය,’ යන අනාවැකියද, පළමු දූතයාගේ, ‘දෙවියන්වහන්සේට භය වන්න, උන්වහන්සේට ගෞරවය දෙනු මැනව; මක්නිසාද උන්වහන්සේගේ විනිශ්චයේ පැය පැමිණ ඇත,’ යන පණිවිඩයද, දෙකම ක්‍රිස්තුස්වහන්සේගේ අතිශුද්ධස්ථානයෙහි සේවකකම, පරීක්ෂණාත්මක විනිශ්චය, යන කරුණට යොමු කළේය; උන්වහන්සේගේ ජනතාවගේ මිදීම සඳහාත් දුෂ්ටයන්ගේ විනාශය සඳහාත් ක්‍රිස්තුස්වහන්සේගේ පැමිණීම වෙත නොවේ. වැරැද්ද වී තිබුණේ අනාවැකි කාලපරිච්ඡේදයන් ගණනය කිරීමෙහි නොව, දින 2300 අවසානයේ සිදුවිය යුතු සිද්ධිය සම්බන්ධයෙනි. මේ දෝෂය නිසා විශ්වාසවන්තයෝ කලකිරීමකට පත්වූහ; එහෙත් අනාවැකිය මගින් පුරෝකථනය කර තිබූ සියල්ලද, ඔවුන් ශුද්ධ ලියවිල්ල අනුව බලාපොරොත්තු වීමට යුතුකම ඇති සියල්ලද, ඉටු වී තිබුණි. ඔවුන්ගේ බලාපොරොත්තු බිඳවැටීම ගැන ඔවුන් ශෝක කරමින් සිටි එම කාලයෙහිම, එම පණිවිඩයෙන් පුරෝකථනය කර තිබූ, සහ ස්වාමීන්වහන්සේ තම සේවකයන්ට ප්‍රතිඵල දීමට ප්‍රකාශ වීමට පෙර අනිවාර්යයෙන් ඉටු විය යුතු සිද්ධිය, සිදුවී තිබුණි.”</w:t>
      </w:r>
    </w:p>
    <w:p>
      <w:pPr>
        <w:pStyle w:val="ArticleScripture"/>
        <w:jc w:val="left"/>
      </w:pPr>
      <w:r>
        <w:rPr>
          <w:rFonts w:ascii="Nirmala UI" w:hAnsi="Nirmala UI" w:eastAsia="Nirmala UI" w:cs="Nirmala UI"/>
        </w:rPr>
        <w:t>“ඔවුන් අපේක්ෂා කළ පරිදි ක්‍රිස්තුස් වහන්සේ පොළොවට නොව, නමුත් ආදර්ශයෙන් පෙරසැලසුම් කර දක්වා තිබූ පරිදි, ස්වර්ගයේ දෙවියන්වහන්සේගේ මාලිගාවේ අතිශුද්ධස්ථානයට පැමිණ තිබුණි. මෙකාලයේ උන්වහන්සේ පැමිණෙන්නේ යැයි දානියෙල් අනාගතවක්තෘවරයා විසින් නිරූපණය කරනු ලබන්නේ පුරාණ දිනවන්තයා වෙත පැමිණෙන අයුරිනි: ‘මම රාත්‍රී දර්ශනවලින් දැක්කාමි; බලව, මනුෂ්‍ය පුත්‍රයා මෙන් එක් අයෙක් ස්වර්ගයේ වළාකුළු සමඟ පැමිණියේය, තවද පැමිණියේය’—පොළොවට නොව, නමුත්—‘පුරාණ දිනවන්තයා වෙතය; ඔවුන් උන්වහන්සේ ඔහු ඉදිරියට සමීප කර ගෙන ආහ.’ දානියෙල් 7:13.”</w:t>
      </w:r>
    </w:p>
    <w:p>
      <w:pPr>
        <w:pStyle w:val="ArticleScripture"/>
        <w:jc w:val="left"/>
      </w:pPr>
      <w:r>
        <w:rPr>
          <w:rFonts w:ascii="Nirmala UI" w:hAnsi="Nirmala UI" w:eastAsia="Nirmala UI" w:cs="Nirmala UI"/>
        </w:rPr>
        <w:t>“මෙම පැමිණීම අනාගතවක්තෘ මලාකි විසින්ද පූර්වකථනය කර ඇත: ‘ඔබ සොයන ස්වාමීන් වහන්සේ හදිසියේම තම මාලිගාවට පැමිණෙන සේක; එසේම ඔබ ප්‍රීති වන්නාවූ ගිවිසුමේ දූතයාද පැමිණෙන සේක; බලව, උන්වහන්සේ පැමිණෙන සේකැයි සෙබාඕත් ස්වාමීන් වහන්සේ කියන සේක.’ මලාකි 3:1. තම මාලිගාවට ස්වාමීන් වහන්සේගේ පැමිණීම උන්වහන්සේගේ ජනතාවට හදිසිවූද, අසම්භාවිතවූද එකක් විය. ඔවුන් උන්වහන්සේ එහිදී බලාපොරොත්තුවෙන් සිටියේ නැත. ඔවුන් බලාපොරොත්තු වූයේ උන්වහන්සේ පොළොවට පැමිණෙන්නේ, ‘දෙවියන් නොදන්නාවූවන්ටත් ශුභාරංචියට කීකරු නොවන්නාවූවන්ටත් ප්‍රජ්වලිත ගින්නෙන් පළිගැනීම කරමින්’ යන්නයි. 2 තෙසලෝනික 1:8.”</w:t>
      </w:r>
    </w:p>
    <w:p>
      <w:pPr>
        <w:pStyle w:val="ArticleScripture"/>
        <w:jc w:val="left"/>
      </w:pPr>
      <w:r>
        <w:rPr>
          <w:rFonts w:ascii="Nirmala UI" w:hAnsi="Nirmala UI" w:eastAsia="Nirmala UI" w:cs="Nirmala UI"/>
        </w:rPr>
        <w:t>“එහෙත් එම ජනතාව තමන්ගේ ස්වාමීන් හමුවීමට තවම සූදානම් නොවූහ. ඔවුන් උදෙසා ඉටු කළ යුතු සූදානම් කිරීමේ කාර්යයක් තවමත් ඉතිරිව තිබිණ. ස්වර්ගයේ ඇති දෙවියන්වහන්සේගේ දේවමාළිගාව වෙත ඔවුන්ගේ සිත් යොමු කරවමින්, ඔවුන්ට ආලෝකය දෙනු ලැබිය යුතු විය; එහිදී ඔවුන් විශ්වාසයෙන් තමන්ගේ මහත් උත්තම පූජකයාණන්ගේ සේවාව අනුව ගමන් කරන කල, නව කර්තව්‍යයන් ඔවුන්ට හෙළි කරනු ලබනවා ඇත. තවත් අනතුරු ඇඟවීමේ හා උපදෙස් දීමේ පණිවිඩයක් සභාවට දෙනු ලැබිය යුතු විය.”</w:t>
      </w:r>
    </w:p>
    <w:p>
      <w:pPr>
        <w:pStyle w:val="ArticleScripture"/>
        <w:jc w:val="left"/>
      </w:pPr>
      <w:r>
        <w:rPr>
          <w:rFonts w:ascii="Nirmala UI" w:hAnsi="Nirmala UI" w:eastAsia="Nirmala UI" w:cs="Nirmala UI"/>
        </w:rPr>
        <w:t>“අනාගතවක්තෘ මෙසේ කියයි: ‘උන්වහන්සේගේ පැමිණීමේ දවස දරා සිටිය හැක්කේ කවරෙකුද? උන්වහන්සේ ප්‍රකාශ වන විට නැගී සිටිය හැක්කේ කවරෙකුද? මක්නිසාද උන්වහන්සේ වනාහි පිරිපහදුකාරයාගේ ගින්නක් මෙන්ද, රෙදි සෝදන්නන්ගේ සබන් මෙන්ද ය. තවද උන්වහන්සේ රිදී පිරිපහදුකරන්නෙකු හා පවිත්‍රකරන්නෙකු මෙන් හිඳ, ලේවීගේ පුත්‍රයන් පවිත්‍රකර, ඔවුන් රන් හා රිදී මෙන් ශෝධනය කරනු ඇත; එවිට ඔවුන් ධර්මිෂ්ඨකමින් ස්වාමීන්වහන්සේට පූජාවක් ඔප්පු කරනු ඇත.’ මලාකි 3:2, 3. ඉහළ ශුද්ධස්ථානයෙහි ක්‍රිස්තුස්වහන්සේගේ මැදිහත්කම නවතින කල පොළොවේ ජීවත්ව සිටින අය මැදිහත්කරුවෙකු නොමැතිව ශුද්ධ දෙවියන්වහන්සේගේ දර්ශනය ඉදිරියේ සිටිය යුතුය. ඔවුන්ගේ වස්ත්‍ර කැළැල් රහිත විය යුතුය; ඔවුන්ගේ චරිත ඉසිනය කරන ලද රුධිරය මගින් පාපයෙන් පවිත්‍ර කරනු ලැබිය යුතුය. දෙවියන්වහන්සේගේ කරුණාව හා තමන්ගේම උත්සාහශීලී ප්‍රයත්නය මගින් ඔවුන් අයහපත සමඟ වන සටනේ ජයග්‍රාහකයෝ විය යුතුය. ස්වර්ගයෙහි විමර්ශනාත්මක විනිශ්චය ක්‍රියාත්මක වෙමින් තිබෙන අතර, පසුතැවිලි වූ විශ්වාසවන්තයන්ගේ පාප ශුද්ධස්ථානයෙන් ඉවත් කරනු ලබන අතරතුර, පොළොවේ දෙවියන්වහන්සේගේ ජනතාව අතර පවිත්‍ර කිරීමේ, එනම් පාපය ඉවත් කිරීමේ, විශේෂ කාර්යයක් සිදු විය යුතුය. මෙම කාර්යය එළිදරව් 14 හි පණිවිඩයන් තුළ වඩාත් පැහැදිලිව ඉදිරිපත් කර ඇත.”</w:t>
      </w:r>
    </w:p>
    <w:p>
      <w:pPr>
        <w:pStyle w:val="ArticleScripture"/>
        <w:jc w:val="left"/>
      </w:pPr>
      <w:r>
        <w:rPr>
          <w:rFonts w:ascii="Nirmala UI" w:hAnsi="Nirmala UI" w:eastAsia="Nirmala UI" w:cs="Nirmala UI"/>
        </w:rPr>
        <w:t>“මෙම කාර්යය සම්පූර්ණ කරනු ලැබූ කල, ක්‍රිස්තුස්වහන්සේගේ අනුගාමිකයෝ උන්වහන්සේගේ ප්‍රකාශයට සූදානම්ව සිටින්නෝ ය. ‘එවිට යූදා සහ යෙරුසලෙම්හි පූජාව පුරාණ දවස්වල මෙන්ද, පෙර අවුරුදු වල මෙන්ද, ස්වාමීන්වහන්සේට ප්‍රිය වන්නේය.’ මලාකි 3:4. එවිට අපගේ ස්වාමීන්වහන්සේ තමන් වෙත පිළිගැනීමට නියමිත සභාව, ‘කලංකයක්වත්, රැලිවත්, එවැනි කිසිවක්වත් නැති, තේජස්වන්ත සභාවක්’ වන්නේය. එපීස 5:27. එවිට ඇය ‘උදෑසන මෙන් දිස්වන්නීද, සඳ මෙන් සුන්දරද, සූර්යයා මෙන් නිර්මලද, ධජයන් සහිත සේනාවක් මෙන් භයානකද’ යන ලෙස පෙනී සිටින්නීය.” සොලමොන්ගේ ගීතාවලිය 6:10.</w:t>
      </w:r>
    </w:p>
    <w:p>
      <w:pPr>
        <w:pStyle w:val="ArticleScripture"/>
        <w:jc w:val="left"/>
      </w:pPr>
      <w:r>
        <w:rPr>
          <w:rFonts w:ascii="Nirmala UI" w:hAnsi="Nirmala UI" w:eastAsia="Nirmala UI" w:cs="Nirmala UI"/>
        </w:rPr>
        <w:t>“ස්වාමින්වහන්සේ තම මන්දිරයට පැමිණීමට අමතරව, මලාකි ඔහුගේ දෙවැනි ආගමනයද, එනම් විනිශ්චය ක්‍රියාත්මක කිරීම සඳහා ඔහුගේ පැමිණීමද, මෙම වචනවලින් පූර්වකථනය කරයි: ‘මම විනිශ්චය සඳහා ඔබ සැම වෙත සමීපව එන්නෙමි; මම මායාකාරයන්ට විරුද්ධවද, කාමමිථ්‍යාචාරීන්ට විරුද්ධවද, බොරු දිවුරුම් දෙන්නන්ට විරුද්ධවද, කුලීකරුගේ වැටුපෙහි ඔහු පීඩා කරන අයවලටද, විධවාවටත් පියා නැති දරුවන්ටත් පීඩා කරන අයවලටද, විදේශිකයාගේ අයිතියෙන් ඔහු වළක්වන අයවලටද, මට භය නොවන්නන්ටද විරුද්ධව වේගවත් සාක්ෂිකරුවෙක් වන්නෙමි, සේනාවල ස්වාමින්වහන්සේ කියනසේක.’ මලාකි 3:5. යූද්ද එම දර්ශනයම සඳහන් කරමින් මෙසේ කියයි: ‘බලව, ස්වාමින්වහන්සේ සිය ශුද්ධයන් දසදහස් ගණනක් සමඟ එනසේක, සියල්ලන් මත විනිශ්චය ක්‍රියාත්මක කිරීමටත්, ඔවුන් අතර සිටින අභක්තික සියල්ලන්ම ඔවුන්ගේ සියලු අභක්තික ක්‍රියාවන් ගැන වරදකරුවන් බව පෙන්වීමටත්ය.’ යූද්ද 14, 15. මෙම පැමිණීමත්, ස්වාමින්වහන්සේ තම මන්දිරයට පැමිණීමත්, එකිනෙකට වෙනස් වූ හා වෙන්වූ සිදුවීම්ය.”</w:t>
      </w:r>
    </w:p>
    <w:p>
      <w:pPr>
        <w:pStyle w:val="ArticleScripture"/>
        <w:jc w:val="left"/>
      </w:pPr>
      <w:r>
        <w:rPr>
          <w:rFonts w:ascii="Nirmala UI" w:hAnsi="Nirmala UI" w:eastAsia="Nirmala UI" w:cs="Nirmala UI"/>
        </w:rPr>
        <w:t>“අපගේ මහත්‍ය පූජකයා වශයෙන් ශුද්ධස්ථානය පවිත්‍ර කිරීම සඳහා අතිශුද්ධස්ථානය වෙත ක්‍රිස්තුස්වහන්සේගේ පැමිණීම, දානියෙල් 8:14 හි දර්ශනය කර ඇති පරිදි; දානියෙල් 7:13 හි ඉදිරිපත් කර ඇති පරිදි මනුෂ්‍ය පුත්‍රයාණන් පුරාතන දිනැති තැනැත්තා වෙත පැමිණීම; මලාකි විසින් අනාවැකි කරන ලද පරිදි ස්වාමීන්වහන්සේ තම මාලිගාව වෙත පැමිණීම—මේ සියල්ල එකම සිද්ධියෙහි විස්තරයන්ය; තවද, මෙය මත්තෙව් 25 හි දස කන්‍යාවන්ගේ උපමාවේ ක්‍රිස්තුස්වහන්සේ විසින් විස්තර කරන ලද පරිදි මනාලයා විවාහයට පැමිණීම මගින්ද නිරූපණය කර ඇත.” The Great Controversy, 424–426.</w:t>
      </w:r>
    </w:p>
    <w:p>
      <w:pPr>
        <w:pStyle w:val="ArticleBody"/>
        <w:jc w:val="left"/>
      </w:pPr>
      <w:r>
        <w:rPr>
          <w:rFonts w:ascii="Nirmala UI" w:hAnsi="Nirmala UI" w:eastAsia="Nirmala UI" w:cs="Nirmala UI"/>
        </w:rPr>
        <w:t>අවසන් ඡේදයේ “පැමිණීම්” හතරක් සඳහන් කර ඇති අතර, ඒ සියල්ලම විවිධ ආකාර හතරකින් සංකේතවත් කරන ලද එකම පැමිණීමයි. එම “පැමිණීම්” අතරින් එකක් දස කන්‍යාවන්ගේ උපමාවයි.</w:t>
      </w:r>
    </w:p>
    <w:p>
      <w:pPr>
        <w:pStyle w:val="ArticleScripture"/>
        <w:jc w:val="left"/>
      </w:pPr>
      <w:r>
        <w:rPr>
          <w:rFonts w:ascii="Nirmala UI" w:hAnsi="Nirmala UI" w:eastAsia="Nirmala UI" w:cs="Nirmala UI"/>
        </w:rPr>
        <w:t>“බුද්ධිමත් වූවෝ පස්දෙනෙක්ද, මෝඩ වූවෝ පස්දෙනෙක්ද වූ දස කන්‍යාවන්ගේ උපමාව වෙත මම බොහෝවිට යොමු කරනු ලබමි. මෙම උපමාව අකුරින් අකුරටම ඉටු වී ඇතත්, තවද ඉටු වනු ඇතත්, මක්නිසාද මෙයට මෙම කාලයට විශේෂ යෙදීමක් ඇත; තෙවැනි දේවදූතයාගේ පණිවුඩය මෙන්ම, මෙයද ඉටු වී ඇති අතර කාලයේ අවසානය දක්වා වර්තමාන සත්‍යය ලෙස පවතිනු ඇත.” Review and Herald, August 19, 1890.</w:t>
      </w:r>
    </w:p>
    <w:p>
      <w:pPr>
        <w:pStyle w:val="ArticleBody"/>
        <w:jc w:val="left"/>
      </w:pPr>
      <w:r>
        <w:rPr>
          <w:rFonts w:ascii="Nirmala UI" w:hAnsi="Nirmala UI" w:eastAsia="Nirmala UI" w:cs="Nirmala UI"/>
        </w:rPr>
        <w:t>එම “පැමිණීම්” හතරම “එකම සිදුවීමේ විස්තර” නම්, මිලෙරයිට් ව්‍යාපාරයේ ඇඩ්වෙන්ටිස්වාදයේ ආරම්භයේදී ඉටු වූ එම “පැමිණීම්” හතර, ඇඩ්වෙන්ටිස්වාදයේ අවසානයේ එලියා ව්‍යාපාරය තුළ නැවත “අක්ෂරයෙන් අක්ෂරයට” “ඉටු වනු ඇත.”</w:t>
      </w:r>
    </w:p>
    <w:p>
      <w:pPr>
        <w:pStyle w:val="ArticleBody"/>
        <w:jc w:val="left"/>
      </w:pPr>
      <w:r>
        <w:rPr>
          <w:rFonts w:ascii="Nirmala UI" w:hAnsi="Nirmala UI" w:eastAsia="Nirmala UI" w:cs="Nirmala UI"/>
        </w:rPr>
        <w:t>විලියම් මිලර් සහ මිලරයිට්වරු පළමු දූතයාගේ පණිවුඩයේ නියෝජිතයන් වූහ; අප මෑතකදී උපුටා දැක්වූ *Early Writings* හි එම ඡේදය තුළද, පළමු දූතයාගේ පණිවුඩය යොහන් බප්තිස්තගේ පණිවුඩයට සමානම ලක්ෂණ දරමින් තිබුණි. යොහන් බප්තිස්තගේ පණිවුඩය ප්‍රතික්ෂේප කළ අය යේසුස්ගේ ඉගැන්වීම්වලින් ප්‍රයෝජන ලබන්නට නොහැකි වූ බව කියන ඡේදය අපි උපුටා දැක්වූයෙමු. ඊළඟ ඡේදයේ ඇය මෙසේ පවසයි: “පළමු පණිවුඩය ප්‍රතික්ෂේප කළ අය දෙවන පණිවුඩයෙන්ද ප්‍රයෝජන ලබන්නට නොහැකි වූහ; එසේම, ස්වර්ගීය ශුද්ධස්ථානයේ අතිශුද්ධ ස්ථානය වෙත විශ්වාසය මගින් යේසුස් සමඟ ඇතුල් වීමට ඔවුන් සූදානම් කළ යුතු වූ මධ්‍යම රාත්‍රී හඬින්ද ඔවුහු ප්‍රයෝජන නොලැබූහ.” විලියම් මිලර් සහ යොහන් බප්තිස්ත යන දෙදෙනාම විනිශ්චයේ උපකරණ නියෝජනය කරති.</w:t>
      </w:r>
    </w:p>
    <w:p>
      <w:pPr>
        <w:pStyle w:val="ArticleBody"/>
        <w:jc w:val="left"/>
      </w:pPr>
      <w:r>
        <w:rPr>
          <w:rFonts w:ascii="Nirmala UI" w:hAnsi="Nirmala UI" w:eastAsia="Nirmala UI" w:cs="Nirmala UI"/>
        </w:rPr>
        <w:t>ඔවුන් දෙදෙනාගෙන් කිසිවෙකුත් පෙනී නොසිටියා නම්, ආලෝකය ප්‍රතික්ෂේප කළ බව සම්බන්ධයෙන් ඔවුන්ගේ තම තමන්ගේ පරම්පරාවන් වගකීමට යටත් කරනු නොලැබේ. දෙවියන්වහන්සේ ඒ දූතයන් දෙදෙනා යොදාගෙන ලාඔදිකෙයාගේ පාප-ආවරණය ඉවත් කළසේක; එසේම, පිළිගත් හෝ ප්‍රතික්ෂේප කළ ද, ඔවුන් අතර නබියෙකු සිටි බවට සංකේතයක් වශයෙන් විනිශ්චයේදී භාවිත වන පණිවුඩයක් ඉදිරිපත් කිරීම මගින්, පෙර තෝරාගත් ජනතාවගේ ලාඔදිකෙයානු නිරාවරණභාවය ප්‍රකාශ කළසේක. 1840 සිට 1844 දක්වා වූ ඉතිහාසය කර්මෙල් කන්ද මත එලියාගේ පූජාව මත අහසින් ගින්න බැස ආවාවෙන් ආදර්ශවත් කර දක්වනු ලැබීය. සැබෑ නබියා බොරු නබිවරුන්ගෙන් වෙන්කර හඳුනාගනු ලැබීය.</w:t>
      </w:r>
    </w:p>
    <w:p>
      <w:pPr>
        <w:pStyle w:val="ArticleBody"/>
        <w:jc w:val="left"/>
      </w:pPr>
      <w:r>
        <w:rPr>
          <w:rFonts w:ascii="Nirmala UI" w:hAnsi="Nirmala UI" w:eastAsia="Nirmala UI" w:cs="Nirmala UI"/>
        </w:rPr>
        <w:t>1844 ඔක්තෝබර් 22 දිනෙන් පසුද අඛණ්ඩව පැවති පවිත්‍ර කිරීමේ ක්‍රියාවලිය අප දැන් සාරාංශවත් ලෙස සටහන් කළ යුතු ස්ථානයට පැමිණ තිබේ. සහෝදරි වයිට් ප්‍රකාශ කළේ, 1844 ඔක්තෝබර් 22 දිනෙන් පසු “ජනයා තමන්ගේ ස්වාමියා හමුවීමට තවමත් සූදානම්ව නොසිටියහ. ඔවුන් උදෙසා සම්පූර්ණ කරනු ලැබිය යුතු සූදානම් කිරීමේ කාර්යයක් තවමත් ඉතිරිව තිබුණි. ඔවුන්ගේ මනස ස්වර්ගයේ තිබෙන දෙවියන්වහන්සේගේ දේවමාළිගාව වෙත යොමු කරමින් ආලෝකය දෙනු ලැබිය යුතු විය; ඔවුන් විශ්වාසයෙන් එහි ඔහුගේ සේවාව තුළ තමන්ගේ මහ පූජකයා අනුගමනය කළ පරිදි, නව කාර්යභාර ඔවුන්ට එළිදරව් කරනු ලැබිය යුතු විය. තවද අනතුරු ඇඟවීමේත් උපදේශනයේත් තවත් පණිවිඩයක් සභාවට දෙනු ලැබිය යුතු විය.”</w:t>
      </w:r>
    </w:p>
    <w:p>
      <w:pPr>
        <w:pStyle w:val="ArticleBody"/>
        <w:jc w:val="left"/>
      </w:pPr>
      <w:r>
        <w:rPr>
          <w:rFonts w:ascii="Nirmala UI" w:hAnsi="Nirmala UI" w:eastAsia="Nirmala UI" w:cs="Nirmala UI"/>
        </w:rPr>
        <w:t>දානියෙල් “මෝසෙස්ගේ ශපථය” ලෙස හැඳින්වූ ලෙවී කථාව 26හි “සත් කාලයන්” අඩ්වෙන්ටිස්වාදය ප්‍රතික්ෂේප කළ විට, විනිශ්චය ආරම්භය හා සම්බන්ධ සත්‍යයන් පිළිබඳ ඔවුන්ගේ ආරම්භක අවබෝධකාර්යයට එහා ගොස් පවිත්‍රීකරණ ක්‍රියාවලිය අඛණ්ඩව පැවති බව හඳුනාගැනීමේ ඔවුන්ගේ හැකියාව ඔවුන්ට අහිමි විය.</w:t>
      </w:r>
    </w:p>
    <w:p>
      <w:pPr>
        <w:pStyle w:val="ArticleBody"/>
        <w:jc w:val="left"/>
      </w:pPr>
      <w:r>
        <w:rPr>
          <w:rFonts w:ascii="Nirmala UI" w:hAnsi="Nirmala UI" w:eastAsia="Nirmala UI" w:cs="Nirmala UI"/>
        </w:rPr>
        <w:t>අපි ඊළඟ ලිපියේදී අඛණ්ඩව පැවෙන ශුද්ධීකරණ ක්‍රියාවලිය සම්බන්ධයෙන් විමසා බලමු; තවද 1840 දශකයේදී මිලේරයිට් ඇඩ්වෙන්ටිස්ට්වාදය විසින් ලැබූ සැබෑ ප්‍රොටෙස්තන්තවාදයේ අඟ, රිපබ්ලිකානුවාදයේ අඟ සමඟ සමාන්තර කිරීමට ආරම්භ කරමු.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එලියා - අංක තුනයි</dc:title>
  <dc:subject>එය දැනගනු ලැබේවා</dc:subject>
  <dc:creator>Jeff Pippenger</dc:creator>
  <cp:keywords/>
  <dc:description>Generated by ArticleDigger from elijah\03_elijah.json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