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එලියා — අංක අට</w:t>
      </w:r>
    </w:p>
    <w:p>
      <w:pPr>
        <w:pStyle w:val="ArticleSubtitle"/>
        <w:jc w:val="left"/>
      </w:pPr>
      <w:r>
        <w:rPr>
          <w:rFonts w:ascii="Nirmala UI" w:hAnsi="Nirmala UI" w:eastAsia="Nirmala UI" w:cs="Nirmala UI"/>
        </w:rPr>
        <w:t>යෙරිකෝ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2023-10-09</w:t>
      </w:r>
    </w:p>
    <w:p>
      <w:pPr>
        <w:pStyle w:val="ArticleBody"/>
        <w:jc w:val="left"/>
      </w:pPr>
      <w:r>
        <w:rPr>
          <w:rFonts w:ascii="Nirmala UI" w:hAnsi="Nirmala UI" w:eastAsia="Nirmala UI" w:cs="Nirmala UI"/>
        </w:rPr>
        <w:t>පුරාණ සත්‍ය ඉශ්‍රායෙලයේ ආරම්භයේදී මෙන්ම නූතන ආත්මික ඉශ්‍රායෙලයේ ආරම්භයේදීද, රතු මුහුද හරහා යෑමේ අවස්ථාවේදීද, එසේම මහා බලාපොරොත්තුභංගයේදීද, අනුක්‍රමයෙන් ඉදිරියට යන පරීක්ෂණ මාලාවක් ආරම්භ විය; එය අවසානයේ අන්තිම පරීක්ෂණය වෙත පැමිණියේය. ගණන් කථා පොතේද මില്ലරයිට් ඉතිහාසයේද එම අවසාන පරීක්ෂණයේ අසමත් වීම වනාන්තරයේ සැරිසැරීමක් ආරම්භ වන ලකුණ ලෙස සටහන් වේ.</w:t>
      </w:r>
    </w:p>
    <w:p>
      <w:pPr>
        <w:pStyle w:val="ArticleScripture"/>
        <w:jc w:val="left"/>
      </w:pPr>
      <w:r>
        <w:rPr>
          <w:rFonts w:ascii="Nirmala UI" w:hAnsi="Nirmala UI" w:eastAsia="Nirmala UI" w:cs="Nirmala UI"/>
        </w:rPr>
        <w:t>“අවිශ්වාසය, මැසිවිල්ල, සහ කැරලිකාරකම නිසා අවුරුදු හතළිහක් පුරා පුරාතන ඉශ්‍රායෙලය කානාන් දේශයෙන් බැහැර කරනු ලැබීය. එම පව්ම, ස්වර්ගීය කානානයට නූතන ඉශ්‍රායෙලයේ ප්‍රවේශය ප්‍රමාද කර තිබේ. දෙකෙහිම අවස්ථාවල දෙවියන්වහන්සේගේ පොරොන්දු දෝෂවත් නොවීය. අප මෙතරම් අවුරුදු ගණනක් පාපය සහ ශෝකය පිරුණු මේ ලෝකයේ රඳවා තබා ඇත්තේ, ස්වාමීන්වහන්සේගේ නාමය ප්‍රකාශ කරන ජනතාව අතර ඇති අවිශ්වාසය, ලෝකිකත්වය, කැප නොවීම, සහ අරගලයයි.”</w:t>
      </w:r>
    </w:p>
    <w:p>
      <w:pPr>
        <w:pStyle w:val="ArticleScripture"/>
        <w:jc w:val="left"/>
      </w:pPr>
      <w:r>
        <w:rPr>
          <w:rFonts w:ascii="Nirmala UI" w:hAnsi="Nirmala UI" w:eastAsia="Nirmala UI" w:cs="Nirmala UI"/>
        </w:rPr>
        <w:t>“ඉශ්‍රායෙල් පුත්‍රයන් කළාක් මෙන්, අපගේ අවනත නොවීම නිසා තවත් බොහෝ අවුරුදු මෙම ලෝකයේ මෙහි රැඳී සිටීමට අපට සිදු විය හැක; එහෙත් ක්‍රිස්තුස්වහන්සේගේ නාමයෙන්, උන්වහන්සේගේ ජනතාව තමන්ගේම වැරදි ක්‍රියාමාර්ගයේ ප්‍රතිවිපාකය දෙවියන්වහන්සේ මත පටවා, පාපයට පාපය එක් නොකළ යුතුය.” Evangelism, 696.</w:t>
      </w:r>
    </w:p>
    <w:p>
      <w:pPr>
        <w:pStyle w:val="ArticleBody"/>
        <w:jc w:val="left"/>
      </w:pPr>
      <w:r>
        <w:rPr>
          <w:rFonts w:ascii="Nirmala UI" w:hAnsi="Nirmala UI" w:eastAsia="Nirmala UI" w:cs="Nirmala UI"/>
        </w:rPr>
        <w:t>පුරාණ ඉශ්‍රායෙල්ගේ ඉතිහාසයේ අවසානයේදී, ආරම්භයේදී තිබූ ලෙසම, පියවරෙන් පියවර ඉදිරියට යන පරීක්ෂා කිරීමේ ක්‍රියාවලියක් තිබුණි; එය අවසානයට පැමිණියේ පුරාණ සත්‍ය ඉශ්‍රායෙල් බැබිලෝනියේ වහල්භාවයට ගෙන යනු ලැබූ විටය. නූතන ආත්මික ඉශ්‍රායෙල්ගේ අවසානයේදීද, ඔවුන්ටද එවැනිම පියවරෙන් පියවර ඉදිරියට යන පරීක්ෂා කිරීමේ ක්‍රියාවලියකට මුහුණ දීමට සිදු වනු ඇත. එම ක්‍රියාවලිය අවසන් වන්නේ ඉරිදා නීතියේදී ලාඔදිකේයා ඇඩ්වෙන්ටිස්ට්වරුන් පෙරළා දමනු ලබන විටය. පුරාණ ඉශ්‍රායෙල් සමඟ වූ ලෙසම, නූතන ඉශ්‍රායෙල්ද ආත්මික බැබිලෝනියේ වහල්භාවයට ගෙන යනු ලබනු ඇත.</w:t>
      </w:r>
    </w:p>
    <w:p>
      <w:pPr>
        <w:pStyle w:val="ArticleBody"/>
        <w:jc w:val="left"/>
      </w:pPr>
      <w:r>
        <w:rPr>
          <w:rFonts w:ascii="Nirmala UI" w:hAnsi="Nirmala UI" w:eastAsia="Nirmala UI" w:cs="Nirmala UI"/>
        </w:rPr>
        <w:t>1798 දී අනාවැකිමය ලෙස ආරම්භ වී 1863 දී නිල වශයෙන් අවසන් වූ මිලරයිට් ව්‍යාපාරය, 1989 දී ආරම්භ වී මනුෂ්‍ය ප්‍රසාදකාලය අවසන් වන තුරුත් ක්‍රිස්තුස්වහන්සේගේ දෙවන පැමිණීම දක්වාත් පවතින එක්ලක්ෂ හතළිස් හතර දහසගේ ව්‍යාපාරයට ආදර්ශවත් රූපකයක් වේ. මිලරයිට් ව්‍යාපාරයේ අවසානය සහ තෙවන දූතයාගේ බලවත් ව්‍යාපාරයේ පැමිණීම අතර, නීතිමය ලෙස ලියාපදිංචි ලාඕදිකීය සෙවන්ත්-ඩේ ඇඩ්වෙන්ටිස්ට් සභාවේ ඉතිහාසය පිහිටා ඇත.</w:t>
      </w:r>
    </w:p>
    <w:p>
      <w:pPr>
        <w:pStyle w:val="ArticleScripture"/>
        <w:jc w:val="left"/>
      </w:pPr>
      <w:r>
        <w:rPr>
          <w:rFonts w:ascii="Nirmala UI" w:hAnsi="Nirmala UI" w:eastAsia="Nirmala UI" w:cs="Nirmala UI"/>
        </w:rPr>
        <w:t>“සිනයි සහ කානානයේ සීමාවන් අසල වූ කාදේශ් අතර තිබුණේ දින එකොළහක ගමනක දුරක් පමණි; එබැවින් අවසානයේ වලාකුළ ඉදිරියට ගමන් කිරීමට සංඥාව දුන් කල, ඉශ්‍රායෙල් හමුදා යහපත් දේශයට ඉක්මනින්ම ඇතුළු වන අපේක්ෂාව සමඟ නැවත තම ගමන ආරම්භ කළෝය. යෙහෝවා ඔවුන් මිසරයෙන් පිටතට ගෙන ඒමෙන් අරුමපුදුම දේවල් සිදුකර තිබුණේය; එසේ නම්, ඔවුන් උන්වහන්සේ තමන්ගේ අධිපති ලෙස පිළිගැනීමට නිල වශයෙන් ගිවිසුම් බැඳගෙන, මහෝත්තර තැනන්වහන්සේගේ තෝරාගත් ජනතාව ලෙස පිළිගනු ලැබූ පසු, දැන් ඔවුන් කෙතරම් ආශීර්වාද බලාපොරොත්තු විය හැකිද?” Patriarchs and Prophets, 376.</w:t>
      </w:r>
    </w:p>
    <w:p>
      <w:pPr>
        <w:pStyle w:val="ArticleBody"/>
        <w:jc w:val="left"/>
      </w:pPr>
      <w:r>
        <w:rPr>
          <w:rFonts w:ascii="Nirmala UI" w:hAnsi="Nirmala UI" w:eastAsia="Nirmala UI" w:cs="Nirmala UI"/>
        </w:rPr>
        <w:t>ඔවුන්ගේ කෙටි ගමන, ඔවුන්ගේ අවිශ්වාසයත් අකීකරුකමත් නිසා, අවුරුදු හතළිහක් බවට පත් විය. දාසකමෙන් ලැබූ ඔවුන්ගේ බලවත් මුදාගැනීම මත පදනම් වූ විශ්වාසයක් ඔවුන් ප්‍රකාශ කර තිබුණේ නම්, ඔවුන් ඉතා ඉක්මනින් යොර්දාන් නදිය තරණය කර පොරොන්දු දේශයට ඇතුළුවන්නට තිබුණි. එවිට ඔවුන්ගේ පළමු බාධාව, පසුව යෝෂුවා භාරගත් එම බාධාවම වන්නට තිබුණි. අවුරුදු හතළිහකට පසු, සත්‍යාර්ථයෙන් ඉශ්‍රායෙල්වරු වනාන්තරයෙන් පිටත්ව පොරොන්දු දේශයට ගියහ; යෙරීහෝ ඔවුන්ගේ පළමු පියවර විය, එය විශ්වාස කරන සෑම කෙනෙකුටම ගැළවීම සඳහා දෙවියන්වහන්සේගේ බලයේ සංකේතයක් ලෙස පවතී. යෙරීහෝ, 1863 දී මිලේරයිට් ව්‍යාපාරය මුහුණ දීමට නියමිතව තිබූ කාර්යයේද සංකේතය වේ, එහෙත් ඔවුහු වනාන්තරයට පසුබැස ගියහ. එලියාගේ සංකේතවත්භාවය යෙරීහෝගේ සංකේතවත්භාවය සමඟ සෘජුව සම්බන්ධ වී ඇති අතර, යෙරීහෝ සමඟ එලියාගේ ඓතිහාසික සම්බන්ධතාවය සලකා බැලීම ප්‍රයෝජනවත්ය.</w:t>
      </w:r>
    </w:p>
    <w:p>
      <w:pPr>
        <w:pStyle w:val="ArticleScripture"/>
        <w:jc w:val="left"/>
      </w:pPr>
      <w:r>
        <w:rPr>
          <w:rFonts w:ascii="Nirmala UI" w:hAnsi="Nirmala UI" w:eastAsia="Nirmala UI" w:cs="Nirmala UI"/>
        </w:rPr>
        <w:t>ඔම්රි කළ අනෙකුත් ක්‍රියාද, ඔහු පෙන්වූ බලවත්කමද, ඒවා ඉශ්‍රායෙල් රජවරුන්ගේ වාර්තා පොතෙහි ලියා නැද්ද? එවිට ඔම්රි තම පියවරුන් සමඟ නිදාගත්තේය; ඔහු සමාරියෙහි භූමදානය කරනු ලැබුවේය. ඔහුගේ පුත් ආහාබ් ඔහු වෙනුවට රජකම් කළේය. යූදා රජ වූ ආසාගේ තිස් අටවැනි අවුරුද්දේ ඔම්රිගේ පුත් ආහාබ් ඉශ්‍රායෙල් මත රජකම් කිරීමට පටන් ගත්තේය; ඔම්රිගේ පුත් ආහාබ් සමාරියෙහි සිටිමින් ඉශ්‍රායෙල් මත විසි දෙවසරක් රජකම් කළේය. ඔම්රිගේ පුත් ආහාබ් තමාට පෙර සිටි සියල්ලන්ට වඩා ස්වාමීන්වහන්සේගේ ඇස් ඉදිරියේ අයහපත කළේය. නෙබාත්ගේ පුත් යෙරොබෝවම්ගේ පාපවල ගමන් කිරීම ඔහුට සුළු දෙයක් වූවාක් මෙන්, ඔහු සීදොන්වරුන්ගේ රජ වූ එත්බාල්ගේ දියණිය වූ යෙසබෙල් බිරිඳ කරගත්තේය; ගොස් බාල්ට සේවය කර ඔහුට නමස්කාර කළේය. තවද ඔහු සමාරියෙහි තමා ගොඩනගා තිබූ බාල්ගේ ගෘහය තුළ බාල්ට පූජාසනයක් පිහිටුවීය. ආහාබ් අශේරා රූකඩයක්ද සෑදුවේය; මෙසේ ආහාබ්, තමාට පෙර සිටි සියලු ඉශ්‍රායෙල් රජවරුන්ට වඩා, ඉශ්‍රායෙල්ගේ දෙවි සමිඳාණන් වහන්සේගේ උදහස ඇවිස්සීමට වැඩියෙන් ක්‍රියා කළේය. ඔහුගේ දවස්වල බේතෙල්හි හීයෙල් යෙරීහෝව නැවත ගොඩනැගුවේය; ඔහු එහි පදනම තැබුවේ තම ප්‍රථමජ අබීරාම් තුළිනි, එහි දොරටු ස්ථාපනය කළේ තම බාලම පුත් සේගූබ් තුළිනි, නූන්ගේ පුත් යොෂුවා කරණකොටගෙන ස්වාමීන්වහන්සේ කථා කළ වචනය අනුවය. ගිලියාද්හි වාසිකයන්ගෙන් වූ තිෂ්බීය එලියා ආහාබ්ට මෙසේ කීවේය: “මා ඉදිරියේ සිටින ඉශ්‍රායෙල්ගේ දෙවි ස්වාමීන්වහන්සේ ජීවමාන බැවින්, මේ අවුරුදු තුළ මාගේ වචනය අනුව නැතිනම් පිනිවත් වර්ෂාවත් නොවන්නේය.” 1 රාජාවලිය 16:27–17:1.</w:t>
      </w:r>
    </w:p>
    <w:p>
      <w:pPr>
        <w:pStyle w:val="ArticleBody"/>
        <w:jc w:val="left"/>
      </w:pPr>
      <w:r>
        <w:rPr>
          <w:rFonts w:ascii="Nirmala UI" w:hAnsi="Nirmala UI" w:eastAsia="Nirmala UI" w:cs="Nirmala UI"/>
        </w:rPr>
        <w:t>කර්මෙල් කන්දෙහි එලියා අහාබ් සහ යෙසෙබෙල්ගේ දෙවියන් සමඟ මුහුණ දුන් ගැටුම, “තමාට පෙර සිටි ඉශ්‍රායෙල්හි සියලු රජවරුන්ට වඩා ඉශ්‍රායෙල්ගේ ස්වාමීන්වහන්සේව කෝපයට පත් කිරීමට වැඩි දේ කළ” උතුරු ඉශ්‍රායෙල් රාජ්‍යයේ හත්වන රජුගේ ධර්මභ్రෂ්ටතාවයට ප්‍රතිචාරයක් විය. එම ඡේදයේ ‘කෝපයට පත් කිරීම’ යන වචනය, ගණන් කථාව 14හි දසවන පරීක්ෂාවෙන් නිරූපිත “කෝපයට පත් කිරීමේ දවස” පිළිබඳ සඳහන් කිරීමකි. අහාබ් විසින් දෙවියන්වහන්සේ කෝපයට පත් කිරීම, ගණන් කථාව 14හි ඔත්තුකරුවන් දසදෙනෙකුගේ දුෂ්ට වාර්තාවෙන් ඇතිකරන ලද පරීක්ෂා දහයෙන් අවසාන පරීක්ෂාව නිරූපණය කළේය. එබැවින්, එය මිලෙරයිට් ව්‍යාපාරයට අදාළ අවසාන පරීක්ෂාවද, එක් ලක්ෂ හතළිස් හතර දහසට අදාළ අවසාන පරීක්ෂාවද නිරූපණය කරයි.</w:t>
      </w:r>
    </w:p>
    <w:p>
      <w:pPr>
        <w:pStyle w:val="ArticleScripture"/>
        <w:jc w:val="left"/>
      </w:pPr>
      <w:r>
        <w:rPr>
          <w:rFonts w:ascii="Nirmala UI" w:hAnsi="Nirmala UI" w:eastAsia="Nirmala UI" w:cs="Nirmala UI"/>
        </w:rPr>
        <w:t>එබැවින් ශුද්ධාත්මයාණන් වහන්සේ කියන පරිදි, “අද ඔබහු ඔහුගේ හඬ අසන්නහු නම්, වනයෙහි පරීක්ෂා කිරීමේ දවසේදී, කෝපයට පැමිණවීමෙහිදී කළාක් මෙන්, ඔබගේ සිත් දැඩි නොකරන්න.” හෙබ්‍රෙව් 3:7, 8.</w:t>
      </w:r>
    </w:p>
    <w:p>
      <w:pPr>
        <w:pStyle w:val="ArticleBody"/>
        <w:jc w:val="left"/>
      </w:pPr>
      <w:r>
        <w:rPr>
          <w:rFonts w:ascii="Nirmala UI" w:hAnsi="Nirmala UI" w:eastAsia="Nirmala UI" w:cs="Nirmala UI"/>
        </w:rPr>
        <w:t>අහාබ් විසින් නිරූපිත අනාගතවාදී “කෝපයට උසිගැන්වීමේ දවසේදී,” අනාගතවක්තෘ එලියා මෙසේ යාච්ඤා කළේය: අවශ්‍ය වන්නේ නම්, දෙවියන්වහන්සේ තම ජනතාව සහභාගීව සිටි පාපවලින් ඔවුන් පසුතැවිලි වීම පිණිස ඉශ්‍රායෙල් මත විනිශ්චයන් ගෙන එනු මැනව.</w:t>
      </w:r>
    </w:p>
    <w:p>
      <w:pPr>
        <w:pStyle w:val="ArticleScripture"/>
        <w:jc w:val="left"/>
      </w:pPr>
      <w:r>
        <w:rPr>
          <w:rFonts w:ascii="Nirmala UI" w:hAnsi="Nirmala UI" w:eastAsia="Nirmala UI" w:cs="Nirmala UI"/>
        </w:rPr>
        <w:t>ඉශ්‍රායෙල් ජනතාව ක්‍රමයෙන් දෙවියන්වහන්සේ කෙරෙහි තිබිය යුතු භයභක්තිය හා ගෞරවය අහිමි කරගොස්, යෝෂුවා මඟින් උන්වහන්සේ ප්‍රකාශ කළ වචනය ඔවුන්ට කිසි බරක් නොදැරූ තත්ත්වයකට පත් වූහ. “ඔහුගේ [ආහබ්ගේ] දවස්වල බෙතෙල්වासी හීයෙල් යෙරිකෝව ගොඩනැඟීය; ඔහු එහි අත්තිවාරම තැබුවේ ඔහුගේ ප්‍රථමජාත පුත් අබීරාම් තුළින්ය, එහි දොරටු පිහිටුවූයේ ඔහුගේ කුඩාම පුත් සෙගූබ් තුළින්ය, එනම් නූන්ගේ පුත් යෝෂුවා මඟින් සමිඳාණන්වහන්සේ ප්‍රකාශ කළ වචනය අනුවය.”</w:t>
      </w:r>
    </w:p>
    <w:p>
      <w:pPr>
        <w:pStyle w:val="ArticleScripture"/>
        <w:jc w:val="left"/>
      </w:pPr>
      <w:r>
        <w:rPr>
          <w:rFonts w:ascii="Nirmala UI" w:hAnsi="Nirmala UI" w:eastAsia="Nirmala UI" w:cs="Nirmala UI"/>
        </w:rPr>
        <w:t>“ඉශ්‍රායෙල් ජනයා ඇදහිල්ලෙන් වැටී ද්‍රෝහීභාවයට යමින් සිටියදී, එලියා දෙවියන්වහන්සේගේ විශ්වාසවන්ත හා සත්‍ය ප්‍රොපේතයෙකු ලෙස සිටියේය. අවිශ්වාසය හා අවිශ්වාසභංගභාවය ඉක්මනින්ම ඉශ්‍රායෙල් පුත්‍රයන් දෙවියන්වහන්සේගෙන් වෙන්කරමින් සිටින බව ඔහු දුටු කල, ඔහුගේ විශ්වාසවන්ත ආත්මය මහත් ලෙස පීඩාවට පත් විය; එබැවින් දෙවියන්වහන්සේ තම ජනතාව ගළවනු මැනැයි ඔහු යාච්ඤා කළේය. ඔහු සමිඳාණන්වහන්සේට ආයාචනා කළේ, තම පව්කාර ජනතාව සම්පූර්ණයෙන්ම අත්හැර නොදමන ලෙසත්, අවශ්‍ය නම් විනිශ්චයන් මඟින් ඔවුන් පසුතැවිල්ලට අවදි කරන ලෙසත්, එසේම ඔවුන් පාපයේ තවදුරටත් අතිශය දුරට ගොස් ජාතියක් ලෙස ඔවුන් විනාශ කිරීමට උන්වහන්සේ කෝපයට පත් කරන තත්ත්වයකට පත් වීමට ඉඩ නොදෙන ලෙසත්ය.”</w:t>
      </w:r>
    </w:p>
    <w:p>
      <w:pPr>
        <w:pStyle w:val="ArticleScripture"/>
        <w:jc w:val="left"/>
      </w:pPr>
      <w:r>
        <w:rPr>
          <w:rFonts w:ascii="Nirmala UI" w:hAnsi="Nirmala UI" w:eastAsia="Nirmala UI" w:cs="Nirmala UI"/>
        </w:rPr>
        <w:t>ස්වාමීන්වහන්සේගේ පණිවිඩය, ඉශ්‍රායෙල්ගේ පාපයන් නිසා ඔහුගේ විනිශ්චයන් ප්‍රකාශ කිරීමට ආහාබ් වෙත යන ලෙස එලියා වෙත පැමිණියේය. එලියා, ආහාබ්ගේ මාලිගාවට ළඟා වන තුරු දවාලෙන් රාත්‍රියටත් ගමන් කළේය. ඔහු ඇතුල්වීමට කිසි අනුමතියක් ඉල්ලා සිටියේ නැත; තවද විධිමත්ව හඳුන්වා දෙන තුරු බලා නොසිටියේය. ආහාබ්ට සම්පූර්ණයෙන්ම අනපේක්ෂිත ලෙස, එලියා සාමාන්‍යයෙන් අනාගතවක්තෘවරුන් විසින් අඳින ලද රළු වස්ත්‍ර පැළඳ, විස්මයට පත් සමාරියාවේ රජු ඉදිරියේ සිටියේය. ආරාධනාවකින් තොරව මෙසේ හදිසියේ පැමිණීම ගැන ඔහු කිසි සමාවක් නොඉල්ලා; එහෙත්, තම අත් ස්වර්ගය දෙසට උස්සා, අහසත් පොළොවත් සෑදූ ජීවමාන දෙවියන්වහන්සේ මත, ඉශ්‍රායෙල් මත පැමිණෙන විනිශ්චයන් පිළිබඳව ගාම්භීර ලෙස මෙසේ ස්ථිර කළේය: ‘මගේ වචනයට අනුව මිස, මේ අවුරුදු ගණන තුළ නුහුරුබිඳක්වත් වැස්සවත් නොවන්නේය.’</w:t>
      </w:r>
    </w:p>
    <w:p>
      <w:pPr>
        <w:pStyle w:val="ArticleScripture"/>
        <w:jc w:val="left"/>
      </w:pPr>
      <w:r>
        <w:rPr>
          <w:rFonts w:ascii="Nirmala UI" w:hAnsi="Nirmala UI" w:eastAsia="Nirmala UI" w:cs="Nirmala UI"/>
        </w:rPr>
        <w:t>“ඉශ්‍රායෙලයේ පව් නිසා දෙවියන්වහන්සේගේ විනිශ්චයන් පිළිබඳ මේ අතිශයින් හදිසි දෝෂාරෝපණය, ධර්මභ്രෂ්ට වූ රජු මත අකුණු පහරක් මෙන් වැටුණි. ඔහු විස්මය හා භීතියෙන් අංශභාගයට පත්වූවෙකු මෙන් පෙනුණේය; තම පුදුමයෙන් නැවත සන්සුන් වීමට ඔහුට හැකි වීමටත් පෙර, තමාගේ පණිවිඩයේ ප්‍රතිඵලය කුමක් වේදැයි බැලීමට නොසිට, එලියා පැමිණි ආකාරයෙන්ම හදිසියේ අතුරුදන් විය. ඔහුගේ කාර්යය වූයේ දෙවියන්වහන්සේගෙන් පැමිණි විපත්තිවචනය ප්‍රකාශ කිරීමය, එය කළ වහාම ඔහු ඉවත් විය. ඔහුගේ වචනයෙන් ස්වර්ගයේ නිධාන වසා දමා තිබුණේය, නැවත ඒවා විවෘත කළ හැකි එකම යතුරද ඔහුගේ වචනයම විය.” Testimonies, volume 3, 273.</w:t>
      </w:r>
    </w:p>
    <w:p>
      <w:pPr>
        <w:pStyle w:val="ArticleBody"/>
        <w:jc w:val="left"/>
      </w:pPr>
      <w:r>
        <w:rPr>
          <w:rFonts w:ascii="Nirmala UI" w:hAnsi="Nirmala UI" w:eastAsia="Nirmala UI" w:cs="Nirmala UI"/>
        </w:rPr>
        <w:t>යොෂුවා ඔවුන්ට ජාතික අන්‍යජන සමාජයන් සමඟ සම්බන්ධ නොවන්නටත්, යෙරිකෝව යළි කිසිදා ගොඩනඟා නොතිබිය යුතු බවටත් දැඩි ලෙස අණ කළේය යන්න ඉශ්රායෙල් අමතක කර තිබුණි. යෙරිකෝවේ යුද්ධය දෙවියන්වහන්සේගේ බලයේ අතිවිශාල ප්‍රකාශනයක් වූ අතර, තම ජනතාව වාග්දාන දේශයට ගෙන යාමට දෙවියන්වහන්සේගේ පොරොන්දුවේ සංකේතයක් වූ නමුත්, යෙරිකෝව සමඟ පාපයක්ද, ශාපයක්ද, ගැළවීමක්ද සම්බන්ධව තිබුණි. ‘පාපය’ නම් වූයේ යෙරිකෝවේ ධනය හා බලපෑමට ලෝභ වූ ආකාන්ගේ පාපයයි; ‘ශාපය’ නම් වූයේ යෙරිකෝව යළි ගොඩනඟන ඕනෑම මනුෂ්‍යයෙකු පිට පැමිණෙන ශාපයයි; වේශ්‍යාව වූ රහාබ් ‘ගැළවීම’ නියෝජනය කළාය. ආකාන් සුන්දර බැබිලෝනීය වස්ත්‍රය කැමති විය. ආදම් හා ඒව අත්තික්කා කොළවලින් කළ වස්ත්‍රයකින් තම පාපය සඟවාගැනීමට උත්සාහ කළා සේම, තම පාපය සඟවා තැබිය හැකි බව ඔහු සිතුවේය. ආකාන්ට යෙරිකෝව නියෝජනය කළ සෞභාග්‍යය අවශ්‍ය විය, තවද බැබිලෝනය සමඟ සම්බන්ධ වීමට ඔහු ආශා කළේය.</w:t>
      </w:r>
    </w:p>
    <w:p>
      <w:pPr>
        <w:pStyle w:val="ArticleBody"/>
        <w:jc w:val="left"/>
      </w:pPr>
      <w:r>
        <w:rPr>
          <w:rFonts w:ascii="Nirmala UI" w:hAnsi="Nirmala UI" w:eastAsia="Nirmala UI" w:cs="Nirmala UI"/>
        </w:rPr>
        <w:t>යෙරිකෝව, තුන්වන දූතයාගේ පණිවිඩය ලෝකයට ගෙනයන ක්‍රියාවේ සංකේතයක් ලෙස ඉදිරිපත් කරනු ලැබේ; නමුත් එය ලෝකය ප්‍රේම කිරීමත් එය කෙරෙහි විශ්වාසය තැබීමත් යන පාපය පිළිබඳ අනතුරු ඇඟවීමක් ද අඩංගු කරයි. යෙරිකෝවේ සංකේතය, යෙරිකෝව නැවත ගොඩනැගීමට විරුද්ධ ශාපයක් ද අඩංගු කරන අතර, රාහාබ් නියෝජනය කරන්නේ තුන්වන දූතයාගේ මහ හඬ ප්‍රකාශ කරනු ලබන විට බබිලෝනියෙන් පිටතට එන්නා වූ, තවමත් බබිලෝනියේ සිටින අයයි.</w:t>
      </w:r>
    </w:p>
    <w:p>
      <w:pPr>
        <w:pStyle w:val="ArticleScripture"/>
        <w:jc w:val="left"/>
      </w:pPr>
      <w:r>
        <w:rPr>
          <w:rFonts w:ascii="Nirmala UI" w:hAnsi="Nirmala UI" w:eastAsia="Nirmala UI" w:cs="Nirmala UI"/>
        </w:rPr>
        <w:t>“එලියාගේ විශ්වාසවන්ත ආත්මය ශෝකයට පත් විය. ඔහුගේ ධර්මිෂ්ඨ උද්වේගය ඇවිළී ගියේය, දෙවියන්වහන්සේගේ මහිමය පිණිස ඔහු ඊර්ෂ්‍යාවෙන් දහඩිය විය. ඉශ්‍රායෙලය භයානක අපස්ථානයක ගිලී ඇතැයි ඔහු දුටුවේය. දෙවියන්වහන්සේ ඔවුන් උදෙසා කළ මහත් ක්‍රියා ඔහු සිහියට නැගූ කල, ඔහු ශෝකයෙන් හා විස්මයෙන් යටපත් විය. එහෙත් මේ සියල්ල ජනතාවගේ බහුතරය විසින් අමතක කර දමා තිබුණි. ඔහු ස්වාමීන්වහන්සේ ඉදිරියට ගොස්, වේදනාවෙන් මිරිකුණු ආත්මයකින්, තම සෙනඟවහන්සේ ගැළවීම පිණිස, එය විනිශ්චයන් මගින් වුවද, රැකවරණය කරන ලෙස ආයාචනා කළේය. ඔහු දෙවියන්වහන්සේගෙන් ඉල්ලා සිටියේ, අකෘතඥ වූ තම සෙනඟෙන් පිණි හා වැසිද, එනම් ස්වර්ගයේ නිධානද, වළකාලන ලෙසය; එවිට අපස්ථාත ඉශ්‍රායෙලය තම දෙවිවරුන් වන, රන්, ලී හා ගල්වලින් කළ රූප, එසේම හිරු, සඳ සහ තාරකා දෙස, පෘථිවියට ජලය සැපයීමටත් එය සාරවත් කිරීමටත්, එයින් බහුල ලෙස ඵල දරවීමටත්, නිෂ්ඵලව බලා සිටිනු ඇත. ස්වාමීන්වහන්සේ එලියාට ප්‍රකාශ කළේ, තමන් ඔහුගේ යාච්ඤාව අසා ඇති බවත්, ඔවුන් පසුතැවීමෙන් තමන් වෙත හැරී එන තුරු තම සෙනඟෙන් පිණි හා වැසි වළකා තබන බවත්ය.”</w:t>
      </w:r>
    </w:p>
    <w:p>
      <w:pPr>
        <w:pStyle w:val="ArticleScripture"/>
        <w:jc w:val="left"/>
      </w:pPr>
      <w:r>
        <w:rPr>
          <w:rFonts w:ascii="Nirmala UI" w:hAnsi="Nirmala UI" w:eastAsia="Nirmala UI" w:cs="Nirmala UI"/>
        </w:rPr>
        <w:t>“දෙවියන්වහන්සේ තම ජනතාව වටා සිටි මූර්තිපූජක ජාතීන් සමඟ මිශ්‍ර නොවනු පිණිස විශේෂ ලෙස ඔවුන් ආරක්ෂා කළේය; මන්ද, ඉතා වියදම්කාරී හා ආකර්ෂණීය අයුරින් සකස් කරන ලද වනාන්තර කුඩා ස්ථානද, පූජාස්ථානද, දේවාලද, පූජාපීഠද හේතුකොටගෙන ඔවුන්ගේ සිත් වංචාවට පත් වී, ජනතාවගේ මනස තුළ දෙවියන්වහන්සේගේ ස්ථානය වෙනත් දේකින් ආදේශ කරනු නොලැබේවායි යන්න නිසාය.”</w:t>
      </w:r>
    </w:p>
    <w:p>
      <w:pPr>
        <w:pStyle w:val="ArticleScripture"/>
        <w:jc w:val="left"/>
      </w:pPr>
      <w:r>
        <w:rPr>
          <w:rFonts w:ascii="Nirmala UI" w:hAnsi="Nirmala UI" w:eastAsia="Nirmala UI" w:cs="Nirmala UI"/>
        </w:rPr>
        <w:t>“යෙරිකෝ නගරය අතිශය අතිරේක වූ මූර්තිපූජාවට කැපවූවක් විය. එහි වාසීහු ඉතා ධනවත් වූහ; එහෙත් දෙවියන් වහන්සේ ඔවුන්ට දුන් සියලු සම්පත් ඔවුහු තම දෙවිවරුන්ගේ දානය ලෙස ගණන් කළහ. ඔවුන්ට රන් හා රිදී අතිශයින් තිබුණි; එහෙත් ජලප්‍රලායට පෙර සිටි ජනයා මෙන් ඔවුහු දූෂිත වූහ, නින්දාකාරීව කථා කළහ, සහ තමන්ගේ දුෂ්ට ක්‍රියාවලින් ස්වර්ගයේ දෙවියන් වහන්සේට අපහාස කොට උන් වහන්සේගේ උදහස උද්දීපනය කළහ. දෙවියන් වහන්සේගේ විනිශ්චයන් යෙරිකෝවට එරෙහිව අවදි කරනු ලැබීය. එය බලකොටුවක් විය. නමුත් ස්වාමීන් වහන්සේගේ සේනාවේ අධිපතියාණන්ම නගරයට එරෙහි ප්‍රහාරයකදී ස්වර්ග සේනාවන් මෙහෙයවීම පිණිස ස්වර්ගයෙන් පැමිණියහ. දෙවියන් වහන්සේගේ දූතයෝ එහි මහාප්‍රාකාර අල්ලා බිමට හෙලූහ. දෙවියන් වහන්සේ පවසා තිබුණේ යෙරිකෝ නගරය ශාපිත විය යුතු බවත්, රාහබ් හා ඇගේ ගෘහය හැර සියල්ලෝ විනාශ විය යුතු බවත්ය. රාහබ් ස්වාමීන් වහන්සේගේ දූතයන්ට පෙන්වූ අනුග්‍රහය නිසා මොවුන් රැකගනු ලැබිය යුතු විය. ජනතාවට ස්වාමීන් වහන්සේගේ වචනය මෙසේ විය: ‘And ye, in anywise keep yourselves from the accursed thing, lest ye make yourselves accursed, when ye take of the accursed thing, and make the camp of Israel a curse, and trouble it.’ ‘And Joshua adjured them at that time, saying, Cursed be the man before the Lord, that riseth up and buildeth this city Jericho: he shall lay the foundation thereof in his first-born, and in his youngest son shall he set up the gates of it.’”</w:t>
      </w:r>
    </w:p>
    <w:p>
      <w:pPr>
        <w:pStyle w:val="ArticleScripture"/>
        <w:jc w:val="left"/>
      </w:pPr>
      <w:r>
        <w:rPr>
          <w:rFonts w:ascii="Nirmala UI" w:hAnsi="Nirmala UI" w:eastAsia="Nirmala UI" w:cs="Nirmala UI"/>
        </w:rPr>
        <w:t>“යෙරිකෝව සම්බන්ධයෙන් දෙවියන්වහන්සේ අතිශය නිශ්චිත වූයේ, එහි වැසියන් නමස්කාර කළ දේවල්වලින් ජනතාව වශීකෘත වී, ඔවුන්ගේ සිත් දෙවියන්වහන්සේගෙන් ඉවතට හැරී නොයන පිණිසය. උන්වහන්සේ අතිශය ස්ථිර ආඥාවලින් තම ජනතාව ආරක්ෂා කළ සේක; එහෙත් යෝෂුවාගේ මුඛයෙන් දෙවියන්වහන්සේ විසින් දෙන ලද ඒ ගంభීර අණට නොතකා, ආකාන් එය උල්ලංඝනය කිරීමට ධൈර්ය කළේය. දෙවියන්වහන්සේගේ ශාපය ඒවා මත තිබුණු බැවින්, තමා ස්පර්ශ නොකළ යුතු යැයි දෙවියන්වහන්සේ තහනම් කළ වස්තු අතරින් ගැනීමට ඔහුගේ ලෝභකම ඔහුට හේතු විය. තවද මේ මනුෂ්‍යයාගේ පාපය නිසා දෙවියන්වහන්සේගේ ඉශ්‍රායෙලය තම සතුරන් ඉදිරියේ ජලය මෙන් දුර්වල වූහ.”</w:t>
      </w:r>
    </w:p>
    <w:p>
      <w:pPr>
        <w:pStyle w:val="ArticleScripture"/>
        <w:jc w:val="left"/>
      </w:pPr>
      <w:r>
        <w:rPr>
          <w:rFonts w:ascii="Nirmala UI" w:hAnsi="Nirmala UI" w:eastAsia="Nirmala UI" w:cs="Nirmala UI"/>
        </w:rPr>
        <w:t>“යෝෂුවාද ඉශ්‍රායෙල්හි වැඩිහිටියන්ද මහත් පීඩාවක සිටියෝය. ස්වාමීන්වහන්සේ තම ජනතාව කෙරෙහි උදහස්ව සිටි නිසා, ඔව්හු ඉතාමත් අධම නම‍්‍රතාවෙන් දෙවියන්වහන්සේගේ ගිවිසුම් පෙට්ටිය ඉදිරියෙහි වැතිර සිටියෝය. ඔව්හු දෙවියන්වහන්සේ ඉදිරියෙහි යාච්ඤා කරමින් හඬා වැලපුණෝය. ස්වාමීන්වහන්සේ යෝෂුවාට කතා කරමින් මෙසේ වදාළසේක: ‘නැඟිටින්න; ඔබ මෙසේ මුහුණ බිමට තබා වැතිර සිටින්නේ මන්ද? ඉශ්‍රායෙල් පව් කළෝය; තවද මම ඔවුන්ට අණ කළ මාගේ ගිවිසුමද ඔවුහු උල්ලංඝනය කළෝය. මක්නිසාද ශාපිත වූ දෙයින්ද ඔවුහු ගෙන ඇත; තවද සොරකම් කර ඇත; වංචාවද කර ඇත; තවද ඒවා තමන්ගේම බඩු අතරේ තබා ඇත. එබැවින් ඉශ්‍රායෙල්ගේ දරුවෝ තම සතුරන් ඉදිරියෙහි සිටගැනීමට නොහැකි වූහ; ඔව්හු ශාපයට ලක්ව සිටි බැවින් තම සතුරන් ඉදිරියෙන් පිටුපස හැරී පලා ගියෝය. ඔබ අතරෙන් එම ශාපිත දේ විනාශ නොකරන්නේ නම් මම තවදුරටත් ඔබ සමඟ නොසිටින්නෙමි.’”</w:t>
      </w:r>
    </w:p>
    <w:p>
      <w:pPr>
        <w:pStyle w:val="ArticleScripture"/>
        <w:jc w:val="left"/>
      </w:pPr>
      <w:r>
        <w:rPr>
          <w:rFonts w:ascii="Nirmala UI" w:hAnsi="Nirmala UI" w:eastAsia="Nirmala UI" w:cs="Nirmala UI"/>
        </w:rPr>
        <w:t>“තම ආඥා පිළිපදින්නෝ යැයි ප්‍රකාශ කරන තම ජනතාව අතර පවතින පාපය දෙවියන් වහන්සේ කෙසේ සලකන සේක්දැයි මෙහි දී උන්වහන්සේ දර්ශනය කර දී ඇතැයි මට පෙන්වා දෙන ලදී. පුරාතන ඉශ්‍රායෙල් ජනතාව මෙන්, උන්වහන්සේගේ බලයේ අසාමාන්‍ය ප්‍රකාශයන් දුටු බවට විශේෂ ගෞරවයට පාත්‍ර කරනු ලැබූ අය, එවිට පවා උන්වහන්සේගේ පැහැදිලි උපදෙස් නොසලකා හැරීමට දුරටත් දිරි ගන්නේ නම්, ඔවුන් උන්වහන්සේගේ කෝපයට භාජනය වන්නෝය. අකීකරුකමත් පාපයත් උන්වහන්සේට අතිශයින්ම අප්‍රිය වන්නේය; එබැවින් ඒවා සුළු කොට නොසලකා බැලිය යුතු නොවන බව උන්වහන්සේ තම ජනතාවට උගන්වීමට කැමති වූ සේක.” Testimonies, volume 3, 263, 264.</w:t>
      </w:r>
    </w:p>
    <w:p>
      <w:pPr>
        <w:pStyle w:val="ArticleBody"/>
        <w:jc w:val="left"/>
      </w:pPr>
      <w:r>
        <w:rPr>
          <w:rFonts w:ascii="Nirmala UI" w:hAnsi="Nirmala UI" w:eastAsia="Nirmala UI" w:cs="Nirmala UI"/>
        </w:rPr>
        <w:t>යෙරිකෝව පිළිබඳ කථාව තුළ දුෂ්ට හා ධනවත් නගරයේ පෙනෙන බලය සහ මහිමය පිළිබඳ විශ්වාස නොකළ යුතුය යන අනතුරු ඇඟවීම ඇතුළත් වේ. බයිබල් අනාවැකියේ “නගරයක්” යනු රාජ්‍යයකි; ආකාන් බබිලෝනීය වස්ත්‍රයක් ගත්තේය. අනාවැකිමය අර්ථයෙන් වස්ත්‍රයක් චරිතය නියෝජනය කරන බැවින්, “අවසාන දවස්වලදී” ආකාන් බබිලෝනීය වස්ත්‍රය සඟවා තැබීමෙන් ආත්මික බබිලෝනියේ චරිතය හිමි කරගැනීමට ඇති සැඟවුණු ආශාව නියෝජනය වේ. ආත්මික බබිලෝනියේ චරිතය හෝ රූපය යනු එක්සත් ජනපදය සභාව සහ රාජ්‍යය එකට ගෙන එන විට ලෝභ කරන දෙයයි.</w:t>
      </w:r>
    </w:p>
    <w:p>
      <w:pPr>
        <w:pStyle w:val="ArticleBody"/>
        <w:jc w:val="left"/>
      </w:pPr>
      <w:r>
        <w:rPr>
          <w:rFonts w:ascii="Nirmala UI" w:hAnsi="Nirmala UI" w:eastAsia="Nirmala UI" w:cs="Nirmala UI"/>
        </w:rPr>
        <w:t>මිලරයිට් ව්‍යාපාරයේ යෞවනයන් සිවිල් යුද්ධයට බඳවා ගැනීමට ලක්විය හැකි බවට ඇති ඉඩකඩට මුහුණ දෙමින්, සහ සංවිධානයක අවශ්‍යතාවය හඳුනාගෙන, එම ව්‍යාපාරයේ නායකයෝ තමන් කිසිදාත් ඒකාකාර වීමට නියම නොවූ සම්පන්න ජාතිය සමඟ නීතිමය ලෙස සම්බන්ධ වූහ. එම සම්පන්න රටේ ආණ්ඩුක්‍රම ව්‍යවස්ථාව පවා, සභාවක් රාජ්‍යය සමඟ සම්බන්ධ වීම කිසිසේත් අවශ්‍ය නොවන බව අරමුණු කරමින් සකස් කර තිබුණි. මිලරයිට් යුගයේ පැවති, අදත් තවමත් පවතින සම්ප්‍රදායන් තිබුණි; එම සම්ප්‍රදායන්ගෙන් කිහිපයක් එක්සත් ජනපද ආණ්ඩුව සමඟ නීතිමය සම්බන්ධතාවයට කිසිදාත් ඇතුළත් වී නැති අතර, එම සම්බන්ධතාවය පිහිටුවා නොගැනීමට ඔවුන් කළ තේරීම, තම තමන්ගේ සභා සංවිධානය කිරීම කිසිම ආකාරයකින් වළක්වා නොතිබුණි.</w:t>
      </w:r>
    </w:p>
    <w:p>
      <w:pPr>
        <w:pStyle w:val="ArticleBody"/>
        <w:jc w:val="left"/>
      </w:pPr>
      <w:r>
        <w:rPr>
          <w:rFonts w:ascii="Nirmala UI" w:hAnsi="Nirmala UI" w:eastAsia="Nirmala UI" w:cs="Nirmala UI"/>
        </w:rPr>
        <w:t>යෝෂුවා යෙරිකෝව සමඟ යුද්ධ කළ කාලයෙන් බොහෝ කලකට පසු, අහාබ්ගේ දවස්වලදී, ආකාන්ගේ අධර්මවිරෝධතාවය හා යෙරිකෝවේ විනාශය පිළිබඳ සියලු අවවාද දෙවියන්වහන්සේගේ අධර්මයට වැටුණු ජනතාව විසින් අමතක කර දමන ලදී. එලියා දෙවියන්වහන්සේට යාච්ඤා කරමින්, අවශ්‍ය නම් තම ජනතාව පසුතැවිල්ලට ගෙන ඒම පිණිස උන්වහන්සේගේ විනිශ්චය ක්‍රියාත්මක කරන ලෙස ඉල්ලා සිටියේය. මලාකී පරණ ගිවිසුමේ අවසාන වචන සටහන් කරන විට, එහි පොරොන්දුව පිහිටුවා ඇත්තේ ස්වාමීන්වහන්සේ ලෝකය ශාපයකින් පහර දෙන සන්දර්භය තුළය. යෙරිකෝව සමඟ සම්බන්ධ වූ ශාපය, යෙරිකෝව නැවත ගොඩනඟන ඕනෑම මනුෂ්‍යයෙකු මත තිබුණේය. ආකාන් මෙන් යෙරිකෝව සමඟ සම්බන්ධ වූ ධනය හා සම්පත්සම්පන්නභාවය කෙරෙහි විශ්වාසය තැබීමට කැමති වන සියල්ලන් මතද එම ශාපය තිබුණේය. ආකාන්ගේ “පාපය” බැබිලෝනීය වස්ත්‍රය අඳින්නට ඇති, සැඟවුණු, ශුද්ධීකරණය නොලැබූ අභ්‍යන්තර ආශාව නියෝජනය කරයි. ‘ශාපය’ වූයේ එම අභ්‍යන්තර ආශාවන් ක්‍රියාවට නංවමින් ඒවා අනුව ක්‍රියා කිරීමේ කාර්යය සඳහාය.</w:t>
      </w:r>
    </w:p>
    <w:p>
      <w:pPr>
        <w:pStyle w:val="ArticleBody"/>
        <w:jc w:val="left"/>
      </w:pPr>
      <w:r>
        <w:rPr>
          <w:rFonts w:ascii="Nirmala UI" w:hAnsi="Nirmala UI" w:eastAsia="Nirmala UI" w:cs="Nirmala UI"/>
        </w:rPr>
        <w:t>මිලර්ගේ පණිවිඩය ඔහුගේ කාලය සඳහා එලියාගේ පණිවිඩය වූ අතර, සිවිල් යුද්ධය එලියාගේ පණිවිඩය සමඟ සංගත වන විනිශ්චයන් නියෝජනය කළේය. 1863දී, සිවිල් යුද්ධයේ මධ්‍යයේ, යෝෂුවා කිසිවෙකු එසේ කරන්නේ නම් ඔහු මත පැමිණෙන ශාපය පිළිබඳ විස්තර මඟින් සාක්ෂි දරන පරිදි, මිලරයිට් අද්වෙන්තිවාදය යෙරිකෝව නැවත ගොඩනැඟීය.</w:t>
      </w:r>
    </w:p>
    <w:p>
      <w:pPr>
        <w:pStyle w:val="ArticleScripture"/>
        <w:jc w:val="left"/>
      </w:pPr>
      <w:r>
        <w:rPr>
          <w:rFonts w:ascii="Nirmala UI" w:hAnsi="Nirmala UI" w:eastAsia="Nirmala UI" w:cs="Nirmala UI"/>
        </w:rPr>
        <w:t>ඒ කාලයේදී යෝෂුවා ඔවුන්ට දිවුරුමක් කරවමින් මෙසේ කීය: “මෙම යෙරිකෝ නගරය නැවත නැගිටුවා ගොඩනඟන මනුෂ්‍යයා ස්වාමීන්වහන්සේ ඉදිරියෙහි ශාපලත් වේවා; ඔහු එහි පදනම තබන්නේ තම පළමුජාත පුත්‍රයාහි, එහි දොරටු පිහිටුවන්නේ තම බාලම පුත්‍රයාහි ය.” යෝෂුවා 6:26.</w:t>
      </w:r>
    </w:p>
    <w:p>
      <w:pPr>
        <w:pStyle w:val="ArticleBody"/>
        <w:jc w:val="left"/>
      </w:pPr>
      <w:r>
        <w:rPr>
          <w:rFonts w:ascii="Nirmala UI" w:hAnsi="Nirmala UI" w:eastAsia="Nirmala UI" w:cs="Nirmala UI"/>
        </w:rPr>
        <w:t>යෝෂුවාගේ ආඥාවේ “දිවුරවා අණ කළේය” යන වචනය දිවුරුමක්ද ශාපයක්ද යන දෙකම අර්ථවත් කරයි. යෝෂුවාගේ ආඥාව කඩ කළහොත් ශාප ලැබේ; එම දිවුරුම රැක ගත්තහොත් ආශීර්වාද ලැබේ. “දිවුරවා අණ කළේය” ලෙස පරිවර්තනය කරන ලද වචනය ලෙවී කථාව 26හි “සත් වරක්” ලෙසද පරිවර්තනය කර ඇත. දානියෙල් නවවන පරිච්ඡේදයේ ප්‍රකාශ කරන ආකාරයට, මෝසෙස්ගේ දිවුරුම හා ශාපය යෙරිකෝව නැවත ගොඩනැගීම සමඟ සම්බන්ධ වේ.</w:t>
      </w:r>
    </w:p>
    <w:p>
      <w:pPr>
        <w:pStyle w:val="ArticleScripture"/>
        <w:jc w:val="left"/>
      </w:pPr>
      <w:r>
        <w:rPr>
          <w:rFonts w:ascii="Nirmala UI" w:hAnsi="Nirmala UI" w:eastAsia="Nirmala UI" w:cs="Nirmala UI"/>
        </w:rPr>
        <w:t>එසේය, මුළු ඉශ්‍රායෙලයම ඔබගේ ව්‍යවස්ථාව උල්ලංඝනය කර ඇත; ඔබගේ හඬට කීකරු නොවීම පිණිස ඔවුහු එයින් ඉවතට හැරී ගියහ. එබැවින්, අපි ඔහුට විරුද්ධව පව් කළ බැවින්, ශාපයද දෙවියන්වහන්සේගේ සේවක වූ මෝසෙස්ගේ ව්‍යවස්ථාවෙහි ලියා ඇති දිවුරුමද අප මත වගුරුවනු ලැබ ඇත. දානියෙල් 9:11.</w:t>
      </w:r>
    </w:p>
    <w:p>
      <w:pPr>
        <w:pStyle w:val="ArticleBody"/>
        <w:jc w:val="left"/>
      </w:pPr>
      <w:r>
        <w:rPr>
          <w:rFonts w:ascii="Nirmala UI" w:hAnsi="Nirmala UI" w:eastAsia="Nirmala UI" w:cs="Nirmala UI"/>
        </w:rPr>
        <w:t>සිස්ටර් වයිට් මෙසේ පැවසුවාය: “යෙරිකෝව සම්බන්ධයෙන් දෙවියන් වහන්සේ අතිශයින්ම නිශ්චිත වූයේ, එහි වාසීන් නමස්කාර කළ දේවල්වලට ජනතාව ආකර්ෂණය වී, ඔවුන්ගේ සිත් දෙවියන් වහන්සේගෙන් ඉවතට හැරී යාමෙන් වළක්වනු පිණිසය.” යෙරිකෝවේ විනාශය ඉටු කිරීමේදී දෙවියන් වහන්සේ අතිශයින්ම නිශ්චිත වූ බැවින්, ආකාන් මගින් නිරූපිත අනතුරු ඇඟවීම වාර්තා කිරීමේදීද උන් වහන්සේ අතිශයින්ම නිශ්චිත වූ සේක. යෙරිකෝව නැවත ගොඩනැගීම හා සම්බන්ධ ශාපය වාර්තා කිරීමේදීද, බිත්ති බිඳ හෙළීම සඳහා භාවිත කළ දේවීය ක්‍රමෝපායන් නිර්වචනය කිරීමේදීද, උන් වහන්සේ සාවධාන වූ සේක.</w:t>
      </w:r>
    </w:p>
    <w:p>
      <w:pPr>
        <w:pStyle w:val="ArticleBody"/>
        <w:jc w:val="left"/>
      </w:pPr>
      <w:r>
        <w:rPr>
          <w:rFonts w:ascii="Nirmala UI" w:hAnsi="Nirmala UI" w:eastAsia="Nirmala UI" w:cs="Nirmala UI"/>
        </w:rPr>
        <w:t>ස්වාමීන්වහන්සේගේ සෙනඟගේ සේනාපතියාව සිටි යේසුස්ම යෙරීහෝගේ බිත්ති බිඳ වැටවීමට දූතයන්ට ආජ್ಞා කළේය යන්න ඉතා නිශ්චිතය. දෙවියන්වහන්සේගේ වචනයෙහි කිසිවක් අහම්බෙන් සිදු නොවන්නේය. එහෙත්, මේ අවස්ථාවේදී, “යෙරීහෝ පිළිබඳව දෙවියන්වහන්සේ ඉතා විශේෂ අවධානයක් දැක්වූසේක” යයි අනාගතවක්තෘවරිය අපට පවසයි. දවස් සතක් පුරා ගිවිසුම් පෙට්ටිය නගරය වටා ගෙන යන ලද්දේය; අනාගතවචනයේදී එක් දවසක් එක් අවුරුද්දක්ය. එම මූලධර්මය කාන්තාර සංචාරයේ අවුරුදු හතළිහේ ආරම්භයේදී ලියා තැබුණේය; එම අවුරුදු හතළිහ අවසානයේදී ඔවුන් දවස් සතක් යෙරීහෝව වට කළෝය.</w:t>
      </w:r>
    </w:p>
    <w:p>
      <w:pPr>
        <w:pStyle w:val="ArticleScripture"/>
        <w:jc w:val="left"/>
      </w:pPr>
      <w:r>
        <w:rPr>
          <w:rFonts w:ascii="Nirmala UI" w:hAnsi="Nirmala UI" w:eastAsia="Nirmala UI" w:cs="Nirmala UI"/>
        </w:rPr>
        <w:t>ඔබ සැරිසැරූ දේශය සොයා බැලූ දවස් ගණන අනුව, එනම් දවස් හතළිහක් අනුව, එක් දවසකට එක් අවුරුද්ද බැගින්, ඔබ ඔබගේ අකුසලතා උසුලන්නෙහිය; එසේ හතළිස් අවුරුද්දක් පුරා ඔබ මාගේ පොරොන්දුව බිඳීම දැනගන්නෙහිය. ගණන් කථාව 14:34.</w:t>
      </w:r>
    </w:p>
    <w:p>
      <w:pPr>
        <w:pStyle w:val="ArticleBody"/>
        <w:jc w:val="left"/>
      </w:pPr>
      <w:r>
        <w:rPr>
          <w:rFonts w:ascii="Nirmala UI" w:hAnsi="Nirmala UI" w:eastAsia="Nirmala UI" w:cs="Nirmala UI"/>
        </w:rPr>
        <w:t>දින හතක් පුරා ගිවිසුම් පෙට්ටිය නගරය වටා ගෙනයනු ලැබීය; හත්වන දිනදී එය නගරය වටා “හත් වරක්” ගෙනයනු ලැබීය. මෙයින් යෙරීකෝව මෝසෙස්ගේ දිවුරීමේ “හත් වරක්” සමඟ සම්බන්ධ වන බවට අනාවැකිමය සාක්ෂි දෙකක් සපයයි. දෙවියන්වහන්සේගේ ගිවිසුම් ජනතාව පූජකයෝය, සහ පූජකයන් හත්දෙනෙක් හොරණෑ හතක් නාද කළෝය.</w:t>
      </w:r>
    </w:p>
    <w:p>
      <w:pPr>
        <w:pStyle w:val="ArticleScripture"/>
        <w:jc w:val="left"/>
      </w:pPr>
      <w:r>
        <w:rPr>
          <w:rFonts w:ascii="Nirmala UI" w:hAnsi="Nirmala UI" w:eastAsia="Nirmala UI" w:cs="Nirmala UI"/>
        </w:rPr>
        <w:t>ඔබත් ජීවමාන ගල් ලෙස ආත්මික ගෘහයක්, ශුද්ධ පූජකත්වයක් ලෙස ගොඩනඟනු ලබන්නේ, යේසුස් ක්‍රිස්තුස්වහන්සේ කරණකොටගෙන දෙවියන්වහන්සේට ප්‍රසන්න වූ ආත්මික පූජා ඔප්පු කිරීමටය. 1 පේතෘස් 2:5.</w:t>
      </w:r>
    </w:p>
    <w:p>
      <w:pPr>
        <w:pStyle w:val="ArticleBody"/>
        <w:jc w:val="left"/>
      </w:pPr>
      <w:r>
        <w:rPr>
          <w:rFonts w:ascii="Nirmala UI" w:hAnsi="Nirmala UI" w:eastAsia="Nirmala UI" w:cs="Nirmala UI"/>
        </w:rPr>
        <w:t>තූරියක් යන්න එය පිහිටා ඇති සන්දර්භය අනුව එක්තරා අනතුරු ඇඟවීමේ පණිවිඩයක්, නැතහොත් විනිශ්චයක්, හෝ ශුද්ධ සභා-එකතු වීමට කළ ආරාධනයක් නිරූපණය කරයි. අන්තිම දිනවල, මිලෙරයිට්වරුන්ගේ ඉතිහාසයේ එය පිම්බනු ලැබූ පරිදිම, රැකවලුවන් විසින් තූරියක් පිම්බිය යුතුය. යාජකයෝ යන්න සියොන්ගේ ප්‍රාකාර මත සිටින, තූරියක් පිම්බමින් පැමිණෙන්නා වූ විනිශ්චයක් ගැන දෙවියන්වහන්සේගේ ජනතාවට අනතුරු අඟවන, එමෙන්ම එම ජනතාවම ශුද්ධ සභා-එකතු වීමකට කැඳවන රැකවලුවන් නිරූපණය කරති.</w:t>
      </w:r>
    </w:p>
    <w:p>
      <w:pPr>
        <w:pStyle w:val="ArticleScripture"/>
        <w:jc w:val="left"/>
      </w:pPr>
      <w:r>
        <w:rPr>
          <w:rFonts w:ascii="Nirmala UI" w:hAnsi="Nirmala UI" w:eastAsia="Nirmala UI" w:cs="Nirmala UI"/>
        </w:rPr>
        <w:t>සියොන්හි නළාව පිඹින්න, මාගේ ශුද්ධ කන්දෙහි අනතුරු හඬක් නැගින්න. දේශයේ සියලු වැසියෝ කම්පා වෙත්වා; මක්නිසාද ස්වාමීන්වහන්සේගේ දවස පැමිණෙන්නේය; එය අසන්නමය … සියොන්හි නළාව පිඹින්න, උපවාසයක් ශුද්ධකරන්න, ගාම්භීර සභාවක් කැඳවන්න. ජනතාව රැස්කරන්න, සභාව ශුද්ධකරන්න, මහලුන් එකතුකරන්න, දරුවන්ද ස්තනය පාන අයද රැස්කරන්න. මනාලයා තම කුටියෙන් පිටතට පැමිණේවා, මනාලියද තම අභ්‍යන්තර කාමරයෙන් පිටතට එසේම පැමිණේවා. ස්වාමීන්වහන්සේගේ සේවකයන් වන පූජකයෝ මණ්ඩපයත් පූජාසනයත් අතර අඬත්වා, ඔවුන් මෙසේ කියත්වා: “ස්වාමිනි, ඔබගේ ජනතාව කෙරෙහි අනුකම්පා කළ මැනව, ඔබගේ උරුමය නින්දාවට නොපමුණුවන්න; ජාතීන් ඔවුන් පාලනය නොකරන පිණිස. නැතහොත් ජනයා අතර ඔවුන්, ‘ඔවුන්ගේ දෙවියන් කොහේද?’යි කියන්නේ මක්නිසාද?” යෝවෙල් 2:1, 15–17.</w:t>
      </w:r>
    </w:p>
    <w:p>
      <w:pPr>
        <w:pStyle w:val="ArticleBody"/>
        <w:jc w:val="left"/>
      </w:pPr>
      <w:r>
        <w:rPr>
          <w:rFonts w:ascii="Nirmala UI" w:hAnsi="Nirmala UI" w:eastAsia="Nirmala UI" w:cs="Nirmala UI"/>
        </w:rPr>
        <w:t>තුරියගේ පණිවිඩය එලියාගේ පණිවිඩයයි. යෝෂුවා පොතේ හයවන පරිච්ඡේදයේ “හත” යන වචනය භාවිත වී ඇති විවිධ ආකාර සියල්ලද, ලෙවී කථාව විසිහයේ “හත් වරක්” ලෙස පරිවර්තනය කර ඇති වචනය සමඟ එකම වචනයක් හෝ ඒ සමඟ සම්බන්ධිත ව්‍යුත්පන්නයක් වේ. එහෙත් ලාඔදිකීය ධර්මවේදින් විසින් බෙදා හරින ජනප්‍රවාදමය කතාවල පිඟාන ප්‍රකාශ කරන්නේ, ලෙවී කථාව විසිහයේ “හත් වරක්” ලෙස පරිවර්තනය කර ඇති වචනය බලයේ පූර්ණත්වය, සම්පූර්ණභාවය, හෝ “හත් වරක්” ලෙස පරිවර්තනය කළ වචනයට සංඛ්‍යාත්මක අගයක් යොදමින් මිලර් නිවැරදිව ක්‍රියා කළේය යන්න ඔවුන් ප්‍රතික්ෂේප කරන මූඪ විකල්ප අර්ථකථනයක් පමණක් නියෝජනය කරන බවය. පූජකයෝ ජනතාව නුවර වටා හත් වරක් ගෙන ගියහ; යෙරිකෝව වටා පූර්ණව හෝ සම්පූර්ණව නොවේ. “හත් වරක්” ලෙස පරිවර්තනය කර ඇති වචනය සංඛ්‍යාත්මක අගයක් නියෝජනය කරයි!</w:t>
      </w:r>
    </w:p>
    <w:p>
      <w:pPr>
        <w:pStyle w:val="ArticleBody"/>
        <w:jc w:val="left"/>
      </w:pPr>
      <w:r>
        <w:rPr>
          <w:rFonts w:ascii="Nirmala UI" w:hAnsi="Nirmala UI" w:eastAsia="Nirmala UI" w:cs="Nirmala UI"/>
        </w:rPr>
        <w:t>යෙරිකෝහිදී, ජනතාව ඝෝෂා කළ විට, එය දානියෙල් දෙවන පරිච්ඡේදයේ අත්වලින් නොකැපූ ලෙස කන්දෙන් කපා ගනු ලැබූ, රූපය පහර දී කැබලි කැබලි කර බිඳ දමන, එක්ලක්ෂ හතළිස් හතර දහසගේ මහත් හඬ නියෝජනය කළේය.</w:t>
      </w:r>
    </w:p>
    <w:p>
      <w:pPr>
        <w:pStyle w:val="ArticleScripture"/>
        <w:jc w:val="left"/>
      </w:pPr>
      <w:r>
        <w:rPr>
          <w:rFonts w:ascii="Nirmala UI" w:hAnsi="Nirmala UI" w:eastAsia="Nirmala UI" w:cs="Nirmala UI"/>
        </w:rPr>
        <w:t>තවද මේ රජවරුන්ගේ දවස්වල ස්වර්ගයේ දෙවියන් වහන්සේ කිසි කලෙකත් විනාශ නොවනු ලබන රාජ්‍යයක් පිහිටුවන සේක; එම රාජ්‍යය අනෙක් ජනතාවකට භාර දෙනු නොලැබ, ඒ සියලු රාජ්‍යයන් කැබලි කැබලි කර දමමින් ඒවා අවසානය කරනු ඇත; එය සදාකාලයටම ස්ථිරව සිටිනු ඇත. ඔබ අතින් නොකැපී ගිරිශිඛරයෙන් ගලක් කපා ගනු ලැබූ බවත්, එය යකඩ, පිත්තල, මැටි, රිදී හා රන් කැබලි කැබලි කර දැමූ බවත් ඔබ දුටු බැවින්, මහා දෙවියන් වහන්සේ ඉදිරියේදී සිදුවීමට තිබෙන දේ රජුට දන්වා තිබේ; එම සිහිනය නිශ්චිතය, එහි අර්ථකථනයද ස්ථිරය. දානියෙල් 2:44, 45.</w:t>
      </w:r>
    </w:p>
    <w:p>
      <w:pPr>
        <w:pStyle w:val="ArticleBody"/>
        <w:jc w:val="left"/>
      </w:pPr>
      <w:r>
        <w:rPr>
          <w:rFonts w:ascii="Nirmala UI" w:hAnsi="Nirmala UI" w:eastAsia="Nirmala UI" w:cs="Nirmala UI"/>
        </w:rPr>
        <w:t>යෙරිකෝවෙහි සොයාගනු ලැබූ අගනා ලෝහ රත්‍රන්, රිදී, පිත්තල සහ යකඩ ලෙස සඳහන් කිරීමට දෙවියන් වහන්සේ සාවධාන වූ සේක. ප්‍රකාශිතාර්ථයෙන්, රාහාබ් විසින් ආදර්ශවත් කරන ලද පරිදි මැටි දෙවියන් වහන්සේගේ ජනතාව නියෝජනය කරයි. යෙරිකෝව නියෝජනය කරන්නේ එක් ලක්ෂ හතළිස් හාර දහසෙහි මහත් හඬ නාදය අතරතුර භූමික සියලු රාජ්‍යයන්ගේ අවසානයයි.</w:t>
      </w:r>
    </w:p>
    <w:p>
      <w:pPr>
        <w:pStyle w:val="ArticleScripture"/>
        <w:jc w:val="left"/>
      </w:pPr>
      <w:r>
        <w:rPr>
          <w:rFonts w:ascii="Nirmala UI" w:hAnsi="Nirmala UI" w:eastAsia="Nirmala UI" w:cs="Nirmala UI"/>
        </w:rPr>
        <w:t>එහෙත් රිදී සියල්ලද, රන් ද, පිත්තල සහ යකඩ භාජන ද, ස්වාමීන්වහන්සේට අර්පිතය; ඒවා ස්වාමීන්වහන්සේගේ භාණ්ඩාගාරයට පැමිණෙන්නෝය. යෝෂුවා 6:19.</w:t>
      </w:r>
    </w:p>
    <w:p>
      <w:pPr>
        <w:pStyle w:val="ArticleBody"/>
        <w:jc w:val="left"/>
      </w:pPr>
      <w:r>
        <w:rPr>
          <w:rFonts w:ascii="Nirmala UI" w:hAnsi="Nirmala UI" w:eastAsia="Nirmala UI" w:cs="Nirmala UI"/>
        </w:rPr>
        <w:t>යෙරිකෝව නිරූපණය කරන්නේ පොරොන්දු දේශය ජයගැනීමේ කාර්යයයි; එය තුන්වන දූතයාගේ බලවත් චලනයේ කාර්යය නියෝජනය කරයි. එම කාර්යය තුළ අනතුරු ඇඟවීමක්, ශාපයක්, සහ වේශ්‍යාව වූ රාහබ් විසින් නිරූපිත පූජකත්වයෙන් බාහිරව සිටින අයගේ ගැලවීමද ඇතුළත් වේ.</w:t>
      </w:r>
    </w:p>
    <w:p>
      <w:pPr>
        <w:pStyle w:val="ArticleBody"/>
        <w:jc w:val="left"/>
      </w:pPr>
      <w:r>
        <w:rPr>
          <w:rFonts w:ascii="Nirmala UI" w:hAnsi="Nirmala UI" w:eastAsia="Nirmala UI" w:cs="Nirmala UI"/>
        </w:rPr>
        <w:t>යෝෂුවාගේ ප්‍රවාදමය “ශාපය” පසුව අහබ් සහ එලියාගේ දවස්වලදී සම්පූර්ණ විය. යෙරිකෝව නැවත ගොඩනැඟීම පිළිබඳ එම ශාපය තුළ, එය කරන්නා යෙරිකෝවේ දොරටු පිහිටුවන විට තම බාල පුත්‍රයා අහිමි වන අතර, එහි අත්තිවාරම් දමන විට තම ජ්‍යේෂ්ඨ පුත්‍රයා අහිමි වන බවට විශේෂ අනාවැකිය අඩංගු විය. එලියාගේ කාලයේදී, බෙතෙල්වූ හීයෙල් එම අනාවැකිය සම්පූර්ණ කළේය; ඔහු දොරටු පිහිටුවන විට ඔහුගේ බාල පුත්‍රයා මිය ගියේය, සහ අත්තිවාරම් දමන විට ඔහුගේ ජ්‍යේෂ්ඨ පුත්‍රයා මිය ගියේය. එලියාගේ පණිවිඩය සමඟ සම්බන්ධ “ශාපය” යෙරිකෝව නැවත ගොඩනැඟීමේ කාර්යය මගින් නිරූපණය කරන ලදී.</w:t>
      </w:r>
    </w:p>
    <w:p>
      <w:pPr>
        <w:pStyle w:val="ArticleScripture"/>
        <w:jc w:val="left"/>
      </w:pPr>
      <w:r>
        <w:rPr>
          <w:rFonts w:ascii="Nirmala UI" w:hAnsi="Nirmala UI" w:eastAsia="Nirmala UI" w:cs="Nirmala UI"/>
        </w:rPr>
        <w:t>බලන්න, සමිඳාණන්වහන්සේගේ මහත් හා භයංකර දවස පැමිණීමට පෙර මම ඔබ වෙත අනාගතවක්තෘ එලියා යවන්නෙමි. ඔහු පියවරුන්ගේ සිත් දරුවන් වෙතටද, දරුවන්ගේ සිත් ඔවුන්ගේ පියවරුන් වෙතටද හැරවන්නේය; එසේ නොවුවහොත් මම පැමිණ පොළොව ශාපයකින් පහර දෙන්නෙමි. මලාකි 4:5, 6.</w:t>
      </w:r>
    </w:p>
    <w:p>
      <w:pPr>
        <w:pStyle w:val="ArticleBody"/>
        <w:jc w:val="left"/>
      </w:pPr>
      <w:r>
        <w:rPr>
          <w:rFonts w:ascii="Nirmala UI" w:hAnsi="Nirmala UI" w:eastAsia="Nirmala UI" w:cs="Nirmala UI"/>
        </w:rPr>
        <w:t>මිලර්ගේ එලියා පණිවිඩය සමඟ සම්බන්ධ වූ මිලර්වාදී ඉතිහාසයේ ශාපය, යෝෂුවා විසින් පූර්වකථනය කරන ලද අතර, එලියා සහ ආහබ්ගේ කාලයේදී එය ඉටු විය.</w:t>
      </w:r>
    </w:p>
    <w:p>
      <w:pPr>
        <w:pStyle w:val="ArticleScripture"/>
        <w:jc w:val="left"/>
      </w:pPr>
      <w:r>
        <w:rPr>
          <w:rFonts w:ascii="Nirmala UI" w:hAnsi="Nirmala UI" w:eastAsia="Nirmala UI" w:cs="Nirmala UI"/>
        </w:rPr>
        <w:t>ඔහුගේ දවස්වල බෙතෙල්හි හීයෙල් යෙරීහෝව ගොඩනැගීය; ඔහු එහි පදනම තැබුවේ තම ප්‍රථමජාත පුත් අබීරාම් තුළය, එහි දොරටු පිහිටුවුවේ තම ලාබාල පුත් සෙගූබ් තුළය, නූන්ගේ පුත් යෝෂුවා විසින් ප්‍රකාශ කරන ලද යෙහෝවාණන්ගේ වචනය අනුවය. 1 රාජාවලිය 16:34.</w:t>
      </w:r>
    </w:p>
    <w:p>
      <w:pPr>
        <w:pStyle w:val="ArticleBody"/>
        <w:jc w:val="left"/>
      </w:pPr>
      <w:r>
        <w:rPr>
          <w:rFonts w:ascii="Nirmala UI" w:hAnsi="Nirmala UI" w:eastAsia="Nirmala UI" w:cs="Nirmala UI"/>
        </w:rPr>
        <w:t>යෙරිකෝව නැවත ගොඩනැගීමේ ශාපය, යෙරිකෝවේ බිත්ති බිඳ වැටෙන ලෙස දෙවියන් වහන්සේ ප්‍රකාශ කළ බලයේ ප්‍රකාශනයෙන් වෙන් කළ නොහැක. සොයුරිය වයිට් මෙසේ පැවසුවාය: “පුරාතන ඉශ්‍රායෙල්වරුන් කළාක් මෙන්, උන්වහන්සේගේ බලයේ අද්භුත ප්‍රදර්ශන දැකීමට විශේෂයෙන් ගෞරව ලැබූ අය, එසේ වූ පසුද උන්වහන්සේගේ පැහැදිලි උපදෙස් නොසලකා හැරීමට ධෛර්ය කරන්නේ නම්, ඔව්හු උන්වහන්සේගේ උදහසට භාජන වන්නෝය.” මිලර්වාදීහු මධ්‍යරात्रි හඬින් උච්චස්ථානයට පැමිණි දෙවියන් වහන්සේගේ බලයේ ප්‍රකාශනයට අලුතින්ම සහභාගි වී සිටියද, ඔවුහු දානියෙල්ද මෝසෙස්ගේ ශාපය ලෙස හඳුන්වන, සත් වරක මෝසෙස්ගේ දිවුරුම ප්‍රතික්ෂේප කළහ.</w:t>
      </w:r>
    </w:p>
    <w:p>
      <w:pPr>
        <w:pStyle w:val="ArticleBody"/>
        <w:jc w:val="left"/>
      </w:pPr>
      <w:r>
        <w:rPr>
          <w:rFonts w:ascii="Nirmala UI" w:hAnsi="Nirmala UI" w:eastAsia="Nirmala UI" w:cs="Nirmala UI"/>
        </w:rPr>
        <w:t>දෙවියන්වහන්සේගේ වචනයෙහි නාමයන් චරිතයේ සංකේතයකි; යෙරිකෝව නැවත ගොඩනැගූ මනුෂ්‍යයාගේ නාමයත්, ඔහුගේ වැඩිමහල් සහ බාලම පුත්‍රයාගේ නාමයත් ඉතා තොරතුරුදායකය. හීයෙල් යන්නෙහි අර්ථය ශක්තියේ ජීවමාන දෙවියන්වහන්සේ යන්න වන අතර, එයින් හීයෙල් ජීවමාන දෙවියන්වහන්සේගේ අනුගාමිකයෙකු වූ බව ඇඟවෙයි. ඔහු බේතෙල්වාසියෙකු ලෙස හඳුන්වා දී ඇති කාරණය ඔහුව සභාව සමඟ අනන්‍ය කරයි. ඔහුගේ කුලුඳුල් පුත් අබිරාම් යන්නෙහි අර්ථය උසස් කරනු ලැබීමත් ඔසවා තබනු ලැබීමත් යන අර්ථයෙන් උසස්කමේ පියා යන්නයි. ඔහුගේ බාලම පුත් සේගුබ් යන්නෙහි අර්ථය උස් වූ, උසස් කිරීම සහ ඔසවා තැබීම යන්නයි. මෙම නාම තුනම දෙවියන්වහන්සේගේ චරිතයේ අංග නියෝජනය කරයි; එහෙත් ඔවුන් විසින් ඉටු කරන ලද අනාවැකියේ පසුබිම තුළ, ඒවා යෙරිකෝව පහත හෙලූ සර්වබලධාරී දෙවියන්වහන්සේට වඩා තමාම උසස් කරමින් ඔසවා තබන මනුෂ්‍යයෙකු නියෝජනය කරයි. අනාවැකියෙහි “දොරටුවක්” යනු සභාවක් නියෝජනය කරයි.</w:t>
      </w:r>
    </w:p>
    <w:p>
      <w:pPr>
        <w:pStyle w:val="ArticleScripture"/>
        <w:jc w:val="left"/>
      </w:pPr>
      <w:r>
        <w:rPr>
          <w:rFonts w:ascii="Nirmala UI" w:hAnsi="Nirmala UI" w:eastAsia="Nirmala UI" w:cs="Nirmala UI"/>
        </w:rPr>
        <w:t>“විනීත, විශ්වාසවන්ත ආත්මයට, පොළොවේ පිහිටි දෙවියන්වහන්සේගේ ගෘහය ස්වර්ගයේ ද්වාරය වේ. ප්‍රශංසාවේ ගීතය, යාච්ඤාව, ක්‍රිස්තුස්වහන්සේගේ නියෝජිතයන් විසින් කථා කරනු ලබන වචන, අපවිත්‍ර කරන කිසිවක් ඇතුල් විය නොහැකි ඒ උසස් වූ ආරాధනාව සඳහා, ඉහළ පිහිටි සභාවට යෝග්‍ය වන ජනතාවක් සූදානම් කිරීමට දෙවියන්වහන්සේ විසින් නියම කළ උපකරණයන්ය.” Testimonies, volume 5, 491.</w:t>
      </w:r>
    </w:p>
    <w:p>
      <w:pPr>
        <w:pStyle w:val="ArticleBody"/>
        <w:jc w:val="left"/>
      </w:pPr>
      <w:r>
        <w:rPr>
          <w:rFonts w:ascii="Nirmala UI" w:hAnsi="Nirmala UI" w:eastAsia="Nirmala UI" w:cs="Nirmala UI"/>
        </w:rPr>
        <w:t>සභාවක් ආරම්භ කිරීම සඳහා වූ කාර්යයේ ආරම්භය 1860 දී සිදු වූ බව ඇඩ්වෙන්ටිස්ට් ඉතිහාසඥයන් වන එලන් වයිට්ගේ මුණුපුරා වූ ආතර් වයිට් වැනි අය සාක්ෂි දරති.</w:t>
      </w:r>
    </w:p>
    <w:p>
      <w:pPr>
        <w:pStyle w:val="ArticleScripture"/>
        <w:jc w:val="left"/>
      </w:pPr>
      <w:r>
        <w:rPr>
          <w:rFonts w:ascii="Nirmala UI" w:hAnsi="Nirmala UI" w:eastAsia="Nirmala UI" w:cs="Nirmala UI"/>
        </w:rPr>
        <w:t>“සභාවේ කාර්යය පාලනය කිරීමේදී පිළිවෙළක අවශ්‍යතාවය පිළිබඳව එලන් වයිට් යම් ප්‍රමාණයකින් ලියා ප්‍රකාශයට පත් කර තිබුණද (බලන්න Early Writings, 97–104), තවද ජේම්ස් වයිට් ද දේශනවලින් හා Review සඟරාවේ ලිපිවලින් එම අවශ්‍යතාවය විශ්වාසීන් ඉදිරියේ තබා තිබුණද, සභාව ක්‍රියා කිරීමට මන්දගාමී වූවාය. සාමාන්‍ය ආකාරයෙන් ඉදිරිපත් කර තිබූ දේ යහපත් ලෙස පිළිගනු ලැබීය; එහෙත් එය යම් නිර්මාණාත්මක ක්‍රියාමාර්ගයකට පරිවර්තනය කිරීමේ අවස්ථාව එළඹි විට, එයට ප්‍රතිරෝධයත් විරුද්ධතාවයත් මතු විය. පෙබරවාරි මාසයේ ජේම්ස් වයිට්ගේ සංක්ෂිප්ත ලිපි කිහිපයක් නිෂ්ක්‍රිය සන්තෘප්තියෙන් සිටි අය නොඅඩුවෙකු අවදි කළ අතර, දැන් බොහෝ දේ ප්‍රකාශ කරනු ලැබෙමින් තිබිණ.”</w:t>
      </w:r>
    </w:p>
    <w:p>
      <w:pPr>
        <w:pStyle w:val="ArticleScripture"/>
        <w:jc w:val="left"/>
      </w:pPr>
      <w:r>
        <w:rPr>
          <w:rFonts w:ascii="Nirmala UI" w:hAnsi="Nirmala UI" w:eastAsia="Nirmala UI" w:cs="Nirmala UI"/>
        </w:rPr>
        <w:t>මිෂිගන්හි වයිට් සමඟ සේවය කරමින් සිටි ජේ. එන්. ලෆ්බරෝ එයට ප්‍රථමයෙන් ප්‍රතිචාර දැක්වීය. ඔහුගේ වචන අනුමෝදනාත්මක වූවත්, ආරක්ෂාත්මක ස්වරූපයකින් යුක්ත විය:</w:t>
      </w:r>
    </w:p>
    <w:p>
      <w:pPr>
        <w:pStyle w:val="ArticleScripture"/>
        <w:jc w:val="left"/>
      </w:pPr>
      <w:r>
        <w:rPr>
          <w:rFonts w:ascii="Nirmala UI" w:hAnsi="Nirmala UI" w:eastAsia="Nirmala UI" w:cs="Nirmala UI"/>
        </w:rPr>
        <w:t>“‘යමෙකු මෙසේ කියයි: ඔබ නීතිය අනුව දේපළ රඳවා තබාගැනීම සඳහා සංවිධානය වුවහොත්, ඔබ බැබිලෝනයේ කොටසක් වනු ඇත. නැත; නීතිය අනුව අපගේ දේපළ ආරක්ෂා කළ හැකි තත්ත්වයක සිටීමත්, නීතිය භාවිතා කර අපගේ ආගමික අදහස් ආරක්ෂා කර බලාත්මක කිරීමත් අතර සැලකිය යුතු වෙනසක් ඇති බව මම තේරුම් ගනිමි. සභා දේපළ ආරක්ෂා කිරීම වැරදියි නම්, පුද්ගලයන් නීත්‍යානුකූලව කිසිදු දේපළක් හිමිව තබාගැනීම වැරදි නොවන්නේ මන්ද?—Review and Herald, March 8, 1860.’”</w:t>
      </w:r>
    </w:p>
    <w:p>
      <w:pPr>
        <w:pStyle w:val="ArticleScripture"/>
        <w:jc w:val="left"/>
      </w:pPr>
      <w:r>
        <w:rPr>
          <w:rFonts w:ascii="Nirmala UI" w:hAnsi="Nirmala UI" w:eastAsia="Nirmala UI" w:cs="Nirmala UI"/>
        </w:rPr>
        <w:t>ජේම්ස් වයිට් තමාගේ ප්‍රකාශය Review සඟරාවේ අවසන් කරමින්, ප්‍රකාශන කටයුතු සංවිධානය කිරීමේ අවශ්‍යතාවය සභාව ඉදිරියෙහි තබා, මෙසේ පැවසීය: ‘අපගේ යෝජනා පිළිබඳව කිසිවෙකුට විරුද්ධතාවක් ඇත්නම්, අපි ජනතාවක් වශයෙන් ක්‍රියා කළ හැකි සැලැස්මක් ඔවුන් කරුණාකර ලියා ඉදිරිපත් කරනු ඇතැයිද?’—එම ස්ථානය, 1860 පෙබරවාරි 23. එයට පිළිතුරු දීම සඳහා ක්ෂේත්‍රයේ සේවය කරමින් සිටි පළමු අමාත්‍යවරයා වූයේ Review සඟරාවේ ශක්තිමත් ලිපි හුවමාරු සංස්කාරකයෙකු වූ ආර්. එෆ්. කොට්රෙල්ය. ඔහුගේ ක්ෂණික ප්‍රතිචාරය නිශ්චිතවම ඍණාත්මක විය:</w:t>
      </w:r>
    </w:p>
    <w:p>
      <w:pPr>
        <w:pStyle w:val="ArticleScripture"/>
        <w:jc w:val="left"/>
      </w:pPr>
      <w:r>
        <w:rPr>
          <w:rFonts w:ascii="Nirmala UI" w:hAnsi="Nirmala UI" w:eastAsia="Nirmala UI" w:cs="Nirmala UI"/>
        </w:rPr>
        <w:t>“‘සහෝදර වයිට් සභාවේ දේපළ ආරක්ෂා කරගැනීම පිණිස තම යෝජනාව සම්බන්ධයෙන් සහෝදරයන් කතා කරන ලෙස ඉල්ලා ඇත. මෙම යෝජනාවේදී ඔහු නියමයෙන් කවර ක්‍රියාමාර්ගයක් අදහස් කරන්නේදැයි මම නිශ්චිතව නොදනිමි; එහෙත් නීතිය අනුව ආගමික සභාවක් වශයෙන් නීතිගත වීම අරමුණ බව මට අවබෝධ වේ. මාගේ පාර්ශවයෙන් නම්, ‘අපට නාමයක් සාදාගැනීම’ වැරදි දෙයක් වනු ඇතැයි මම සිතමි, මන්ද එය බබිලෝනියේ පදනමේම පවතින දෙයකි. දෙවියන්වහන්සේ එයට අනුමැතිය දක්වනු ඇතැයි මම නොසිතමි.—එම කෘතියේ, 1860 මාර්තු 22.” ආර්තර් වයිට්, එලන් ජී. වයිට්, 1 වන වෙළුම, 420, 421.</w:t>
      </w:r>
    </w:p>
    <w:p>
      <w:pPr>
        <w:pStyle w:val="ArticleBody"/>
        <w:jc w:val="left"/>
      </w:pPr>
      <w:r>
        <w:rPr>
          <w:rFonts w:ascii="Nirmala UI" w:hAnsi="Nirmala UI" w:eastAsia="Nirmala UI" w:cs="Nirmala UI"/>
        </w:rPr>
        <w:t>ජේම්ස් වයිට් 1860 දී සභාවක් බවට පත්වීම සඳහා තම ප්‍රයත්නය ආරම්භ කළේය, සහ සභාවක් “දොරටුවක්” මගින් නිරූපණය කෙරේ. 1860 වර්ෂය පිළිබඳව එලන් වයිට් මෙසේ පවසයි.</w:t>
      </w:r>
    </w:p>
    <w:p>
      <w:pPr>
        <w:pStyle w:val="ArticleScripture"/>
        <w:jc w:val="left"/>
      </w:pPr>
      <w:r>
        <w:rPr>
          <w:rFonts w:ascii="Nirmala UI" w:hAnsi="Nirmala UI" w:eastAsia="Nirmala UI" w:cs="Nirmala UI"/>
        </w:rPr>
        <w:t>“1860 දී මරණය අපගේ නිවසේ දොරටුව ඉක්මවා ඇතුළට පැමිණ, අපගේ පවුල් වෘක්ෂයේ ඉතාම තරුණ ශාඛාව බිඳ දැමීය. 1860 සැප්තැම්බර් 20 දින උපන් කුඩා හර්බට්, එම වසරේම දෙසැම්බර් 14 දින මිය ගියේය.” Testimonies, volume 1, 103.</w:t>
      </w:r>
    </w:p>
    <w:p>
      <w:pPr>
        <w:pStyle w:val="ArticleBody"/>
        <w:jc w:val="left"/>
      </w:pPr>
      <w:r>
        <w:rPr>
          <w:rFonts w:ascii="Nirmala UI" w:hAnsi="Nirmala UI" w:eastAsia="Nirmala UI" w:cs="Nirmala UI"/>
        </w:rPr>
        <w:t>1863දී, වයිට් දම්පතියන් තමන්ගේ ජ්‍යෙෂ්ඨ පුත්‍රයාද අහිමි කළහ. ක්‍රීඩා කර අධික ලෙස උණුසුම් වූ පසු, ඔහු රෙදි සටහන් සකස් කරමින් තිබූ කාමරයට ගොස්, එම සටහන් සූදානම් කිරීමට භාවිතා කළ තෙත් රෙදි කිහිපයක් මත නිදාගත්තේය. 1843 හා 1850 සටහන් මඟින් මිලරයිට් ව්‍යාපාරයේ පදනම් නිරූපණය කරයි. 1863දී නිෂ්පාදනය කරන ලද සටහන, හබක්කුක්ගේ තහඩු දෙක මත පෙර නිරූපිත වූ පරිදි ලෙවී කථාව විසිහයහි “සත් වර” යන අදහස ප්‍රතික්ෂේප කිරීමක් නිරූපණය කරයි. එය ව්‍යාජ පදනම් පණිවිඩයක් ඉදිරිපත් කරයි.</w:t>
      </w:r>
    </w:p>
    <w:p>
      <w:pPr>
        <w:pStyle w:val="ArticleScripture"/>
        <w:jc w:val="left"/>
      </w:pPr>
      <w:r>
        <w:rPr>
          <w:rFonts w:ascii="Nirmala UI" w:hAnsi="Nirmala UI" w:eastAsia="Nirmala UI" w:cs="Nirmala UI"/>
        </w:rPr>
        <w:t>[1863] නොවැම්බර් 27 වන සිකුරාදා දෙමාපියන් ටොප්ෂම් වෙත ළඟා වූ විට, ඔවුහු ඔවුන්ගේ පුතුන් තිදෙනා හා ඇඩෙලියා දුම්රිය ස්ථානයේ ඔවුන් බලා සිටින බව සොයා ගත්හ. සෙම්ප්‍රතිශ්‍යාවකින් පෙළුණු හෙන්රි හැර, ඔවුන් සැමදෙනාම පෙනෙන ලෙස යහපත් සෞඛ්‍යයෙන් සිටියහ. එහෙත් ඊළඟ අඟහරුවාදා, දෙසැම්බර් 1 වන දින, හෙන්රි නියුමෝනියාවෙන් ඉතා බරපතළ ලෙස රෝගාතුර විය. වසර කිහිපයකට පසු, ඔහුගේ බාල සොහොයුරා වූ විලී, එම කථාව නැවත ගොඩනඟමින් මෙසේ සඳහන් කළේය:</w:t>
      </w:r>
    </w:p>
    <w:p>
      <w:pPr>
        <w:pStyle w:val="ArticleScripture"/>
        <w:jc w:val="left"/>
      </w:pPr>
      <w:r>
        <w:rPr>
          <w:rFonts w:ascii="Nirmala UI" w:hAnsi="Nirmala UI" w:eastAsia="Nirmala UI" w:cs="Nirmala UI"/>
        </w:rPr>
        <w:t>ඔවුන්ගේ දෙමව්පියන් නොසිටි කාලයේදී, බ්‍රදර් හෝලන්ඩ්ගේ අධීක්ෂණය යටතේ හෙන්රි සහ එඩ්සන්, අලෙවිය සඳහා සූදානම් වන ලෙස චාට් පට මත සවි කිරීමේ කාර්යයේ බෙහෙවින් කාර්යබහුලව නිරතව සිටියහ. ඔවුහු හෝලන්ඩ්ගේ නිවසින් බ්ලොක් එකක් පමණ ඈතින් පිහිටි කුලියට ගත් වෙළඳසැල් ගොඩනැගිල්ලක වැඩ කළහ. අවසානයේ, බොස්ටන් සිට චාට් එවන තුරු බලා සිටියදී, දින කිහිපයක විවේකයක් ඔවුන්ට ලැබුණි.... ගඟ අසල දිගු පාගමනකින් ආපසු පැමිණ, ඔහු [හෙන්රි] නොසැලකිලිමත් ලෙස, කඩදාසි චාට්වල පසුබැසීම සඳහා භාවිත කළ තෙත් රෙදි කිහිපයක් මත වැතිර නිදාගත්තේය. විවෘත කවුළුවකින් සීතල සුළඟක් ඇතුළට හමමින් තිබුණි. මෙම අවිනිශ්චිත ක්‍රියාව ප්‍රබල සෙම්ප්‍රතිශ්‍යාවකට හේතු විය.’” ආතර් වයිට්, Ellen G. White, වෙළුම 2, 70.</w:t>
      </w:r>
    </w:p>
    <w:p>
      <w:pPr>
        <w:pStyle w:val="ArticleBody"/>
        <w:jc w:val="left"/>
      </w:pPr>
      <w:r>
        <w:rPr>
          <w:rFonts w:ascii="Nirmala UI" w:hAnsi="Nirmala UI" w:eastAsia="Nirmala UI" w:cs="Nirmala UI"/>
        </w:rPr>
        <w:t>1863දී, හබක්කුක්ගේ පුවරු දෙක මත නිරූපිත මූලික සත්‍යයන් ප්‍රතික්ෂේප කිරීමත්, සභාවක් පිහිටුවීමත් සමඟ මිලෙරයිට් ව්‍යාපාරය අවසන් විය. බේතෙල්හි හීයෙල් විසින් පූර්වලක්ෂිත කළ පරිදි ප්‍රධාන නායකයා 1860දී ද්වාර පිහිටුවීමේ කාර්යය ආරම්භ කර තිබූ අතර, එසේ කිරීම නිසා ඔහුගේ කුඩාම පුත්‍රයා අහිමි විය. 1863දී, ව්‍යාජ ප්‍රස්ථාර හීයෙල්ගේ ජ්‍යේෂ්ඨ පුත්‍රයා නිදාගත් විවේකස්ථානය බවට පත්විය. ඔහුට ශීත ආබාධයක් වැළඳී එම වසරේම මරණය සිදුවිය. ඔහුගේ මරණය එවකට නිෂ්පාදනය කරමින් තිබූ එම ප්‍රස්ථාර මත නිදාගැනීම සමඟ සෘජුව සම්බන්ධ වී තිබුණි. නමුත් 1863දී නිෂ්පාදනය කරමින් තිබූ ප්‍රස්ථාරය, මිලර් විසින් නිරූපිත එලියා විසින් උත්ථාපනය කළ පදනමේ ව්‍යාජ අනුරූපය වූයේය.</w:t>
      </w:r>
    </w:p>
    <w:p>
      <w:pPr>
        <w:pStyle w:val="ArticleBody"/>
        <w:jc w:val="left"/>
      </w:pPr>
      <w:r>
        <w:rPr>
          <w:rFonts w:ascii="Nirmala UI" w:hAnsi="Nirmala UI" w:eastAsia="Nirmala UI" w:cs="Nirmala UI"/>
        </w:rPr>
        <w:t>යෙරිකෝව යළි ගොඩනැගීමේ විරුද්ධව යොෂුවා දුන් ආඥාව “දිවුරුම් කරවීය” යන වචනයෙන් ප්‍රකාශ කර ඇත. එය දිවුරුමක් සහ ශාපයක් නියෝජනය කරයි; ලෙවී කථාව 26හි “හත් වරක්” ලෙස පරිවර්තනය කර ඇති වචනයද එයම වේ. එලියාගේ පණිවිඩයට අනුගාමී වන ශාපය එයයි; එම ශාපය 1860 සහ 1863 යන වර්ෂවලදී, මිලරයිට් අද්වෙන්තිවාදය නීතිමය සභාවක් පිහිටුවීමත්, මිලර්ගේ පැකිලීමට හේතු වූ ගල ප්‍රතික්ෂේප කිරීමත් මඟින් යෙරිකෝව යළි ගොඩනැගූ කල සම්පූර්ණ විය. හීයෙල් බෙතෙල්වරුයෙකි; එබැවින් යෙරිකෝව යළි ගොඩනැගීමේදී හීයෙල්ගේ කාර්යය, සභාවක් ගොඩනැගීමේ කාර්යය ලෙස, අනාගතවාදී ලෙස අවධාරණය කරයි.</w:t>
      </w:r>
    </w:p>
    <w:p>
      <w:pPr>
        <w:pStyle w:val="ArticleBody"/>
        <w:jc w:val="left"/>
      </w:pPr>
      <w:r>
        <w:rPr>
          <w:rFonts w:ascii="Nirmala UI" w:hAnsi="Nirmala UI" w:eastAsia="Nirmala UI" w:cs="Nirmala UI"/>
        </w:rPr>
        <w:t>යෝෂුවාගේ “ශාපය” යෙරීහෝ යුද්ධයේ කථාව සමඟ එක්ව ප්‍රකාශ කරනු ලැබීය; එය “හත් වරක්” යන සංකේතය නැවත නැවතත් හඳුන්වා නොදී කියා නිම කළ නොහැකි යුද්ධයකි.</w:t>
      </w:r>
    </w:p>
    <w:p>
      <w:pPr>
        <w:pStyle w:val="ArticleBody"/>
        <w:jc w:val="left"/>
      </w:pPr>
      <w:r>
        <w:rPr>
          <w:rFonts w:ascii="Nirmala UI" w:hAnsi="Nirmala UI" w:eastAsia="Nirmala UI" w:cs="Nirmala UI"/>
        </w:rPr>
        <w:t>1863දී, එලියා විසින් ඉදිරිපත් කරන ලද මෝසෙස්ගේ පණිවිඩය හෝ “දිවුරුම,” සහ විලියම් මිලර් විසින් නියෝජනය කරන ලද්දේ, “ශාපයක්” උපදවා ඇත. මෝසෙස්ගේ පණිවිඩයත් එලියාගේ කාර්යයත් දෙකම ප්‍රතික්ෂේප කරනු ලැබීය. එලියා 1989දී නැවත පැමිණියේය, එහෙත් 2001 සැප්තැම්බර් 11න් පසු වන තුරු ඔහු මෝසෙස් සමඟ නැවත සම්බන්ධ කරනු ලැබුවේ නැත. එම තොරතුරු තවමත් ආරක්ෂා කර පෙන්විය යුතුය, නමුත් එය සම්පූර්ණයෙන්ම අභේද්‍යය.</w:t>
      </w:r>
    </w:p>
    <w:p>
      <w:pPr>
        <w:pStyle w:val="ArticleScripture"/>
        <w:jc w:val="left"/>
      </w:pPr>
      <w:r>
        <w:rPr>
          <w:rFonts w:ascii="Nirmala UI" w:hAnsi="Nirmala UI" w:eastAsia="Nirmala UI" w:cs="Nirmala UI"/>
        </w:rPr>
        <w:t>“පවිත්‍ර නොවූ සේවකයෝ දෙවියන්ට විරුද්ධව තමන්ම සැරසෙති. ඔව්හු එකම හුස්මෙන් ක්‍රිස්තුස්වහන්සේටත් මේ ලෝකයේ දෙවියන්ටත් ප්‍රශංසා කරති. ප්‍රකාශයෙන් ක්‍රිස්තුස්වහන්සේ පිළිගන්නා බව කියා සිටියද, ඔව්හු බරබ්බාස් වැළඳගෙන, තම ක්‍රියාවලින් ‘මේ මනුෂ්‍යයා නොව, බරබ්බාස්ය’ යයි කියති. මේ පේළි කියවන සියල්ලෝම සාවධාන වන්න. සාතන් තමාට කළ හැකි දෙය ගැන අහංකාරව ප්‍රකාශ කර ඇත. ක්‍රිස්තුස්වහන්සේ තම සභාව තුළ පවතින ලෙස යාච්ඤා කළ ඒ ඒකත්වය විසුරුවා හැරීමට ඔහු සිතයි. ඔහු කියන්නේ, ‘මම පිටත්ව ගොස් මා හැකි අය වංචා කිරීමට, විවේචනය කිරීමටත්, දෝෂාරෝපණය කිරීමටත්, සත්‍යය විකෘති කිරීමටත් බොරුව පවසන ආත්මයක් වන්නෙමි’ යනුවෙනි. මහා ආලෝකයද, මහා සාක්ෂිද ලැබූ සභාවක් විසින් වංචාව සහ බොරු සාක්ෂි දරන්නාගේ පුත්‍රයා පිළිගනු ලැබුවහොත්, ඒ සභාව ස්වාමීන්වහන්සේ යවා ඇති පණිවුඩය අත්හරිනු ඇත; ඉතා අසංයුක්ත ප්‍රකාශද, බොරු උපකල්පනද, බොරු න්‍යායවලද පිළිගනු ඇත. සාතන් ඔවුන්ගේ මෝඩකම ගැන සිනාසෙයි, මක්නිසාද යත් සත්‍යය කුමක්දැයි ඔහු දන්නා බැවිනි.”</w:t>
      </w:r>
    </w:p>
    <w:p>
      <w:pPr>
        <w:pStyle w:val="ArticleScripture"/>
        <w:jc w:val="left"/>
      </w:pPr>
      <w:r>
        <w:rPr>
          <w:rFonts w:ascii="Nirmala UI" w:hAnsi="Nirmala UI" w:eastAsia="Nirmala UI" w:cs="Nirmala UI"/>
        </w:rPr>
        <w:t>“බොහෝ දෙනෙක් අපගේ පූජාමණ්ඩපවල සිටිමින්, තමන්ගේ අත්වල අසත්‍ය අනාවැකිවල පන්දම දරා සිටින්නෝය; එය සතන්ගේ නිරයේ පන්දමෙන් දල්වා ඇත. සැකයත් අවිශ්වාසයත් ආදරයෙන් පෝෂණය කරනු ලැබේ නම්, ඉතා බොහෝ දේ දනිති යැයි සිතන ජනතාව අතරින් විශ්වාසවන්ත සේවකයෝ ඉවත් කරනු ලබන්නෝය. ‘ඔබ දැන සිටියා නම්,’ ක්‍රිස්තුස් වහන්සේ පැවසූ සේක, ‘ඔබත්, අවම වශයෙන් මේ ඔබේ දවසේදී, ඔබගේ සාමයට අයත් දේවල්! නමුත් දැන් ඒවා ඔබගේ ඇස්වලින් සැඟවී ඇත.’”</w:t>
      </w:r>
    </w:p>
    <w:p>
      <w:pPr>
        <w:pStyle w:val="ArticleScripture"/>
        <w:jc w:val="left"/>
      </w:pPr>
      <w:r>
        <w:rPr>
          <w:rFonts w:ascii="Nirmala UI" w:hAnsi="Nirmala UI" w:eastAsia="Nirmala UI" w:cs="Nirmala UI"/>
        </w:rPr>
        <w:t>“එහෙත් දෙවියන්වහන්සේගේ පදනම ස්ථිරව සිටියි. ස්වාමීන්වහන්සේ තමන්ට අයත් වූවන් දනිති. ශුද්ධීකෘත සේවකයාගේ මුඛයේ කිසිවක් කපටිකම නොවිය යුතුය. ඔහු දවල් එළිය මෙන් විවෘතව, සියලු නපුරේ මලිනකමෙන් නිදහස්ව සිටිය යුතුය. ශුද්ධීකෘත සේවාවක් සහ මුද්‍රණ කාර්යය, මේ වක්‍ර වූ පරම්පරාව මත සත්‍යයේ ආලෝකය විදුලි මෙන් ප්‍රකාශ කිරීමෙහි බලයක් වන්නේය. ආලෝකය, සහෝදරයෙනි, අපට තව ආලෝකය අවශ්‍යය. සියොන්හි තුඹස හොඹවන්න; ශුද්ධ කන්දෙහි අනතුරු ඇඟවීමක් හඬවන්න. ස්වාමීන්වහන්සේ තම ජනතාවට කුමක් කියන සේක්දැයි අසන පිණිස, ශුද්ධීකෘත හෘදයන් ඇතිව, ස්වාමීන්වහන්සේගේ සෙනඟ එක්රැස් කරන්න; මක්නිසාද, අසන්න කැමති සියල්ලන් සඳහා උන්වහන්සේ ආලෝකය වැඩි කර ඇත. ඔවුන් සන්නද්ධව හා සූදානම්ව, යුද්ධයට නැඟී එන්න—බලවතුන්ට විරුද්ධව ස්වාමීන්වහන්සේගේ උපකාරයට. දෙවියන්වහන්සේම ඉශ්‍රායෙල් වෙනුවෙන් ක්‍රියා කරන සේක. සියලු බොරු කියන දිව නිශ්ශබ්ද කරනු ලැබේ. සාදමින් පවතින වංචාකාර සැලසුම් දූතයන්ගේ හස්තයන් විසින් පෙරළා දමනු ලැබේ. සාතන්ගේ බලකොටු කිසිදා ජය නොගන්නේය. ජයග්‍රහණය තුන්වන දූතයාගේ පණිවිඩයට අනුගාමී වන්නේය. ස්වාමීන්වහන්සේගේ සේනාවේ නායකයා යෙරීහෝවේ බිත්ති බිඳ දැමූ ලෙස, එසේම ස්වාමීන්වහන්සේගේ ආඥා පවත්වන ජනතාව ජය ලබනු ඇත, සහ විරුද්ධ වන සියලු අංග පරාජය කරනු ලැබේ. ස්වර්ගයෙන් එවූ පණිවිඩයක් රැගෙන ඔවුන් වෙත පැමිණි දෙවියන්වහන්සේගේ සේවකයන් ගැන කිසි ආත්මයක් පැමිණිලි නොකරාවා. තවදුරටත් ඔවුන් තුළ දෝෂ සොයමින්, ‘ඔවුන් අතිශයින්ම තදය; ඔවුන් අතිශයින් බලවත් ලෙස කතා කරති’ යයි නොකියන්න. ඔවුන් බලවත් ලෙස කතා කළ හැක; නමුත් එය අවශ්‍ය නොවේද? දෙවියන්වහන්සේගේ හඬ හෝ උන්වහන්සේගේ පණිවිඩය පිළිනොගන්නා නම්, දෙවියන්වහන්සේ අසන්නන්ගේ කන් ගිගුරුම් වැදෙන සේ කරන සේක. දෙවියන්වහන්සේගේ වචනයට විරුද්ධ වන අය උන්වහන්සේ දෝෂාරෝපණය කරන සේක.”</w:t>
      </w:r>
    </w:p>
    <w:p>
      <w:pPr>
        <w:pStyle w:val="ArticleScripture"/>
        <w:jc w:val="left"/>
      </w:pPr>
      <w:r>
        <w:rPr>
          <w:rFonts w:ascii="Nirmala UI" w:hAnsi="Nirmala UI" w:eastAsia="Nirmala UI" w:cs="Nirmala UI"/>
        </w:rPr>
        <w:t>“අපි ජනයෙකු ලෙස සිටින අතරතුර අපට තිත්තව පෙන්වා දෙනු, අපට දැඩිව දොස් පවරනු, සහ අපගේ වැරදි ඉවතලන ලෙස අපට උපදෙස් දෙන කිසිවක් අප අතරට නොපැමිණෙන ලෙස හැකි සෑම ක්‍රමයක්ම සාතන් සකස් කර ඇත. එහෙත් දෙවියන්වහන්සේගේ ගිවිසුම් පෙට්ටිය උසුලාගෙන යන ජනයෙක් ඇත. අප අතරින් කිහිපදෙනෙක් තවදුරටත් එම ගිවිසුම් පෙට්ටිය උසුලාගෙන නොයන ලෙස පිටතට යනු ඇත. නමුත් සත්‍යය අවහිර කිරීමට බාධක බිත්ති ගොඩනැගීමට ඔවුන්ට නොහැකිය; මක්නිසාද එය අවසානය දක්වා ඉදිරියටද ඉහළටද ගමන් කරනු ඇත. අතීතයේදී දෙවියන්වහන්සේ මනුෂ්‍යයන් උත්ථාපනය කළ සේක, තවද අදත් උන්වහන්සේගේ නියෝගය ඉටු කිරීමට සූදානම්ව, අවස්ථා ලැබෙන තුරු බලා සිටින මනුෂ්‍යයෝ උන්වහන්සේට ඇත—නොපදම් කළ කුඩු මැටිවලින් තැවරූ බිත්තිවලට සමාන සීමාකිරීම් මැදින් පවා ඉදිරියට යන මනුෂ්‍යයෝ ය. දෙවියන්වහන්සේ තම ආත්මය මනුෂ්‍යයන් මත තබන විට, ඔවුහු ක්‍රියා කරනු ඇත. ඔවුහු ස්වාමීන්වහන්සේගේ වචනය ප්‍රකාශ කරනු ඇත; ඔවුහු හොරණෑවක් මෙන් තම හඬ උස් කරනු ඇත. සත්‍යය ඔවුන්ගේ අත්වලදී කිසිසේත් අඩු නොවනු ඇත, එහි බලයත් නොනැසී යනු ඇත. ඔවුහු ජනයාට ඔවුන්ගේ අපරාධ ද, යාකොබ්ගේ ගෘහයට ඔවුන්ගේ පාප ද පෙන්වා දෙනු ඇත.”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එලියා — අංක අට</dc:title>
  <dc:subject>යෙරිකෝ</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