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එලියා — දහහතරවන අංකය</w:t>
      </w:r>
    </w:p>
    <w:p>
      <w:pPr>
        <w:pStyle w:val="ArticleSubtitle"/>
        <w:jc w:val="left"/>
      </w:pPr>
      <w:r>
        <w:rPr>
          <w:rFonts w:ascii="Nirmala UI" w:hAnsi="Nirmala UI" w:eastAsia="Nirmala UI" w:cs="Nirmala UI"/>
        </w:rPr>
        <w:t>අනාගතය සඳහා ඇමරිකාව වෙත එලියාගේ ආත්මයෙන්: මිලර්වාදීන්ගෙන් ඇති අනාවැකිමය සමාන්තරය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2023-10-21</w:t>
      </w:r>
    </w:p>
    <w:p>
      <w:pPr>
        <w:pStyle w:val="ArticleBody"/>
        <w:jc w:val="left"/>
      </w:pPr>
      <w:r>
        <w:rPr>
          <w:rFonts w:ascii="Nirmala UI" w:hAnsi="Nirmala UI" w:eastAsia="Nirmala UI" w:cs="Nirmala UI"/>
        </w:rPr>
        <w:t>අවසාන කාලයේදී, එනම් 1798 දී, දානියෙල් අටවන හා නවවන පරිච්ඡේදවල උලයි ගංගාවට සම්බන්ධ වූ අනාවැකි පණිවිඩය මුද්‍රා විවෘත කරන ලද අතර, දෙවියන්වහන්සේගේ විනිශ්චය සමීප වී ඇති බව ප්‍රකාශ කිරීමට එලියාගේ ආත්මය හා බලය තුළ විලියම් මිලර් උත්ථාන කරනු ලැබීය.</w:t>
      </w:r>
    </w:p>
    <w:p>
      <w:pPr>
        <w:pStyle w:val="ArticleScripture"/>
        <w:jc w:val="left"/>
      </w:pPr>
      <w:r>
        <w:rPr>
          <w:rFonts w:ascii="Nirmala UI" w:hAnsi="Nirmala UI" w:eastAsia="Nirmala UI" w:cs="Nirmala UI"/>
        </w:rPr>
        <w:t>විලියම් මිලර්ට හා ඔහුගේ සහකාර සේවකයන්ට ඇමරිකාවේ එම අනතුරු ඇඟවීම ප්‍රකාශ කිරීමට දෙන ලද්දේය. මේ රට මහා අද්වෙන්ත් චලනයේ මධ්‍යස්ථානය බවට පත් විය. පළමු දූතයාගේ පණිවිඩයේ අනාවැකිය අතිශය සෘජුව ඉටු වූයේ මෙහිදීය. මිලර්ගේ හා ඔහුගේ සහචරයන්ගේ ලේඛන දුරස්ථ දේශයන් වෙත ගෙනයන ලදී. ලෝකයේ සියලු තැන්හි මිෂනාරීන් පැමිණ තිබූ සෑම ස්ථානයකටම ක්‍රිස්තුස්වහන්සේගේ ශීඝ්‍ර නැවත පැමිණීමේ සතුටුදායක සුබාරංචිය යවන ලදී. සදාකාලික සුබාරංචියේ පණිවිඩය, “දෙවියන්වහන්සේට බියව, උන්වහන්සේට ගෞරවය දෙන්න; මක්නිසාද උන්වහන්සේගේ විනිශ්චයේ පැය පැමිණ තිබේ,” යනුවෙන් දුර දුරටත් පුළුල්ව පැතිර ගියේය. The Great Controversy, 368.</w:t>
      </w:r>
    </w:p>
    <w:p>
      <w:pPr>
        <w:pStyle w:val="ArticleBody"/>
        <w:jc w:val="left"/>
      </w:pPr>
      <w:r>
        <w:rPr>
          <w:rFonts w:ascii="Nirmala UI" w:hAnsi="Nirmala UI" w:eastAsia="Nirmala UI" w:cs="Nirmala UI"/>
        </w:rPr>
        <w:t>1989 දී අවසාන කාලයේදී, දානියෙල්ගේ දහවන සිට දොළොස්වන පරිච්ඡේද දක්වා හිද්දෙකෙල් ගංගාව පිළිබඳ අනාවැකිමය පණිවිඩය මුද්‍රා ඉවත් කරනු ලැබූ අතර, දෙවියන්වහන්සේගේ විනිශ්චය සමීපව තිබීම ප්‍රකාශ කිරීමට Future for America එලියාගේ ආත්මය සහ බලය තුළ උත්ථාපනය කරනු ලැබීය.</w:t>
      </w:r>
    </w:p>
    <w:p>
      <w:pPr>
        <w:pStyle w:val="ArticleBody"/>
        <w:jc w:val="left"/>
      </w:pPr>
      <w:r>
        <w:rPr>
          <w:rFonts w:ascii="Nirmala UI" w:hAnsi="Nirmala UI" w:eastAsia="Nirmala UI" w:cs="Nirmala UI"/>
        </w:rPr>
        <w:t>මිලරයිට්වරු විනිශ්චය ආරම්භ වීම ප්‍රකාශ කළහ; එසේම Future for America විනිශ්චය අවසන් වීම ප්‍රකාශ කරයි. මිලරයිට්වරුන්ගේ අනාවැකිමය රාමුව වූයේ ප්‍රාග්-ක්‍රිස්තියානිත්වයේ විනාශක බල දෙකක් වන අතර, ඒවාට පසු පෝප්වාදීත්වය පැමිණියේය. Future for America හි අනාවැකිමය රාමුව නම් ප්‍රාග්-ක්‍රිස්තියානිත්වයේ විනාශක බල තුනක් වන අතර, ඒවාට පසු පෝප්වාදීත්වයද, එයට පසුව පතන වූ ප්‍රොටස්තන්තවාදයද පැමිණේ.</w:t>
      </w:r>
    </w:p>
    <w:p>
      <w:pPr>
        <w:pStyle w:val="ArticleBody"/>
        <w:jc w:val="left"/>
      </w:pPr>
      <w:r>
        <w:rPr>
          <w:rFonts w:ascii="Nirmala UI" w:hAnsi="Nirmala UI" w:eastAsia="Nirmala UI" w:cs="Nirmala UI"/>
        </w:rPr>
        <w:t>මිලරයිට්වරු ෆිලඩෙල්ෆියානුවන් ලෙස ආරම්භ කර, ලාඔදිකීයයන් බවට මාරු වූහ. Future for America ලාඔදිකීයයන් ලෙස ආරම්භ කර, ෆිලඩෙල්ෆියානුවන් බවට මාරුවෙයි. මිලරයිට්වරුන් සඳහා ෆිලඩෙල්ෆියායෙන් ලාඔදිකීයාවට වූ මෙම මාරුව, එලියාගේ මරණය සහ මෝසෙස්ගේ දිවුරුමේ ඔහුගේ පණිවිඩය සමඟ සම්බන්ධ විය. Future for America හි මෙම මාරුව, එළිදරව් පොතේ එකොළොස්වන පරිච්ඡේදයේ එලියා සහ මෝසෙස්ගේ මරණය හා නැවත නැඟිටීම සමඟ සම්බන්ධ වේ.</w:t>
      </w:r>
    </w:p>
    <w:p>
      <w:pPr>
        <w:pStyle w:val="ArticleBody"/>
        <w:jc w:val="left"/>
      </w:pPr>
      <w:r>
        <w:rPr>
          <w:rFonts w:ascii="Nirmala UI" w:hAnsi="Nirmala UI" w:eastAsia="Nirmala UI" w:cs="Nirmala UI"/>
        </w:rPr>
        <w:t>1844දී විනිශ්චය ආරම්භයේදී, මිලේරයිට්වරුන් කර්මෙල් කන්දෙහි එලියාගේ කාර්යය සම්පූර්ණ කර තිබුණහ. විනිශ්චය අවසානයේදී, එනම් ඉරිදා නීතියේදී, Future for America නම් චලනය කර්මෙල් කන්දෙහි එලියාගේ කාර්යය සම්පූර්ණ කර තිබෙනු ඇත. මිලේරයිට් ඉතිහාසය තුළ, යෙසායා පොතේ හත්වන පරිච්ඡේදයේ අටවන පදයේ හඳුනාගත් අවුරුදු හැටපහේ අනාවැකියේ මාර්ගලකුණු තුන, ජනතා දෙකක් එක් ජාතියක් වශයෙන් එකට බැඳී එළිදරව් 13හි පෘථිවි මෘගයාගේ ප්‍රොතෙස්තන්ත්‍රික කොම්බුව ස්ථාපිත කළ විට නැවත සිදු විය. Future for America ඉතිහාසය තුළ, එම අවුරුදු හැටපහේම මාර්ගලකුණු තුන නැවත සිදුවන්නේ, ජනතා දෙකක් එකට එක්ව, ද්‍රාගනයෙකු මෙන් කථා කරන රිපබ්ලිකානුවාදයේ කොම්බුව ගොඩනැගූ විටය.</w:t>
      </w:r>
    </w:p>
    <w:p>
      <w:pPr>
        <w:pStyle w:val="ArticleBody"/>
        <w:jc w:val="left"/>
      </w:pPr>
      <w:r>
        <w:rPr>
          <w:rFonts w:ascii="Nirmala UI" w:hAnsi="Nirmala UI" w:eastAsia="Nirmala UI" w:cs="Nirmala UI"/>
        </w:rPr>
        <w:t>Future for America හි අනාවැකිමය ඉතිහාසයේ ඇති එම මාර්ගසලකුණු තුනෙන් පළමුවැන්න 1989 දී වූ අවසාන කාලයයි. දෙවැනි මාර්ගසලකුණ 2001 සැප්තැම්බර් 11 වන අතර, තුන්වැන්න ඉක්මනින් පැමිණෙන ඉරිදා නීතිය වනු ඇත. මිලරයිට් ඉතිහාසයේ, යෙසායා හතෙහි හඳුනාගත් මාර්ගසලකුණු අනුක්‍රමය යෙසායාගේ ඉතිහාසයේ මාර්ගසලකුණු අනුක්‍රමයට වඩා ප්‍රතිවිරුද්ධ විය. Future for America හි ඉතිහාසයේ, එම අනුක්‍රමය අවුරුදු හැටපහ පිළිබඳ පළමු සඳහන සමඟ අනුගත වෙයි, එහෙත් අවසානයේදී කාලයෙහි කිසිදු අංගයක් තවදුරටත් නොපවතී. 1844 ඔක්තෝබර් 22 දිනෙන් පසුව, අනාවැකිමය කාලය පිළිබඳ ඕනෑම යෙදවීමක් සාතන්ගේ මුළාවකි.</w:t>
      </w:r>
    </w:p>
    <w:p>
      <w:pPr>
        <w:pStyle w:val="ArticleBody"/>
        <w:jc w:val="left"/>
      </w:pPr>
      <w:r>
        <w:rPr>
          <w:rFonts w:ascii="Nirmala UI" w:hAnsi="Nirmala UI" w:eastAsia="Nirmala UI" w:cs="Nirmala UI"/>
        </w:rPr>
        <w:t>යෙසායා සත්වන පරිච්ඡේදයේ ප්‍රකාශිත පරිදි වන සන්ධිස්ථාන තුනේ අනුක්‍රමය පිළිපැදීමට ඇති ප්‍රවචනාත්මක සාධාරණීකරණය—මිලරයිට් ඉතිහාසයේ පෙනෙන ඒවායේ ප්‍රතිලෝම අනුක්‍රමයට විරුද්ධව—අංශිකව පදනම් වන්නේ ප්‍රථම සඳහන් කිරීමේ නීතිය මතය. හැට පහ අවුරුදු අනුක්‍රමය ප්‍රථමයෙන් සඳහන් වන්නේ යෙසායා සත්වන පරිච්ඡේදයෙහි ය; එම හැට පහ අවුරුදු කාලාංගය තවදුරටත් නොපවතින නමුත්, එම අවුරුදු මගින් නිරූපණය කරනු ලැබූ ප්‍රවචනාත්මක ඉතිහාසයේ අවසාන ඉටුවීම අවසානයේ වන චලනය තුළ සිදුවන විට, එම සන්ධිස්ථාන තුන තවමත් හඳුනාගත හැකිව පවතින අතර, ඒවා යෙසායාගේ ඉතිහාසයේ පවතින අනුක්‍රමයම රඳවා ගනී.</w:t>
      </w:r>
    </w:p>
    <w:p>
      <w:pPr>
        <w:pStyle w:val="ArticleBody"/>
        <w:jc w:val="left"/>
      </w:pPr>
      <w:r>
        <w:rPr>
          <w:rFonts w:ascii="Nirmala UI" w:hAnsi="Nirmala UI" w:eastAsia="Nirmala UI" w:cs="Nirmala UI"/>
        </w:rPr>
        <w:t>මාර්ගලකුණු වල පළමු පිළිවෙළ රඳවා තැබීම සඳහා දෙවන සාධකයක් වන්නේ, හැටපහ වසර සම්පූර්ණ වූ මිලරයිට් ඉතිහාසයේ සම්බන්ධතාවයත්, මිලරයිට් ව්‍යාපාරය හා Future for America ව්‍යාපාරය අතර පවතින අඛණ්ඩත්වයත් ය. මිලරයිට් ඉතිහාසය ආරම්භය වූ අතර, Future for America අවසානය වේ.</w:t>
      </w:r>
    </w:p>
    <w:p>
      <w:pPr>
        <w:pStyle w:val="ArticleBody"/>
        <w:jc w:val="left"/>
      </w:pPr>
      <w:r>
        <w:rPr>
          <w:rFonts w:ascii="Nirmala UI" w:hAnsi="Nirmala UI" w:eastAsia="Nirmala UI" w:cs="Nirmala UI"/>
        </w:rPr>
        <w:t>මිලර්වරුන්ගේ ව්‍යාපාරය 1863 දී, නීතිමය ලෙස සංවිධානය කරන ලද සබත්-දින හත්වන ඇඩ්වෙන්ටිස්ට් සභාව ආරම්භ වූ විට, අවසන් විය. එම අවස්ථාවේදී, උලායි ගඟ පිළිබඳ දර්ශනය මුද්‍රාව විවර කරන ලද 1798 දී, අවසාන කාලයේ පැමිණ සිටි එලියා දූතයා නිශ්ශබ්ද කරනු ලැබ මුද්‍රා තබන ලදී. 1989 දී, හිද්දෙකෙල් ගඟ පිළිබඳ දර්ශනය මුද්‍රාව විවර කරන ලද අවසාන කාලයේ, එලියා දූතයා නැවත පැමිණියේය.</w:t>
      </w:r>
    </w:p>
    <w:p>
      <w:pPr>
        <w:pStyle w:val="ArticleBody"/>
        <w:jc w:val="left"/>
      </w:pPr>
      <w:r>
        <w:rPr>
          <w:rFonts w:ascii="Nirmala UI" w:hAnsi="Nirmala UI" w:eastAsia="Nirmala UI" w:cs="Nirmala UI"/>
        </w:rPr>
        <w:t>මාර්ගසලකුණු වල මුල් අනුක්‍රමය රඳවා තැබීම සඳහා තුන්වන සාධකයක්, පෘථිවියෙන් නැඟී එන මෘගයා හා එහි අඟ දෙක සම්බන්ධයෙන් කථා කරන අනාගතවාණි මාර්ගරේඛාව තුළ සොයාගත හැකිය. මිලරයිට් ඉතිහාසයේදී, ජාතීන් දෙකක් එක්ව ප්‍රොතෙස්තන්තවාදයේ අඟය සෑදීමට එකතු කරන ලදී. Future for America හි ඉතිහාසයේදී, ද්‍රෝහී ප්‍රොතෙස්තන්තවාදය හා ද්‍රෝහී රිපබ්ලිකන්වාදය යන අඟ දෙක, මෘගයාගේ “image of” එකක්ද, එසේම මෘගයාට “image to” එකක්ද වන ඒකීය ජාතිය සෑදීම සඳහා එකතු කරනු ලැබේ. අවසාන ඉතිහාසයේදී එකට එක්ව දේවස්ථානය හා රාජ්‍යය යන ඒකීය අඟය සෑදීමට පැමිණෙන එම ජාතීන් දෙක, එම සම්පූර්ණත්වයට ළඟා වන්නේ ඉරිදා නීතියේදීය.</w:t>
      </w:r>
    </w:p>
    <w:p>
      <w:pPr>
        <w:pStyle w:val="ArticleBody"/>
        <w:jc w:val="left"/>
      </w:pPr>
      <w:r>
        <w:rPr>
          <w:rFonts w:ascii="Nirmala UI" w:hAnsi="Nirmala UI" w:eastAsia="Nirmala UI" w:cs="Nirmala UI"/>
        </w:rPr>
        <w:t>මෘගයාගේ රූපය සම්පූර්ණයෙන් වර්ධනය වූ විට, ඉරිදා නීතිය ක්‍රියාත්මක කිරීමට එයට ඇති හැකියාව මගින් එහි අවසානය සනාථ කරනු ලැබේ. එම රූපයේ වර්ධනය කාලයකින් යුත් ක්‍රියාවලියක් වන නමුත්, මෘගයාගේ ලකුණ යනු කාලයේ එක් නිශ්චිත මොහොතකි. රූපය වර්ධනය වන කාලය, 1798 සිට 1844 දක්වා දේවමාළිගාව ඉදිකරන ලද්දේ වූ හතළිස් හය අවුරුදු කාලයෙන් නිරූපණය කෙරේ. රිපබ්ලිකන් අඟ, මෘගයාගේ රූපය වර්ධනය කරනු ලබන කාලපරිච්ඡේදය තුළ ආගමික-දේශපාලනික දේවමාළිගාවක් ගොඩනඟයි.</w:t>
      </w:r>
    </w:p>
    <w:p>
      <w:pPr>
        <w:pStyle w:val="ArticleBody"/>
        <w:jc w:val="left"/>
      </w:pPr>
      <w:r>
        <w:rPr>
          <w:rFonts w:ascii="Nirmala UI" w:hAnsi="Nirmala UI" w:eastAsia="Nirmala UI" w:cs="Nirmala UI"/>
        </w:rPr>
        <w:t>මෘගයාගේ රූපයේ වර්ධනය ප්‍රවාදික වශයෙන් 2001 සැප්තැම්බර් 11 දින ආරම්භ විය. එම අර්බුදය Patriot Act පැමිණීම සලකුණු කළ අතර, එය ව්‍යවස්ථානුකූල නීතිය ඉංග්‍රීසි නීතියේ මූලධර්මයෙන් රෝම නීතියේ මූලධර්මය වෙත වෙනස් වීම සලකුණු කළේය. ඉංග්‍රීසි නීතිය පදනම් වී ඇත්තේ පුද්ගලයෙකු වැරදිකරු බව ඔප්පු කරන තුරු ඔහු නිර්දෝෂී යන මූලධර්මය මතය; රෝම නීතිය පදනම් වී ඇත්තේ පුද්ගලයෙකු නිර්දෝෂී බව ඔප්පු කරන තුරු ඔහු වැරදිකරු යන මූලධර්මය මතය.</w:t>
      </w:r>
    </w:p>
    <w:p>
      <w:pPr>
        <w:pStyle w:val="ArticleBody"/>
        <w:jc w:val="left"/>
      </w:pPr>
      <w:r>
        <w:rPr>
          <w:rFonts w:ascii="Nirmala UI" w:hAnsi="Nirmala UI" w:eastAsia="Nirmala UI" w:cs="Nirmala UI"/>
        </w:rPr>
        <w:t>2001 සැප්තැම්බර් 11 සිට ආරම්භ වී ඉරිදා නීතිය දක්වා ගොඩනඟනු ලබන දේශපාලන දේවමාළිගාව, මෘගයාගේ රූපය පිහිටුවීම මඟින්ද දර්ශනය කරනු ලැබේ. අනාගතවාදී කාලගණනය තවදුරටත් අදාළ නොවන බැවින්, ප්‍රොටස්තන්තවාදයේ අඟ විසින් ආත්මික දේවමාළිගාව ගොඩනඟන ලද සයළිස් හය අවුරුදු, රිපබ්ලිකන්වාදයේ අඟ තම ආගමික-දේශපාලන දේවමාළිගාව නැඟිටුවන කාලබද්ධ ස්ථානයක් නොව, කාලපරාසයක් නිරූපණය කරයි.</w:t>
      </w:r>
    </w:p>
    <w:p>
      <w:pPr>
        <w:pStyle w:val="ArticleBody"/>
        <w:jc w:val="left"/>
      </w:pPr>
      <w:r>
        <w:rPr>
          <w:rFonts w:ascii="Nirmala UI" w:hAnsi="Nirmala UI" w:eastAsia="Nirmala UI" w:cs="Nirmala UI"/>
        </w:rPr>
        <w:t>යෙසායා සත්වන පරිච්ඡේදයේ නිරූපිත හැටපස් අවුරුදු කාලයේ මාර්ගසලකුණු තුනේ එකම අනුක්‍රමය යෙදීමට ඇති ප්‍රධාන සාධක තුන මෙසේය; පළමුව, ප්‍රථම සඳහනේ නියමය; ක්‍රි.පූ. 742, ක්‍රි.පූ. 723 සහ ක්‍රි.පූ. 677, එනම් අවුරුදු දහනවයකට අනතුරුව අවුරුදු හතළිස් හයක්ය. මිලර්වාදී ඉතිහාසයේදී එය ඊට ප්‍රතිවිරුද්ධ විය; 1798, 1844 සහ 1863, එනම් අවුරුදු හතළිස් හයකට අනතුරුව අවුරුදු දහනවයකි.</w:t>
      </w:r>
    </w:p>
    <w:p>
      <w:pPr>
        <w:pStyle w:val="ArticleBody"/>
        <w:jc w:val="left"/>
      </w:pPr>
      <w:r>
        <w:rPr>
          <w:rFonts w:ascii="Nirmala UI" w:hAnsi="Nirmala UI" w:eastAsia="Nirmala UI" w:cs="Nirmala UI"/>
        </w:rPr>
        <w:t>දෙවැනි සාධකය නම් එලියාගේ භූමිකාව හා කාර්යය පිළිබඳ පණිවිඩයේ අඛණ්ඩතාවයයි. එලියා අවසාන කාලයේදී, එනම් 1798දී, දානියෙල්ගේ පොත මුද්‍රාව ඉවත් කරනු ලැබූ විට (දානියෙල් 8:14), පැමිණියේය; අනතුරුව 1840 සිට 1844 දක්වා කර්මෙල් කන්දේ වූ තරඟයට පැමිණියේය; ඉන්පසුව 1863දී ඔහු චාරිත්‍ර හා සම්ප්‍රදායයේ දේවධර්මය සමඟ නැවත මුද්‍රා තබනු ලැබීය. දානියෙල්ගේ පොත මුද්‍රාව ඉවත් කරනු ලැබූ විට, එනම් 1989දී, එලියා නැවතත් අවසාන කාලයේ පැමිණියේය. ඔහු අනාවැකිමය වශයෙන් 2001 සැප්තැම්බර් 11 වෙත ගමන් කළේය; එහිදී කර්මෙල් කන්දේ තරඟය ආරම්භ වන්නේ, ඉක්මනින් පැමිණෙන ඉරිදා නීතියෙන් අවසන් වීමට පමණි. එලියාගේ භූමිකාව හා කාර්යයේ අඛණ්ඩතාවය යෙසායා සත්වන පරිච්ඡේදයේ හඳුනාගත් මාර්ගලකුණු අනුක්‍රමයට සහය දක්වයි.</w:t>
      </w:r>
    </w:p>
    <w:p>
      <w:pPr>
        <w:pStyle w:val="ArticleBody"/>
        <w:jc w:val="left"/>
      </w:pPr>
      <w:r>
        <w:rPr>
          <w:rFonts w:ascii="Nirmala UI" w:hAnsi="Nirmala UI" w:eastAsia="Nirmala UI" w:cs="Nirmala UI"/>
        </w:rPr>
        <w:t>භූමියේ මෘගයාගේ අං දෙක පිළිබඳ සන්දර්භය හඳුන්වා දෙන්නේ, එම අං දෙකම බලයන් දෙකකින් එකකට පරිවර්තනය වන බවය; ඒවායින් එකක් බයිබල් අනාගතවාණියේ හයවැනි රාජ්‍යයේ ආරම්භයේදීද, අනෙක එහි අවසානයේදීද ය. ආරම්භයේ හෝ අවසානයේ ඇති දණ්ඩු දෙක එක්රැස් කර එක ජාතියක් ලෙස එක් කළ විට, ඒවා ආරම්භයේදී ආත්මික දේවමාළිගාවක් ගොඩනැගීමක් ලෙසද, අවසානයේදී ආගමික-දේශපාලනික ආත්මික දේවමාළිගාවක් ලෙසද නිරූපණය කරනු ලැබේ. ව්‍යාජ දේවමාළිගාව යනු පාප් දේවමාළිගාවේ රූපයකි; එහි පාප්වරයා දෙවියන්වහන්සේගේ දේවමාළිගාවේ ආසනාරූඪ වී තමන්ම දෙවියන් බව ප්‍රකාශ කරයි.</w:t>
      </w:r>
    </w:p>
    <w:p>
      <w:pPr>
        <w:pStyle w:val="ArticleBody"/>
        <w:jc w:val="left"/>
      </w:pPr>
      <w:r>
        <w:rPr>
          <w:rFonts w:ascii="Nirmala UI" w:hAnsi="Nirmala UI" w:eastAsia="Nirmala UI" w:cs="Nirmala UI"/>
        </w:rPr>
        <w:t>එක්සත් ජනපදය ඉරිදා නීතියේදී නාගයෙකු මෙන් කථා කරන විට, එය එම රූපයම සම්පූර්ණ කරනු ඇත; මක්නිසාද, එය සභාව හා රාජ්‍යය එකම දණ්ඩක් බවට එකතු කර ඇති ව්‍යාජ මන්දිරයක් ගොඩනඟා තිබෙන බැවින්, එම සම්බන්ධතාවයේ පාලනය සභාව අතට පත්වනු ඇත.</w:t>
      </w:r>
    </w:p>
    <w:p>
      <w:pPr>
        <w:pStyle w:val="ArticleBody"/>
        <w:jc w:val="left"/>
      </w:pPr>
      <w:r>
        <w:rPr>
          <w:rFonts w:ascii="Nirmala UI" w:hAnsi="Nirmala UI" w:eastAsia="Nirmala UI" w:cs="Nirmala UI"/>
        </w:rPr>
        <w:t>යෙසායා සත්වැනි පරිච්ඡේදයේදී, අනාගතවක්තෘ යෙසායා, තම පුත්‍රයා සමඟ, ඉහළ පොකුණේ ජලනාලය අසල, රෙදි සෝදන්නාගේ කෙත අසලදී, අහස් රජුට පණිවිඩය ප්‍රකාශ කිරීමට ගියේය.</w:t>
      </w:r>
    </w:p>
    <w:p>
      <w:pPr>
        <w:pStyle w:val="ArticleScripture"/>
        <w:jc w:val="left"/>
      </w:pPr>
      <w:r>
        <w:rPr>
          <w:rFonts w:ascii="Nirmala UI" w:hAnsi="Nirmala UI" w:eastAsia="Nirmala UI" w:cs="Nirmala UI"/>
        </w:rPr>
        <w:t>එවිට සමිඳාණන් යෙසායාට මෙසේ කී සේක: “දැන් නුඹත් නුඹේ පුත් ශෙආර්-යාෂූබ්ත්, උඩු තටාකයේ නාලිකාවේ අවසානයෙහි, වස්ත්‍ර සෝදන්නාගේ කෙතට යන මහමඟෙහි, ආහාස් හමුවීමට පිටත්ව යන්න.” යෙසායා 7:3.</w:t>
      </w:r>
    </w:p>
    <w:p>
      <w:pPr>
        <w:pStyle w:val="ArticleBody"/>
        <w:jc w:val="left"/>
      </w:pPr>
      <w:r>
        <w:rPr>
          <w:rFonts w:ascii="Nirmala UI" w:hAnsi="Nirmala UI" w:eastAsia="Nirmala UI" w:cs="Nirmala UI"/>
        </w:rPr>
        <w:t>“ෂෙයාර්-යාෂූබ්” යන වචනයේ අර්ථය “ඉතිරි කොටසක් නැවත පැමිණෙනු ඇත” යන්නයි. මිලෙරයිට්වරුන්ගේ ආරම්භක චලනයේ ඉතිරි කොටස 1989 දී Future for America නම් චලනය තුළ නැවත පැමිණියේය. යෙසායා සහ ඔහුගේ පුත්‍රයා, පියා සහ පුත්‍රයා ලෙස ඔවුන් අතර ඇති සම්බන්ධතාවය මඟින්, ආරම්භයක්ද අවසානයක්ද නියෝජනය කරති. ඔවුන්, පියවරුන්ගේ සිත් දරුවන් වෙතත්, දරුවන්ගේ සිත් පියවරුන් වෙතත් හැරවීමට නියමිතව තිබූ එලියාගේ ආත්මය ප්‍රකාශ කරති. යෙසායා, දුෂ්ට රජු වූ ආහාස්ට එලියාගේ පණිවිඩයක් ප්‍රකාශ කරමින් සිටියේය. වෙනත් දුෂ්ට ක්‍රියාවන් අතර, ආහාස්, ශුද්ධස්ථානයේ සේවාවන් වසා දමා ඒ වෙනුවට අෂ්ෂූරීය දේවාලයක පිටපතක් ඉදිකිරීම නිසා ප්‍රසිද්ධය.</w:t>
      </w:r>
    </w:p>
    <w:p>
      <w:pPr>
        <w:pStyle w:val="ArticleScripture"/>
        <w:jc w:val="left"/>
      </w:pPr>
      <w:r>
        <w:rPr>
          <w:rFonts w:ascii="Nirmala UI" w:hAnsi="Nirmala UI" w:eastAsia="Nirmala UI" w:cs="Nirmala UI"/>
        </w:rPr>
        <w:t>ආහාස් රාජ්‍ය කිරීමට ආරම්භ කළ විට ඔහු වයස අවුරුදු විස්සක් විය; ඔහු යෙරුසලමේ අවුරුදු දහසයක් රාජ්‍ය කළේය. ඔහුගේ පියා වූ දාවිත් මෙන් නොව, තම දෙවි සමිඳාණන් වහන්සේගේ දෘෂ්ටියෙහි යහපත් වූ දේ නොකළේය. එහෙත් ඔහු ඉශ්‍රායෙල් රජුන්ගේ මාර්ගයෙහි ගමන් කළේය; එසේම, ඉශ්‍රායෙල් පුත්‍රයන්ගේ ඉදිරියෙන් සමිඳාණන් වහන්සේ විසින් පන්නාදමන ලද ජාතීන්ගේ පිළිකුල්කම් අනුව, තම පුත්‍රයා ගින්න මැදින් ගමන් කරවීය. තවද ඔහු උස් ස්ථානවලද, කඳු පිටද, සියලු හරිත වෘක්ෂයක යටද පූජා කරමින් ධූප දුම් කළේය. ඒ සමයේ සිරියාවේ රජ වූ රෙශීන් ද, ඉශ්‍රායෙල් රජ වූ රෙමලියාගේ පුත් පෙකා ද, යුද්ධ කිරීමට යෙරුසලමට නැගී ආවෝය; ඔවුහු ආහාස් වටලාගත් නමුත් ඔහු ජයගත නොහැකි වූහ. ඒ කාලයේ සිරියාවේ රජ වූ රෙශීන්, ඒලාත් සිරියාවට නැවත ලබාගෙන, යුදෙව්වන් ඒලාත්වලින් පන්නා දැමීය. සිරියානුවෝ ඒලාත්ට පැමිණ එහි වාසය කළෝය, අද දක්වාම. එබැවින් ආහාස් අෂ්ෂූර් රජ වූ තිග්ලත්පිලෙසර් වෙත දූතයන් යවා මෙසේ කීවේය: “මම ඔබගේ දාසයාත් ඔබගේ පුත්‍රයාත් වෙමි. මට විරුද්ධව නැගී සිටින සිරියාවේ රජුගේ අතින්ද, ඉශ්‍රායෙල් රජුගේ අතින්ද, මා ගලවාගැනීමට ඔබ නැගී එන්න.” එවිට ආහාස් සමිඳාණන් වහන්සේගේ මාලිගාවෙහි ද, රජ මාලිගාවේ භාණ්ඩාගාරවලද හමු වූ රිදී සහ රන් ගෙන, අෂ්ෂූර් රජුට තෑග්ගක් වශයෙන් යැවීය. අෂ්ෂූර් රජ ඔහුගේ කථාවට කන්දුන්නේය; මක්නිසාද අෂ්ෂූර් රජ දමස්කයට විරුද්ධව නැගී ගොස් එය අල්ලාගෙන, එහි ජනතාව කීර්ට වහල්කමට ගෙන ගියේය, රෙශීන් ද මරා දැමීය. තවද ආහාස් රජ අෂ්ෂූර් රජ වූ තිග්ලත්පිලෙසර් හමුවීමට දමස්කයට ගියේය. දමස්කයේ තිබූ පූජාසනයක් ඔහු දුටුවේය; එවිට ආහාස් රජ පූජක උරියා වෙත ඒ පූජාසනයේ රූපරටාවද, එහි සියලු කාර්මික නිර්මාණයට අනුව එහි සැලැස්මද යැවීය. පූජක උරියා ද, ආහාස් රජ දමස්කයෙන් එවා තිබූ සියල්ලට අනුව පූජාසනයක් ගොඩනැගීය; ආහාස් රජ දමස්කයෙන් පැමිණීමට පෙරම පූජක උරියා එය සාදා නිම කළේය. රජ දමස්කයෙන් පැමිණි කල, රජ එම පූජාසනය දුටුවේය; රජ පූජාසනයට ළං වී එය මත පූජා කළේය. ඔහු තම දවන පූජාවද, තම ආහාර පූජාවද දවා, තම පානය පූජාව වත්කර, තම සමාදාන පූජාවන්ගේ රුධිරය පූජාසනය මත ඉසීය. තවද සමිඳාණන් වහන්සේ ඉදිරියෙහි තිබූ පිත්තල පූජාසනය, එනම් මාලිගාවේ ඉදිරිපසින්, පූජාසනය සහ සමිඳාණන් වහන්සේගේ මාලිගාව අතරින්, එය ගෙන එම පූජාසනයේ උතුරු පැත්තෙහි තැබීය. එවිට ආහාස් රජ පූජක උරියාට මෙසේ අණ කළේය: “මෙම මහත් පූජාසනය මත උදෑසන දවන පූජාවද, සන්ධ්‍යා ආහාර පූජාවද, රජුගේ දවන පූජාවද, ඔහුගේ ආහාර පූජාවද, දේශයේ සියලු ජනතාවගේ දවන පූජාවද, ඔවුන්ගේ ආහාර පූජාවද, ඔවුන්ගේ පානය පූජාවන්ද දවාදැමිය යුතුය. දවන පූජාවේ සියලු රුධිරයද, පූජාවේ සියලු රුධිරයද එය මත ඉසිය යුතුය. පිත්තල පූජාසනය නම්, මා විසින් විමසීම සඳහා වන්නේය.” පූජක උරියා ආහාස් රජ අණ කළ සියල්ල අනුව එසේ කළේය. තවද ආහාස් රජ පදනම්වල සීමා කොටස් කපා ඉවත් කළේය; ඒවා මත තිබූ ජලපാത്രය ඉවත් කළේය; එයට යටින් තිබූ පිත්තල ගොනුන් මතින් මුහුද පහළට ගෙන, ගල් පාවිමක් මත තැබීය. තවද ඔවුන් මාලිගාවෙහි සාදා තිබූ සබත් දින ආවරණයත්, පිටත තිබූ රජුගේ ඇතුල්වීමේ මාර්ගයත්, අෂ්ෂූර් රජු නිසා සමිඳාණන් වහන්සේගේ මාලිගාවෙන් වෙනස් කළේය. 2 රාජාවලිය 16:2–18.</w:t>
      </w:r>
    </w:p>
    <w:p>
      <w:pPr>
        <w:pStyle w:val="ArticleBody"/>
        <w:jc w:val="left"/>
      </w:pPr>
      <w:r>
        <w:rPr>
          <w:rFonts w:ascii="Nirmala UI" w:hAnsi="Nirmala UI" w:eastAsia="Nirmala UI" w:cs="Nirmala UI"/>
        </w:rPr>
        <w:t>අෂ්ෂූර් රජු උතුරු රජු නියෝජනය කරයි; එය පාප් පද්ධතියේ සංකේතයකි. දුෂ්ට රජු ආහස් යූදාහි සැබෑ නායකයා වූ අතර, එය සැබෑ මහිමාන්විත දේශයයි. යෙසායා සහ ඔහුගේ පුත්‍රයා “ඉතිරි කොටසක් ආපසු පැමිණෙනු ඇත” යන පණිවිඩය සමඟ සම්පූර්ණකරුවාගේ ක්ෂේත්‍රය අසල ඉහළ පොකුණේ ජලමාර්ගය වෙත ඔහු සමඟ හමු වූ විට, එම දුෂ්ට රජු උතුර හා දකුණ අතර සිවිල් යුද්ධයක අර්බුදය තුළ සිටියේය. එම අර්බුදයේදී, ඔහු යෙසායා අනාවක්තෘවරයා මඟින් දෙවියන්වහන්සේ විසින් ඉදිරිපත් කළ පණිවිඩය ප්‍රතික්ෂේප කර, ආරක්ෂාව සඳහා සැබෑ උතුරු රජු වෙත අත දිගු කළේය.</w:t>
      </w:r>
    </w:p>
    <w:p>
      <w:pPr>
        <w:pStyle w:val="ArticleBody"/>
        <w:jc w:val="left"/>
      </w:pPr>
      <w:r>
        <w:rPr>
          <w:rFonts w:ascii="Nirmala UI" w:hAnsi="Nirmala UI" w:eastAsia="Nirmala UI" w:cs="Nirmala UI"/>
        </w:rPr>
        <w:t>යෙසායා සත් වන පරිච්ඡේදයේ පසුබිමෙන් නිරූපණය වන්නේ, ආත්මික මහත්මක දේශයේ නායකයෙකු සිවිල් යුද්ධයක කාලයකදී දෙවියන් වෙත පිවිසීම වෙනුවට සන්ධානයක් සඳහා පාප් රාජධානිය වෙත අත දිගු කරන අයුරුයි. ආහාස් දෙවියන්ට විරුද්ධව කළ කැරැල්ල නිරූපණය වන්නේ, ඔහු උතුරේ රජු වෙත ගොස්, උතුරේ රජුගේ දෙවියන්ගේ දේවමාළිගාවේ රටාවක් සාදා, එම දේවමාළිගාවේ රටාව යෙරුසලමේ උත්තම පූජකයා වෙත යැවීම මඟිනි; එවිට ඔහු දෙවියන්ගේ ශුද්ධස්ථානයේ ශුද්ධ භූමියේ එම කූට දේවමාළිගාවේ අනුකෘතියක් ගොඩනැගීය. දුෂ්ට රජු වූ ආහාස් රාජ්‍යය නියෝජනය කරන අතර, උත්තම පූජකයාගේ සහයෝගය දේවස්ථානය හා රාජ්‍යය එක්වීම නියෝජනය කරයි.</w:t>
      </w:r>
    </w:p>
    <w:p>
      <w:pPr>
        <w:pStyle w:val="ArticleBody"/>
        <w:jc w:val="left"/>
      </w:pPr>
      <w:r>
        <w:rPr>
          <w:rFonts w:ascii="Nirmala UI" w:hAnsi="Nirmala UI" w:eastAsia="Nirmala UI" w:cs="Nirmala UI"/>
        </w:rPr>
        <w:t>එම සත්‍ය අර්ථයේ කැරැල්ල, ආත්මික මහිමාන්විත දේශයේ නායකයාගේ කැරැල්ල නිරූපණය කරයි; ඔහු පාප් සභා රාජ්‍යයේ (උතුරු රජුගේ) නමස්කාර සේවාව අනුකරණය කරමින්, දෙවියන්වහන්සේගේ ශුද්ධස්ථානයේ සත්‍ය නමස්කාරය නවතා දමයි. ආහාස්ගේ කැරැල්ල, මහිමාන්විත දේශයේ ව්‍යාජ දේවාලයක් ගොඩනඟන එක්සත් ජනපදයේ නායකත්වය නිරූපණය කරයි; එය උතුරු රජුගේ දේවාලයේ පිටපතකි.</w:t>
      </w:r>
    </w:p>
    <w:p>
      <w:pPr>
        <w:pStyle w:val="ArticleBody"/>
        <w:jc w:val="left"/>
      </w:pPr>
      <w:r>
        <w:rPr>
          <w:rFonts w:ascii="Nirmala UI" w:hAnsi="Nirmala UI" w:eastAsia="Nirmala UI" w:cs="Nirmala UI"/>
        </w:rPr>
        <w:t>යෙසායා සත් වන පරිච්ඡේදයේ අනාවැකිමය පසුබිම, භූමියේ මෘගයාගේ ආරම්භක අවුරුදු හැටපහ නියෝජනය කරයි; සහ වඩාත් සෘජුව, භූමියේ මෘගයාගේ අවසාන කාලපරිච්ඡේදයද නියෝජනය කරයි. යෙසායා සත් වන පරිච්ඡේදයේ අනාවැකිමය පසුබිමෙන් රැස්කර ගත හැකි බොහෝ ආලෝකය ඇත; එහෙත් මේ අවස්ථාවේදී අප කරන්නේ, ක්‍රිස්තුස් වහන්සේ යම් දෙයක ආරම්භය මඟින් එහි අවසානය දර්ශනය කරන බවට වූ මූලධර්මය භාවිත කිරීම පමණි. මෙහිදී අප මෙම යෙදීම සිදු කරන්නේ, යෙසායා සත් වන පරිච්ඡේදයේ ඓතිහාසික පසුබිමේ ප්‍රතිඵල ගැඹුරින් අනාවරණය කර බැලීම පිණිස තරම් නොව. අප හඳුනාගන්නේ, භ්‍රෂ්ට රිපබ්ලිකානුවාදයේ අඟය, භ්‍රෂ්ට ප්‍රොටෙස්තන්තවාදයේ අඟය සමඟ එක්වන විට, එය ව්‍යාජ මාලිගාවක් ගොඩනැගීමේ නිරූපණයක් වන බවය.</w:t>
      </w:r>
    </w:p>
    <w:p>
      <w:pPr>
        <w:pStyle w:val="ArticleBody"/>
        <w:jc w:val="left"/>
      </w:pPr>
      <w:r>
        <w:rPr>
          <w:rFonts w:ascii="Nirmala UI" w:hAnsi="Nirmala UI" w:eastAsia="Nirmala UI" w:cs="Nirmala UI"/>
        </w:rPr>
        <w:t>උතුරු රජුගේ දේවමාළිගාවට අනුරූපව ආකෘතිගත කරන ලද ව්‍යාජ දේවමාළිගාව ඉදිකිරීම, මෘගයාගේ රූපය පිහිටුවන ලද ඉතිහාසය නිරූපණය කරයි; එය දෙවියන්වහන්සේගේ ජනතාව සඳහා වූ මහත් පරීක්ෂාව වන අතර, එමගින් ඔවුන්ගේ සදාකාලික ගමනාන්තය තීරණය කරනු ලබන්නේය.</w:t>
      </w:r>
    </w:p>
    <w:p>
      <w:pPr>
        <w:pStyle w:val="ArticleScripture"/>
        <w:jc w:val="left"/>
      </w:pPr>
      <w:r>
        <w:rPr>
          <w:rFonts w:ascii="Nirmala UI" w:hAnsi="Nirmala UI" w:eastAsia="Nirmala UI" w:cs="Nirmala UI"/>
        </w:rPr>
        <w:t>“කාලය කරුණාවේ අවසානයට පැමිණීමට පෙර මෘගයාගේ රූපය පිහිටුවනු ලබන බව ස්වාමීන්වහන්සේ මට පැහැදිලිව පෙන්වා දී ඇත; මන්ද, එය දෙවියන්වහන්සේගේ ජනතාව සඳහා මහත් පරීක්ෂාව වන බැවින්, ඔවුන්ගේ නිත්‍ය ගමනාන්තය ඒ මඟින් තීරණය කරනු ලබන්නේය.</w:t>
      </w:r>
    </w:p>
    <w:p>
      <w:pPr>
        <w:pStyle w:val="ArticleScripture"/>
        <w:jc w:val="left"/>
      </w:pPr>
      <w:r>
        <w:rPr>
          <w:rFonts w:ascii="Nirmala UI" w:hAnsi="Nirmala UI" w:eastAsia="Nirmala UI" w:cs="Nirmala UI"/>
        </w:rPr>
        <w:t>“මෙය දෙවියන්වහන්සේගේ ජනතාව මුද්‍රා කරනු ලැබීමට පෙර ඔවුන්ට තිබිය යුතු පරීක්ෂාවයි. උන්වහන්සේගේ ව්‍යවස්ථාව පිළිපදිමින්, ව්‍යාජ සබත් දවසක් පිළිගැනීම ප්‍රතික්ෂේප කිරීමෙන් දෙවියන්වහන්සේට තමන්ගේ විශ්වාසවන්තභාවය ඔප්පු කළ සියල්ලෝම ස්වාමි වූ යෙහෝවා දෙවියන්වහන්සේගේ ධජය යටතේ පෙළගැසෙති, ජීවමාන දෙවියන්වහන්සේගේ මුද්‍රාව ලැබෙති. ස්වර්ගීය ආරම්භයක් ඇති සත්‍යය අත්හැර දමා ඉරිදා සබත් දවස පිළිගන්නෝ මෘගයාගේ සලකුණ ලබනු ඇත” The Seventh-day Adventist Bible Commentary, volume 7, 976.</w:t>
      </w:r>
    </w:p>
    <w:p>
      <w:pPr>
        <w:pStyle w:val="ArticleBody"/>
        <w:jc w:val="left"/>
      </w:pPr>
      <w:r>
        <w:rPr>
          <w:rFonts w:ascii="Nirmala UI" w:hAnsi="Nirmala UI" w:eastAsia="Nirmala UI" w:cs="Nirmala UI"/>
        </w:rPr>
        <w:t>ලාවෝදිකීය “දෙවියන්වහන්සේගේ ජනතාව” වන සත්වන-දින ඇඩ්වෙන්ටිස්ට්වරුන්ට, කරුණාවේ අවස්ථාව අවසන් වීමට පෙර සිදුවන “මහත් පරීක්ෂාවක්” ඇත. ඔවුන් “මුද්‍රාගත කරනු ලැබීමට පෙර” ජයගත යුතු “පරීක්ෂාව” එයයි. දෙවියන්වහන්සේගේ මුද්‍රාවද කරුණාවේ අවසන්වීමද ඉරුදින නීතියේදී සිදුවේ. මෘගයාගේ රූපය ගොඩනැඟීම, ඉරුදින නීතිය වෙත ගෙන යනත් එහිදී උච්චාවස්ථාවට පත්වනත් කාලපරාසයකදී සිදුවේ. මෘගයාගේ රූපය හා එහි ගොඩනැඟීම අපගේ සදාකාලික ඉරණම තීරණය කරන සත්‍යයකි. එම රූපයේ ගොඩනැඟීම, එක් ජාතියක් සෑදීම සඳහා ලී කැබලි දෙකක් එකතු කිරීමක් ලෙස නිරූපණය කර ඇත. ලී කැබලි දෙක එකට බැඳීම එක්සත් ජනපද ඉතිහාසයේ ආරම්භයේදී සිදුවන අතර, එය අවසානයේදී නැවතත් සිදුවේ. ආරම්භයේදී ප්‍රොටෙස්ටන්ත අඟ පිහිටුවීම සඳහා ලී කැබලි දෙකක් එකට බැඳින ලද අතර, අවසානයේදී රිපබ්ලිකන් අඟ පිහිටුවීම සඳහා ලී කැබලි දෙකක් එකට බැඳේ.</w:t>
      </w:r>
    </w:p>
    <w:p>
      <w:pPr>
        <w:pStyle w:val="ArticleBody"/>
        <w:jc w:val="left"/>
      </w:pPr>
      <w:r>
        <w:rPr>
          <w:rFonts w:ascii="Nirmala UI" w:hAnsi="Nirmala UI" w:eastAsia="Nirmala UI" w:cs="Nirmala UI"/>
        </w:rPr>
        <w:t>1798 සිට 1844 දක්වා වූ ආරම්භක ඉතිහාසයෙහි, ප්‍රොටස්ටන්ට් අඟයේ දේවමාළිගාව ගොඩනඟනු ලැබීය. දහනව වසරකට පසු, රිපබ්ලිකන් අඟයේ පළමු රිපබ්ලිකන් ජනාධිපති බැටළු පැටියෙකු මෙන් කථා කළේය; එසේ කිරීමෙන් ඔහු දාසයන් නිදහස් කිරීමේ ක්‍රියාවලිය ආරම්භ කළ නමුත්, ඒ සඳහා ඔහුගේ ජීවිතය වැය විය. දෙවියන්වහන්සේගේ බැටළුවා පාපයේ දාසභාවයෙන් මනුෂ්‍යවර්ගය නිදහස් කිරීම සඳහා කුරුසියේ මියගියේය, නමුත් ඒ සඳහා උන්වහන්සේගේ ජීවිතය වැය විය. කුරුසිය වන්නේ නිදහස් කිරීමේ ප්‍රකාශනයයි. රිපබ්ලිකන් අඟය දාසයන් නිදහස් කරමින් සිටි ඉතිහාසය තුළ, ප්‍රොටස්ටන්ට් අඟය දාසභාවය පිළිබඳ අනාවැකිය ප්‍රතික්ෂේප කළේය. ඉරිදා නීතියේ ඉතිහාසය තුළ, රිපබ්ලිකන් අඟය ආත්මික දාසභාවය යළි පිහිටුවමින් සිටින විට, ප්‍රොටස්ටන්ට් අඟය බන්ධිතයන් නිදහස් කරන පණිවිඩය ප්‍රකාශ කරමින් සිටිනු ඇත.</w:t>
      </w:r>
    </w:p>
    <w:p>
      <w:pPr>
        <w:pStyle w:val="ArticleBody"/>
        <w:jc w:val="left"/>
      </w:pPr>
      <w:r>
        <w:rPr>
          <w:rFonts w:ascii="Nirmala UI" w:hAnsi="Nirmala UI" w:eastAsia="Nirmala UI" w:cs="Nirmala UI"/>
        </w:rPr>
        <w:t>භූමි මෘගයාගේ රිපබ්ලිකන් අංශයේ අවසාන ජනාධිපතිවරයා ද්‍රාගන්වරයෙකු මෙන් කථා කරනු ඇත; ඔහු එසේ කරන විට, සැබෑ ප්‍රොටස්ටන්ට් අංශය ධජයක් ලෙස උසස් කරනු ලැබේ. මෙය සංකේතවත් කරනු ලබන්නේ සත්‍ය හා ආත්මික මේදෝ-පර්සියානු අධිරාජ්‍යයේ අංශ දෙක තුළය. සත්‍ය මේදෝ-පර්සියානු අධිරාජ්‍යය බයිබල් අනාවැකියේ දෙවන රාජ්‍යය වූ අතර, බයිබල් අනාවැකියේ හයවන රාජ්‍යය ආත්මික මේදෝ-පර්සියානු අධිරාජ්‍යය වේ. දානියෙල් පොතේ, මේදෝ-පර්සියාවේ බැටළුවාට එක්සත් ජනපදය මෙන් අංශ දෙකක් තිබුණි, එහෙත් දෙවන අංශය පසුව උද්ගත විය.</w:t>
      </w:r>
    </w:p>
    <w:p>
      <w:pPr>
        <w:pStyle w:val="ArticleScripture"/>
        <w:jc w:val="left"/>
      </w:pPr>
      <w:r>
        <w:rPr>
          <w:rFonts w:ascii="Nirmala UI" w:hAnsi="Nirmala UI" w:eastAsia="Nirmala UI" w:cs="Nirmala UI"/>
        </w:rPr>
        <w:t>එවිට මම මාගේ ඇස් උස් කොට බැලූ විට, දුටුවෙමි; මෙන්න, ගඟ ඉදිරියේ අං දෙකක් ඇති බැටළුවෙක් සිටියේය. ඒ අං දෙක උසව තිබුණේය; එහෙත් එකක් අනෙකට වඩා උස වූයේය, වැඩි උස වූ අඟ පසුව මතු වීය. දානියෙල් 8:3.</w:t>
      </w:r>
    </w:p>
    <w:p>
      <w:pPr>
        <w:pStyle w:val="ArticleBody"/>
        <w:jc w:val="left"/>
      </w:pPr>
      <w:r>
        <w:rPr>
          <w:rFonts w:ascii="Nirmala UI" w:hAnsi="Nirmala UI" w:eastAsia="Nirmala UI" w:cs="Nirmala UI"/>
        </w:rPr>
        <w:t>පෘථිවියේ මෘගයා හා එහි අං දෙක පිළිබඳ අනාගතවාණි ඉතිහාසයේදී ප්‍රොටස්ටන්ට් අංය පළමුව හඳුනාගනු ලැබීය; එහෙත් එය උසස්වී කාර්යය සම්පූර්ණ කිරීම වෙනුවට, ලාඔදීකීය අන්ධකාරයේ කාන්තාරයට පසුබැස ගියේය. රිපබ්ලිකන් අංය නාගයෙකු මෙන් කථා කර, ඉක්මනින් පැමිණෙන ඉරිදා නීතිය පනවන ඉතිහාසය තුළ, සැබෑ ප්‍රොටස්ටන්ට් අංය අවසානයේ ධජයක් මෙන් උසස් කරනු ලැබේ. මෘගයාගේ රූපය ගොඩනැගීමෙන් නිරූපිත වන පරීක්ෂාව හඳුනාගන්නා ලාඔදීකීය සෙවන්ත්-ඩේ ඇඩ්වෙන්ටිස්ට්වරුන් පමණක්, කරුණාවේ අවස්ථාව අවසන් වන විට, දෙවියන්වහන්සේගේ මුද්‍රාව ලබනු ඇත. මෙම පරීක්ෂණ ක්‍රියාවලිය හඳුනාදෙන පණිවිඩය, එයින් ප්‍රයෝජන ලැබීමට කැමති ඕනෑම අයෙකු සඳහා, දැන් මුද්‍රාභින්න කරනු ලබයි.</w:t>
      </w:r>
    </w:p>
    <w:p>
      <w:pPr>
        <w:pStyle w:val="ArticleScripture"/>
        <w:jc w:val="left"/>
      </w:pPr>
      <w:r>
        <w:rPr>
          <w:rFonts w:ascii="Nirmala UI" w:hAnsi="Nirmala UI" w:eastAsia="Nirmala UI" w:cs="Nirmala UI"/>
        </w:rPr>
        <w:t>එලියා සෙනඟ සියල්ලන් වෙත පැමිණ මෙසේ කීවේය: “ඔබ දෙමතක් අතර කොපමණ කාලයක් තව දුබලව සිටින්නෙහු ද? යෙහෝවා දෙවියන් නම් උන්වහන්සේ අනුව යන්න; නමුත් බාල් නම්, ඔහු අනුව යන්න.” එවිට සෙනඟ ඔහුට එක වචනයක්වත් පිළිතුරු දුන්නේ නැත. 1 රාජාවලිය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එලියා — දහහතරවන අංකය</dc:title>
  <dc:subject>අනාගතය සඳහා ඇමරිකාව වෙත එලියාගේ ආත්මයෙන්: මිලර්වාදීන්ගෙන් ඇති අනාවැකිමය සමාන්තරය</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