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ඇමරිකාව සඳහා අනාගතය සහ 2020 ජූලි 18 - අංක දෙක</w:t>
      </w:r>
    </w:p>
    <w:p>
      <w:pPr>
        <w:pStyle w:val="ArticleSubtitle"/>
        <w:jc w:val="left"/>
      </w:pPr>
      <w:r>
        <w:rPr>
          <w:rFonts w:ascii="Nirmala UI" w:hAnsi="Nirmala UI" w:eastAsia="Nirmala UI" w:cs="Nirmala UI"/>
        </w:rPr>
        <w:t>පණිවුඩය භුක්ති විඳීම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2023-08-24</w:t>
      </w:r>
    </w:p>
    <w:p>
      <w:pPr>
        <w:pStyle w:val="ArticleBody"/>
        <w:jc w:val="left"/>
      </w:pPr>
      <w:r>
        <w:rPr>
          <w:rFonts w:ascii="Nirmala UI" w:hAnsi="Nirmala UI" w:eastAsia="Nirmala UI" w:cs="Nirmala UI"/>
        </w:rPr>
        <w:t>පරීක්ෂණ කාලය අවසන් වීමට ඉතා ආසන්නයේ, “මේ පොතේ අනාවැකියේ වචන මුද්‍රා නොකරන්න” යන ආඥාවක් දෙනු ලැබේ.</w:t>
      </w:r>
    </w:p>
    <w:p>
      <w:pPr>
        <w:pStyle w:val="ArticleScripture"/>
        <w:jc w:val="left"/>
      </w:pPr>
      <w:r>
        <w:rPr>
          <w:rFonts w:ascii="Nirmala UI" w:hAnsi="Nirmala UI" w:eastAsia="Nirmala UI" w:cs="Nirmala UI"/>
        </w:rPr>
        <w:t>එවිට ඔහු මට මෙසේ කීවේය: “මෙම පොතේ අනාවැකියේ වචන මුද්‍රා නොකරන්න; මක්නිසාද කාලය ළඟය. අධර්මිෂ්ඨයා තවදුරටත් අධර්මිෂ්ඨ ව සිටිත්වා; අපවිත්‍රයා තවදුරටත් අපවිත්‍ර ව සිටිත්වා; ධර්මිෂ්ඨයා තවදුරටත් ධර්මිෂ්ඨ ව සිටිත්වා; ශුද්ධයා තවදුරටත් ශුද්ධ ව සිටිත්වා.” එළිදරව් 22:10, 11.</w:t>
      </w:r>
    </w:p>
    <w:p>
      <w:pPr>
        <w:pStyle w:val="ArticleBody"/>
        <w:jc w:val="left"/>
      </w:pPr>
      <w:r>
        <w:rPr>
          <w:rFonts w:ascii="Nirmala UI" w:hAnsi="Nirmala UI" w:eastAsia="Nirmala UI" w:cs="Nirmala UI"/>
        </w:rPr>
        <w:t>ප්‍රකාශනයේ පස්වන අධ්‍යායයේදී, දෙවියන් පියාණන් තම සිංහාසනය මත අසුන්ගෙන සිටින අතර, උන්වහන්සේගේ අතෙහි මුද්‍රා සත්කින් මුද්‍රාකළ පොතක් ඇත.</w:t>
      </w:r>
    </w:p>
    <w:p>
      <w:pPr>
        <w:pStyle w:val="ArticleScripture"/>
        <w:jc w:val="left"/>
      </w:pPr>
      <w:r>
        <w:rPr>
          <w:rFonts w:ascii="Nirmala UI" w:hAnsi="Nirmala UI" w:eastAsia="Nirmala UI" w:cs="Nirmala UI"/>
        </w:rPr>
        <w:t>සිංහාසනය මත අසුන්ගෙන සිටි තැනැත්තාගේ දකුණු අතෙහි ඇතුළතද පිටුපසද ලියා ඇති, මුද්‍රා හතකින් මුද්‍රා තැබූ පොතක් මම දුටුවෙමි. එළිදරව් 5:1.</w:t>
      </w:r>
    </w:p>
    <w:p>
      <w:pPr>
        <w:pStyle w:val="ArticleBody"/>
        <w:jc w:val="left"/>
      </w:pPr>
      <w:r>
        <w:rPr>
          <w:rFonts w:ascii="Nirmala UI" w:hAnsi="Nirmala UI" w:eastAsia="Nirmala UI" w:cs="Nirmala UI"/>
        </w:rPr>
        <w:t>පළමු පදයෙන් ආරම්භ වන වෘත්තාන්තය හත්වන පරිච්ඡේදය දක්වා අඛණ්ඩව ඉදිරියට යන විට, යූදා ගෝත්‍රයේ සිංහයා ලෙස නිරූපිත යේසුස්වහන්සේ තම පියාණන්ගේ හස්තයෙන් පොත ලබාගෙන මුද්‍රා ක්‍රමානුකූලව විවෘත කිරීමට ආරම්භ කරන තැනැත්තා බව අපට පෙනේ. උන්වහන්සේ සයවන මුද්‍රාව විවෘත කර, එම මුද්‍රාවෙන් නිරූපිත පණිවිඩය ඉදිරිපත් කරන විට, සයවන පරිච්ඡේදය අවසන් වෙයි. එය අවසන් වන්නේ හත්වන පරිච්ඡේදයට මඟ පෙන්වන ප්‍රශ්නයක් සමඟය; එහිදී සයවන පරිච්ඡේදයේ අවසාන පදයේ උද්භව කළ ප්‍රශ්නයට පිළිතුර අපට හමු වෙයි.</w:t>
      </w:r>
    </w:p>
    <w:p>
      <w:pPr>
        <w:pStyle w:val="ArticleScripture"/>
        <w:jc w:val="left"/>
      </w:pPr>
      <w:r>
        <w:rPr>
          <w:rFonts w:ascii="Nirmala UI" w:hAnsi="Nirmala UI" w:eastAsia="Nirmala UI" w:cs="Nirmala UI"/>
        </w:rPr>
        <w:t>මක්නිසාද, උන්වහන්සේගේ උදහසේ මහත් දවස පැමිණ ඇත; එවිට සිටින්නට සමර්ථ වන්නේ කවරෙක් ද? එළිදරව් 6:17.</w:t>
      </w:r>
    </w:p>
    <w:p>
      <w:pPr>
        <w:pStyle w:val="ArticleBody"/>
        <w:jc w:val="left"/>
      </w:pPr>
      <w:r>
        <w:rPr>
          <w:rFonts w:ascii="Nirmala UI" w:hAnsi="Nirmala UI" w:eastAsia="Nirmala UI" w:cs="Nirmala UI"/>
        </w:rPr>
        <w:t>හත්වන පරිච්ඡේදය එක්ලක්ෂ හතළිස් හතර දහස හා “මහා සමූහය” හඳුන්වා දෙයි. හත්වන පරිච්ඡේදයේ දෙවියන්වහන්සේගේ ජනතාව ඉදිරිපත් කරනු ලැබූ පසු, එවිට මුද්‍රාවන් අතර හත්වන හා අවසාන මුද්‍රාව ඉවත් කරනු ලබන බව අපට දක්නට ලැබේ. එළිදරව් පොතෙහි මුද්‍රා තබා ඇති අනෙකුත් එකම අනාවැකිය වන්නේ දසවන පරිච්ඡේදයේ සඳහන් “ගිගුරුම් සත්දෙනා” ය. සරල කරුණ නම්, පරීක්ෂණ කාලය අවසන් වීමට පෙර මුද්‍රාව ඉවත් කළ හැකි, එළිදරව් පොතෙහි මුද්‍රා තබා ඇති එකම අනාවැකිය “ගිගුරුම් සත්දෙනා” බවය.</w:t>
      </w:r>
    </w:p>
    <w:p>
      <w:pPr>
        <w:pStyle w:val="ArticleBody"/>
        <w:jc w:val="left"/>
      </w:pPr>
      <w:r>
        <w:rPr>
          <w:rFonts w:ascii="Nirmala UI" w:hAnsi="Nirmala UI" w:eastAsia="Nirmala UI" w:cs="Nirmala UI"/>
        </w:rPr>
        <w:t>වසර ගණනාවක් පුරා, දශක ගණනාවක් පවා නම්, Future for America යනු “හත් ගිගුරුම්” කුමක් නියෝජනය කරන්නේද යන්න හඳුනාගෙන තිබේ. “හත් ගිගුරුම්” යනු 1840 අගෝස්තු 11 සිට 1844 ඔක්තෝබර් 22 දක්වා මිලරයිට් ව්‍යාපාරයේ ඉතිහාසය නියෝජනය කරයි. සහෝදරි වයිට් මෙම සත්‍යය තහවුරු කරන අතර, “හත් ගිගුරුම්” යනු “තමන්ගේ පිළිවෙල අනුව හෙළිදරව් කරනු ලබන අනාගත සිදුවීම්” ද නියෝජනය කරන බවද එක්කරයි. මෙම සත්‍යයන් පිළිබඳ විස්තරාත්මක ඉදිරිපත් කිරීමක්, මෙම අනාගතවාදී යථාර්ථයන් පිළිබඳ අනභිජ್ಞ වූ ඕනෑම අයෙකු සඳහා, Habakkuk’s Tables තුළ සොයාගත හැක.</w:t>
      </w:r>
    </w:p>
    <w:p>
      <w:pPr>
        <w:pStyle w:val="ArticleBody"/>
        <w:jc w:val="left"/>
      </w:pPr>
      <w:r>
        <w:rPr>
          <w:rFonts w:ascii="Nirmala UI" w:hAnsi="Nirmala UI" w:eastAsia="Nirmala UI" w:cs="Nirmala UI"/>
        </w:rPr>
        <w:t>අතීතයේ ඉදිරිපත් කරනු ලැබූ සත් ගර්ජනාවන් පිළිබඳ සත්‍යය තවමත් සත්‍යයම වේ; එහෙත් මේ වසරේ අගෝස්තු මාසයෙන් පටන් ස්වාමීන්වහන්සේ මෙම විෂයයන්ගෙන් තම අත ඉවත් කළ බැවින්, තවදුරටත් අවබෝධය එළිදරව් කරනු ලැබ ඇත. අපි එළිදරව් 10 වන පරිච්ඡේදයෙන් ආරම්භ කර, ඉන්පසු එම පරිච්ඡේදය පිළිබඳ සහෝදරි වයිට්ගේ විවරණය සලකා බලමු. මෙය සිදු කිරීමට පෙර, සත් ගර්ජනාවන් සලකා බැලීමට අදාළ නොවන කරුණු දෙකක් අප විසින් හඳුනාගත යුතුය.</w:t>
      </w:r>
    </w:p>
    <w:p>
      <w:pPr>
        <w:pStyle w:val="ArticleBody"/>
        <w:jc w:val="left"/>
      </w:pPr>
      <w:r>
        <w:rPr>
          <w:rFonts w:ascii="Nirmala UI" w:hAnsi="Nirmala UI" w:eastAsia="Nirmala UI" w:cs="Nirmala UI"/>
        </w:rPr>
        <w:t>පළමු කරුණ නම්, දැන් විවෘත කරනු ලබන සත් ගර්ජනාවන්ගේ සත්‍යය හඳුනාගැනීම සඳහා, සත් ගර්ජනාවන් නියෝජනය කරන සියල්ල නිසි ස්ථානයේ තැබීමට සත්‍යයේ රේඛා කිහිපයක් අවශ්‍ය වීමයි. මෙහි, මා යාච්ඤා කරන්නේ, ශුද්ධවන්තයන්ගේ ඉවසීම වේවා යන්නයි. මෙයට සම්බන්ධ දෙවන කරුණ නම්, මෙම ලිපිවල ශ්‍රව්‍ය ඉදිරිපත් කිරීම නිපදවන වැඩසටහනට එය කියවා ප්‍රකාශ කළ හැකි කාල ප්‍රමාණය සම්බන්ධයෙන් සීමාවක් ඇති බවයි. එක් එක් ලිපිය එම කාල සීමාව තුළ ගැළපිය යුතුය. මෙම අධ්‍යයනයේ ආරම්භයේ සිටම, සත් ගර්ජනාවන් විසින් නියෝජනය කරනු ලබන සත්‍යය ස්ථාපිත කිරීමට ලිපි කිහිපයක් අවශ්‍ය වන බව මම ඔබට දන්වා සිටිමි. දැන් දසවන පරිච්ඡේදයට.</w:t>
      </w:r>
    </w:p>
    <w:p>
      <w:pPr>
        <w:pStyle w:val="ArticleScripture"/>
        <w:jc w:val="left"/>
      </w:pPr>
      <w:r>
        <w:rPr>
          <w:rFonts w:ascii="Nirmala UI" w:hAnsi="Nirmala UI" w:eastAsia="Nirmala UI" w:cs="Nirmala UI"/>
        </w:rPr>
        <w:t>එවිට මම ස්වර්ගයෙන් බැස එන තවත් බලවත් දූතයෙකු දුටුවෙමි; ඔහු වලාකුළකින් වසන ලද්දේය. ඔහුගේ හිස මත දේදුන්නක් තිබුණේය, ඔහුගේ මුහුණ සූර්යයා මෙන් වූයේය, ඔහුගේ පාද ගිනි ස්තම්භ මෙන් වූයේය. ඔහුගේ අතෙහි විවෘත කර තිබූ කුඩා පොතක් තිබුණේය. ඔහු තම දකුණු පාදය මුහුද මතත්, වම් පාදය පොළොව මතත් තැබුවේය. එවිට ඔහු සිංහයෙකු ගර්ජනා කරන කල මෙන් මහ හඬින් හඬනඟා සිටියේය. ඔහු හඬනඟා අවසන් කළ විට ගිගුරුම් සත තම තමන්ගේ හඬ ප්‍රකාශ කළහ. ගිගුරුම් සත තම හඬ ප්‍රකාශ කළ පසු, මම එය ලිවීමට සූදානම්ව සිටියෙමි. එවිට ස්වර්ගයෙන් හඬක් මට කථා කොට, “ගිගුරුම් සත ප්‍රකාශ කළ දේවල් මුද්‍රා තබා තබාගන්න; ඒවා නොලිවන්න” යයි කීවේය. එවිට මම මුහුද මතත් පොළොව මතත් සිටිනු දුටු දූතයා ස්වර්ගය දෙසට තම අත උස්කළේය. ඔහු සදාකාලයෙන් සදාකාලයට ජීවත්වන, ස්වර්ගයත් එහි ඇති සියල්ලත්, පොළොවත් එහි ඇති සියල්ලත්, මුහුදත් එහි ඇති සියල්ලත් මැවූ තැනන්වහන්සේ කරණකොටගෙන, තව කාල ප්‍රමාදයක් නොවනු ඇතැයි දිවුරුවේය. එහෙත් හත්වන දූතයාගේ හඬේ දිනවලදී, ඔහු හඬ නඟන්නට පටන් ගන්නා කල, දෙවියන්වහන්සේගේ රහස, උන්වහන්සේ තම සේවක වූ ප්‍රොපේතවරුන්ට දන්වා තිබූ ලෙස, සම්පූර්ණ කරනු ලැබේ. එවිට මම ස්වර්ගයෙන් ඇසූ හඬ නැවත මට කථා කොට, “මුහුද මතත් පොළොව මතත් සිටින දූතයාගේ අතෙහි තිබෙන විවෘත කුඩා පොත ගොස් ගන්න” යයි කීවේය. එවිට මම දූතයා වෙත ගොස්, “එම කුඩා පොත මට දෙන්න” යයි ඔහුට කීවෙමි. ඔහු මට, “එය ගෙන කා දමන්න; එය ඔබගේ කුස කටුක කරනු ඇත, නමුත් ඔබගේ මුඛයේදී එය මී පැණි මෙන් මිහිරි වන්නේය” යයි කීවේය. එවිට මම දූතයාගේ අතින් එම කුඩා පොත ගෙන එය කෑවෙමි. එය මගේ මුඛයේ මී පැණි මෙන් මිහිරි වූයේය. නමුත් එය කෑ වහාම මගේ කුස කටුක වූයේය. එවිට ඔහු මට, “ඔබ බොහෝ ජන සමූහයන් ඉදිරියෙහිද, ජාතීන් ඉදිරියෙහිද, භාෂා ඉදිරියෙහිද, රජවරුන් ඉදිරියෙහිද නැවත භවিষ්‍යවाणी කළ යුතුය” යයි කීවේය. එළිදරව් 10:1–11.</w:t>
      </w:r>
    </w:p>
    <w:p>
      <w:pPr>
        <w:pStyle w:val="ArticleBody"/>
        <w:jc w:val="left"/>
      </w:pPr>
      <w:r>
        <w:rPr>
          <w:rFonts w:ascii="Nirmala UI" w:hAnsi="Nirmala UI" w:eastAsia="Nirmala UI" w:cs="Nirmala UI"/>
        </w:rPr>
        <w:t>දසවන පරිච්ඡේදය පිළිබඳ අදහස් දක්වමින්, සහෝදරි වයිට් මෙසේ ප්‍රකාශ කරයි:</w:t>
      </w:r>
    </w:p>
    <w:p>
      <w:pPr>
        <w:pStyle w:val="ArticleScripture"/>
        <w:jc w:val="left"/>
      </w:pPr>
      <w:r>
        <w:rPr>
          <w:rFonts w:ascii="Nirmala UI" w:hAnsi="Nirmala UI" w:eastAsia="Nirmala UI" w:cs="Nirmala UI"/>
        </w:rPr>
        <w:t>යොහන්ට උපදෙස් දුන් බලවන්ත දූතයා යේසුස් ක්‍රිස්තුස්වහන්සේම හැර වෙන කිසිවෙකු නොවීය. උන්වහන්සේගේ දකුණු පාදය මුහුද මතද, වම පාදය වියළි භූමිය මතද තැබීමෙන්, සාතන් සමඟ ඇති මහත් විවාදයේ අවසාන දර්ශනවලදී උන්වහන්සේ ඉටු කරමින් සිටින භූමිකාව ප්‍රකාශ වේ. මෙම ස්ථානය මුළු පෘථිවිය මත උන්වහන්සේගේ අතිශය බලය හා අධිකාරය දක්වයි. එම විවාදය යුගයෙන් යුගයට වඩාත් ප්‍රබලව, වඩාත් අධිෂ්ඨානශීලීව වර්ධනය වී ඇත; අන්ධකාරයේ බලයන්ගේ කුශල ක්‍රියාකාරිත්වය එහි උච්චස්ථානයට ළඟාවන අවසාන දර්ශන දක්වාද එය එසේම දිගටම පවතිනු ඇත. සාතන්, දුෂ්ට මිනිසුන් සමඟ එකමුතුවී, සත්‍යයේ ප්‍රේමය නොපිළිගන්නා මුළු ලෝකයත් සභාවන්ත් මුළා කරනු ඇත. එහෙත් ඒ බලවන්ත දූතයා අවධානය ඉල්ලා සිටියි. ඔහු මහත් හඬින් හඬගසයි. සත්‍යයට විරුද්ධ වීමට සාතන් සමඟ එක්වූවන්ට, තම හඬේ බලය සහ අධිකාරය ඔහු පෙන්වීමට යෙදී සිටියි.</w:t>
      </w:r>
    </w:p>
    <w:p>
      <w:pPr>
        <w:pStyle w:val="ArticleScripture"/>
        <w:jc w:val="left"/>
      </w:pPr>
      <w:r>
        <w:rPr>
          <w:rFonts w:ascii="Nirmala UI" w:hAnsi="Nirmala UI" w:eastAsia="Nirmala UI" w:cs="Nirmala UI"/>
        </w:rPr>
        <w:t>“මෙම ගිගුරුම් සත්දෙනා තමන්ගේ හඬ නිකුත් කළ පසු, කුඩා පොත සම්බන්ධයෙන් දානියෙල්ට දුන් ආඥාව මෙන්ම යොහන්ටද මෙම නියෝගය පැමිණේ: ‘ගිගුරුම් සත්දෙනා ප්‍රකාශ කළ දේවල් මුද්‍රා කර තබන්න.’ මේවා පිළිවෙළින් එළිදරව් කරනු ලබන අනාගත සිද්ධීන්ට සම්බන්ධය. දිනවල අවසානයේ දානියෙල් තමන්ගේ කොටසෙහි සිටිනු ඇත. යොහන් කුඩා පොත මුද්‍රා නොකළ අයුරින් දකියි. එවිට දානියෙල්ගේ අනාවැකි ලෝකයට දෙනු ලබන පළමු, දෙවන, සහ තෙවන දූතයන්ගේ පණිවිඩවල තමන්ට සුදුසු ස්ථානය ලබයි. කුඩා පොතේ මුද්‍රා විවෘත කිරීම කාලය සම්බන්ධ පණිවිඩය වූයේය.”</w:t>
      </w:r>
    </w:p>
    <w:p>
      <w:pPr>
        <w:pStyle w:val="ArticleScripture"/>
        <w:jc w:val="left"/>
      </w:pPr>
      <w:r>
        <w:rPr>
          <w:rFonts w:ascii="Nirmala UI" w:hAnsi="Nirmala UI" w:eastAsia="Nirmala UI" w:cs="Nirmala UI"/>
        </w:rPr>
        <w:t>දානියෙල්ගේ සහ එළිදරව්වෙහි පොත් එකකි. එකක් අනාවැකියක්ය; අනෙක එළිදරව්වක්ය; එකක් මුද්‍රා තබන ලද පොතක්ය, අනෙක විවෘත කරන ලද පොතක්ය. ගර්ජනාවන් ප්‍රකාශ කළ අභිරහස් යොහන් ඇසූ නමුත්, ඒවා ලියන ලෙස නොව, නොලියන ලෙස ඔහුට අණ කරනු ලැබීය.</w:t>
      </w:r>
    </w:p>
    <w:p>
      <w:pPr>
        <w:pStyle w:val="ArticleScripture"/>
        <w:jc w:val="left"/>
      </w:pPr>
      <w:r>
        <w:rPr>
          <w:rFonts w:ascii="Nirmala UI" w:hAnsi="Nirmala UI" w:eastAsia="Nirmala UI" w:cs="Nirmala UI"/>
        </w:rPr>
        <w:t>“යොහන්ට දෙන ලද, සත් ගිගුරුම් තුළ ප්‍රකාශිත වූ විශේෂ ආලෝකය නම්, පළමු සහ දෙවැනි දූතයන්ගේ පණිවුඩ යටතේ සිදුවන්නාවූ සිද්ධීන්ගේ විස්තරණයකි. මේ දේවල් ජනතාව දැනගැනීම යහපත් නොවීය, මන්ද ඔවුන්ගේ ඇදහිල්ල අනිවාර්යයෙන්ම පරීක්ෂා කරනු ලැබිය යුතු බැවිනි. දෙවියන්වහන්සේගේ පිළිවෙළ අනුව අතිශය අද්භූත හා උසස් සත්‍ය ප්‍රකාශ කරනු ලැබිය යුතු විය. පළමු සහ දෙවැනි දූතයන්ගේ පණිවුඩ ප්‍රකාශ කරනු ලැබිය යුතු විය, එහෙත් මෙම පණිවුඩ තමන්ට නියමිත විශේෂ කාර්යය ඉටු කරන තෙක් තවත් ආලෝකයක් හෙළි කරනු නොලැබිය යුතු විය. මෙය නිරූපණය කරනු ලබන්නේ, එක් පාදයක් මුහුද මත තබාගෙන, කාලය තවදුරටත් නොවන්නේයැයි අතිශය ගැඹුරු දිවුරුමකින් ප්‍රකාශ කරන දූතයා විසිනි.” The Seventh-day Adventist Bible Commentary, volume 7, 971.</w:t>
      </w:r>
    </w:p>
    <w:p>
      <w:pPr>
        <w:pStyle w:val="ArticleBody"/>
        <w:jc w:val="left"/>
      </w:pPr>
      <w:r>
        <w:rPr>
          <w:rFonts w:ascii="Nirmala UI" w:hAnsi="Nirmala UI" w:eastAsia="Nirmala UI" w:cs="Nirmala UI"/>
        </w:rPr>
        <w:t>1840 අගෝස්තු 11 දින බැස ආ “බලවත් දූතයා” ක්‍රිස්තුස්වහන්සේය; ඔහුගේ අතෙහි යොහන්ට කෑමට කියන ලද පණිවිඩයක් තිබුණේය. යොහන් කෑවේ පණිවිඩයකි; එහෙත් එය ලෝකයට නොව, විශේෂයෙන් දෙවියන්වහන්සේගේ ජනතාව වෙත ගෙන යා යුතු පණිවිඩයක් බව පැහැදිලිව පෙනේ. මෙම ඡේදය තුළ ඉලක්කගත ප්‍රේක්ෂකයන් කවුරුන්දැයි හඳුනා ගැනීම වැදගත්ය; මන්ද 1840 අගෝස්තු 11 දින ක්‍රිස්තුස්වහන්සේ බැස ආවේ පළමු දූතයාගේ පණිවිඩයට බලගැන්වීම සලකුණු කරමින් වන අතර, ඒ අනුව පළමු දූතයාගේ පණිවිඩය මුළු ලෝකයට ගෙන යනු ලබන කාලය හඳුන්වා දෙන්නේ වුවද, යොහන් කෑමට යුතු වූ කුඩා පොත නම්, ප්‍රොටෙස්තන්වාදය විසින් ප්‍රොටෙස්තන්වාදයේ මැන්තලය මිලෙරයිට්වරුන්ට භාර දුන් කාලය හඳුන්වා දෙයි. කුඩා පොත සමඟ ක්‍රිස්තුස්වහන්සේ බැස ආ විට, ඔහු වනයෙන් පැමිණි සභාව සමඟ තිබූ තම ගිවිසුම් සම්බන්ධතාවය අවසන් කරමින්, ඒ සමගම මිලෙරයිට් ජනතාව තම නව තෝරාගත් ගිවිසුම් ජනතාව ලෙස හඳුන්වා දුන්නේය. මිලෙරයිට්වරු යනු පෙර දෙවියන්වහන්සේගේ ජනතාව නොවූ ජනතාවකි. අනාගතවක්තෘවරු කිසිවිටෙකත් එකිනෙකාට ප්‍රතිවිරුද්ධ නොවෙති.</w:t>
      </w:r>
    </w:p>
    <w:p>
      <w:pPr>
        <w:pStyle w:val="ArticleScripture"/>
        <w:jc w:val="left"/>
      </w:pPr>
      <w:r>
        <w:rPr>
          <w:rFonts w:ascii="Nirmala UI" w:hAnsi="Nirmala UI" w:eastAsia="Nirmala UI" w:cs="Nirmala UI"/>
        </w:rPr>
        <w:t>එවිට ඔහු මට මෙසේ කීවේය: මනුෂ්‍ය පුත්‍රය, ඔබගේ පාද මත නැඟී සිටින්න; මම ඔබ සමඟ කථා කරන්නෙමි. ඔහු මට කථා කළ විට ආත්මය මා තුළට ඇතුළු වී, මාගේ පාද මත මා නැඟී සිටුවීය; එවිට මා සමඟ කථා කළාවූ තැනැත්තාට මම සවන් දුනිමි. ඔහු මට මෙසේද කීවේය: මනුෂ්‍ය පුත්‍රය, මම ඔබව ඉශ්‍රායෙල් පුත්‍රයන් වෙත, මට විරුද්ධව කැරලි ගැසූ කැරලි ගැසූ ජාතියක් වෙත යවමි; ඔවුන් සහ ඔවුන්ගේ පියවරුද, මේ දක්වාම මට විරුද්ධව අකෘතඥකම් කරමින් අපරාධ කළෝය. මක්නිසාද ඔවුන් ලජ්ජා නොදන්නා දරුවෝය, දෘඩහෘදයෝය. මම ඔබව ඔවුන් වෙත යවමි; ඔබ ඔවුන්ට, “ස්වාමිවූ දෙවියන්වහන්සේ මෙසේ කියන සේක,” යැයි කියන්න. ඔවුන් අසනු ඇතත්, අසීමෙන් වැළකී සිටිනු ඇතත්, (මක්නිසාද ඔවුන් කැරලිගැසූ ගෘහයකි,) එහෙත් ඔවුන් අතර අනාගතවක්තෘවරයෙකු සිටියේය යන්න දැනගන්නෝය. එහෙත් ඔබ, මනුෂ්‍ය පුත්‍රය, ඔවුන්ට භය නොවන්න; ඔවුන්ගේ වචනවලටද භය නොවන්න; කටු සහ කහඹිලි ඔබ සමඟ තිබුණත්, ඔබ විෂදළුවන් අතර වාසය කළත්, ඔවුන්ගේ වචනවලට භය නොවන්න, ඔවුන්ගේ මුහුණු බැලීමෙන්ද බියට පත් නොවන්න; ඔවුන් කැරලිගැසූ ගෘහයක් වුවද එසේ නොවන්න. ඔවුන් අසනු ඇතත්, අසීමෙන් වැළකී සිටිනු ඇතත්, ඔබ මාගේ වචන ඔවුන්ට කියන්න; මක්නිසාද ඔවුන් අතිශයින් කැරලිගැසූවෝය. නමුත් ඔබ, මනුෂ්‍ය පුත්‍රය, මම ඔබට කියන දේ අසන්න; එම කැරලිගැසූ ගෘහය මෙන් ඔබද කැරලිගැසූවෙකු නොවන්න. ඔබගේ මුඛය විවෘත කර, මම ඔබට දෙන දේ කන්න. එවිට මම බැලූ විට, මෙන්න, අතක් මා වෙත දිගු කරනු ලැබීය; බලන්න, එහි පොතක හුරුල්ලක් තිබුණේය. ඔහු එය මා ඉදිරියේ දිග හැරියේය; එය ඇතුළතත් පිටතත් ලියා තිබුණේය; එහි විලාප, වැලපීම සහ අභාග්‍ය ලියා තිබුණේය. තවද ඔහු මට මෙසේ කීවේය: මනුෂ්‍ය පුත්‍රය, ඔබට හමුවන දේ කන්න; මේ හුරුල්ල කා, ගොස් ඉශ්‍රායෙල් ගෘහයට කථා කරන්න. එබැවින් මම මාගේ මුඛය විවෘත කළෙමි; ඔහු එම හුරුල්ල මට කන්න සැලැස්වීය. ඔහු මට මෙසේ කීවේය: මනුෂ්‍ය පුත්‍රය, මම ඔබට දෙන මේ හුරුල්ලෙන් ඔබගේ උදරය කවා, ඔබගේ ඇතුළු අවයව පුරවන්න. එවිට මම එය කෑවෙමි; එය මිහිරිභාවයෙන් මී පැණි මෙන් මාගේ මුඛයේ තිබුණේය. ඔහු මට මෙසේ කීවේය: මනුෂ්‍ය පුත්‍රය, ඉශ්‍රායෙල් ගෘහය වෙත ගොස්, මාගේ වචන ඔවුන්ට කථා කරන්න. මක්නිසාද ඔබව අමුතු කථාවක් සහ දුෂ්කර භාෂාවක් ඇති ජනතාවක් වෙත නොව, ඉශ්‍රායෙල් ගෘහය වෙතය යවා ඇත්තේ; ඔබට වචන තේරුම්ගත නොහැකි අමුතු කථාවක් සහ දුෂ්කර භාෂාවක් ඇති බොහෝ ජනතා වෙත නොවේ. සැබවින්ම, මම ඔබව ඔවුන් වෙත යවා තිබුණේ නම්, ඔවුන් ඔබට සවන් දෙනු ඇත. නමුත් ඉශ්‍රායෙල් ගෘහය ඔබට සවන් නොදෙනු ඇත; මක්නිසාද ඔවුන් මට සවන් නොදෙන්නෝය. මක්නිසාද ඉශ්‍රායෙල්ගේ මුළු ගෘහයම ලජ්ජා නොදන්නා, දෘඩහෘද වූවෝය. බලන්න, මම ඔබගේ මුහුණ ඔවුන්ගේ මුහුණුට විරුද්ධව ශක්තිමත් කර ඇත්තෙමි; ඔබගේ නළල ඔවුන්ගේ නළල්වලට විරුද්ධව ශක්තිමත් කර ඇත්තෙමි. ගල්කටුවටත් වඩා දැඩි අදාමන්තයක් මෙන් මම ඔබගේ නළල කර ඇත්තෙමි; ඔවුන්ට භය නොවන්න, ඔවුන්ගේ මුහුණු බැලීමෙන්ද බියට පත් නොවන්න, ඔවුන් කැරලිගැසූ ගෘහයක් වුවද. තවද ඔහු මට මෙසේ කීවේය: මනුෂ්‍ය පුත්‍රය, මම ඔබට කථා කරන සියලු වචන ඔබගේ හදවත තුළ පිළිගෙන, ඔබගේ කන්වලින් අසන්න. එසකියෙල් 2:1–3:10.</w:t>
      </w:r>
    </w:p>
    <w:p>
      <w:pPr>
        <w:pStyle w:val="ArticleBody"/>
        <w:jc w:val="left"/>
      </w:pPr>
      <w:r>
        <w:rPr>
          <w:rFonts w:ascii="Nirmala UI" w:hAnsi="Nirmala UI" w:eastAsia="Nirmala UI" w:cs="Nirmala UI"/>
        </w:rPr>
        <w:t>යොහන් ගෙන අනුභව කළ කුඩා පොත සමඟ ක්‍රිස්තුස් වහන්සේ බැස ආ විට, එය ඔහුගේ “මුඛයෙහි මීපැණි මෙන් මිහිරි” විය. එළිදරව්කරු වූ යොහන්ද එසකියෙල්ද දෙදෙනාම ක්‍රිස්තුස් වහන්සේගේ “අතින්” පණිවිඩයක් ගනී. එසකියෙල්ටද, එබැවින් යොහන්ටද, පණිවිඩයක් ප්‍රකාශ කළ යුත්තේ “ඉශ්‍රායෙල් වංශයට” මිස ඉශ්‍රායෙල් බාහිර අයට නොවේ. ඉශ්‍රායෙල් බාහිර අය එම පණිවිඩය ඇසුවේ නම්, ඔව්හු එය පිළිගන්නා ලද්දෝ වන්නෝ ය; එහෙත් ඉශ්‍රායෙල් එසේ නොවන්නේය, මක්නිසාද ඉශ්‍රායෙල්ගේ “සියලු වංශයම” “දුෂ්ටධාර්ෂ්ට හා දැඩි හෘදය” ඇති බැවිනි. ඉශ්‍රායෙල්ගේ සම්පූර්ණ වංශයම (සියලු වංශය) සම්පූර්ණයෙන් කැරළිකාර විය. 1840 දී ඉශ්‍රායෙල්, එළිදරව් පොතේ දහවන පරිච්ඡේදයේ කාන්තාරයේ සිටි සභාව ලෙස නිරූපණය කර ඇත. ඔවුන්ගේ පරීක්ෂණ කාලයේ කුසලානය ඔවුන් පිරවා අවසන් කර තිබුණි.</w:t>
      </w:r>
    </w:p>
    <w:p>
      <w:pPr>
        <w:pStyle w:val="ArticleBody"/>
        <w:jc w:val="left"/>
      </w:pPr>
      <w:r>
        <w:rPr>
          <w:rFonts w:ascii="Nirmala UI" w:hAnsi="Nirmala UI" w:eastAsia="Nirmala UI" w:cs="Nirmala UI"/>
        </w:rPr>
        <w:t>ඉශ්‍රායෙලය විසින් එම පණිවිඩය අසනු නොලැබුවද, කුඩා පොතේ පණිවිඩය ඔවුන් වෙත ගෙන යෑමට භවදූතයාට තවමත් ආඥා කරන ලද්දේ, පළමු දූතයාගේ ආලෝකය ප්‍රතික්ෂේප කළ නිසා ඔවුන් වගකීමකට පත් කිරීමේ අරමුණෙනි. විනිශ්චය පොත්හි, ඔවුන් “ඔවුන් අතරෙහි” සිටියා වූ “අනාගතවක්තෘවරයාගේ” පණිවිඩය අසනු ප්‍රතික්ෂේප කළ බැවින් වගකීමකට පත් කරනු ලැබිය යුතුව තිබුණි. අනාගතවක්තෘවරයා ප්‍රතික්ෂේප කිරීම යනු, ක්‍රිස්තුස්වහන්සේගෙන් එම පණිවිඩය ලබාගත්, ගාබ්‍රියෙල් දූතයා විසින් අනාගතවක්තෘවරයාට දෙන ලද පණිවිඩය ප්‍රතික්ෂේප කිරීමය; ක්‍රිස්තුස්වහන්සේ ඒ පණිවිඩය පියාණන්වහන්සේගෙන් ලබාගත්සේක. ක්‍රිස්තුස්වහන්සේ තමන්ගේ අතෙහි කුඩා පොතේ පණිවිඩය රැගෙන බැස ආ විට, එය ඔහුගේ බෞතිස්මයේදී ශුද්ධාත්මයාණන් බැස ආ අවස්ථාවට සමාන්තර විය. එය දහන බුෂයේදී මෝසෙස් විසින් පූර්වඡායාකාරයෙන් දක්වා තිබුණි; තවද සෑම ප්‍රතිසංස්කරණාත්මක ව්‍යාපාරයකම පවතින එම එකම සලකුණ ද එයමය.</w:t>
      </w:r>
    </w:p>
    <w:p>
      <w:pPr>
        <w:pStyle w:val="ArticleScripture"/>
        <w:jc w:val="left"/>
      </w:pPr>
      <w:r>
        <w:rPr>
          <w:rFonts w:ascii="Nirmala UI" w:hAnsi="Nirmala UI" w:eastAsia="Nirmala UI" w:cs="Nirmala UI"/>
        </w:rPr>
        <w:t>“භූමියෙහි දෙවියන්වහන්සේගේ ක්‍රියාව, එක් එක් යුගයෙන් තවත් යුගයකට, සෑම මහත් සංශෝධනයක හෝ ආගමික චලනයකම කැපීපෙනෙන සමානත්වයක් ප්‍රදර්ශනය කරයි. දෙවියන්වහන්සේ මනුෂ්‍යයන් සමඟ කටයුතු කරන මූලධර්ම සදා එකසේය. වර්තමානයේ වැදගත් චලනවලට අතීතයේ ඒවාට සමාන්තරතා ඇත; පෙර යුගවල සභාවේ අත්දැකීම් අපගේම කාලය සඳහා මහත් වටිනාකමක් ඇති පාඩම් සපයයි.” The Great Controversy, 343.</w:t>
      </w:r>
    </w:p>
    <w:p>
      <w:pPr>
        <w:pStyle w:val="ArticleBody"/>
        <w:jc w:val="left"/>
      </w:pPr>
      <w:r>
        <w:rPr>
          <w:rFonts w:ascii="Nirmala UI" w:hAnsi="Nirmala UI" w:eastAsia="Nirmala UI" w:cs="Nirmala UI"/>
        </w:rPr>
        <w:t>1840 අගෝස්තු 11 දින ඔටෝමාන් අධිපත්‍යයේ පරාජය, (එනම් යොහන් සහ එසකියෙල් ක්‍රිස්තුස්ගේ “අතෙහි” තිබූ කුඩා පොත කෑ අවස්ථාව,) 1798 දී “අවසාන කාලයට” “පැමිණි” පළමු දූතයාගේ පණිවිඩයේ “බලගැන්වීම” සලකුණු කරයි. එය “බලගැන්වූයේ” මිලේරයිට්වරුන්ගේ ප්‍රමුඛ ප්‍රොෆෙතික නියමය වූ—වසරක් දිනකට යන මූලධර්මය—තහවුරු කිරීම මගිනි. එවිට ක්‍රිස්තුස් තම බෞතිස්මයේදී කළාක් මෙන්, මිලේරයිට් දේවමාළිගාවේ පදනම ගොඩනඟන්නට ආරම්භ කළේය.</w:t>
      </w:r>
    </w:p>
    <w:p>
      <w:pPr>
        <w:pStyle w:val="ArticleScripture"/>
        <w:jc w:val="left"/>
      </w:pPr>
      <w:r>
        <w:rPr>
          <w:rFonts w:ascii="Nirmala UI" w:hAnsi="Nirmala UI" w:eastAsia="Nirmala UI" w:cs="Nirmala UI"/>
        </w:rPr>
        <w:t>“නතනියෙල්ගේ දෝලමාන වූ විශ්වාසය දැන් ශක්තිමත් වී, ඔහු උත්තර දෙමින් මෙසේ කීවේය: ‘රබ්බි, ඔබ දෙවියන්වහන්සේගේ පුත්‍රයාණෝ ය; ඔබ ඉශ්‍රායෙල්ගේ රජාණෝ ය.’ යේසුස්වහන්සේ ඔහුට උත්තර දෙමින් මෙසේ වදාළසේක: ‘මම අත්තික්කා ගස යට ඔබ දුටුවෙමි යයි ඔබට කී නිසා ඔබ විශ්වාස කරනවාද? මේවාට වඩා මහත් දේවල් ඔබ දකින්නෙහිය.’ තවද උන්වහන්සේ ඔහුට මෙසේ වදාළසේක: ‘සැබවින්ම, සැබවින්ම, මම ඔබට කියමි, මෙයින් පසු ඔබ ස්වර්ගය විවෘතව තිබෙන බවත්, දෙවියන්වහන්සේගේ දූතයන් මනුෂ්‍ය පුත්‍රයාණන් පිට නැගී යමින් හා බැස එමින් තිබෙන බවත් දකින්නෙහු ය.’”</w:t>
      </w:r>
    </w:p>
    <w:p>
      <w:pPr>
        <w:pStyle w:val="ArticleScripture"/>
        <w:jc w:val="left"/>
      </w:pPr>
      <w:r>
        <w:rPr>
          <w:rFonts w:ascii="Nirmala UI" w:hAnsi="Nirmala UI" w:eastAsia="Nirmala UI" w:cs="Nirmala UI"/>
        </w:rPr>
        <w:t>“මෙම පළමු ගෝලයන් කිහිප දෙනා තුළින් ක්‍රිස්තියානි සභාවේ පදනම පුද්ගලික ප්‍රයත්නය මඟින් තැබෙමින් තිබුණි. යොහන් ප්‍රථමයෙන් තම ගෝලයන් දෙදෙනෙකු ක්‍රිස්තුස්වහන්සේ වෙත යොමු කළේය. එවිට ඔවුන්ගෙන් එක්කෙනෙක් තම සහෝදරයෙකු සොයාගෙන, ඔහු ක්‍රිස්තුස්වහන්සේ වෙත ගෙන ආවේය. ඉන්පසුව උන්වහන්සේ පිලිප්ව තමන් අනුගමනය කිරීමට කැඳවූ සේක, ඔහු නථානයෙල් සොයා යන්නට ගියේය.” Spirit of Prophecy, volume 2, 66.</w:t>
      </w:r>
    </w:p>
    <w:p>
      <w:pPr>
        <w:pStyle w:val="ArticleBody"/>
        <w:jc w:val="left"/>
      </w:pPr>
      <w:r>
        <w:rPr>
          <w:rFonts w:ascii="Nirmala UI" w:hAnsi="Nirmala UI" w:eastAsia="Nirmala UI" w:cs="Nirmala UI"/>
        </w:rPr>
        <w:t>ක්‍රිස්තුස්වහන්සේ 1840 අගෝස්තු 11 වන දින තම අතේ කුඩා පොත විවෘතව ඇතිව අවතරණය වූ විට, එය ක්‍රිස්තුස්වහන්සේගේ භූමික ඉතිහාසයේ ප්‍රතිසංස්කරණ ව්‍යාපාරය තුළ පූර්වරූපයෙන් දක්වා තිබුණේය; මක්නිසාද සෑම ප්‍රතිසංස්කරණ ව්‍යාපාරයකම එකම මාර්ගසලකුණු පවතී. මෝසෙස් සහ ඔහු නායකත්වය දුන් ප්‍රතිසංස්කරණාත්මක ව්‍යාපාරයටද එම මාර්ගසලකුණම තිබුණි. දැවෙන පඳුර අසල මෝසෙස්ගේ අත්දැකීම ක්‍රිස්තුස්වහන්සේගේ බව්තීස්මයේදී ශුද්ධාත්මයාණන්ගේ අවතරණය පූර්වරූපයෙන් දක්වා සිටියේය; එය අනතුරුව 1840 පූර්වරූපයෙන් දක්වා සිටියේය; එයද අනතුරුව එළිදරව් 18හි බලවත් දූතයා අවතරණය වූ 2001 සැප්තැම්බර් 11 පූර්වරූපයෙන් දක්වයි.</w:t>
      </w:r>
    </w:p>
    <w:p>
      <w:pPr>
        <w:pStyle w:val="ArticleBody"/>
        <w:jc w:val="left"/>
      </w:pPr>
      <w:r>
        <w:rPr>
          <w:rFonts w:ascii="Nirmala UI" w:hAnsi="Nirmala UI" w:eastAsia="Nirmala UI" w:cs="Nirmala UI"/>
        </w:rPr>
        <w:t>පළමු දේවදූතයාගේ පණිවිඩයේ “පැමිණීම” ද, දෙවන දේවදූතයාගේ පණිවිඩයේ “පැමිණීම” ද, තෙවන දේවදූතයාගේ පණිවිඩයේ “පැමිණීම” ද සියල්ල දේවදූතයන් විසින් නිරූපණය කරනු ලබයි. පළමු දේවදූතයාගේ අතේ කුඩා පොතක් තිබුණේය; දෙවැන්නාගේ අතේ ලියවිල්ලක් තිබුණේය; තෙවැන්නාගේ අතේ චර්මපත්‍රයක් තිබුණේය. දෙදෙනෙකුගේ හෝ තිදෙනෙකුගේ සාක්ෂිය මත සත්‍යයක් ස්ථාපිත කරනු ලබයි. දේවදූතයන් තිදෙනාම, ඔවුන්ගේ පැමිණීමේදී හෝ බලගැන්වීමේදී, තම අතේ පණිවිඩයක් දරති.</w:t>
      </w:r>
    </w:p>
    <w:p>
      <w:pPr>
        <w:pStyle w:val="ArticleBody"/>
        <w:jc w:val="left"/>
      </w:pPr>
      <w:r>
        <w:rPr>
          <w:rFonts w:ascii="Nirmala UI" w:hAnsi="Nirmala UI" w:eastAsia="Nirmala UI" w:cs="Nirmala UI"/>
        </w:rPr>
        <w:t>1798 දී පළමු දූතයාගේ පණිවිඩය “පැමිණි” අවස්ථාවට වඩා වෙනස් ඉතිහාසමය සන්ධිස්ථානයක් වන පළමු දූතයාගේ පණිවිඩය “බලගන්වනු ලැබූ” කාලයේදී එම පණිවිඩය කෑවවුන්ගේ නියෝජකයන් වන්නේ යොහන් සහ එසකියෙල් ය.</w:t>
      </w:r>
    </w:p>
    <w:p>
      <w:pPr>
        <w:pStyle w:val="ArticleBody"/>
        <w:jc w:val="left"/>
      </w:pPr>
      <w:r>
        <w:rPr>
          <w:rFonts w:ascii="Nirmala UI" w:hAnsi="Nirmala UI" w:eastAsia="Nirmala UI" w:cs="Nirmala UI"/>
        </w:rPr>
        <w:t>පණිවිඩයක “පැමිණීම” සහ එහි “බලගැන්වීම” අතර තිබෙන වෙනස සලකා බැලිය යුතු අතිශය වැදගත් භේදයකි. පහත සඳහන් ඡේදය අප සලකා බලන විට, පළමු දූතයාගේ අරමුණ, එළිදරව්ව අටළොස්වන පරිච්ඡේදයේ තම තේජසින් පොළොව ආලෝකවත් කරන දූතයාගේ අරමුණට සම්පූර්ණයෙන් සමාන බව සලකන්න. තවද, සෑම පණිවිඩයක්ම නමස්කාරකයන්ගේ වර්ග දෙකක් උපදවමින් බෙදීමක් ඇති කරන බවද සලකන්න.</w:t>
      </w:r>
    </w:p>
    <w:p>
      <w:pPr>
        <w:pStyle w:val="ArticleScripture"/>
        <w:jc w:val="left"/>
      </w:pPr>
      <w:r>
        <w:rPr>
          <w:rFonts w:ascii="Nirmala UI" w:hAnsi="Nirmala UI" w:eastAsia="Nirmala UI" w:cs="Nirmala UI"/>
        </w:rPr>
        <w:t>“පෘථිවිය මත සිදුවෙමින් තිබූ කාර්යය පිළිබඳව සම්පූර්ණ ස්වර්ගය ගෙන තිබූ ආශාව මට පෙන්වනු ලැබිණි. යේසුස් බලවත් දූතයෙකුට [පළමු දූතයා] පෘථිවියට බැස එහි වාසීන්ට උන්වහන්සේගේ දෙවන පැමිණීමට සූදානම් වන ලෙස අවවාද කිරීමට භාර දුන් සේක. දූතයා ස්වර්ගයේ යේසුස්වහන්සේගේ සන්නිධියෙන් පිටත්ව යන විට, අතිශයින් දීප්තිමත් හා මහිමාන්විත ආලෝකයක් ඔහුට පෙර ගමන් කළේය. ඔහුගේ මෙහෙවර වන්නේ ඔහුගේ මහිමයෙන් පෘථිවිය ආලෝකමත් කිරීමත්, දෙවියන්වහන්සේගේ පැමිණෙන උදහස පිළිබඳව මනුෂ්‍යයාට අවවාද කිරීමත් බව මට කියනු ලැබිණි. බොහෝ ජනසමූහයෝ එම ආලෝකය පිළිගත්හ. ඔවුන්ගෙන් සමහරු ඉතා ගාම්භීරව සිටින සේ පෙනුණි, අනෙක් සමහරු ප්‍රීතිමත්ද, ආනන්දයෙන් මත් වූවන් මෙන්ද සිටියහ. ආලෝකය පිළිගත් සියල්ලෝ තම මුහුණු ස්වර්ගය දෙසට හරවා දෙවියන්වහන්සේට මහිමය දුන්හ. එය සියල්ලන් මත වැගිරුණද, සමහරු එහි බලපෑම යටතට පමණක් පැමිණ, එය හෘදයාංගමව පිළිගත්තේ නැත. බොහෝ දෙනෙක් මහත් උදහසින් පිරී ගියහ. දේවසේවකයෝ සහ ජනතාව නීචයන් සමඟ එකතු වී, බලවත් දූතයා විසින් විහිදුවන ලද ආලෝකයට දැඩිව ප්‍රතිරෝධ කළහ. එහෙත් එය පිළිගත් සියල්ලෝ ලෝකයෙන් වෙන් වී, එකිනෙකා සමඟ ඉතා සමීපව එක්ව සිටියහ.”</w:t>
      </w:r>
    </w:p>
    <w:p>
      <w:pPr>
        <w:pStyle w:val="ArticleScripture"/>
        <w:jc w:val="left"/>
      </w:pPr>
      <w:r>
        <w:rPr>
          <w:rFonts w:ascii="Nirmala UI" w:hAnsi="Nirmala UI" w:eastAsia="Nirmala UI" w:cs="Nirmala UI"/>
        </w:rPr>
        <w:t>“සාතන් සහ ඔහුගේ දූතයන් හැකි තරම් බොහෝ දෙනෙකුගේ සිත් ආලෝකයෙන් ඉවතට ඇදගැනීමට උනන්දුවෙන් නිරතව සිටියෝය. එය ප්‍රතික්ෂේප කළ සමූහය අඳුරෙහි ඉතිරි කරනු ලැබීය. දෙවියන්වහන්සේගේ දූතයා ස්වර්ගීය ආරම්භයක් ඇති එම පණිවිඩය ඔවුන්ට ඉදිරිපත් කරනු ලැබූ විට, ඔවුන් වර්ධනය කළ චරිතය ලියා තැබීම පිණිස, උන්වහන්සේගේ නාමික ජනතාව මහත්ම ගැඹුරු උනන්දුවෙන් නිරීක්ෂණය කරමින් සිටින බව මම දුටුවෙමි. තවද යේසුස්වහන්සේට ප්‍රේම කරන බව ප්‍රකාශ කළ බොහෝ දෙනෙක් එම ස්වර්ගීය පණිවිඩයෙන් අවමානය, උපහාසය සහ ද්වේෂය සමඟ හැරී ගිය බැවින්, අතෙහි පර්ච්මන්තයක් ඇති දූතයෙක් එම ලජ්ජාසහගත වාර්තාව ලියා තැබුවේය. යේසුස්වහන්සේට උන්වහන්සේගේ නාමික අනුගාමිකයන් විසින් මෙසේ අගෞරව කරනු ලැබීම ගැන මුළු ස්වර්ගයම ක්‍රෝධයෙන් පිරී ගියේය.”</w:t>
      </w:r>
    </w:p>
    <w:p>
      <w:pPr>
        <w:pStyle w:val="ArticleScripture"/>
        <w:jc w:val="left"/>
      </w:pPr>
      <w:r>
        <w:rPr>
          <w:rFonts w:ascii="Nirmala UI" w:hAnsi="Nirmala UI" w:eastAsia="Nirmala UI" w:cs="Nirmala UI"/>
        </w:rPr>
        <w:t>“විශ්වාසයෙන් සිටි අයගේ බලාපොරොත්තු භංගවීම මම දුටුවෙමි, මක්නිසාද ඔවුන් අපේක්ෂිත කාලයේදී තමන්ගේ ස්වාමීන්වහන්සේ දුටුවේ නැත. අනාගතය සඟවා තැබීමත්, තම ජනතාව තීරණයක ස්ථානයකට ගෙන ඒමත් දෙවියන්වහන්සේගේ අරමුණ වී තිබුණි. ක්‍රිස්තුස්වහන්සේගේ පැමිණීම පිළිබඳ නියත කාලයක් ප්‍රකාශ කරමින් කළ ප්‍රකාශනය නොතිබුණේ නම්, දෙවියන්වහන්සේ අදහස් කළ කාර්යය ඉටු නොවනු ඇත. විනිශ්චයත්, කරුණාකාලයේ අවසානයත් සමඟ සම්බන්ධ වූ මහත් සිද්ධීන් ගැන බොහෝ දෙනෙකුට ඉතා දුර අනාගතයකට නෙත් යොමු කිරීමට සාතන් මඟ පෙන්වා සිටියේය. ජනතාව වර්තමාන සූදානමක් සඳහා earnest ලෙස සෙවීමට ගෙන එනු ලැබීම අත්‍යවශ්‍ය විය.”</w:t>
      </w:r>
    </w:p>
    <w:p>
      <w:pPr>
        <w:pStyle w:val="ArticleScripture"/>
        <w:jc w:val="left"/>
      </w:pPr>
      <w:r>
        <w:rPr>
          <w:rFonts w:ascii="Nirmala UI" w:hAnsi="Nirmala UI" w:eastAsia="Nirmala UI" w:cs="Nirmala UI"/>
        </w:rPr>
        <w:t>කාලය ගතව ගිය පසු, දූතයාගේ ආලෝකය සම්පූර්ණයෙන්ම නොලැබූ අය, පණිවුඩය පිළිකුල් කළ අය සමඟ එකතු වූහ; ඔවුන් බලාපොරොත්තු භංග වූ අය වෙත උපහාසයෙන් හැරී ගියහ. ක්‍රිස්තුස්වහන්සේගේ අනුගාමිකයන් ලෙස තමන්ම ප්‍රකාශ කළ අයගේ තත්ත්වය දූතයෝ සටහන් කළහ. නියත කාලය ගතවීම ඔවුන් පරීක්ෂා කොට ඔප්පු කර තිබුණි, බොහෝ දෙනෙක් තුලාබරයේ තූලනය කර හිඟවන්නන් ලෙස සොයාගනු ලැබූහ. ඔවුන් ශබ්ද නගා තමන් ක්‍රිස්තියානීන් බව ප්‍රකාශ කළ නමුත්, සෑම කරුණකින්ම පාහේ ක්‍රිස්තුස්වහන්සේ අනුව යාමට අසමත් වූහ. යේසුස්වහන්සේගේ අනුගාමිකයන් ලෙස තමන්ම ප්‍රකාශ කළ අයගේ එම තත්ත්වය ගැන සාතන් ප්‍රීතිඝෝෂා කළේය.</w:t>
      </w:r>
    </w:p>
    <w:p>
      <w:pPr>
        <w:pStyle w:val="ArticleScripture"/>
        <w:jc w:val="left"/>
      </w:pPr>
      <w:r>
        <w:rPr>
          <w:rFonts w:ascii="Nirmala UI" w:hAnsi="Nirmala UI" w:eastAsia="Nirmala UI" w:cs="Nirmala UI"/>
        </w:rPr>
        <w:t>“ඔවුන් ඔහුගේ උගුලේ සිටියහ. ඔහු බහුතරය සෘජු මාර්ගය අත්හැර යාමට මඟපෙන්වා තිබූ අතර, ඔවුහු ස්වර්ගයට වෙනත් යම් මාර්ගයකින් නැඟී යාමට උත්සාහ කරමින් සිටියහ. දූතයෝ සියෝනියෙහි පවිත්‍ර හා ශුද්ධවූවන් පව්කාරයන් සමඟත් ලෝකයට ප්‍රේම කරන කපටිවරුන් සමඟත් මිශ්‍රව සිටින බව දුටුවෝය. ඔවුහු යේසුස්වහන්සේගේ සැබෑ ගෝලයන් රැක බලා සිටියෝය; එහෙත් භ්‍රෂ්ටවූවෝ ශුද්ධවූවන්ට බලපෑම් කරමින් සිටියහ. යේසුස්වහන්සේ දැකීමට ඇති දැඩි ආශාවකින් ඔවුන්ගේ හදවත් දැල්වෙමින් තිබූ අයට, උන්වහන්සේගේ පැමිණීම ගැන කතා කිරීමට ඔවුන්ගේ ආගමප්‍රකාශක සහෝදරයන් විසින් තහනම් කරනු ලැබීය. දූතයෝ ඒ දර්ශනය නරඹා, තම ස්වාමියාගේ ප්‍රකාශවීම ප්‍රේම කළ ශේෂව සිටින්නන් කෙරෙහි අනුකම්පා කළෝය.”</w:t>
      </w:r>
    </w:p>
    <w:p>
      <w:pPr>
        <w:pStyle w:val="ArticleScripture"/>
        <w:jc w:val="left"/>
      </w:pPr>
      <w:r>
        <w:rPr>
          <w:rFonts w:ascii="Nirmala UI" w:hAnsi="Nirmala UI" w:eastAsia="Nirmala UI" w:cs="Nirmala UI"/>
        </w:rPr>
        <w:t>“වෙනත් බලවත් දූතයෙකු [දෙවන දූතයා] භූමියට බැස එන්නට නියෝග කරනු ලැබීය. යේසුස් වහන්සේ ඔහුගේ අතට ලියවිල්ලක් තැබූ සේක; ඔහු භූමියට පැමිණි කල, ‘බැබිලෝනිය වැටී ඇත, වැටී ඇත’ යි කෑගසා ප්‍රකාශ කළේය. අනතුරුව මම අසාර්ථකභාවයට පත් වූවන් නැවතත් තම ඇස් ස්වර්ගය දෙසට උස්සා, තම ස්වාමීන්ගේ පෙනීසිටීම ගැන ඇදහිල්ලෙන් හා බලාපොරොත්තුවෙන් බලා සිටිනු දුටුවෙමි. නමුත් බොහෝදෙනෙක් නිදා සිටින්නන් මෙන් මෝඩ වූ තත්ත්වයක පවතින බවක් පෙනුණි; එහෙත් ඔවුන්ගේ මුහුණුවර මත ගැඹුරු ශෝකයේ ලකුණු මට දැකගත හැකි විය. අසාර්ථකභාවයට පත් වූවෝ ශුද්ධ ලියවිලිවලින් තමන් ප්‍රමාද කාලයෙහි සිටින බවත්, දර්ශනයේ ඉෂ්ටවීම ඉවසිල්ලෙන් බලා සිටිය යුතු බවත් දුටුවෝය. 1843 දී තම ස්වාමීන් දෙස බලා සිටීමට ඔවුන් යොමු කළ එකම සාක්ෂියම, 1844 දීද ඔහු අපේක්ෂා කිරීමට ඔවුන්ට හේතු විය. එහෙත් 1843 දී ඔවුන්ගේ ඇදහිල්ල ලකුණු කළ ඒ උද්යෝගය බහුතරය සතුව නොතිබූ බව මම දුටුවෙමි. ඔවුන්ගේ අසාර්ථකභාවය ඔවුන්ගේ ඇදහිල්ල මන්දගාමී කර තිබිණි.”</w:t>
      </w:r>
    </w:p>
    <w:p>
      <w:pPr>
        <w:pStyle w:val="ArticleScripture"/>
        <w:jc w:val="left"/>
      </w:pPr>
      <w:r>
        <w:rPr>
          <w:rFonts w:ascii="Nirmala UI" w:hAnsi="Nirmala UI" w:eastAsia="Nirmala UI" w:cs="Nirmala UI"/>
        </w:rPr>
        <w:t>“දෙවියන්වහන්සේගේ ජනතාව දෙවන දූතයාගේ හඬාකියීමෙහි එක්සත්ව සිටියදී, ස්වර්ගීය සේනාදළය එම පණිවිඩයේ ප්‍රභාවය ඉතා ගැඹුරු උනන්දුවෙන් ලකුණු කළහ. ක්‍රිස්තියානීන් යන නාමය දරන බොහෝ දෙනෙක් බලාපොරොත්තුභංගවූවන් කෙරෙහි අවමානයෙන් හා උපහාසයෙන් හැරී යන බව ඔවුහු දුටුවෝය. ‘ඔබ තවමත් ඉහළට ගොස් නැත!’ යන වචන උපහාසාත්මක තොල්වලින් වැටෙන විට, දූතයෙකු එය ලියා තැබීය. දූතයා කීවේ, ‘ඔවුහු දෙවියන්වහන්සේට උපහාස කරති’ යනුවෙනි. පුරාණ කාලවලදී කළ සමාන පාපයක් කරා මාගේ අවධානය යොමු කරන ලදි. එලියා ස්වර්ගයට ගෙනයනු ලැබූ අතර, ඔහුගේ උරුමවස්ත්‍රය එලිෂා මත වැටුණේය. එවිට, තම දෙමාපියන්ගෙන් දෙවියන්වහන්සේගේ මනුෂ්‍යයාට අවමාන කිරීමට ඉගෙනගත් දුෂ්ට යෞවනයෝ එලිෂා පසුපස ගොස්, උපහාසයෙන්, ‘ඉහළට යා, තට්ට හිස; ඉහළට යා, තට්ට හිස’ යයි හඬා කීහ. මෙසේ උන්වහන්සේගේ සේවකයාට අපහාස කිරීමෙන්, ඔවුහු දෙවියන්වහන්සේටම අපහාස කළහ; ඔවුන්ගේ දඬුවම එතැනම එම වේලාවෙහිම ඔවුන්ට හමුවිය. එසේම, ශුද්ධවන්තයන් ඉහළට යෑම යන අදහසට උපහාස කරමින් හා සමච්චල් කරමින් සිටියවුන් දෙවියන්වහන්සේගේ උදහසින් සැලකී යනු ලබන්නෝය; තම මැවුම්කරු සමඟ විහිළු කිරීම සුළු දෙයක් නොවන බව ඔවුන්ට දැනෙන පරිදි කරනු ලබන්නේය.”</w:t>
      </w:r>
    </w:p>
    <w:p>
      <w:pPr>
        <w:pStyle w:val="ArticleScripture"/>
        <w:jc w:val="left"/>
      </w:pPr>
      <w:r>
        <w:rPr>
          <w:rFonts w:ascii="Nirmala UI" w:hAnsi="Nirmala UI" w:eastAsia="Nirmala UI" w:cs="Nirmala UI"/>
        </w:rPr>
        <w:t>“යේසුස්වහන්සේ තම ජනතාවගේ වැලපෙන ඇදහිල්ල නැවත ප්‍රාණවත් කර ශක්තිමත් කිරීමටත්, දෙවන දූතයාගේ පණිවිඩය හා ඉක්මනින් ස්වර්ගයේ සිදුවීමට නියමිත වූ වැදගත් ක්‍රියාව අවබෝධ කරගැනීමට ඔවුන් සූදානම් කිරීමටත්, වෙනත් දූතයන්ට ශීඝ්‍රයෙන් පියාසර කරන ලෙස අණ කළසේක. මේ දූතයන් තමන්ගේ නියෝගය ඉටු කිරීමටත්, දෙවන දූතයාගේ කාර්යයට සහාය දීමටත්, යේසුස්වහන්සේගෙන් මහත් බලයත් ආලෝකයත් ලැබ ශීඝ්‍රයෙන් පොළොවට පියාසර කරන බව මම දුටුවෙමි. දූතයන්, ‘බලන්න, මනාලයා එයි; ඔහු හමුවීමට පිටතට යන්න’ යයි හඬ නැඟූ විට, දෙවියන්වහන්සේගේ ජනතාව මත මහත් ආලෝකයක් බැබළුණේය. අනතුරුව මම මේ බලාපොරොත්තු භංග වූවන් නැගීසිට, දෙවන දූතයා සමඟ එකඟතාවයෙන්, ‘බලන්න, මනාලයා එයි; ඔහු හමුවීමට පිටතට යන්න’ යයි ප්‍රකාශ කරන බව දුටුවෙමි. දූතයන්ගෙන් නික්මුණු ආලෝකය සෑම තැනකම අන්ධකාරය විදිමින් ඇතුළු විය. සාතන් සහ ඔහුගේ දූතයෝ මේ ආලෝකය පැතිර යාමත්, එයට නියමිත බලපෑම ඇතිවීමත් වැළැක්වීමට උත්සාහ කළෝය. ඔවුන් ස්වර්ගීය දූතයන් සමඟ විවාද කරමින්, දෙවියන්වහන්සේ ජනතාව රවටා ඇති බවත්, ඔවුන් සතු සියලු ආලෝකය හා බලය තිබුණද ක්‍රිස්තුස්වහන්සේ පැමිණෙන්නේයැයි ලෝකයට විශ්වාස කරවිය නොහැකි බවත් කීවෝය. එහෙත් සාතන් මාර්ගය අවහිර කිරීමටත්, ජනතාවගේ සිත් ආලෝකයෙන් ඉවතට ඇද දැමීමටත් ප්‍රයත්න දැරූ නමුත්, දෙවියන්වහන්සේගේ දූතයෝ තම කාර්යය අඛණ්ඩව කරගෙන ගියෝය….”</w:t>
      </w:r>
    </w:p>
    <w:p>
      <w:pPr>
        <w:pStyle w:val="ArticleScripture"/>
        <w:jc w:val="left"/>
      </w:pPr>
      <w:r>
        <w:rPr>
          <w:rFonts w:ascii="Nirmala UI" w:hAnsi="Nirmala UI" w:eastAsia="Nirmala UI" w:cs="Nirmala UI"/>
        </w:rPr>
        <w:t>“ජේසුස් වහන්සේගේ ශුද්ධ ස්ථානයේ සේවාව අවසන් වූ කල, උන්වහන්සේ අතිශුද්ධ ස්ථානයට පිවිස, දෙවියන්වහන්සේගේ ව්‍යවස්ථාව අඩංගු තිබූ පෙට්ටිය ඉදිරියෙහි සිටි විට, උන්වහන්සේ තවත් බලවත් දූතයෙකු තුන්වැනි පණිවිඩයක් සමඟ ලෝකයට යැවූ සේක. දූතයාගේ අතට ලිඛිත පත්‍රයක් තැබුණි; ඔහු බලයෙන් හා මහත් ගෞරවයෙන් පොළොවට බැස එන විට, මනුෂ්‍යයා වෙත කවරදාකවත් ගෙන එන ලද අති භයානක තර්ජනය සමඟ, බියජනක අනතුරු ඇඟවීමක් ප්‍රකාශ කළේය. මෙම පණිවිඩය, තමන් ඉදිරියෙහි ඇති පරීක්ෂණයේ හා පීඩාවේ පැය ඔවුන්ට පෙන්වා දෙමින්, දෙවියන්වහන්සේගේ දරුවන් අවධානයෙන් සිටීමට සකස් කරනු පිණිස දෙන ලද්දේය. දූතයා මෙසේ කීවේය: ‘ඔවුන් මෘගයාත් එහි රූපයත් සමඟ ඉතා සමීප සටනකට ගෙන එනු ලබති. ඔවුන්ගේ නිතරජීවනය පිළිබඳ එකම බලාපොරොත්තුව නම් ස්ථිරව සිටීමය. ඔවුන්ගේ ජීවිත පණයට පත් වුවද, ඔවුන් සත්‍යය දැඩිව අල්ලාගෙන සිටිය යුතුය.’ තුන්වැනි දූතයා තම පණිවිඩය මෙසේ අවසන් කරයි: ‘මෙන්න ශුද්ධවන්තයන්ගේ ඉවසීම: දෙවියන්වහන්සේගේ ආඥා පවත්වන්නෝද, ජේසුස්වහන්සේගේ ඇදහිල්ල රැකගන්නෝද මෙහි ය.’ ඔහු මෙම වචන නැවත පැවසූ විට, ඔහු ස්වර්ගීය ශුද්ධස්ථානය දෙස ඇඟිල්ලෙන් පෙන්වීය. මෙම පණිවිඩය පිළිගන්නා සියල්ලන්ගේ සිත් අතිශුද්ධ ස්ථානය වෙත යොමු කරනු ලබති, එහි ජේසුස්වහන්සේ පෙට්ටිය ඉදිරියෙහි සිට, කරුණාව තවමත් ප්‍රමාදව පවතින සියල්ලන් උදෙසාත්, දෙවියන්වහන්සේගේ ව්‍යවස්ථාව නොදැනුවත්ව උල්ලංඝනය කළ අය උදෙසාත්, තම අවසාන මැදිහත්වීම සිදු කරමින් සිටින සේක. මෙම ප්‍රායශ්චිත්තය ධර්මිෂ්ඨ මළවුන් උදෙසාද, ධර්මිෂ්ඨ ජීවතුන් උදෙසාද කරනු ලැබේ. එයට ක්‍රිස්තුස්වහන්සේ කෙරෙහි විශ්වාසයෙන් මියගිය නමුත්, දෙවියන්වහන්සේගේ ආඥා පිළිබඳ ආලෝකය නොලැබීම නිසා, ඒවායේ නියමයන් උල්ලංඝනය කිරීමෙන් නොදැනුවත්ව පව් කළ සියල්ලන්ද ඇතුළත් වේ.” Early Writings, 245–254.</w:t>
      </w:r>
    </w:p>
    <w:p>
      <w:pPr>
        <w:pStyle w:val="ArticleBody"/>
        <w:jc w:val="left"/>
      </w:pPr>
      <w:r>
        <w:rPr>
          <w:rFonts w:ascii="Nirmala UI" w:hAnsi="Nirmala UI" w:eastAsia="Nirmala UI" w:cs="Nirmala UI"/>
        </w:rPr>
        <w:t>එකම ග්‍රන්ථයේ පිටු කිහිපයකට පසුව, දැන් සඳහන් කළ ඒම අදහස්ම අමතා, සහෝදරී වයිට් මිලරයිට් ඉතිහාසයේ තුන් පණිවිඩ ප්‍රතික්ෂේප කිරීම ක්‍රිස්තුස්වහන්සේගේ ඉතිහාසයේ ආදර්ශවත් කර දක්වා තිබූ බව හඳුන්වා දෙයි. එහිදී, ඊළඟ පරීක්ෂාවට ඉදිරියට යාම සඳහා සෑම පරීක්ෂාවකදීම ජයග්‍රහණය අවශ්‍ය වන, ක්‍රමික පරීක්ෂණ ක්‍රියාවලියක් හඳුන්වා දෙන සාක්ෂි දෙකක් ඇය සපයයි.</w:t>
      </w:r>
    </w:p>
    <w:p>
      <w:pPr>
        <w:pStyle w:val="ArticleScripture"/>
        <w:jc w:val="left"/>
      </w:pPr>
      <w:r>
        <w:rPr>
          <w:rFonts w:ascii="Nirmala UI" w:hAnsi="Nirmala UI" w:eastAsia="Nirmala UI" w:cs="Nirmala UI"/>
        </w:rPr>
        <w:t>“ස්ථිර ලෙස ආරක්ෂිතවද, දෘඪවද සිටි, ශරීරයේ ස්ථාපිත වූ ඇදහිල්ල කම්පා කිරීමට උත්සාහ කරන අයට කිසිදු අනුග්‍රහයක් නොදෙන සමූහයක් මම දුටිමි. දෙවියන්වහන්සේ ඔවුන් දෙස අනුමෝදනාභාවයෙන් බැලූ සේක. මට පියවර තුනක් පෙන්වනු ලැබීය—පළමු, දෙවන, සහ තුන්වන දූතයන්ගේ පණිවිඩ. මා සමඟ සිටි දූතයා මෙසේ පැවසීය: ‘මෙම පණිවිඩවලින් එක ගලක් හෝ ඉවත් කරන, හෝ එක ඉඟියක් හෝ කම්පා කරන තැනැත්තාට අහෝයි! මෙම පණිවිඩවල සත්‍ය අවබෝධය අතිශය ජීවිතාත්මක වැදගත්කමක් ඇත. ආත්මයන්ගේ ඉරණම, ඒවා පිළිගනු ලබන ආකාරය මත රඳා පවතී.’ නැවතත් මම මෙම පණිවිඩ ඔස්සේ පහළට ගෙනයනු ලැබූයෙමි, සහ දෙවියන්වහන්සේගේ ජනතාව තම අත්දැකීම කෙතරම් අගයකින් මිලදීගෙන තිබුණාදැයි දුටිමි. එය බොහෝ දුක්විඳීම් සහ දරුණු සටන් මධ්‍යයෙන් ලබාගෙන තිබුණේය. දෙවියන්වහන්සේ ඔවුන්ව පියවරෙන් පියවර ගෙන ගොස්, අන්තිමේදී ඔවුන්ව දෘඪ, නොසෙලෙන වේදිකාවක් මත තැබූ සේක. මම පුද්ගලයන් එම වේදිකාව වෙත ළඟාවී, එහි පදනම පරීක්ෂා කරන බව දුටිමි. සමහරුන් ප්‍රීතියෙන් යුතුව වහාම එය මත නැග සිටියෝය. අනෙක් සමහරු පදනම සම්බන්ධයෙන් දෝෂ සෙවීමට පටන් ගත්තෝය. ඔවුන්ට අවශ්‍ය වූයේ එහි සංශෝධන සිදු කිරීමය; එවිට වේදිකාව වඩා සම්පූර්ණ වනු ඇත, ජනතාවද බොහෝ සතුටු වනු ඇතැයි ඔවුහු සිතූහ. සමහරු එය පරීක්ෂා කිරීමට වේදිකාවෙන් බැස, එය වැරදි ලෙස තබා ඇති බව ප්‍රකාශ කළෝය. එහෙත් මම දුටුවේ බොහෝ දෙනාම එම වේදිකාව මත දෘඪව සිටිමින්, ඉන් බැසගිය අයගේ පැමිණිලි නවතා දමන ලෙස ඔවුන්ට අවවාද කළ බවය; මක්නිසාද දෙවියන්වහන්සේ ප්‍රධාන ගොඩනැගිලි ශිල්පියා වූ සේක, සහ ඔවුහු උන්වහන්සේට එරෙහිව සටන් කරමින් සිටියෝය. ඔවුහු තමන්ව එම දෘඪ වේදිකාව වෙත ගෙනා දෙවියන්වහන්සේගේ අද්භූත ක්‍රියාව සිහිපත් කර කියා, එකමුතුවෙන් තම දෑස් ස්වර්ගය දෙසට ඔසවා, මහත් හඬින් දෙවියන්වහන්සේව මහිමයට පත් කළෝය. මෙය පැමිණිලි කරමින් වේදිකාව හැර ගිය සමහරුන්ට බලපෑමක් කළේය, එවිට ඔවුහු නම්‍ර මුහුණුවරින් යුතුව නැවතත් එය මත නැග සිටියෝය.”</w:t>
      </w:r>
    </w:p>
    <w:p>
      <w:pPr>
        <w:pStyle w:val="ArticleScripture"/>
        <w:jc w:val="left"/>
      </w:pPr>
      <w:r>
        <w:rPr>
          <w:rFonts w:ascii="Nirmala UI" w:hAnsi="Nirmala UI" w:eastAsia="Nirmala UI" w:cs="Nirmala UI"/>
        </w:rPr>
        <w:t>“ක්‍රිස්තුස්වහන්සේගේ පළමු පැමිණීම ප්‍රකාශ කළ දූතකාර්යය වෙත මගේ අවධානය නැවත යොමු කරන ලදී. යේසුස්වහන්සේගේ මාර්ගය සූදානම් කිරීම පිණිස යොහන් එලියාගේ ආත්මයෙහි සහ බලයෙහි [පළමු දේවදූතයාගේ පණිවිඩයට ආදර්ශවත් ලෙස] යවා තිබුණි. යොහන්ගේ සාක්ෂිය ප්‍රතික්ෂේප කළ අය යේසුස්වහන්සේගේ ඉගැන්වීම්වලින් [දෙවෙනි දේවදූතයාගේ පණිවිඩයට ආදර්ශවත් ලෙස] ප්‍රයෝජන නොලැබූහ. උන්වහන්සේගේ පැමිණීම පෙරනිමිති කළ පණිවිඩයට ඔවුන් දැක්වූ විරුද්ධත්වය, උන්වහන්සේ මෙසියාණන්වහන්සේ බවට තිබූ බලවත්ම සාක්ෂි සැනෙකින් පිළිගැනීමට ඔවුන්ට නොහැකි වන ස්ථානයක ඔවුන් තැබීය. යොහන්ගේ පණිවිඩය ප්‍රතික්ෂේප කළ අය තවදුරටත් ඉදිරියට ගොස්, ක්‍රිස්තුස්වහන්සේ ප්‍රතික්ෂේප කර හණගස්වා දමන ලෙස [තුන්වෙනි දේවදූතයාගේ පණිවිඩයට ආදර්ශවත් ලෙස] සාතන් ඔවුන් මෙහෙයවීය. මෙය කිරීමෙන්, ඔවුහු පෙන්තකොස්ත දිනයේ [එළිදරව්ව අධ්‍යාය 18 හි දේවදූතයාට ආදර්ශවත් ලෙස] ලැබිය යුතු ආශීර්වාදය ලබාගැනීමට නොහැකි වන තත්ත්වයක තමන්වම තැබූහ; එම ආශීර්වාදය ඔවුන්ට ස්වර්ගීය ශුද්ධස්ථානයට පිවිසෙන මාර්ගය උගන්වා දෙනු ඇත. දේවමාළිගාවේ පර්දාව ඉරී යෑම, යුදෙව් පූජා සහ නියමයන් තවදුරටත් පිළිගනු නොලබන බව පෙන්වීය. මහත් පූජාව ඔප්පු කර තිබූ අතර එය පිළිගනු ලැබී තිබුණි; සහ පෙන්තකොස්ත දිනයේ අවතීර්ණ වූ ශුද්ධාත්මයාණන්වහන්සේ, ගෝලයන්ගේ සිත් භූමික ශුද්ධස්ථානයෙන් ස්වර්ගීය ශුද්ධස්ථානය වෙත ගෙන ගියේය. එහි යේසුස්වහන්සේ තමන්ගේම රුධිරය මගින් ඇතුල්වී සිටිමින්, තමන්ගේ ප්‍රායශ්චිත්තයේ ප්‍රයෝජන තම ගෝලයන් මත වගුරුවනු පිණිස සිටිසේක. එහෙත් යුදෙව්වෝ සම්පූර්ණ අන්ධකාරයෙහි ඉතිරි වූහ. ගැළවීමේ සැලැස්ම පිළිබඳව ඔවුන්ට තිබිය හැකි සියලු ආලෝකය ඔවුන් අහිමි කළහ; එසේ තිබියදීත්, තවමත් ඔවුහු තමන්ගේ නිෂ්ඵල පූජා හා පූජාපිළිගැන්වීම් පිළිබඳ විශ්වාස කළහ. ස්වර්ගීය ශුද්ධස්ථානය භූමික ශුද්ධස්ථානයේ ස්ථානය ගෙන තිබුණද, එම වෙනස පිළිබඳ ඔවුන්ට කිසිදු දැනුමක් නොවීය. එබැවින්, ශුද්ධ ස්ථානය තුළ ක්‍රිස්තුස්වහන්සේගේ මැදිහත්කමෙන් ඔවුන්ට ප්‍රයෝජන ලැබිය නොහැකි විය.”</w:t>
      </w:r>
    </w:p>
    <w:p>
      <w:pPr>
        <w:pStyle w:val="ArticleScripture"/>
        <w:jc w:val="left"/>
      </w:pPr>
      <w:r>
        <w:rPr>
          <w:rFonts w:ascii="Nirmala UI" w:hAnsi="Nirmala UI" w:eastAsia="Nirmala UI" w:cs="Nirmala UI"/>
        </w:rPr>
        <w:t>“ක්‍රිස්තුස්ව ප්‍රතික්ෂේප කර කුරුසියේ ඇණ ගැසීමට යුදෙව්වන් ගත් මාර්ගය දෙස බොහෝ දෙනෙක් භීතියෙන් බලති; ඔවුන් උන්වහන්සේට කළ ලජ්ජාජනක අපහාසයේ ඉතිහාසය කියවන්නාහට, තමන් උන්වහන්සේට ප්‍රේම කරන්නේ යැයි සිතති, සහ පේත්‍රුස් කළාක් මෙන් තමන් උන්වහන්සේව අස්විකර නොසිටින බවත්, යුදෙව්වන් කළාක් මෙන් කුරුසියේ ඇණ ගසා නොසිටින බවත් සිතති. එහෙත් සියලු දෙනාගේ හදවත් කියවන දෙවියන්වහන්සේ, ඔවුන් යේසුස්වහන්සේ පිළිබඳ තමාට තිබෙන බව ප්‍රකාශ කළ එම ප්‍රේමය පරීක්ෂණයට ගෙනාවාහ. පළමු දේවදූතයාගේ පණිවිඩය පිළිගත් ආකාරය දෙස මුළු ස්වර්ගයම අතිගැඹුරු උනන්දුවෙන් බලා සිටියේය. නමුත් යේසුස්වහන්සේට ප්‍රේම කරන්නේ යැයි ප්‍රකාශ කළ, සහ කුරුසියේ කථාව කියවන විට කඳුළු වැගිරවූ බොහෝ දෙනෙක්, උන්වහන්සේගේ පැමිණීමේ ශුභාරංචියට නින්දා කළහ. පණිවිඩය ප්‍රීතියෙන් පිළිගැනීම වෙනුවට, එය මුළාවක් බව ප්‍රකාශ කළහ. උන්වහන්සේගේ ප්‍රකාශනයට ප්‍රේම කළ අයව ඔවුන් ද්වේෂ කළහ, සභාවලින් ඔවුන්ව බැහැර කළහ. පළමු පණිවිඩය ප්‍රතික්ෂේප කළ අය දෙවන පණිවිඩයෙන් ප්‍රයෝජනයක් ලබන්නට නොහැකි වූහ; තවද, ස්වර්ගීය ශුද්ධස්ථානයේ අතිශුද්ධ ස්ථානයට විශ්වාසයෙන් යේසුස්වහන්සේ සමඟ ඇතුල් වීමට ඔවුන් සූදානම් කරවීමට තිබූ මධ්‍යම රාත්‍රී හඬින්ද ඔවුන්ට ප්‍රයෝජනයක් නොවීය. සහ පෙර පැවති එම පණිවිඩ දෙක ප්‍රතික්ෂේප කිරීමෙන්, අතිශුද්ධ ස්ථානයට යන මාර්ගය පෙන්වන තුන්වන දේවදූතයාගේ පණිවිඩයෙහි කිසි ආලෝකයක් දකින්නට නොහැකි වන තරම් ඔවුන් තම අවබෝධය අඳුරු කරගෙන ඇත. යුදෙව්වන් යේසුස්වහන්සේව කුරුසියේ ඇණ ගැසූ සේම, නාමමාත්‍ර සභාවන් මේ පණිවිඩද කුරුසියේ ඇණ ගසා ඇතැයි මම දුටුවෙමි; එබැවින් අතිශුද්ධ ස්ථානයට යන මාර්ගය පිළිබඳ ඔවුන්ට කිසි දැනුමක් නැත, සහ එහි යේසුස්වහන්සේගේ මැදිහත් වීමෙන් ඔවුන්ට ප්‍රයෝජනයක් ලබන්නටද නොහැක. තමාගේ නිෂ්ඵල පූජා පූජා කළ යුදෙව්වන් මෙන්, යේසුස්වහන්සේ අත්හැර ගිය මණ්ඩපය වෙත ඔවුන් තම නිෂ්ඵල යාච්ඤා උත්ථාපනය කරති; සහ මෙම මුළාවෙන් සතුටු වන සාතන්, ආගමික ස්වරූපයක් ගනිමින්, මේ තමන් ක්‍රිස්තියානීන් යැයි ප්‍රකාශ කරන අයගේ සිත් තමන් වෙත ඇදගෙන යයි, තම බලයෙන්ද, තම ලකුණුවලින්ද, බොරු අද්භූතකම්වලින්ද ක්‍රියා කරමින්, ඔවුන් තම උගුලෙහි තදින් බැඳ තබන පිණිසය.” Early Writings, 258–261.</w:t>
      </w:r>
    </w:p>
    <w:p>
      <w:pPr>
        <w:pStyle w:val="ArticleBody"/>
        <w:jc w:val="left"/>
      </w:pPr>
      <w:r>
        <w:rPr>
          <w:rFonts w:ascii="Nirmala UI" w:hAnsi="Nirmala UI" w:eastAsia="Nirmala UI" w:cs="Nirmala UI"/>
        </w:rPr>
        <w:t>Early Writings නම් ග්‍රන්ථයෙන් ගත් මෙම අංශ Future for America හි සේවය තුළින් නැවත නැවත උගන්වා ඇත. එහෙත් මෙම අංශ මඟින් නිරූපිත සත්‍යයන් අතර මෙතෙක් අවධානයට නොපැමිණි දේවල් ඇත.</w:t>
      </w:r>
    </w:p>
    <w:p>
      <w:pPr>
        <w:pStyle w:val="ArticleBody"/>
        <w:jc w:val="left"/>
      </w:pPr>
      <w:r>
        <w:rPr>
          <w:rFonts w:ascii="Nirmala UI" w:hAnsi="Nirmala UI" w:eastAsia="Nirmala UI" w:cs="Nirmala UI"/>
        </w:rPr>
        <w:t>මිලර්වාදී ව්‍යාපාරයේ ඉතිහාසයේ සන්ධිලකුණු බයිබලයේ ප්‍රතිසංස්කරණ ව්‍යාපාර කිහිපයක් මත ස්ථාපිත වී ඇත. සෑම ප්‍රතිසංස්කරණ ව්‍යාපාරයකම දක්නට ලැබෙන සන්ධිලකුණු පිළිබඳ යම් පරිචයක් නොමැති නම්, යම් පුද්ගලයෙකු “පණිවිඩයක්” “පැමිණෙන්නේ” කවදාද සහ එය “බලගන්වනු ලබන්නේ” කවදාද යන අතර ඇති භේදයේ වැදගත්කම තේරුම්ගැනීම බොහෝ දුරට අසම්භාව්‍ය වේ. තවද, සමාන්තර ප්‍රතිසංස්කරණ ව්‍යාපාරයන්ට පුරුදු බොහෝ දෙනා ද ප්‍රතිසංස්කරණ ව්‍යාපාරවල විවිධ සන්ධිලකුණුවල ඉතා වැදගත් ලක්ෂණ කිහිපයක් නොසලකා හැර තිබීමට ද ඉඩ ඇත.</w:t>
      </w:r>
    </w:p>
    <w:p>
      <w:pPr>
        <w:pStyle w:val="ArticleBody"/>
        <w:jc w:val="left"/>
      </w:pPr>
      <w:r>
        <w:rPr>
          <w:rFonts w:ascii="Nirmala UI" w:hAnsi="Nirmala UI" w:eastAsia="Nirmala UI" w:cs="Nirmala UI"/>
        </w:rPr>
        <w:t>අද්වෙන්තිසම්හි ආරම්භයේ සිදුවීම්ද, අද්වෙන්තිසම්හි අවසානයේ සිදුවීම්ද නිරූපණය කරන “හත් ගිගුරුම්” යනු, කරුණාකාලය අවසන් වීමට තරමක් පෙර මුද්‍රාව විවර කරනු ලබන ආලෝකය වේ. “හත් ගිගුරුම්” යන්න “පළමු සහ දෙවන දූතයන්ගේ පණිවුඩයන් යටතේ සිදුවනු ඇති සිදුවීම්වල සවිස්තර රේඛාංකනයක්” ද, එමෙන්ම “ඔවුන්ගේ අනුපිළිවෙළ අනුව ප්‍රකාශ කරනු ලබන අනාගත සිදුවීම්” ද නිරූපණය කරන බව අපට දැනුම් දී ඇත. “හත් ගිගුරුම්” තුළ අල්ෆා සහ ඔමේගාගේ අත්සන අන්තර්ගතය.</w:t>
      </w:r>
    </w:p>
    <w:p>
      <w:pPr>
        <w:pStyle w:val="ArticleBody"/>
        <w:jc w:val="left"/>
      </w:pPr>
      <w:r>
        <w:rPr>
          <w:rFonts w:ascii="Nirmala UI" w:hAnsi="Nirmala UI" w:eastAsia="Nirmala UI" w:cs="Nirmala UI"/>
        </w:rPr>
        <w:t>“පළමු සහ දෙවන දූතයන්ගේ පණිවිඩයන් යටතේ” සිදු වූ “සිද්ධීන්ගේ විස්තරාත්මක අනුක්‍රමය,” තෙවන දූතයාගේ පණිවිඩය යටතේ සිදුවන සිද්ධීන්ගේ ප්‍රතිරූපයක් වේ. යොහන්ට සත් ගර්ජනාවන් ප්‍රකාශ කළ දේ නොලියන ලෙස අණ කරනු ලැබූ විට, එම අණ දානියෙල්ට තම පොත මුද්‍රා තබා වසා තැබීමට දෙන ලද අණින් ප්‍රතිරූපගත කර තිබුණේය; මන්ද, “සත් ගර්ජනාවන් තම හඬ නගා කථා කළ පසු, කුඩා පොත සම්බන්ධයෙන් දානියෙල්ට මෙන් යොහන්ටද මෙම නියෝගය පැමිණෙයි: ‘සත් ගර්ජනාවන් ප්‍රකාශ කළ දේවල් මුද්‍රා තබා වසා තබන්න’” යයි අපට දන්වා ඇත.</w:t>
      </w:r>
    </w:p>
    <w:p>
      <w:pPr>
        <w:pStyle w:val="ArticleBody"/>
        <w:jc w:val="left"/>
      </w:pPr>
      <w:r>
        <w:rPr>
          <w:rFonts w:ascii="Nirmala UI" w:hAnsi="Nirmala UI" w:eastAsia="Nirmala UI" w:cs="Nirmala UI"/>
        </w:rPr>
        <w:t>එසකියෙල් සහ යොහන් යන දෙදෙනාම 1840 දී පළමු දූතයාගේ බලගැන්වීමේදී දෙවියන්වහන්සේගේ ජනතාව එම පණිවිඩය භුජනය කළ බව දර්ශනය කරති; තවද, පළමු දූතයාගේ පණිවිඩය අසාර්ථක වූවාක් මෙන් පෙනී සිටි විට දෙවියන්වහන්සේගේ ජනතාව අතර ඇතිවූ බලාපොරොත්තුභංගය අනාගතවක්තෘ යෙරෙමියා දර්ශනය කරයි.</w:t>
      </w:r>
    </w:p>
    <w:p>
      <w:pPr>
        <w:pStyle w:val="ArticleScripture"/>
        <w:jc w:val="left"/>
      </w:pPr>
      <w:r>
        <w:rPr>
          <w:rFonts w:ascii="Nirmala UI" w:hAnsi="Nirmala UI" w:eastAsia="Nirmala UI" w:cs="Nirmala UI"/>
        </w:rPr>
        <w:t>ඔබගේ වචන හමුවූ විට මම ඒවා භුක්තිවින්දෙමි; ඔබගේ වචනය මාගේ හෘදයට ප්‍රීතියක්ද අතිශයින් ප්‍රමෝදයක්ද විය. මක්නිසාද, සේනාවල ස්වාමී වූ දෙවිඳුනි, මම ඔබගේ නාමයෙන් කැඳවනු ලැබ සිටිමි. මම උපහාසකරන්නන්ගේ සභාවේ හිඳ නොසිටියෙමි, ප්‍රීති නොවුණෙමි; ඔබගේ හස්තය නිසා මම තනිව හිඳිමි; මක්නිසාද ඔබ මා උදහසින් පිරෙව්වෙහිය. මාගේ වේදනාව නිතර පවතින්නේ මක්නිසාද? සුව කළ නොහැකි, සුව වීමට අකමැති මාගේ තුවාලය එසේ වන්නේ මක්නිසාද? ඔබ මා වෙත මුළුමනින්ම බොරුකාරයෙකු මෙන්ද, වියළී යන දිය දහරාවන් මෙන්ද වන්නෙහි ද? එබැවින් ස්වාමීන්වහන්සේ මෙසේ කියන සේක: ඔබ නැවත පැමිණෙන්නේ නම්, එවිට මම ඔබව නැවත ගෙන එන්නෙමි, ඔබ මා ඉදිරියෙහි සිටිනු ඇත. අගනා දේ නීච දේවලින් වෙන් කර ගන්නෙහි නම්, ඔබ මාගේ මුඛය මෙන් වන්නෙහි ය. ඔවුන් ඔබ වෙත හැරී එත්වා; එහෙත් ඔබ ඔවුන් වෙත නොහැරෙන්න. මම ඔබ මේ ජනතාවට වටකොටු සහිත පිත්තල පවුරක් කරමි; ඔවුන් ඔබට විරුද්ධව සටන් කරනු ඇත, නමුත් ඔවුන් ඔබට විරුද්ධව ජය නොගනු ඇත. මක්නිසාද, ඔබව ගළවා ගැනීමටත් ඔබව මුදාහැරීමටත් මම ඔබ සමඟ සිටිමි යයි ස්වාමීන්වහන්සේ කියන සේක. මම ඔබ දුෂ්ටයන්ගේ අතින් ගළවන්නෙමි, භයානකයන්ගේ අතින් ඔබව මිදෙන්නෙමි. යෙරෙමියා 15:16–21.</w:t>
      </w:r>
    </w:p>
    <w:p>
      <w:pPr>
        <w:pStyle w:val="ArticleBody"/>
        <w:jc w:val="left"/>
      </w:pPr>
      <w:r>
        <w:rPr>
          <w:rFonts w:ascii="Nirmala UI" w:hAnsi="Nirmala UI" w:eastAsia="Nirmala UI" w:cs="Nirmala UI"/>
        </w:rPr>
        <w:t>යෙරෙමියාද යොහන් සහ එසකියෙල් මෙන් කුඩා පොතේ වචන සොයාගෙන, ඒ පණිවිඩයද අනුභව කළේය; එහෙත් එම පණිවිඩය අසාර්ථක වී ගිය පණිවිඩයක් (ජලයක්) බවට පත්විය. එය දේවයන් වහන්සේ බොරු කීවාක් මෙන් වූයේය; නමුත් ඇත්තෙන්ම එය අසම්භව ය. එහෙත් “බොරුවක්” යන චෝදනාව, හබක්කුක් තුළ නිරූපණය කරන ලද පළමු මිලේරයිට් බලාපොරොත්තු භංගයේදී යෙරෙමියා ස්ථානගත කිරීමට යතුර සපයයි.</w:t>
      </w:r>
    </w:p>
    <w:p>
      <w:pPr>
        <w:pStyle w:val="ArticleScripture"/>
        <w:jc w:val="left"/>
      </w:pPr>
      <w:r>
        <w:rPr>
          <w:rFonts w:ascii="Nirmala UI" w:hAnsi="Nirmala UI" w:eastAsia="Nirmala UI" w:cs="Nirmala UI"/>
        </w:rPr>
        <w:t>මම මාගේ රැකවල් ස්ථානය මත සිටින්නෙමි, කුලුන මත මා පිහිටුවාගෙන, උන්වහන්සේ මට කුමක් කියන සේක්දැයිද, මා තරවටු කරනු ලැබූ කල මා කුමක් පිළිතුරු දිය යුතුදැයිද බැලීමට සෝදිසියෙන් සිටින්නෙමි. එවිට සමිඳාණන් වහන්සේ මට උත්තර දී මෙසේ පැවසූ සේක: දර්ශනය ලියන්න, එය පුවරු මත පැහැදිලිව සටහන් කරන්න, එය කියවන තැනැත්තා දුවමින් යා හැකි වන පිණිස. මක්නිසාද දර්ශනය තවම නියමිත කාලයක් සඳහාය; එහෙත් අවසානයේදී එය කතා කරනු ඇත, බොරු නොකියනු ඇත. එය ප්‍රමාද වන සේ පෙනුණත්, ඒ සඳහා බලා සිටින්න; මක්නිසාද එය නිසැකවම පැමිණෙන්නේය, ප්‍රමාද නොවන්නේය. හබක්කුක් 2:1–3.</w:t>
      </w:r>
    </w:p>
    <w:p>
      <w:pPr>
        <w:pStyle w:val="ArticleBody"/>
        <w:jc w:val="left"/>
      </w:pPr>
      <w:r>
        <w:rPr>
          <w:rFonts w:ascii="Nirmala UI" w:hAnsi="Nirmala UI" w:eastAsia="Nirmala UI" w:cs="Nirmala UI"/>
        </w:rPr>
        <w:t>පළමු දූතයාගේ පණිවිඩයේ දර්ශනය, දෙවියන්වහන්සේගේ “අත” විසින් මඟ පෙන්වනු ලැබූ 1843 පුරෝගාමී ප්‍රස්ථාරය මත ලියා තිබුණි.</w:t>
      </w:r>
    </w:p>
    <w:p>
      <w:pPr>
        <w:pStyle w:val="ArticleScripture"/>
        <w:jc w:val="left"/>
      </w:pPr>
      <w:r>
        <w:rPr>
          <w:rFonts w:ascii="Nirmala UI" w:hAnsi="Nirmala UI" w:eastAsia="Nirmala UI" w:cs="Nirmala UI"/>
        </w:rPr>
        <w:t>“1843 ප්‍රස්තාරය ස්වාමීන්වහන්සේගේ හස්තය විසින් මෙහෙයවනු ලැබූ බවත්, එය වෙනස් නොකළ යුතු බවත්, එහි සංඛ්‍යා උන්වහන්සේට අවශ්‍ය වූ පරිදිම වූ බවත්, කිසිවෙකුට එය දක්නට නොහැකි වන ලෙස එම සංඛ්‍යාවල ඇතැම් දෝෂයක් උන්වහන්සේගේ හස්තය විසින් ආවරණය කර සඟවා තැබූ බවත්, උන්වහන්සේගේ හස්තය ඉවත් කරන තුරු එය කිසිවෙකුට පෙනී නොගිය බවත් මම දුටුවෙමි.” Early Writings, 74.</w:t>
      </w:r>
    </w:p>
    <w:p>
      <w:pPr>
        <w:pStyle w:val="ArticleBody"/>
        <w:jc w:val="left"/>
      </w:pPr>
      <w:r>
        <w:rPr>
          <w:rFonts w:ascii="Nirmala UI" w:hAnsi="Nirmala UI" w:eastAsia="Nirmala UI" w:cs="Nirmala UI"/>
        </w:rPr>
        <w:t>1843 වර්ෂයේ “නියමිත කාලය” සටහන්පත මත නිරූපිත වූ අතර, එය 1843 සටහන්පත ලෙස හැඳින්වෙන්නේ එනිසාය. එය 1842 දී, හබක්කුක්හි “දර්ශනය ලියනු, එය පුවරු මත පැහැදිලිව කරනු” යන ආඥාව ඉටු කිරීමක් ලෙස ප්‍රකාශයට පත් කරන ලදී. දර්ශනය “පුවරු” මත, එනම් බහුවචනයෙන්, පැහැදිලි කරනු ලැබිය යුතු වූ බැවින්, ඒ මගින් ස්වාමීන්වහන්සේ 1843 සටහන්පතෙහි වූ වැරැද්දෙන් තමන්වහන්සේගේ අත ඉවත් කළ පසු, එය 1850 පුරෝගාමී සටහන්පතෙහි නිවැරදි කරනු ලබන බව හඳුනාගැනේ. එම වැරැද්ද පළමු කලකිරීම උත්පාදනය කළ අතර, යෙරෙමියා 1840 අගෝස්තු 11 වන දින කුඩා පොත අනුභව කළද 1843 වර්ෂයේ නියමිත කාලය අසාර්ථක වූ විට කලකිරීමට පත් වූ අය නියෝජනය කරයි.</w:t>
      </w:r>
    </w:p>
    <w:p>
      <w:pPr>
        <w:pStyle w:val="ArticleBody"/>
        <w:jc w:val="left"/>
      </w:pPr>
      <w:r>
        <w:rPr>
          <w:rFonts w:ascii="Nirmala UI" w:hAnsi="Nirmala UI" w:eastAsia="Nirmala UI" w:cs="Nirmala UI"/>
        </w:rPr>
        <w:t>1840 දී යෙරෙමියා කුඩා පොත භුක්ති විඳි කල, එය ඔහුගේ හෘදයට “ප්‍රීතියද ප්‍රමෝදයද” විය; නමුත් බලාපොරොත්තු භංගය පැමිණි විට, ඔහු තවදුරටත් “ප්‍රීති” නොවූ අතර, දෙවියන්වහන්සේගේ “අත” නිසා ඔහු “තනිවම අසුන් ගත්තේය.” දෙවියන්වහන්සේගේ අත “සංඛ්‍යා කිහිපයක වැරදීමක්” ආවරණය කර තිබූ බැවින්, යෙරෙමියා දෙවියන්වහන්සේ බොරුවක් කියා තිබිය හැකි බව සලකා බැලීමට යොමු විය. යෙරෙමියාට දෙන ලද පොරොන්දුව වන්නේ, ඔහු තම අධෛර්යයෙන් “ආපසු හැරී” එන්නේ නම්, දෙවියන්වහන්සේ යෙරෙමියා දෙවියන්වහන්සේගේ “මුඛය” මෙන් කරනු ඇති බවය. යෙරෙමියා තම බලාපොරොත්තු භංගයෙන් දෙවියන්වහන්සේ වෙත ආපසු හැරී, තමා සිටින්නේ දස කන්‍යාවන්ගේ උපමාවේ ප්‍රමාද කාලය තුළ බව හඳුනා ගන්නේ නම්, දර්ශනය නියත වශයෙන්ම පැමිණිය යුතු කාලයත් තවදුරටත් ප්‍රමාද නොවිය යුතු බවත් නිශ්චිතව හඳුනා දක්වන මුඛපාඨකයා වශයෙන් දෙවියන්වහන්සේ ඔහුව භාවිත කරන සේක.</w:t>
      </w:r>
    </w:p>
    <w:p>
      <w:pPr>
        <w:pStyle w:val="ArticleBody"/>
        <w:jc w:val="left"/>
      </w:pPr>
      <w:r>
        <w:rPr>
          <w:rFonts w:ascii="Nirmala UI" w:hAnsi="Nirmala UI" w:eastAsia="Nirmala UI" w:cs="Nirmala UI"/>
        </w:rPr>
        <w:t>මෙම කරුණු මෙහි පෙන්වා තැබීමේ අරමුණ නම්, දූතයාගේ සියලු පණිවිඩ සමඟම, ඒවායේ “පැමිණීම්” හා “බලගැන්වීම්” ජීවිතය හෝ මරණය යන තීරණය ඉදිරිපත් කරන පණිවිඩයක් බවත්, එයින් නමස්කාරකයන්ගේ පංති දෙකක් නිපදවන බවත් ස්ථාපිත කිරීමය. දූතයන් තිදෙනා යනු ක්‍රමයෙන් ඉදිරියට යන පරීක්ෂණ ක්‍රියාවලියක පියවර තුනකි. අපගේ අරමුණු කළ කරුණට වඩාත් වැදගත් වන්නේ, විනිශ්චයේ අවසානය ප්‍රකාශ කරමින් දානියෙල්ගේ අවසාන පද හය මුද්‍රාභංග කරනු ලැබූ විට 1989 දී “අවසාන කාලය” පැමිණීමෙන් ඉක්බිතිව සප්ත ගර්ජනාවන් පිළිබඳ අවබෝධය හඳුනාගනු ලැබූ නමුත්, තුන්වන දූතයාගේ ඉතිහාසයේ අවසානයේ සප්ත ගර්ජනාවන්ගේ තවත් එක් මුද්‍රාභංග කිරීමක් ඇති බවය.</w:t>
      </w:r>
    </w:p>
    <w:p>
      <w:pPr>
        <w:pStyle w:val="ArticleBody"/>
        <w:jc w:val="left"/>
      </w:pPr>
      <w:r>
        <w:rPr>
          <w:rFonts w:ascii="Nirmala UI" w:hAnsi="Nirmala UI" w:eastAsia="Nirmala UI" w:cs="Nirmala UI"/>
        </w:rPr>
        <w:t>ඇඩ්වෙන්ටිස්මයේ ආරම්භක ඉතිහාසය 1798 දී පළමු දූතයාගේ මුද්‍රාව විවෘත කරනු ලැබීමෙන් ආරම්භ වන අතර, බලාපොරොත්තුභංගයක් ඇති කිරීමට ස්වාමින්වහන්සේ තම අත තබා රහසිගතව තබාගත් සත්‍යයක් මුද්‍රාව විවෘත කරනු ලැබීමෙන් එය අවසන් වේ. ඉන්පසු උන්වහන්සේ තම අත ඉවත් කරමින් (මුද්‍රාව විවෘත කරමින්), ප්‍රමාද කාලයේ පණිවිඩය එළිදරව් කළ සේක.</w:t>
      </w:r>
    </w:p>
    <w:p>
      <w:pPr>
        <w:pStyle w:val="ArticleBody"/>
        <w:jc w:val="left"/>
      </w:pPr>
      <w:r>
        <w:rPr>
          <w:rFonts w:ascii="Nirmala UI" w:hAnsi="Nirmala UI" w:eastAsia="Nirmala UI" w:cs="Nirmala UI"/>
        </w:rPr>
        <w:t>අද්වෙන්ටිස්මයේ අවසානයේ ඉතිහාසය 1989 දී තුන්වන දූතයාගේ පණිවිඩය මුද්‍රාභංග වීමෙන් ආරම්භ වන අතර, එය ස්වාමින්වහන්සේ බලාපොරොත්තු භංගයක් උපදවනු පිණිස තමන්ගේ හස්තය තබා ආවරණය කළ සත්‍යයක් මුද්‍රාභංග වීමෙන් අවසන් වේ. දැන් උන්වහන්සේ තම හස්තය ඉවත් කරමින් සිටිති; එබැවින් පළමු බලාපොරොත්තු භංගය සහ ප්‍රමාද කාලය පිළිබඳ පණිවිඩය මුද්‍රාභංග කරමින් සිටිති. උන්වහන්සේ 2020 ජූලි 18 දිනෙහි අරමුණ මුද්‍රාභංග කරමින් සිටිති.</w:t>
      </w:r>
    </w:p>
    <w:p>
      <w:pPr>
        <w:pStyle w:val="ArticleScripture"/>
        <w:jc w:val="left"/>
      </w:pPr>
      <w:r>
        <w:rPr>
          <w:rFonts w:ascii="Nirmala UI" w:hAnsi="Nirmala UI" w:eastAsia="Nirmala UI" w:cs="Nirmala UI"/>
        </w:rPr>
        <w:t>එබැවින් ස්වාමීන්වහන්සේ මෙසේ කියන සේක: “නුඹ නැවත හැරී එන්නෙහිය නම්, මම නුඹ ආපසු ගෙන එන්නෙමි, එවිට නුඹ මා ඉදිරියෙහි සිටිනෙහිය. තවද නුඹ නිෂ්ප්‍රයෝජන දෙයින් අගනා දේ වෙන් කළොත්, නුඹ මාගේ මුඛය මෙන් වන්නෙහිය. ඔව්හු නුඹ වෙතට හැරී එන්නෝය; එහෙත් නුඹ ඔවුන් වෙතට නොහැරී යන්න. තවද මම මේ ජනතාවට විරුද්ධව නුඹ බැඳුනු ලෝකඩ පවුරක් කරමි. ඔව්හු නුඹට විරුද්ධව සටන් කරන්නෝය, එහෙත් ඔව්හු නුඹට එරෙහිව ජය නොගන්නෝය. මක්නිසාද මම නුඹ සමඟ සිටිමින් නුඹ ගළවා නුඹ මුදාහරින්නෙමි යයි ස්වාමීන්වහන්සේ කියන සේක. තවද මම දුෂ්ටයන්ගේ අතින් නුඹ මිදවන්නෙමි, භයානකයන්ගේ අතින් නුඹ මුදවාගන්නෙමි.” යෙරෙමියා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ඇමරිකාව සඳහා අනාගතය සහ 2020 ජූලි 18 - අංක දෙක</dc:title>
  <dc:subject>පණිවුඩය භුක්ති විඳීම</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