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ඇමරිකාව සඳහා අනාගතය සහ 2020 ජූලි 18 - අංක හතර</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2023-09-19</w:t>
      </w:r>
    </w:p>
    <w:p>
      <w:pPr>
        <w:pStyle w:val="ArticleHeading"/>
        <w:jc w:val="left"/>
      </w:pPr>
      <w:r>
        <w:rPr>
          <w:rFonts w:ascii="Nirmala UI" w:hAnsi="Nirmala UI" w:eastAsia="Nirmala UI" w:cs="Nirmala UI"/>
        </w:rPr>
        <w:t>1863</w:t>
      </w:r>
    </w:p>
    <w:p>
      <w:pPr>
        <w:pStyle w:val="ArticleBody"/>
        <w:jc w:val="left"/>
      </w:pPr>
      <w:r>
        <w:rPr>
          <w:rFonts w:ascii="Nirmala UI" w:hAnsi="Nirmala UI" w:eastAsia="Nirmala UI" w:cs="Nirmala UI"/>
        </w:rPr>
        <w:t>උලායි ගඟින් නිරූපණය කරන දානියෙල්ගේ අටවන සහ නවවන පරිච්ඡේදවල පණිවුඩය 1798 දී මුද්‍රාභංග කරන ලදී. අටවන පරිච්ඡේදයේ අනාවැකිය නවවන පරිච්ඡේදයේදී ගාබ්‍රියෙල් විසින් විවරණය කරනු ලැබුවේය; එහෙත් එය සිදු වූයේ දානියෙල් බයිබලයේ මනුෂ්‍ය ප්‍රාර්ථනාවන් අතර අතිශයින්ම වැදගත් එකක් ලෙස සැලකෙන ප්‍රාර්ථනාවක් ඉදිරිපත් කළ පසු පමණි. එම ප්‍රාර්ථනාවේදී දානියෙල්, යෙරෙමියාගේ පොතෙහි තමන් සොයාගත් දෙයට අනුව යෙරුසලමේ පාළුකම අවුරුදු හැත්තෑවක් පවතින බව තමන් අවබෝධ කරගෙන තිබූ බව හඳුනා දෙයි.</w:t>
      </w:r>
    </w:p>
    <w:p>
      <w:pPr>
        <w:pStyle w:val="ArticleScripture"/>
        <w:jc w:val="left"/>
      </w:pPr>
      <w:r>
        <w:rPr>
          <w:rFonts w:ascii="Nirmala UI" w:hAnsi="Nirmala UI" w:eastAsia="Nirmala UI" w:cs="Nirmala UI"/>
        </w:rPr>
        <w:t>කාල්දේයන්ගේ රාජ්‍යය මත රජකමට පත් කරනු ලැබූ, මීදීයන්ගේ වංශයට අයත් අහෂ්වේරෝෂ්ගේ පුත් දාරියුස්ගේ පළමු අවුරුද්දේදීය. ඔහුගේ රාජ්‍යකාලයේ පළමු අවුරුද්දේදී, ස්වාමීන්වහන්සේගේ වචනය යෙරෙමියා අනාගතවක්තෘවරයා වෙත පැමිණ, යෙරුසලමේ විනාශවීම් සම්බන්ධයෙන් අවුරුදු හැත්තෑවක් සම්පූර්ණ කරන බව කියා තිබූ ඒ අවුරුදු ගණන, මම දානියෙල් පොත්වලින් තේරුම් ගතිමි. දානියෙල් 9:1, 2.</w:t>
      </w:r>
    </w:p>
    <w:p>
      <w:pPr>
        <w:pStyle w:val="ArticleBody"/>
        <w:jc w:val="left"/>
      </w:pPr>
      <w:r>
        <w:rPr>
          <w:rFonts w:ascii="Nirmala UI" w:hAnsi="Nirmala UI" w:eastAsia="Nirmala UI" w:cs="Nirmala UI"/>
        </w:rPr>
        <w:t>යෙරෙමියාද එම අවුරුදු හැත්තෑව අවසානයේ දාරියුස්ගේ සේනාධිපති වූ කුරුෂ් බබිලෝනිය ජයගන්නා විට බෙල්ෂස්සර මරණයට පත්වන බව ද හඳුනාගත්තේය.</w:t>
      </w:r>
    </w:p>
    <w:p>
      <w:pPr>
        <w:pStyle w:val="ArticleScripture"/>
        <w:jc w:val="left"/>
      </w:pPr>
      <w:r>
        <w:rPr>
          <w:rFonts w:ascii="Nirmala UI" w:hAnsi="Nirmala UI" w:eastAsia="Nirmala UI" w:cs="Nirmala UI"/>
        </w:rPr>
        <w:t>මෙම මුළු දේශය පාළුබවක්ද විස්මයජනක දෙයක්ද වනු ඇත; තවද මේ ජාතීන් බබිලෝනියේ රජුට අවුරුදු හැත්තෑවක් සේවය කරනු ඇත. තවද හැත්තෑ අවුරුදු සම්පූර්ණ වූ කල, මම බබිලෝනියේ රජුද එම ජාතියද, ඔවුන්ගේ අපරාධය නිසා, කල්දිවරුන්ගේ දේශයද දඬුවම් කරන්නෙමි යයි ස්වාමීන්වහන්සේ කියනසේක; මම එය සදාකාලික පාළුබිම් කරමි. යෙරෙමියා 25:11, 12.</w:t>
      </w:r>
    </w:p>
    <w:p>
      <w:pPr>
        <w:pStyle w:val="ArticleBody"/>
        <w:jc w:val="left"/>
      </w:pPr>
      <w:r>
        <w:rPr>
          <w:rFonts w:ascii="Nirmala UI" w:hAnsi="Nirmala UI" w:eastAsia="Nirmala UI" w:cs="Nirmala UI"/>
        </w:rPr>
        <w:t>දානියෙල් ද මෝසෙස් විසින් ලියා තැබූ අනාවැකියක් ඉටු වීමක් ලෙස එම අවුරුදු හැත්තෑක පාළුව හඳුනාගත්තේය.</w:t>
      </w:r>
    </w:p>
    <w:p>
      <w:pPr>
        <w:pStyle w:val="ArticleScripture"/>
        <w:jc w:val="left"/>
      </w:pPr>
      <w:r>
        <w:rPr>
          <w:rFonts w:ascii="Nirmala UI" w:hAnsi="Nirmala UI" w:eastAsia="Nirmala UI" w:cs="Nirmala UI"/>
        </w:rPr>
        <w:t>එසේය, මුළු ඉශ්‍රායෙලයම ඔබගේ ව්‍යවස්ථාව උල්ලංඝනය කරමින්, ඔබගේ හඬට කීකරු නොවනු පිණිස එයින් ඉවත්ව ගොස් ඇත; එබැවින් අප මත ශාපයත්, දෙවියන්වහන්සේගේ සේවකයා වූ මෝසෙස්ගේ ව්‍යවස්ථාවේ ලියා ඇති දිවුරමත් වගුරුවා ඇත; මක්නිසාද අපි උන්වහන්සේට විරුද්ධව පව් කර ඇත්තෙමු. තවද උන්වහන්සේ අපට විරුද්ධවද, අපව විනිශ්චය කළ අපගේ විනිශ්චයකාරයන්ට විරුද්ධවද කථා කළ තමන්ගේ වචන ස්ථිර කරමින්, අප මත මහත් විපතක් ගෙනාවාය; මක්නිසාද මුළු අහස යටෙහි යෙරුසලම පිට සිදු කළ දේට සමාන කිසිවක් සිදු කර නොමැත. මෝසෙස්ගේ ව්‍යවස්ථාවේ ලියා තිබෙන ලෙස, මේ සියලු විපත් අප මත පැමිණ ඇත; එහෙත් අපගේ අයුතුකම්වලින් හැරී, ඔබගේ සත්‍යය අවබෝධ කරගන්නා පිණිස, අපි අපගේ දෙවි සමිඳාණන්වහන්සේ ඉදිරියෙහි යාච්ඤා නොකෙළෙමු. දානියෙල් 9:11–13.</w:t>
      </w:r>
    </w:p>
    <w:p>
      <w:pPr>
        <w:pStyle w:val="ArticleBody"/>
        <w:jc w:val="left"/>
      </w:pPr>
      <w:r>
        <w:rPr>
          <w:rFonts w:ascii="Nirmala UI" w:hAnsi="Nirmala UI" w:eastAsia="Nirmala UI" w:cs="Nirmala UI"/>
        </w:rPr>
        <w:t>ඉශ්‍රායෙල්වරුන් විසින් උල්ලංඝනය කළ, එහි ප්‍රතිඵලයක් ලෙස “ශාපය” උද්භව වූ “දිවුරුම” යනු ලෙවී කථාව විසිහයේ සඳහන් “හත් වරක්” ය. ලෙවී කථාව විසිහයේ “හත් වරක්” ලෙස පරිවර්තනය කර ඇති වචනය, දානියෙල් නවයේ “දිවුරුම” ලෙස පරිවර්තනය කර ඇති එම හෙබ්‍රෙව් වචනයම වේ. “හත් වරක්” ලෙස පරිවර්තනය කර ඇති වචනයෙන් නිරූපිත වූ මෝසෙස්ගේ දිවුරුම, විලියම් මිලර් විසින් සොයාගනු ලැබූ පළමු කාල-අනාගතවචනය වූ අතර, 1863 දී පසෙක තබන ලද ඔහුගේ මූලික සත්‍යයන්ගෙන් පළමුවැන්න ද එයම විය. විලියම් මිලර් එලියා නිරූපණය කළ අතර, මෙය අනාවැකි ආත්මයෙන් තහවුරු කරනු ලැබේ.</w:t>
      </w:r>
    </w:p>
    <w:p>
      <w:pPr>
        <w:pStyle w:val="ArticleScripture"/>
        <w:jc w:val="left"/>
      </w:pPr>
      <w:r>
        <w:rPr>
          <w:rFonts w:ascii="Nirmala UI" w:hAnsi="Nirmala UI" w:eastAsia="Nirmala UI" w:cs="Nirmala UI"/>
        </w:rPr>
        <w:t>“විලියම් මිලර් විසින් දේශනා කරන ලද සත්‍යය පිළිගැනීමට දහස් ගණනක් මඟ පෙන්වනු ලැබූහ; එළියාවේ ආත්මය සහ බලය තුළ දෙවියන්වහන්සේගේ සේවකයෝ මෙම පණිවුඩය ප්‍රකාශ කිරීමට නැඟී සිටියහ.” Early Writings, 233.</w:t>
      </w:r>
    </w:p>
    <w:p>
      <w:pPr>
        <w:pStyle w:val="ArticleBody"/>
        <w:jc w:val="left"/>
      </w:pPr>
      <w:r>
        <w:rPr>
          <w:rFonts w:ascii="Nirmala UI" w:hAnsi="Nirmala UI" w:eastAsia="Nirmala UI" w:cs="Nirmala UI"/>
        </w:rPr>
        <w:t>1863 දී, පෙරදී එම ව්‍යාපාරයේ සිටි අය සත්වන-දින ඇඩ්වෙන්ටිස්ට් සභාව ආරම්භ කළ බැවින් මිලරයිට් ව්‍යාපාරය අවසන් විය. ඔවුන් සභාවක් ලෙස ආරම්භ කළ විට, ව්‍යාපාරය අවසන් විය. ලෙවී කථාව විසි හයෙහි “හත් වර” තුළ නිරූපණය කර ඇති පරිදි ඔවුන් මෝසෙස් ඝාතනය කළ විටත්, ඒ සමගම ව්‍යාපාරයට මෝසෙස්ගේ “දිවුරුම” ඉදිරිපත් කළ දූතයා වූ එලියාද ඔවුන් ඝාතනය කළ විටත්, එය අවසන් විය. මෝසෙස් සහ එලියා යන දෙදෙනාම 1863 දී ඝාතනය කරනු ලැබූහ; 2001 සැප්තැම්බර් 11 න් පසුව දෙවියන් වහන්සේ “Future for America” ව්‍යාපාරය නැවත පැරණි මාර්ගවලට ගෙන ගිය අවස්ථාව තෙක් ඔවුන් නැවත උත්ථාන කරනු නොලැබිය යුතු විය.</w:t>
      </w:r>
    </w:p>
    <w:p>
      <w:pPr>
        <w:pStyle w:val="ArticleBody"/>
        <w:jc w:val="left"/>
      </w:pPr>
      <w:r>
        <w:rPr>
          <w:rFonts w:ascii="Nirmala UI" w:hAnsi="Nirmala UI" w:eastAsia="Nirmala UI" w:cs="Nirmala UI"/>
        </w:rPr>
        <w:t>Future for America ආයතනය 2001 සැප්තැම්බර් 11 වන දින තුන්වන අනර්ථයේ පැමිණීම ලෙස හඳුනාගත්තේය; එමෙන්ම සැප්තැම්බර් 11 දින ඉස්ලාමයේ ප්‍රහාරය එසේ හඳුනාගැනීම ස්ථාපිත කරන දෙය වන්නේ මිලරයිට්වරුන් විසින් හඳුනාගත් පළමු අනර්ථ දෙකේ ඉතිහාසය වන අතර, එය විශේෂයෙන්ම 1843 හා 1850 පුරෝගාමී ප්‍රස්ථාර දෙකම මත නිරූපණය කර ඇත. ඉස්ලාමයේ නවීන භූමිකාව ස්ථිර කිරීමට මිලරයිට් ඉතිහාසය වෙත ආපසු හැරීමෙන්, ස්වාමින්වහන්සේ පසුව Future for America ආයතනයට ලෙවී කථාව 26 හි “සත් වර” පිළිබඳ අවබෝධය විවෘත කළසේක; එය චිත්‍රමය ලෙස ප්‍රස්ථාර දෙකම මත මධ්‍යම තීරුවේ නිරූපණය කර ඇත. තවද ප්‍රස්ථාර දෙකම තුළ, මධ්‍යම තීරුවේ මධ්‍යස්ථානය වන්නේ කුරුසියයි. දෙවියන්වහන්සේ හබක්කුක්ගේ තක්තපට දෙකම සකස් කිරීමේදී මඟපෙන්වූ කල, මෝසෙස්ගේ “දිවුරම,” එනම් ලෙවී කථාව 26 හි “සත් වර,” අනෙකුත් සියලු අනාවැකිමය නිරූපණයන්ගේ මධ්‍යස්ථානය බවත්, තක්තපට දෙකම මත ක්‍රිස්තුස්වහන්සේ නිශ්චිතවම මධ්‍යයේ තබා ඇති බවත් උන්වහන්සේ සහතික කළසේක.</w:t>
      </w:r>
    </w:p>
    <w:p>
      <w:pPr>
        <w:pStyle w:val="ArticleBody"/>
        <w:jc w:val="left"/>
      </w:pPr>
      <w:r>
        <w:rPr>
          <w:rFonts w:ascii="Nirmala UI" w:hAnsi="Nirmala UI" w:eastAsia="Nirmala UI" w:cs="Nirmala UI"/>
        </w:rPr>
        <w:t>මෙය දානියෙල් 9 වන පරිච්ඡේදයේ ගබ්‍රියෙල් විසින් අර්ථකථනය කරනු ලැබූ තවත් අනාවැකියක සඳහන් කාල පරිච්ඡේදයකට අනුරූප වූ අතර, එහි ක්‍රිස්තුස් වහන්සේ බොහෝ දෙනා සමඟ එක් සතියක් සඳහා ගිවිසුම ස්ථිර කරනු ඇති බව හඳුනා දක්වා තිබුණි.</w:t>
      </w:r>
    </w:p>
    <w:p>
      <w:pPr>
        <w:pStyle w:val="ArticleScripture"/>
        <w:jc w:val="left"/>
      </w:pPr>
      <w:r>
        <w:rPr>
          <w:rFonts w:ascii="Nirmala UI" w:hAnsi="Nirmala UI" w:eastAsia="Nirmala UI" w:cs="Nirmala UI"/>
        </w:rPr>
        <w:t>තවද ඔහු එක් සතියක් පුරා බොහෝ දෙනා සමඟ ගිවිසුම ස්ථිර කරනු ඇත; එම සතියේ මැදදී ඔහු පූජාවත් නైవේද්‍යයත් නවත්වා දමනු ඇත; හා පිළිකුල්කම්වල පැතිරීම නිසා ඔහු එය පාළුකරනු ඇත, අවසානය දක්වාම; තීරණය කරනු ලැබූ දෙය පාළුවී ඇති දේ මත වගුරුවනු ලැබේ. දානියෙල් 9:27.</w:t>
      </w:r>
    </w:p>
    <w:p>
      <w:pPr>
        <w:pStyle w:val="ArticleBody"/>
        <w:jc w:val="left"/>
      </w:pPr>
      <w:r>
        <w:rPr>
          <w:rFonts w:ascii="Nirmala UI" w:hAnsi="Nirmala UI" w:eastAsia="Nirmala UI" w:cs="Nirmala UI"/>
        </w:rPr>
        <w:t>භාවිෂ්‍යවචන සතියක් යනු සංකේතාත්මක දින දෙදහස් පන්සිය විස්සකි; ගබ්‍රියෙල් විවරණය කරමින් සිටි එම භාවිෂ්‍යවචනය, එම සංකේතාත්මක දින දෙදහස් පන්සිය විස්සෙහි “මැද” හෙවත් කේන්ද්‍රයේ ක්‍රිස්තුස් වහන්සේ කුරුසියේ ඇණ ගසනු ලබන බව හඳුනා දුන්නේය. හබක්කුක්ගේ පුවරු දෙකෙහිම ‘විසිපන්සිය විස්ස’ යන්නෙහි කේන්ද්‍රය ක්‍රිස්තුස් වහන්සේය; තවද බොහෝ දෙනා සමඟ උන් වහන්සේ ගිවිසුම ස්ථිර කළ එම සතියෙහිද උන් වහන්සේ කේන්ද්‍රය වේ.</w:t>
      </w:r>
    </w:p>
    <w:p>
      <w:pPr>
        <w:pStyle w:val="ArticleBody"/>
        <w:jc w:val="left"/>
      </w:pPr>
      <w:r>
        <w:rPr>
          <w:rFonts w:ascii="Nirmala UI" w:hAnsi="Nirmala UI" w:eastAsia="Nirmala UI" w:cs="Nirmala UI"/>
        </w:rPr>
        <w:t>1863 දී ඇඩ්වෙන්ටිස්වාදය සභාවක් ලෙස ආරම්භ විය; එලියාගේ ආත්මයෙන් බලගැන්වූ මිලර්වාදී ව්‍යාපාරය මරාදමනු ලැබීය. මිලර්වාදී ව්‍යාපාරය තේරුම්ගෙන සිටියේ, ප්‍රකාශනයෙහි සඳහන් සභා හතේ සන්දර්භය තුළ තමන් පිලදෙල්පියා සභාව වූ බවය. 1844 මහත් බලාපොරොත්තුභංගයෙන් පසු ඔවුන්ගෙන් වෙන්ව ගිය අය, එවිට ලවෝදිකයානුවන් ලෙස හඳුනාගනු ලැබූහ. 1856 දී ජේම්ස් වයිට් Review and Herald හි ලිපි මාලාවක් ආරම්භ කරමින්, පිලදෙල්පියා ලෙස ආරම්භ වූ ව්‍යාපාරය ලවෝදිකයා බවට පත්වී ඇති බවත්, එබැවින් සාමාජිකයන් ලවෝදිකයා සභාවට ඉදිරිපත් කර ඇති ප්‍රතිකාරය සෙවිය යුතු බවත් හඳුනා දුන්නේය. එම වර්ෂයේම, එම ප්‍රකාශනයෙහිම, ලෙවී කථාව 26 හි අවුරුදු දෙදහස් පන්සිය විස්සක අනාවැකිය පිළිබඳ හයිරම් එඩ්සන් විසින් ලියන ලද ලිපි මාලාවක් ජේම්ස් වයිට් ප්‍රකාශයට පත් කළේය. එම ලිපි කිසිවිටෙක නිම කරන ලද්දේ නැත.</w:t>
      </w:r>
    </w:p>
    <w:p>
      <w:pPr>
        <w:pStyle w:val="ArticleBody"/>
        <w:jc w:val="left"/>
      </w:pPr>
      <w:r>
        <w:rPr>
          <w:rFonts w:ascii="Nirmala UI" w:hAnsi="Nirmala UI" w:eastAsia="Nirmala UI" w:cs="Nirmala UI"/>
        </w:rPr>
        <w:t>ස්වාමීන්වහන්සේ 2001 සැප්තැම්බර් 11 න් පසු Future for America ව්‍යාපාරය පැරණි මාර්ග වෙත නැවත ගෙන ගිය කල, Edson විසින් ලියන ලද ලිපි නැවත සොයාගනු ලැබීය; එවිට ඉතිහාසයේ පළමු වතාවට අවුරුදු දෙදහස් පන්සිය විස්සක කාලපරිච්ඡේද දෙකම ශාප දෙකක් ලෙස හඳුනාගනු ලැබීය. එකක් උතුරු ගෝත්‍ර දහයට විරුද්ධවද, අනෙක දකුණු ගෝත්‍ර දෙකට විරුද්ධවද ය. Miller, යූදා නම් දකුණු රාජ්‍යයට විරුද්ධ වූ “seven times” හඳුනාගෙන තිබූ නමුත්, Edson, ඉශ්‍රායෙල් නම් උතුරු රාජ්‍යයට විරුද්ධ වූ “seven times” හඳුනාගත්තේ ය. Future for America දුටුවේ, ඒ දෙකම අදාළ කළ යුතු බවය. එම විසුරුවාහැරීම් දෙක එකට සම්බන්ධ කළ විට, Miller හෝ Edson කිසිවෙකු විසින් කිසිදා හඳුනා නොගත් අනාවැකිමය ආලෝකයක් ඒවා නිෂ්පාදනය කරයි.</w:t>
      </w:r>
    </w:p>
    <w:p>
      <w:pPr>
        <w:pStyle w:val="ArticleBody"/>
        <w:jc w:val="left"/>
      </w:pPr>
      <w:r>
        <w:rPr>
          <w:rFonts w:ascii="Nirmala UI" w:hAnsi="Nirmala UI" w:eastAsia="Nirmala UI" w:cs="Nirmala UI"/>
        </w:rPr>
        <w:t>2001 න් පසු ස්වාමීන්වහන්සේ Future for America පරණ මාර්ගයන් වෙත ආපසු හරවා ගෙන ආ විට, මෝසෙස්ගේ “දිවුරුම” නැවත ජීවන්ත ව ස්ථාපිත වී තම පාද මත නැඟී සිටියේය. එම “දිවුරුම” සමඟ සම්බන්ධ වූ පණිවිඩය, පළමු දූතයාගේ දූතයන් විසින් එය ඉදිරිපත් කර, පූර්ව සංකේතනය කර තිබූ ආකාරයෙන්ම, තුන්වන දූතයාගේ දූතයන් විසින් එවිට ඉදිරිපත් කරන ලදී. “එලියාගේ” බලයෙන් “මෝසෙස්” විසින් නිරූපිත පණිවිඩය ප්‍රකාශ කළ ව්‍යාපාරය වූයේ Future for America ය; සහ එලියා, Habakkuk’s Tables යන ශීර්ෂයෙන් යුත් ඉදිරිපත් කිරීම් මාලාවක් 2012 අවට අවසන් වන තෙක්, මෝසෙස්ගේ සාක්ෂිය පැහැදිලිව ප්‍රකාශ කළේය. එම ඉදිරිපත් කිරීම් මාලාව අවසන් වූ කල, අගාධ කුහරයෙන් නැඟී ආ මෘගයා මෝසෙස් හා එලියාට එරෙහිව යුද්ධ කිරීමට නැඟී ආවේය. එම යුද්ධය ආරම්භ වූයේ Future for America 1996 සිට කරගෙන ආ කාර්යය නතර කර, එහි අහංකාරය තුළ The School of the Prophets යයි නම් කළ පාසලක් ආරම්භ කිරීමට තීරණය කළ විටය. ඒ පාසල, ව්‍යාජ අනාගතවක්තෘවරුන්ගේ පාසල යයි නම් කළා නම් වඩා හොඳ වන්නට තිබුණි!</w:t>
      </w:r>
    </w:p>
    <w:p>
      <w:pPr>
        <w:pStyle w:val="ArticleBody"/>
        <w:jc w:val="left"/>
      </w:pPr>
      <w:r>
        <w:rPr>
          <w:rFonts w:ascii="Nirmala UI" w:hAnsi="Nirmala UI" w:eastAsia="Nirmala UI" w:cs="Nirmala UI"/>
        </w:rPr>
        <w:t>ස්වාමීන්වහන්සේ විසින් තම දූතයන් ලෙස කිසිදා ස්ථිර කර නොතිබූ අයට තමන්ගේම අදහස් ඉදිරිපත් කිරීමට පාසල ආරම්භයෙන්ම ඉඩ දීමට පටන්ගත් විට එයින් ඇතිවූ අවුල්සහගතභාවය සහ ව්‍යාකූලතාව 2020 ජූලි 18 වන දින Future for America හි මරණයෙන් අවසන් විය. එම අවස්ථාවේදී මෝසෙස් සහ එලියා වීථිවලදී මරා දමනු ලැබ සිටියහ.</w:t>
      </w:r>
    </w:p>
    <w:p>
      <w:pPr>
        <w:pStyle w:val="ArticleScripture"/>
        <w:jc w:val="left"/>
      </w:pPr>
      <w:r>
        <w:rPr>
          <w:rFonts w:ascii="Nirmala UI" w:hAnsi="Nirmala UI" w:eastAsia="Nirmala UI" w:cs="Nirmala UI"/>
        </w:rPr>
        <w:t>ඔවුන් තමන්ගේ සාක්ෂිය සම්පූර්ණ කළ කල, අගාධයෙන් නැඟී එන මෘගයා ඔවුන්ට විරුද්ධව යුද්ධ කර, ඔවුන් ජයගෙන, ඔවුන් මරා දමන්නේය. ඔවුන්ගේ මළ සිරුරු මහා නගරයේ වීථියේ වැතිර පවතින්නේය; එය ආත්මික අර්ථයෙන් සොදොම් හා මිසරය යනුවෙන් කැඳවනු ලබන නගරය වන අතර, එහිද අපගේ ස්වාමීන්වහන්සේ කුරුසියේ ඇණ ගසනු ලැබූ සේක. එළිදරව් 11:7, 8.</w:t>
      </w:r>
    </w:p>
    <w:p>
      <w:pPr>
        <w:pStyle w:val="ArticleBody"/>
        <w:jc w:val="left"/>
      </w:pPr>
      <w:r>
        <w:rPr>
          <w:rFonts w:ascii="Nirmala UI" w:hAnsi="Nirmala UI" w:eastAsia="Nirmala UI" w:cs="Nirmala UI"/>
        </w:rPr>
        <w:t>විශ්වාසය තැබිය හැකි සාක්ෂිය නම්, “හබක්කුක්ගේ තාලිකා” යන මාලාවේ අවසානයේ නිමාවට පත් වූ සාක්ෂියයි. එවිට මෘගයා ප්‍රහාර කළේය. වර්තමාන ලිපි අනුගමනය කරන්නේ කවුරුන්දැයි මට කිසිදු අදහසක් නැත; එහෙත් එය, July 18 හි බලාපොරොත්තු භංගය සමඟ තවමත් සම්මුඛ වීමට උත්සාහ කරන අය මෙන්ම, Future for America හි සතුරන්ගෙන්ද එකසේ සැදුම්ලත් බව මම අනුමාන කරමි. එබැවින්, මා සතුරන් ලෙස නිර්වචනය කරන කාණ්ඩයට අයත් අය, අනාවැකි ඉතිහාසයේ මෙම යෙදවීම ඔවුන්ගේ සිත්හි කොපමණ ස්වයං-ප්‍රයෝජනකාමී ලෙස පෙනේද යන්න පෙන්වා දෙනු ඇතැයි මම අපේක්ෂා කරමි. එසේ වේවා. Future for America හි ඉතිහාසය, Millerite ව්‍යාපාරය විසින් ආදර්ශවත් කරනු ලැබූ ව්‍යාපාරය ලෙස පැහැදිලිව හඳුනාගනු ලබන බව නොපෙනෙන ලෙස මවාපෑමට කාලය අතිශය කෙටි ය; තවද, එම ව්‍යාපාරයේ පෙරටුවීමට නැගීසිටුවනු ලැබූ, දෝෂසහිත Laodicean මානව දූතයා William Miller විසින් ආදර්ශවත් කරනු ලැබූ නොවූ බව මවාපෑමටද කාලය අතිශය කෙටි ය.</w:t>
      </w:r>
    </w:p>
    <w:p>
      <w:pPr>
        <w:pStyle w:val="ArticleBody"/>
        <w:jc w:val="left"/>
      </w:pPr>
      <w:r>
        <w:rPr>
          <w:rFonts w:ascii="Nirmala UI" w:hAnsi="Nirmala UI" w:eastAsia="Nirmala UI" w:cs="Nirmala UI"/>
        </w:rPr>
        <w:t>මිලර් ෆිලදෙල්ෆියා කාලයට අයත් කෙනෙකු වූ අතර, මම 1975 දී ලෝකයෙන් ඇඩ්වෙන්ටිස්ම් තුළට පැමිණියෙමි; එබැවින් මම සහතික ලාඔදිකියානු ඇඩ්වෙන්ටිස්ට් කෙනෙකි. මගේ ජීවිත ඉතිහාසය එම සත්‍යයට සාක්ෂි දරයි. එසේ කියූ පසු, ස්වර්ගයේ කරුණාමය දෙවියන් වහන්සේ මෑතක දී දැන් උන්වහන්සේ හෙළි කරමින් සිටින පණිවිඩය ලිවීමටත් එය සභාවන් වෙත යැවීමටත් මට උපදෙස් දුන් සේක. මෝසෙස් සහ එලියා උන්වහන්සේ නැවත නැඟිටුවන විට, ඔවුන් ලාඔදිකියානුවන් ලෙස නොව ෆිලදෙල්ෆියානුවන් ලෙස නැවත නැඟිටුවනු ලබන බවට වූ පොරොන්දුව සමඟ උන්වහන්සේගේ එම උපදෙස් පැමිණියේය. මිලරයිට් ඉතිහාසයේ ආරම්භ වූ එම ව්‍යාපාරය ෆිලදෙල්ෆියා කාලය වූ අතර, 1856 දී එය මිලරයිට්වරුන් විසින් තබා දෙන ලද අත්තිවාරම් ප්‍රතික්ෂේප කිරීමේ ක්‍රියාවලිය ආරම්භ කළ විට, අවසානයේ එය ලාඔදිකියා වෙත අතික්‍රමණය විය. එම ප්‍රතික්ෂේප කිරීම ආරම්භ වූයේ හයිරම් එඩ්සන්ගේ ලේඛනය තුළින් ඉදිරිපත් කරන ලද නව ආලෝකයේ වර්ධනය පසෙක තැබීමෙනි. වසර හතකට පසු, 1863 දී, මෝසෙස්ගේ පණිවිඩය ඉදිරිපත් කළ එලියාගේ ව්‍යාපාරය මරා දමනු ලැබීය. එම ව්‍යාපාරය මරා දමනු ලැබූ එම අවස්ථාවේම, එම ව්‍යාපාරය වෙනුවට සභාවක් හඳුන්වා දෙන ලදී. ඇඩ්වෙන්ටිස්ම් ආරම්භයේදී මෝසෙස් සහ එලියා මරා දමනු ලැබූහ; ඇඩ්වෙන්ටිස්ම් අවසානයේදීද ඔවුන් නැවත මරා දමනු ලැබූහ.</w:t>
      </w:r>
    </w:p>
    <w:p>
      <w:pPr>
        <w:pStyle w:val="ArticleBody"/>
        <w:jc w:val="left"/>
      </w:pPr>
      <w:r>
        <w:rPr>
          <w:rFonts w:ascii="Nirmala UI" w:hAnsi="Nirmala UI" w:eastAsia="Nirmala UI" w:cs="Nirmala UI"/>
        </w:rPr>
        <w:t>ප්‍රවචනමය ලාඔදීකියාගේ අවසානයේදී, 1989 දී හිද්දෙකෙල් ගඟේ දර්ශනය මුද්‍රාවෙන් මුදා හරින ලදී, සහ ලාඔදීකියානු මවකගෙන් උපන් වූ ව්‍යාපාරයක් ආරම්භ විය. ස්වාමීන්වහන්සේ නොදැනුවත්ව අල්ලාගනු ලැබුවේ නැත; තම ත්‍රිදූත කාර්යය ආරම්භ කළ ආකාරයෙන්ම එය අවසන් කරන බව උන්වහන්සේ දැන සිටියහ. එය ආරම්භ කළ ආකාරයෙන්ම, උන්වහන්සේ එය ෆිලඩෙල්ෆියානුන්ගේ ව්‍යාපාරයකින් අවසන් කරනු ඇත; මෙය සිදු කිරීම සඳහා උපතින් ලාඔදීකියානු වූ එම ව්‍යාපාරය ඝාතනය කර ෆිලඩෙල්ෆියානුන් ලෙස නැවත නැඟිටුවනු ලැබිය යුතු විය. එසේ කිරීමෙන්, ලාඔදීකියා සභාවෙන් පිටතට ගෙන එනු ලැබූ එම ව්‍යාපාරය, තුන්ගුණ එකමුතුව සත් දෙනාගෙන් වූ අටවැනියා බවට පත්වන එම ඉතිහාසය තුළම, සත් දෙනාගෙන් වූ අටවැනියා බවට පත්වනු ඇත. තවද ඒම ඉතිහාසය තුළම රිපබ්ලිකානුවාදයේ අඟද සත් දෙනාගෙන් වූ අටවැනියාගේ නැවත නැඟිටීමක්ද අත්විඳිනු ඇත; එය මිසරයේ සහ සොදොමයේ “woke-ism” විසින් ඝාතනය කරනු ලැබූ එකකි. නමුත් එම ප්‍රවචන රේඛාව පිළිබඳව පසුව ලිපිවලදී සාකච්ඡා කරනු ලැබේ.</w:t>
      </w:r>
    </w:p>
    <w:p>
      <w:pPr>
        <w:pStyle w:val="ArticleScripture"/>
        <w:jc w:val="left"/>
      </w:pPr>
      <w:r>
        <w:rPr>
          <w:rFonts w:ascii="Nirmala UI" w:hAnsi="Nirmala UI" w:eastAsia="Nirmala UI" w:cs="Nirmala UI"/>
        </w:rPr>
        <w:t>ජනතාවන්ගෙන්ද ගෝත්‍රයන්ගෙන්ද භාෂාවන්ගෙන්ද ජාතීන්ගෙන්ද සමහරු ඔවුන්ගේ මළ සිරුරු දවස් තුනහමාරක් දැක, ඔවුන්ගේ මළ සිරුරු සොහොන්වල තැබීමට ඉඩ නොදෙන්නෝය. පොළොවෙහි වාසය කරන්නෝ ඔවුන් ගැන ප්‍රීතිවී, උත්සවකරමින්, එකිනෙකාට දීමනා යවන්නෝය; මක්නිසාද, මේ අනාගතවක්තෘ දෙදෙනා පොළොවෙහි වාසය කරන්නන්ට පීඩා කළෝය. දවස් තුනහමාරකට පසු දෙවියන්වහන්සේගෙන් වූ ජීවනයේ ආත්මය ඔවුන් තුළට ඇතුල්විය; ඔව්හු තම පාද මත නැගී සිටියෝය; එය දුටුවන්ට මහත් භීතියක් පැමිණියේය. එළිදරව් 11:9–11.</w:t>
      </w:r>
    </w:p>
    <w:p>
      <w:pPr>
        <w:pStyle w:val="ArticleBody"/>
        <w:jc w:val="left"/>
      </w:pPr>
      <w:r>
        <w:rPr>
          <w:rFonts w:ascii="Nirmala UI" w:hAnsi="Nirmala UI" w:eastAsia="Nirmala UI" w:cs="Nirmala UI"/>
        </w:rPr>
        <w:t>Future for America සොහොනට දමනු ලැබුවේ නැත; එය මරා දැමූ ස්ථානය වූ වීථියෙහිම පතනය වී තිබුණේය, එහි ප්‍රකාශිත මරණය පිළිබඳව එහි සතුරෝ ප්‍රීතිවූහ. එහෙත් “දින තුනහමාරකට පසු දෙවියන්වහන්සේගෙන් වූ ජීවනයේ ආත්මය ඔවුන් තුළට ඇතුළු විය; ඔව්හු තම පාද මත නැගී සිටියෝය.” කාලය තවත් නැති බැවින්, දින තුනහමාර යනු ප්‍රකාශනා පොත 12 වන පරිච්ඡේදයේ 6 සහ 14 වන පදවල ශුද්ධස්ථානයත් සේනාදළයත් පාගා දමනු ලැබූ වනගත භූමිය නියෝජනය කරන දොළොස් සිය හැට දින හෝ අවුරුදු සංකේතාත්මකව දක්වයි. ඔවුන් සොහොනට දමනු ලැබුවේ නම්, ඔවුන් පාගා දමනු ලැබිය හැකි වීථියක නොසිටින්නාහ. Future for America පාගා දැමීම සංකේතාත්මක කාල පරිච්ඡේදයක් පමණක් නොව, එය මෝසෙස්ගේ දිවුරුමෙන් නියෝජනය කරන “සත් වර” යන පණිවිඩයේ සංකේතාත්මක කාල පරිච්ඡේදය ද වේ.</w:t>
      </w:r>
    </w:p>
    <w:p>
      <w:pPr>
        <w:pStyle w:val="ArticleScripture"/>
        <w:jc w:val="left"/>
      </w:pPr>
      <w:r>
        <w:rPr>
          <w:rFonts w:ascii="Nirmala UI" w:hAnsi="Nirmala UI" w:eastAsia="Nirmala UI" w:cs="Nirmala UI"/>
        </w:rPr>
        <w:t>ඔව්හු කඩුවේ धारයෙන් වැටී යනු ඇත, සියලු ජාතීන් අතරට වහල්කරුවෝ ලෙස ගෙන යනු ලබන්නෝය; සහ ජාතීන්ගේ කාලය සම්පූර්ණ වන තුරු යෙරුසලම ජාතීන් විසින් පාගා දමනු ලබනු ඇත. ලූක් 21:24.</w:t>
      </w:r>
    </w:p>
    <w:p>
      <w:pPr>
        <w:pStyle w:val="ArticleBody"/>
        <w:jc w:val="left"/>
      </w:pPr>
      <w:r>
        <w:rPr>
          <w:rFonts w:ascii="Nirmala UI" w:hAnsi="Nirmala UI" w:eastAsia="Nirmala UI" w:cs="Nirmala UI"/>
        </w:rPr>
        <w:t>යෙරුසලම පාගාදමනු ලැබූ අවස්ථා තුනක් තිබේ. පළමුව, ක්‍රි.පූ. 677 සිට ක්‍රි.පූ. 607 දක්වා බාබිලෝනය විසිනි. දෙවන පාගාදමීම වූයේ ක්‍රි.ව. 66 සිට ක්‍රි.ව. 70 දක්වා අනීය රෝමය විසිනි. තෙවන වතාව වූයේ ක්‍රි.ව. 538 සිට ක්‍රි.ව. 1798 දක්වා ආත්මික රෝමය විසිනි. ලූක් විසි එකෙහි හඳුනාගන්නා ලද අන්‍යජාතිකයන් විසින් යෙරුසලම පාගාදැමීම යනු පාප් පාලනයේ වසර එක්දහස් දෙසිය හැටය. මෝසෙස් සහ එලියාගේ සාක්ෂිය සොයාගන්නා එළිදරව් එකොළහ, එම කාල පරිච්ඡේදය හඳුනාදීමෙන් ආරම්භ වේ.</w:t>
      </w:r>
    </w:p>
    <w:p>
      <w:pPr>
        <w:pStyle w:val="ArticleScripture"/>
        <w:jc w:val="left"/>
      </w:pPr>
      <w:r>
        <w:rPr>
          <w:rFonts w:ascii="Nirmala UI" w:hAnsi="Nirmala UI" w:eastAsia="Nirmala UI" w:cs="Nirmala UI"/>
        </w:rPr>
        <w:t>තවද දණ්ඩයක් වැනි බටයක් මට දෙන ලද්දේය. එවිට දූතයා සිට, “නැගිට, දෙවියන්වහන්සේගේ මාලිගාවද, පූජාසනයද, එහි නමස්කාර කරන අයද මිනිස්කොළාන්න. එහෙත් මාලිගාවෙන් පිටත ඇති මළුව පිටතට තබා, එය මිනිස්කොළා නොවන්න; මක්නිසාද එය ජාතින්ට දෙන ලද්දේය. ඔව්හු ශුද්ධ නුවර මාස හතළිස් දෙකක් පාගා යටකරන්නෝය” යයි කීය. එළිදරව් 11:1, 2.</w:t>
      </w:r>
    </w:p>
    <w:p>
      <w:pPr>
        <w:pStyle w:val="ArticleBody"/>
        <w:jc w:val="left"/>
      </w:pPr>
      <w:r>
        <w:rPr>
          <w:rFonts w:ascii="Nirmala UI" w:hAnsi="Nirmala UI" w:eastAsia="Nirmala UI" w:cs="Nirmala UI"/>
        </w:rPr>
        <w:t>යොහන්ට දේවමාළිගාවද එහි නමස්කාරකරන්නන් ද මැන බැලීමට දෙන ලද ආඥාව 1844 දී විනිශ්චය ආරම්භ වීම නියෝජනය කරයි. මක්නිසාද, පෙර වස්තු දෙක 1844 දී සිදු වූ මහත් බලාපොරොත්තු බිඳවැටීමේ කටුකත්වය යොහන් අත්දුටු බව හඳුන්වා දෙයි; එවිට, ඔහුට එම පණිවිඩය ප්‍රකාශ කිරීමේ කාර්යය නැවත කළ යුතු බව කියා දෙනු ලැබූ පසු, එකොළොස්වන පරිච්ඡේදයේ පළමු වස්තුවෙන් එම විනිශ්චය එවිටම ආරම්භ වී ඇති බව හඳුන්වා දෙයි.</w:t>
      </w:r>
    </w:p>
    <w:p>
      <w:pPr>
        <w:pStyle w:val="ArticleScripture"/>
        <w:jc w:val="left"/>
      </w:pPr>
      <w:r>
        <w:rPr>
          <w:rFonts w:ascii="Nirmala UI" w:hAnsi="Nirmala UI" w:eastAsia="Nirmala UI" w:cs="Nirmala UI"/>
        </w:rPr>
        <w:t>“කම්පා කළ හැකි සියල්ල කම්පා කරනු ලබන, කම්පා කළ නොහැකි දේවල් පවතිනු පිණිස වන කාලය පැමිණ තිබේ. සෑම නඩුවක්ම දෙවියන් වහන්සේ ඉදිරියේ විමර්ශනයට පැමිණෙමින් තිබේ; මක්නිසාද උන්වහන්සේ දෙවියන් වහන්සේගේ මාලිගාවත්, එහි නමස්කාරකරන්නන්ද මිනුම් කරමින් සිටින සේක. ‘තමාගේ දකුණත් අතෙහි තාරකා සත දරන, රන් පහන්ස්ථම්භ සත අතරේ සංචාරය කරන තැනැත්තා මෙසේ කියන සේක; නුඹේ ක්‍රියා මම දනිමි.... එහෙත් නුඹට විරුද්ධව මට යම් දෙයක් ඇත, ඒ නුඹේ පළමු ප්‍රේමය අහිමි කළ බැවිනි; එබැවින් නුඹ වැටී සිටින ස්ථානය කවරෙන්දැයි සිහිකර, පසුතැවෙමින්, පළමු ක්‍රියා කරන්න; එසේ නොකළහොත් මම ඉක්මනින් නුඹ වෙත පැමිණ, නුඹේ පහන්ස්ථම්භය එහි ස්ථානයෙන් ඉවත් කරමි.’ ‘පසුතැවෙන්න; එසේ නොකළහොත් මම ඉක්මනින් නුඹ වෙත පැමිණ, මාගේ මුඛයේ කඩුවෙන් නුඹට විරුද්ධව යුද්ධ කරමි. කන් ඇති තැනැත්තා ආත්මයාණන් වහන්සේ සභාවන්ට කියන දේ අසාවා: ජයගන්නාට මම සැඟවුණු මන්නා කෑමට දෙන්නෙමි, ඔහුට සුදු ගලක්ද දෙන්නෙමි, ඒ ගල මත එය ලබන්නා හැර වෙන කිසිවෙකු නොදන්නා අලුත් නාමයක් ලියා තිබේ.’” The 1888 Materials, 1116.</w:t>
      </w:r>
    </w:p>
    <w:p>
      <w:pPr>
        <w:pStyle w:val="ArticleBody"/>
        <w:jc w:val="left"/>
      </w:pPr>
      <w:r>
        <w:rPr>
          <w:rFonts w:ascii="Nirmala UI" w:hAnsi="Nirmala UI" w:eastAsia="Nirmala UI" w:cs="Nirmala UI"/>
        </w:rPr>
        <w:t>යොහන් 1844 දී විමර්ශනීය විනිශ්චයේ ආරම්භය නියෝජනය කරමින් සිටින බැවින්, ඔහුට මාලිගාවේ බාහිර අංගණය අතහැර දැමීමට කියනු ලැබේ; මක්නිසාද එය අන්‍යජාතිකයන්ට දී තිබේ, ඔවුන් ශුද්ධ නගරය අවුරුදු එක්දහස් දෙසිය හැටක් පුරා පාගා දමනු ඇත. ලූක් විසිඑකෙහි අන්‍යජාතිකයන් විසින් යෙරුසලම පාගා දමනු ලබන්නේ අන්‍යජාතිකයන්ගේ “කාලයන්” සම්පූර්ණ වන තුරු යැයි හඳුන්වා දෙයි. එකොළොස්වන පරිච්ඡේදයේ යොහන් දැන්ම හඳුන්වා දී ඇත්තේ, අන්‍යජාතිකයන් විසින් යෙරුසලම පාගා දැමීමේ කාලය 538 සිට 1798 දක්වා වූ ඉතිහාසය බවය. යොහන් දොළොස්වන පරිච්ඡේදයේ මෙම කාලපරිච්ඡේදය දෙවරක්ම කාන්තාරය ලෙස හඳුන්වා දෙයි; එය පෝප්වරයා විසින් ගෙන එනු ලැබූ පීඩනයෙන් වැළකීමට සභාව පලා ගිය කාල පරිච්ඡේදයකි.</w:t>
      </w:r>
    </w:p>
    <w:p>
      <w:pPr>
        <w:pStyle w:val="ArticleBody"/>
        <w:jc w:val="left"/>
      </w:pPr>
      <w:r>
        <w:rPr>
          <w:rFonts w:ascii="Nirmala UI" w:hAnsi="Nirmala UI" w:eastAsia="Nirmala UI" w:cs="Nirmala UI"/>
        </w:rPr>
        <w:t>මෝසෙස් සහ එලියා මරා දමා දින තුනහමාරක කාලයක් පාරේ තබා පාගාදැමීමට අතහැර දමනු ලබන විට, යෙරුසලම පාගාදැමූ පෙර ඉතිහාස තුන එම කාලපරිච්ඡේදයට ආදර්ශවත් වන ලෙස තේරුම් ගත යුතුය. ලූක් එකොළොස්වන පරිච්ඡේදයේ, ජාතීන්ගේ “කාලයන්” සම්පූර්ණ වන තුරු අජාතීන් විසින් ශුද්ධ නගරය පාගාදමනු ඇත.</w:t>
      </w:r>
    </w:p>
    <w:p>
      <w:pPr>
        <w:pStyle w:val="ArticleBody"/>
        <w:jc w:val="left"/>
      </w:pPr>
      <w:r>
        <w:rPr>
          <w:rFonts w:ascii="Nirmala UI" w:hAnsi="Nirmala UI" w:eastAsia="Nirmala UI" w:cs="Nirmala UI"/>
        </w:rPr>
        <w:t xml:space="preserve">එබැවින්, ලූක් අන്യජාතීන්ගේ එකකට වඩා කාලයක් හඳුනා දෙයි; නමුත් අන्यජාතීන්ගේ කාලය සම්පූර්ණ වූයේ 1798 දී බව අපි දනිමු. පළමු “අන්‍යජාතීන්ගේ කාලය” ආරම්භ වූයේ ක්‍රි.පූ. 723 දී, ඉශ්‍රායෙල්ගේ උතුරු රාජ්‍යය අසිරියාව විසින් පාගා දැමූ විටය. එම පාගා දැමීම ආරම්භ කළේ හෙදන් බලයක් විසින් සිදු කරන ලද පීඩනමය පාගා දැමීමක් වන අතර, 538 දක්වා එය පවතින ලදී; එවිට පාප් බලය එම කාර්යය 1798 දක්වා ඉදිරියට ගෙන ගියේය. හෙදන්වාදය සැබෑ ඉශ්‍රායෙල් ජනතාව විසුරුවා හරිමින් පාගා දැමූ අතර, පාප්වාදය ආත්මික ඉශ්‍රායෙල් ජනතාව විසුරුවා හරිමින් පාගා දැමීය. අන्यජාතීන්ගේ “කාලයන්” යනු ලෙවී කථාව 26 හි ඇති අවුරුදු දෙදහස් පන්සිය විසි ගණන නිරූපණය කරයි; එය පාගා දැමීම් දෙකක කාල පරිච්ඡේද දෙකක් නියෝජනය කරයි. පළමුවැන්න අසිරියාවෙන් නියෝජිත වූ හෙදන්වාදය විසින් සිදු කරන ලදී; අනතුරුව බබිලෝනිය, ඉන්පසු හෙදන් රෝමය විසිනි. එවිට, මිලර් තමන් භාවිත කළ ශුද්ධ වූ අනාවැකිමය රාමුව තුළ හඳුනාගත් දෙවන විනාශකාරී බලය වූයේ පාප්වාදය ය; එය 1798 දක්වා එම පාගා දැමීම </w:t>
      </w:r>
      <w:r>
        <w:rPr>
          <w:rFonts w:ascii="Sylfaen" w:hAnsi="Sylfaen" w:eastAsia="Sylfaen" w:cs="Sylfaen"/>
        </w:rPr>
        <w:t>շարունակ</w:t>
      </w:r>
      <w:r>
        <w:rPr>
          <w:rFonts w:ascii="Nirmala UI" w:hAnsi="Nirmala UI" w:eastAsia="Nirmala UI" w:cs="Nirmala UI"/>
        </w:rPr>
        <w:t xml:space="preserve"> කරනු ඇත. හෙදන්වාදයත් පාප්වාදයත් සිදු කළ මෙම පාගා දැමීමම, ස්වර්ගීය සංවාදය තුළ උද්ගත වන ප්‍රශ්නය වන අතර, එයට ලැබෙන පිළිතුර අඩ්වෙන්ටිස්ට්වාදයේ පදනමත් මධ්‍යම ස්ථම්භයත් වේ.</w:t>
      </w:r>
    </w:p>
    <w:p>
      <w:pPr>
        <w:pStyle w:val="ArticleScripture"/>
        <w:jc w:val="left"/>
      </w:pPr>
      <w:r>
        <w:rPr>
          <w:rFonts w:ascii="Nirmala UI" w:hAnsi="Nirmala UI" w:eastAsia="Nirmala UI" w:cs="Nirmala UI"/>
        </w:rPr>
        <w:t>එවිට මම එක් ශුද්ධවරයෙකු කතා කරනු ඇසුවෙමි; කතා කළ ඒ නිශ්චිත ශුද්ධවරයාට තවත් ශුද්ධවරයෙකු මෙසේ කීවේය: “නිතර පූජාව ගැනද, විනාශය ගෙන එන අපරාධය ගැනද, ශුද්ධස්ථානය සහ සේනාව දෙකම පාදතලයට යටත් කර තැලී යාමට දෙන ඒ දර්ශනය කොපමණ කාලයක් පවතිනු ඇද්ද?” ඔහු මට මෙසේ කීවේය: “දින දෙදහස් තුන්සියයක් දක්වාය; එවිට ශුද්ධස්ථානය පවිත්‍ර කරනු ලබන්නේය.” දානියෙල් 8:13, 14.</w:t>
      </w:r>
    </w:p>
    <w:p>
      <w:pPr>
        <w:pStyle w:val="ArticleBody"/>
        <w:jc w:val="left"/>
      </w:pPr>
      <w:r>
        <w:rPr>
          <w:rFonts w:ascii="Nirmala UI" w:hAnsi="Nirmala UI" w:eastAsia="Nirmala UI" w:cs="Nirmala UI"/>
        </w:rPr>
        <w:t>ගැබ්රියෙල් දූතයා සහ අනෙක් දූතයන් මිලර්ව “දෛනික” යනුවෙන් නිරූපණය කරනු ලබන්නේ අනාර්යවාදය බවත්, “විනාශකාරී අපරාධය” යනුවෙන් නිරූපණය කරනු ලබන්නේ පාප්වාදය බවත් අවබෝධ කරගැනීමට මඟ පෙන්වූහ. අනාර්යවාදයත් පාප්වාදයත් දෙකම ශුද්ධස්ථානය හා සේනාව පයින් මැඩ දමනු ඇත. එබැවින් ලූක් සඳහන් කරන අන්‍යජාතීන්ගේ “කාලයන්” යනු අවුරුදු එක්දහස් දෙසිය හැට බැගින් වූ පයින් මැඩ දැමීම් කාල දෙක වන අතර, ඒ දෙක එකට ලෙවී කථාව විසිහයේ සඳහන් සත් කාලය වෙයි.</w:t>
      </w:r>
    </w:p>
    <w:p>
      <w:pPr>
        <w:pStyle w:val="ArticleBody"/>
        <w:jc w:val="left"/>
      </w:pPr>
      <w:r>
        <w:rPr>
          <w:rFonts w:ascii="Nirmala UI" w:hAnsi="Nirmala UI" w:eastAsia="Nirmala UI" w:cs="Nirmala UI"/>
        </w:rPr>
        <w:t>මෝසෙස්ගේ “දිවුරුම” පිළිබඳ පණිවිඩය 1863දී ඝාතනය කරන ලදී, මෝසෙස්ගේ පණිවිඩය ඉදිරිපත් කළ එලියා දූතයා සමඟම. මෝසෙස්ගේ පණිවිඩයත් එලියා දූතයාත් 2001 සැප්තැම්බර් 11 න් පසු නැවත ජීවනයට නැඟුණෝය. නැවත වරක් එලියා විසින් ප්‍රකාශ කරන ලද මෝසෙස්ගේ පණිවිඩයෙන් පසු, ඔවුන් දෙදෙනාම ඝාතනය කරනු ලැබ, දවස් දහසක් දෙසිය හැටක් පුරා වීථියේ තබා, භූමදානය නොකිරීම, දානියෙල් “මෝසෙස්ගේ දිවුරුම” ලෙස හඳුන්වන “සත් වර” පිළිබඳ පණිවිඩයට සෘජු සම්බන්ධතාවයකි. මිලර් සහ මිලරයිට්වරුන් විසින් ආදර්ශවත් කරන ලද පරිදි, මෝසෙස්ගේ එලියා පණිවිඩය නැවත කියාදෙන ව්‍යාපාරයත් දූතයාත් අවසානයේ තම පාද මත නැගී සිට, නැවත ජීවනයට නැඟෙනු ඇත.</w:t>
      </w:r>
    </w:p>
    <w:p>
      <w:pPr>
        <w:pStyle w:val="ArticleScripture"/>
        <w:jc w:val="left"/>
      </w:pPr>
      <w:r>
        <w:rPr>
          <w:rFonts w:ascii="Nirmala UI" w:hAnsi="Nirmala UI" w:eastAsia="Nirmala UI" w:cs="Nirmala UI"/>
        </w:rPr>
        <w:t>තෙදිනහමාරක් ගත වූ පසු, දෙවියන්වහන්සේගෙන් වූ ජීවනයේ ආත්මය ඔවුන් තුළට ඇතුල්විය; ඔවුන් තම පාද මත නැගිටියහ; ඔවුන් දුටුවන් මත මහත් භීතිය වැටුණේය. එවිට ඔවුන්ට ස්වර්ගයෙන් මහත් හඬක් ඇසුණේය: “මෙහිට නැගී එන්න.” එවිට ඔවුහු වලාකුළකින් ස්වර්ගයට නැගුණෝය; ඔවුන්ගේ සතුරෝද ඔවුන් දෙස බැලූහ. එළිදරව්ව 11:11, 12.</w:t>
      </w:r>
    </w:p>
    <w:p>
      <w:pPr>
        <w:pStyle w:val="ArticleBody"/>
        <w:jc w:val="left"/>
      </w:pPr>
      <w:r>
        <w:rPr>
          <w:rFonts w:ascii="Nirmala UI" w:hAnsi="Nirmala UI" w:eastAsia="Nirmala UI" w:cs="Nirmala UI"/>
        </w:rPr>
        <w:t>අපි මෙම සත්‍යය ඊළඟ ලිපියේදී විමසා බලන්නෙමු.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ඇමරිකාව සඳහා අනාගතය සහ 2020 ජූලි 18 - අංක හතර</dc:title>
  <dc:subject/>
  <dc:creator>Jeff Pippenger</dc:creator>
  <cp:keywords/>
  <dc:description>Generated by ArticleDigger from future_for_america\04_future_for_america.json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