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හය</w:t>
      </w:r>
    </w:p>
    <w:p>
      <w:pPr>
        <w:pStyle w:val="ArticleSubtitle"/>
        <w:jc w:val="left"/>
      </w:pPr>
      <w:r>
        <w:rPr>
          <w:rFonts w:ascii="Nirmala UI" w:hAnsi="Nirmala UI" w:eastAsia="Nirmala UI" w:cs="Nirmala UI"/>
        </w:rPr>
        <w:t>ධජය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දින තුනහමාරකට පසු දෙවියන්වහන්සේගෙන් වූ ජීවනයේ ආත්මය ඔවුන් තුළට ඇතුළු විය; ඔවුන් තම පාද මත නැඟී සිටියෝය; ඔවුන් දුටුවන් මත මහත් භයක් පැමිණියේය. එවිට ඔවුන්ට ස්වර්ගයෙන් වූ මහත් හඬක් ඇසුණේ, “මෙහිට නැඟී එන්න” කියමිනි. එවිට ඔවුන් වලාකුළක් තුළින් ස්වර්ගයට නැඟී ගියෝය; ඔවුන්ගේ සතුරෝද ඔවුන් දෙස බැලූහ. එළිදරව් 11:11, 12.</w:t>
      </w:r>
    </w:p>
    <w:p>
      <w:pPr>
        <w:pStyle w:val="ArticleBody"/>
        <w:jc w:val="left"/>
      </w:pPr>
      <w:r>
        <w:rPr>
          <w:rFonts w:ascii="Nirmala UI" w:hAnsi="Nirmala UI" w:eastAsia="Nirmala UI" w:cs="Nirmala UI"/>
        </w:rPr>
        <w:t>වීථියේ පාගා දමනු ලැබූ පසු, එලියා සහ මෝසෙස් සැනසිල්ලුකරු ලබති; එවිට ඔවුහු තම පාද මත නැගිටිති. එසෙකියෙල්ගේ අස්ථිවල නිම්නයේ අය මුලින් ශබ්දයක් අසති, අනතුරුව කම්පනයක් අත්විඳිති; එහෙත් ඔවුන් තවමත් ප්‍රාණයෙන් තොරව සිටියහ.</w:t>
      </w:r>
    </w:p>
    <w:p>
      <w:pPr>
        <w:pStyle w:val="ArticleScripture"/>
        <w:jc w:val="left"/>
      </w:pPr>
      <w:r>
        <w:rPr>
          <w:rFonts w:ascii="Nirmala UI" w:hAnsi="Nirmala UI" w:eastAsia="Nirmala UI" w:cs="Nirmala UI"/>
        </w:rPr>
        <w:t>ඒ අනුව මට අණ කළ පරිදි මම අනාවැකි ප්‍රකාශ කළෙමි; මම අනාවැකි ප්‍රකාශ කරමින් සිටියදී ශබ්දයක් ඇති විය, එසේම, බලව, කම්පනයක් ද ඇති විය, අස්ථි එකිනෙකට එක් වී, තම තමන්ගේ අස්ථියට අස්ථිය බැඳුණේ ය. මම නැවත බැලූ විට, බලව, නහරද මාංසයද ඒවා මත ඇති විය, සමද ඒවා මතුපිටින් ආවරණය කළේ ය; එහෙත් ඒවා තුළ ප්‍රාණය නොතිබුණේ ය. එසකියෙල් 37:7, 8.</w:t>
      </w:r>
    </w:p>
    <w:p>
      <w:pPr>
        <w:pStyle w:val="ArticleBody"/>
        <w:jc w:val="left"/>
      </w:pPr>
      <w:r>
        <w:rPr>
          <w:rFonts w:ascii="Nirmala UI" w:hAnsi="Nirmala UI" w:eastAsia="Nirmala UI" w:cs="Nirmala UI"/>
        </w:rPr>
        <w:t>ශරීර නැවත ගොඩනැගී ඇති විට, ඔවුන් සතර සුළංවල පණිවුඩය අසති.</w:t>
      </w:r>
    </w:p>
    <w:p>
      <w:pPr>
        <w:pStyle w:val="ArticleScripture"/>
        <w:jc w:val="left"/>
      </w:pPr>
      <w:r>
        <w:rPr>
          <w:rFonts w:ascii="Nirmala UI" w:hAnsi="Nirmala UI" w:eastAsia="Nirmala UI" w:cs="Nirmala UI"/>
        </w:rPr>
        <w:t>එවිට ඔහු මට මෙසේ කී ය: “සුළඟට භවিষ්‍යවක්තෘකම් කරව; භවিষ්‍යවක්තෘකම් කරව, මනුෂ්‍ය පුත්‍රයෙනි, සහ සුළඟට මෙසේ කියව: ස්වාමිවූ දෙවියන්වහන්සේ මෙසේ කියනසේක; හේ ප්‍රාණයෙනි, සතර දිශාවේ සුළඟන්ගෙන් එන්න, සහ මේ මරාදමනු ලැබූවන් මත හුස්ම පිඹින්න, ඔවුන් ජීවත්වන පිණිස.” එබැවින් ඔහු මට ආඥා කළ ලෙස මම භවিষ්‍යවක්තෘකම් කළෙමි; එවිට ප්‍රාණය ඔවුන් තුළට පැමිණියේය, ඔවුහු ජීවත් වූහ, සහ තම පාද මත නැඟී සිටියහ, අතිශයින් මහත් සේනාවක් වශයෙන්. එසකියෙල් 37:9, 10.</w:t>
      </w:r>
    </w:p>
    <w:p>
      <w:pPr>
        <w:pStyle w:val="ArticleBody"/>
        <w:jc w:val="left"/>
      </w:pPr>
      <w:r>
        <w:rPr>
          <w:rFonts w:ascii="Nirmala UI" w:hAnsi="Nirmala UI" w:eastAsia="Nirmala UI" w:cs="Nirmala UI"/>
        </w:rPr>
        <w:t>සියලු අනාගතවක්තෘවරු ලෝකයේ අවසානය හඳුනා දක්වති; එබැවින් එසකියෙල්ගෙන් ගත් මෙම ඡේදය, ප්‍රකාශනය එකොළොස්වන පරිච්ඡේදයේ අනාගතවක්තෘවරු දෙදෙනාගේ පණිවුඩයෙන් වැළකී සිටීමට කැමති අය සඳහා ද්විධාවක් උද්ගත කරයි. නියතවම, එම පණිවුඩය ප්‍රතික්ෂේප කිරීමට කැමති අය තමන්ටම කියාගත හැකි පහසුතම බොරුව නම්, ප්‍රකාශනය එකොළොස්වන පරිච්ඡේදය ප්‍රංශ විප්ලවය නියෝජනය කරන ඉතිහාසයක් පමණක් වන අතර, එයට ලෝකයේ අවසානය පිළිබඳ කිසිදු අදාළතාවක් නැත යන්නයි. එහෙත් ප්‍රකාශනය එකොළොස්වන පරිච්ඡේදය පවා ලෝකයේ අවසානය හඳුනා දක්වයි යන පූර්වකල්පනය ඔබ පිළිගන්නේ නම්, එවිට උච්ච හඬින් තෙවැනි දූතයාගේ පණිවුඩය ප්‍රකාශ කරන ලෝකයේ අවසානයේ බලවත් සෙනඟ, දෙවියන්වහන්සේගේ සේනාව ලෙස නැගී සිටීමට පෙර මළවුන්ව සිටිමින් නැවත ජීවනය ලැබූවන් ලෙස හඳුන්වනු ලබන බවට ඇති සත්‍යය සමග ඔබ සම්මුතිගත විය යුතුය.</w:t>
      </w:r>
    </w:p>
    <w:p>
      <w:pPr>
        <w:pStyle w:val="ArticleScripture"/>
        <w:jc w:val="left"/>
      </w:pPr>
      <w:r>
        <w:rPr>
          <w:rFonts w:ascii="Nirmala UI" w:hAnsi="Nirmala UI" w:eastAsia="Nirmala UI" w:cs="Nirmala UI"/>
        </w:rPr>
        <w:t>එවිට ඔහු මට මෙසේ කීවේය: මනුෂ්‍ය පුත්‍රය, මේ අස්ථි මුළු ඉශ්‍රායෙල් ගෘහයයි. බලව, ඔව්හු මෙසේ කියති: අපගේ අස්ථි වියළී ගොස් ඇත, අපගේ බලාපොරොත්තුව නැතිව ගොස් ඇත; අපි අපගේ කොටස්වලින් කපා දමනු ලැබුවෙමු. එබැවින් අනාගතවක්තෘව පවසමින් ඔවුන්ට මෙසේ කියන්න: ස්වාමිවූ දෙවියන්වහන්සේ මෙසේ වදාරන සේක; බලව, මාගේ ජනතාවෙනි, මම ඔබගේ සොහොන් විවෘත කරන්නෙමි, ඔබගේ සොහොන්වලින් ඔබව ඉහළට ගෙන එන්නෙමි, ඉශ්‍රායෙල් දේශයට ඔබව ගෙන එන්නෙමි. මාගේ ජනතාවෙනි, මම ඔබගේ සොහොන් විවෘත කර, ඔබගේ සොහොන්වලින් ඔබව ඉහළට ගෙන ආ කල, මම ස්වාමීන්වහන්සේ බව ඔබ දැනගන්නහුය. තවද මම මාගේ ආත්මය ඔබ තුළ තබන්නෙමි, එවිට ඔබ ජීවත් වන්නහුය; මම ඔබගේම දේශයෙහි ඔබව පිහිටුවන්නෙමි. එවිට මම, ස්වාමීන්වහන්සේ, එය කථා කර ඇති බවත් එය ඉටු කර ඇති බවත් ඔබ දැනගන්නහුය, යයි ස්වාමීන්වහන්සේ වදාරන සේක. එසකියෙල් 37:11–14.</w:t>
      </w:r>
    </w:p>
    <w:p>
      <w:pPr>
        <w:pStyle w:val="ArticleBody"/>
        <w:jc w:val="left"/>
      </w:pPr>
      <w:r>
        <w:rPr>
          <w:rFonts w:ascii="Nirmala UI" w:hAnsi="Nirmala UI" w:eastAsia="Nirmala UI" w:cs="Nirmala UI"/>
        </w:rPr>
        <w:t>ක්‍රිස්තුස් වහන්සේ වලාකුළක් සමඟ ස්වර්ගයට උන්වහන්සේගේ ආරෝහණය කළ සේක; උන්වහන්සේ වලාකුළු සමඟ ආපසු පැමිණෙන්නේ ද එලෙසමය, එම වලාකුළු දූතයන් නිරූපණය කරයි. මෝසෙස් සහ එලියා, එක්සත් ජනපදයේ ඉරිදා නීතිය ක්‍රියාත්මක වන අවස්ථාවේ මධ්‍ය අහසේ පියාසර කරන තුන්වන දූතයාගේ පණිවිඩය නිරූපණය කරන වලාකුළක් තුළින් ස්වර්ගයට ආරෝහණය වෙති. මෝසෙස් සහ එලියා, ඉස්ලාම් සම්බන්ධ පණිවිඩයක් හා සබැඳිව, ඉරිදා නීතියේ අවස්ථාවේ ස්වර්ගයට ආරෝහණය වෙති.</w:t>
      </w:r>
    </w:p>
    <w:p>
      <w:pPr>
        <w:pStyle w:val="ArticleBody"/>
        <w:jc w:val="left"/>
      </w:pPr>
      <w:r>
        <w:rPr>
          <w:rFonts w:ascii="Nirmala UI" w:hAnsi="Nirmala UI" w:eastAsia="Nirmala UI" w:cs="Nirmala UI"/>
        </w:rPr>
        <w:t>යෙසායා මෙම ඉතිහාසයට සම්බන්ධ බොහෝ සත්‍යයන් හඳුනා දක්වයි; එසේම යේසුස් තම සේවක කාර්යය හඳුනා දක්වනු පිණිස උපුටා දැක්වූ එම අංශයේම එය සඳහන් කරයි. ඔහු එලියා සහ එලිෂා අනාගතවක්තෘවරුන්, තමන්ගේම රටවැසියන් විසින් අනාගතවාදී පණිවුඩයක් පිළිගනු නොලැබීමේ උදාහරණ ලෙස භාවිත කළේය; එවිටම නාසරෙත්හි සභාවේ සිටි අය ක්‍රෝධයට පත් වී ඔහු මරා දැමීමට උත්සාහ කළහ.</w:t>
      </w:r>
    </w:p>
    <w:p>
      <w:pPr>
        <w:pStyle w:val="ArticleScripture"/>
        <w:jc w:val="left"/>
      </w:pPr>
      <w:r>
        <w:rPr>
          <w:rFonts w:ascii="Nirmala UI" w:hAnsi="Nirmala UI" w:eastAsia="Nirmala UI" w:cs="Nirmala UI"/>
        </w:rPr>
        <w:t>ස්වාමිවූ දෙවි සමිඳාණන්වහන්සේගේ ආත්මය මා කෙරෙහි ඇත; මක්නිසාද, යහපත් පණිවුඩය නිහතමානීන්ට ප්‍රකාශ කරන පිණිස ස්වාමීන්වහන්සේ මා අභිෂේක කළසේක; බිඳුණු සිත් ඇති අය බැඳ සුව කරන පිණිසද, බැඳී සිටින අයට නිදහස ප්‍රකාශ කරන පිණිසද, සිරකරනු ලැබූවන්ට සිරගෙදර විවෘත වීම ප්‍රකාශ කරන පිණිසද, උන්වහන්සේ මා යවා ඇත; ස්වාමීන්වහන්සේගේ පිළිගත් අවුරුද්දද, අපේ දෙවියන්වහන්සේගේ ප්‍රතිශෝධයේ දවසද ප්‍රකාශ කරන පිණිසද, වැලපෙන්නාවූ සියල්ලන් සැනසෙන පිණිසද; සියෝනයෙහි වැලපෙන්නාවූ අය සඳහා නියම කරනු පිණිසද, භස্মයට පරිවර්තනයක් ලෙස අලංකාරයද, වැලපීමට පරිවර්තනයක් ලෙස ප්‍රීතියේ තෙලද, භාරවත්කමේ ආත්මයට පරිවර්තනයක් ලෙස ප්‍රශංසාවේ වස්ත්‍රයද ඔවුන්ට දෙන පිණිසද; එවිට ඔවුන් ධර්මිෂ්ඨකමේ වෘක්ෂයන්, ස්වාමීන්වහන්සේගේ රෝපණය, උන්වහන්සේ මහිමයට පත්වන පිණිස යයි කියවනු ලබන බැවිනි. ඔවුහු පුරාණ නාස්ති වූ ස්ථාන ගොඩනඟන්නෝය; පෙර පැවති විනාශයන් ඔවුහු නැවත නැගිටුවන්නෝය; බොහෝ පරම්පරා ගණනක් නිසා විනාශ වූ නගරයන්, ඒ නාස්ති ස්ථාන ඔවුහු ප්‍රතිසංස්කරණය කරන්නෝය. විදේශිකයෝ ඔබගේ බැටළු රැළ රැක පෝෂණය කරනු ඇත; අනෙකුත් ජනයන්ගේ පුත්‍රයෝ ඔබගේ හාලුවන් සහ මිදි වතු පාලකයන් වන්නෝය. එහෙත් ඔබ සැම ස්වාමීන්වහන්සේගේ පූජකයන් යයි නම් ලබන්නහුය; මනුෂ්‍යයෝ ඔබ සැම අපේ දෙවියන්වහන්සේගේ සේවකයන් යයි කැඳවන්නෝය; ඔබ සැම ජාතීන්ගේ සම්පත් භුක්ති විඳින්නහුය, ඔවුන්ගේ මහිමයෙහි ඔබ සැම පාරට්ටු කරගන්නහුය. ඔබගේ ලජ්ජාව වෙනුවට දෙගුණයක් ලැබෙන්නේය; අපකීර්තිය වෙනුවට ඔවුහු තමන්ගේ කොටසෙහි ප්‍රීති වන්නෝය; එබැවින් ඔවුහු තමන්ගේ දේශයෙහි දෙගුණ කොටසක් හිමි කරගන්නෝය; සදාකාල ප්‍රීතිය ඔවුන්ට හිමි වන්නේය. මක්නිසාද, මම ස්වාමීන්වහන්සේ විනිශ්චය ප්‍රේම කරමි, දවන පූජාව සඳහා කරන ලූ මංකොල්ලය ද්වේෂ කරමි; සත්‍යයෙහි ඔවුන්ගේ කාර්යය මම මඟ පෙන්වන්නෙමි, ඔවුන් සමඟ සදාකාල ගිවිසුමක් කරන්නෙමි. ඔවුන්ගේ වංශය ජාතීන් අතර ප්‍රසිද්ධ වන්නේය, ඔවුන්ගේ පරපුර ජනයන් අතර දැනගනු ලැබෙන්නේය; ඔවුන් දකින්නාවූ සියල්ලෝ ඔවුන් ස්වාමීන්වහන්සේ ආශීර්වාද කළ වංශය බව පිළිගන්නෝය. මම ස්වාමීන්වහන්සේ තුළ බොහෝ සෙයින් ප්‍රීති වන්නෙමි, මාගේ ආත්මය මාගේ දෙවියන්වහන්සේ තුළ සන්තෝෂ වන්නේය; මක්නිසාද, උන්වහන්සේ මා ගැළවීමේ වස්ත්‍රවලින් ඇඳවූසේක, ධර්මිෂ්ඨකමේ අංගවස්ත්‍රයෙන් මා ආවරණය කළසේක; මනාලයා තමන් ආභරණවලින් සැරසෙන සේද, මනාලිය තමන්ගේ මැණික් ආභරණවලින් අලංකාර වන සේද එසේය. මක්නිසාද, පොළොව තමන්ගේ අංකුරය උපදවන්නාක් මෙන්ද, උයනක් එහි වපුරන ලද දේවල් උගුළා එන්නට සලස්වන්නාක් මෙන්ද, එසේම ස්වාමිවූ දෙවි සමිඳාණන්වහන්සේ සියලු ජාතීන් ඉදිරියෙහි ධර්මිෂ්ඨකම හා ප්‍රශංසාව උගුළා එන්නට සලස්වනු ඇත.</w:t>
      </w:r>
    </w:p>
    <w:p>
      <w:pPr>
        <w:pStyle w:val="ArticleScripture"/>
        <w:jc w:val="left"/>
      </w:pPr>
      <w:r>
        <w:rPr>
          <w:rFonts w:ascii="Nirmala UI" w:hAnsi="Nirmala UI" w:eastAsia="Nirmala UI" w:cs="Nirmala UI"/>
        </w:rPr>
        <w:t>සියොන් උදෙසා මම නිශ්ශබ්දව නොසිටින්නෙමි; යෙරුසලම උදෙසා මම විරාම නොගන්නෙමි; එහි ධර්මිෂ්ඨකම දීප්තියක් මෙන් පිටතට පැමිණෙන තුරුත්, එහි ගැළවීම දැල්වෙන පහනක් මෙන් වන තුරුත් එසේය. එවිට ජාතීහු නුඹගේ ධර්මිෂ්ඨකම දක්නෝය, සියලු රජවරු නුඹගේ තේජස දක්නෝය; සමිඳාණන් වහන්සේගේ මුඛය නාමකරණය කරන අලුත් නාමයකින් නුඹ හඳුන්වනු ලබන්නෙහිය. තවද නුඹ සමිඳාණන් වහන්සේගේ හස්තයේ තේජසැති කිරුළක්ද, නුඹගේ දෙවියන් වහන්සේගේ හස්තයේ රාජකීය මකුටයක්ද වන්නෙහිය. තවත් නුඹට “අත්හරින ලද්දී” යයි නොකියනු ඇත; නුඹගේ දේශයද තවත් “පාළුවූව” යයි නොකියනු ඇත. එහෙත් නුඹ “හෙප්සිබා” යයිද, නුඹගේ දේශය “බෙයූලා” යයිද හඳුන්වනු ලැබේ; මක්නිසාද සමිඳාණන් වහන්සේ නුඹ පිළිබඳ සතුටු වන සේක, නුඹගේ දේශය විවාහ කරනු ලබන්නේය. යෞවනයෙක් කන්‍යාවක සමඟ විවාහ වන සේම, නුඹගේ පුත්‍රයෝ නුඹ සමඟ විවාහ වන්නෝය; මනාලයා මනාලිය පිළිබඳ ප්‍රීති වන සේම, නුඹගේ දෙවියන් වහන්සේ නුඹ පිළිබඳ ප්‍රීති වන්නාහ. හෙ යෙරුසලම, නුඹගේ පවුරු මත මම මුරකරුවන් පත් කළෙමි; ඔව්හු දවල්වත් රාත්‍රියවත් කිසි කලෙක නිශ්ශබ්ද නොවන්නෝය. සමිඳාණන් වහන්සේ සිහිපත් කරන්නෙනි, නිශ්ශබ්ද නොවන්න. තවද ඔහු යෙරුසලම පොළොවේ ප්‍රශංසාවක් කරන තුරුත්, එය ස්ථාපිත කරන තුරුත්, ඔහුට විරාමයක් නොදෙන්න. සමිඳාණන් වහන්සේ තම දකුණු අතින්ද, තම බලයේ බාහුදින්ද දිවුරා වදාළ සේක: සැබවින්ම, මම තවත් නුඹගේ ධාන්‍ය නුඹගේ සතුරන්ට ආහාර වශයෙන් නොදෙන්නෙමි; විදේශී පුත්‍රයෝ නුඹ වෙහෙසී උපයාගත් නුඹගේ ද්‍රාක්ෂාරසය තවත් නොපානය කරන්නෝය. එහෙත් එය එක්රැස් කළ අය එය කා සමිඳාණන් වහන්සේට ප්‍රශංසා කරන්නෝය; එය ගෙන එක්කළ අය මාගේ ශුද්ධකමේ අංගණවල එය පානය කරන්නෝය. දොරටු මැදින් ගමන් කරව්, ගමන් කරව්; ජනතාවට මාර්ගය සූදානම් කරව්; මහමාර්ගය උස්කර සකස් කරව්, උස්කර සකස් කරව්; ගල් ඉවත් කරව්; ජනතාව උදෙසා ධජයක් ඔසවව්. බලන්න, සමිඳාණන් වහන්සේ පොළොවේ අන්තය දක්වා ප්‍රකාශ කළ සේක: සියොන්ගේ දුවට කියන්න, “බලන්න, නුඹගේ ගැළවීම එයි; බලන්න, ඔහුගේ විපාකය ඔහු සමඟය, ඔහුගේ කර්මඵලය ඔහු ඉදිරියෙහිය.” ඔව්හු ඔවුන් “ශුද්ධ ජනතාව,” “සමිඳාණන් වහන්සේ විසින් මිදවන ලද්දෝ” යයි හඳුන්වන්නෝය; නුඹ “සෙවූ ලද්දී,” “අත් නොහරින ලද නගරය” යයි හඳුන්වනු ලබන්නෙහිය. යෙසායා 61:1–62:12.</w:t>
      </w:r>
    </w:p>
    <w:p>
      <w:pPr>
        <w:pStyle w:val="ArticleBody"/>
        <w:jc w:val="left"/>
      </w:pPr>
      <w:r>
        <w:rPr>
          <w:rFonts w:ascii="Nirmala UI" w:hAnsi="Nirmala UI" w:eastAsia="Nirmala UI" w:cs="Nirmala UI"/>
        </w:rPr>
        <w:t>පෙර “අත්හැර දමනු ලැබූ” නමුත් පසුව “අත්හැර දමනු නොලබන” “නගරයක්” වන එක්ලක්ෂ හතළිස් හතරදහස සමඟ ස්වාමීන්වහන්සේ “සදාකාල ගිවිසුමක්” ප්‍රවේශ කරති. ඔවුන් “පාළුවට ගිය” අය වූ අතර, වීථියේ මරණයට පත්ව සිටියෝය. යෙසායා ඔවුන්ව “ස්වාමීන්වහන්සේගේ පූජකයන්,” ස්වාමීන්වහන්සේගේ “සේවකයන්,” “ශුද්ධ ජනතාවක්,” සහ සියොන්හි පවුරන් මත සිටින “මුරකාරයන්” ලෙස හඳුන්වයි.</w:t>
      </w:r>
    </w:p>
    <w:p>
      <w:pPr>
        <w:pStyle w:val="ArticleBody"/>
        <w:jc w:val="left"/>
      </w:pPr>
      <w:r>
        <w:rPr>
          <w:rFonts w:ascii="Nirmala UI" w:hAnsi="Nirmala UI" w:eastAsia="Nirmala UI" w:cs="Nirmala UI"/>
        </w:rPr>
        <w:t>ඔවුන්ගේ මළ සිරුරු පිළිබඳව ප්‍රීති වූ අයවරුන්ට විරුද්ධව, එවිට දෙවියන්වහන්සේ ඔවුන් පිළිබඳව “මනමාලයා මනමාලිය පිළිබඳව ප්‍රීති වන්නාක් මෙන්” ප්‍රීති වන්නේය. එවිට මනමාලිය සූදානම් කරනු ලැබ ඇත. ෆිලඩෙල්ෆියාට දෙන ලද පොරොන්දුවෙහි මෙන්ම, ස්වාමීන්වහන්සේ ඔවුන්ට “නව නාමයක්” දෙන්නේය, තවද ඔවුන්ගේ නාමය “හෙප්සිබා” සහ “බෙයුලා” යැයි හඳුනා දක්වන්නේය. හෙප්සිබා යනු මාගේ ප්‍රීතිය ඇය තුළ ඇත යන්නයි, සහ බෙයුලා යනු විවාහ වීම යන්නයි. ස්වාමීන්වහන්සේ එලියා සහ මෝසෙස් විසින් නියෝජනය කරනු ලබන අයව විවාහ කරගන්නේය.</w:t>
      </w:r>
    </w:p>
    <w:p>
      <w:pPr>
        <w:pStyle w:val="ArticleBody"/>
        <w:jc w:val="left"/>
      </w:pPr>
      <w:r>
        <w:rPr>
          <w:rFonts w:ascii="Nirmala UI" w:hAnsi="Nirmala UI" w:eastAsia="Nirmala UI" w:cs="Nirmala UI"/>
        </w:rPr>
        <w:t>ඔවුන්ට භාර දී ඇති කාර්යය වන්නේ ක්‍රිස්තුස්වහන්සේගේ සහ ඔහුගේ ධර්මිෂ්ඨකමේ “ශුභාරංචිය” “ලෝකයේ අවසානය දක්වා” ප්‍රකාශ කරමින් ක්‍රිස්තුස්වහන්සේගේ දෙවන පැමිණීම සඳහා මාර්ගය සූදානම් කිරීමය. ඔවුන් ආත්මයාණන්ගේ වගුරුවීම තුළ සැනසීම දෙන්නා විසින් අභිෂේක කරනු ලැබ ඇති අතර, එවිට “ස්වර්ගයෙන් පැමිණෙන මහත් හඬක්” ඔවුන්ට “මෙහිට ඉහළට එන්න” යයි පවසන බැවින්, ඔවුන් “ධජයක් ලෙස” ඉහළට ඔසවා තබනු ලැබෙනු ඇත. එවිට ඔවුන් ස්වාමීන්වහන්සේගේ හස්තයේ “මහිමයේ කිරුළක්” සහ “රාජකීය මකුටයක්” මෙන් වනු ඇත. සෙකරියා එම කිරුළම ධජයක් ලෙස හඳුනා දක්වන අතර, ඒ සමඟම එම සිද්ධිය අග වැස්සේ කාලයේදී සිදුවන බවද ස්ථානගත කරයි.</w:t>
      </w:r>
    </w:p>
    <w:p>
      <w:pPr>
        <w:pStyle w:val="ArticleScripture"/>
        <w:jc w:val="left"/>
      </w:pPr>
      <w:r>
        <w:rPr>
          <w:rFonts w:ascii="Nirmala UI" w:hAnsi="Nirmala UI" w:eastAsia="Nirmala UI" w:cs="Nirmala UI"/>
        </w:rPr>
        <w:t>එදින ඔවුන්ගේ දෙවිවූ ස්වාමීන්වහන්සේ තම ජනතාවගේ රංචුවක් මෙන් ඔවුන් ගළවාගනු ඇත. මක්නිසාද ඔවුහු කිරුළක ගල් මෙන්, උන්වහන්සේගේ දේශය මත කොඩියක් මෙන් උස්කරනු ලබන්නෝය. මක්නිසාද උන්වහන්සේගේ යහපත්කම කොපමණ මහත්ද, උන්වහන්සේගේ රූපශෝභාව කොපමණ මහත්ද! ධාන්‍යය යෞවනයන් ප්‍රීතිමත් කරනු ඇත, අලුත් මුද්‍රිකපානය කන්‍යාවන්. පසු වැස්සේ කාලයේදී ස්වාමීන්වහන්සේගෙන් වැසි ඉල්ලන්න; එවිට ස්වාමීන්වහන්සේ දීප්තිමත් වලාකුළු සාදන සේක, වැසි වැසි ඔවුන්ට දෙන සේක, කෙතෙහි සෑම කෙනෙකුටම තෘණ දෙන සේක. ශෙකරියා 9:16–10:1.</w:t>
      </w:r>
    </w:p>
    <w:p>
      <w:pPr>
        <w:pStyle w:val="ArticleBody"/>
        <w:jc w:val="left"/>
      </w:pPr>
      <w:r>
        <w:rPr>
          <w:rFonts w:ascii="Nirmala UI" w:hAnsi="Nirmala UI" w:eastAsia="Nirmala UI" w:cs="Nirmala UI"/>
        </w:rPr>
        <w:t>ඔවුන් “උන්වහන්සේගේ ජනතාවගේ බැටළු සමූහය” වන්නෝය; එහෙත් ස්වාමීන්වහන්සේට තවත් දෙවන බැටළු සමූහයක් ඇත; එදාත් ඔවුන් තවමත් බබිලෝනියේ සිටින අතර, උන්වහන්සේ ඔවුන්වත් කැඳවනු ඇත. ඔවුන්ගේ කාර්යය වන්නේ බොහෝ පරම්පරාවන්හි “පැරණි” විනාශවූ ස්ථානද “පැළැන්තාවන්”ද නැවත ගොඩනැගීමය. ඔවුන් වන්නේ ඇඩ්වෙන්ටිස්මය තුළත් ඇඩ්වෙන්ටිස්මයෙන් පිටතත් ප්‍රතික්ෂේප කර සැඟවූ පැරණි මාර්ග නැවත පිහිටුවමින් ආපසු එන්නෝය. ඔවුන් මිලරයිට් පදනම් සත්‍යයන් වෙත ආපසු ගොස්, ඒවායේ පවිත්‍රතාවයෙන් ලාඔදිකේයානු ඇඩ්වෙන්ටිස්මයට ඉදිරිපත් කරනු ඇත; තවද, දෙවියන්වහන්සේගේ ව්‍යවස්ථාවට, විශේෂයෙන් සබත් දිනට, සම්බන්ධ “පැරණි” සත්‍යයන් පිළිබඳ පණිවිඩයක් ඇඩ්වෙන්ටිස්මයෙන් පිටත සිටින අයටත් ඔවුන් ඉදිරිපත් කරනු ඇත. එසේ කිරීමේදී, නව ඉතිහාසය දර්ශනය කරවීම සඳහා ඔවුන් බොහෝ පරම්පරාවන්ගේ ඉතිහාසයන් භාවිත කරනු ඇත. ඔවුන්ගේ කාර්යය සිදුවනු ඇත්තේ පසු වැස්ස කාලයේදීය, එනම් දෙවියන්වහන්සේගේ විනිශ්චයන් දේශය තුළ ඇති කාලයේදීය. ස්වාමීන්වහන්සේ තම දකුණු හස්තයෙන් ඔවුන් ධජයක් ලෙස ඔසවනු ලබන විට, මීට පෙර ඔවුන්ගේ මළ සිරුරු වීථියේ වැතිර තිබීම ගැන ප්‍රීතිවූ සම්පූර්ණ ලෝකය ඒ ධජය දැක, මුරකාරයන්ගේ අනතුරු ඇඟවීමේ තූරිය හඬ අසනු ඇත.</w:t>
      </w:r>
    </w:p>
    <w:p>
      <w:pPr>
        <w:pStyle w:val="ArticleScripture"/>
        <w:jc w:val="left"/>
      </w:pPr>
      <w:r>
        <w:rPr>
          <w:rFonts w:ascii="Nirmala UI" w:hAnsi="Nirmala UI" w:eastAsia="Nirmala UI" w:cs="Nirmala UI"/>
        </w:rPr>
        <w:t>ලෝකයේ සියලු වැසියෙනි, පොළොවේ වාසය කරන්නෙනි, ඔහු කඳු මත ධජයක් ඔසවන කල බලන්න; ඔහු तुरහියක් හමා කරන කල අසන්න. යෙසායා 18:3.</w:t>
      </w:r>
    </w:p>
    <w:p>
      <w:pPr>
        <w:pStyle w:val="ArticleBody"/>
        <w:jc w:val="left"/>
      </w:pPr>
      <w:r>
        <w:rPr>
          <w:rFonts w:ascii="Nirmala UI" w:hAnsi="Nirmala UI" w:eastAsia="Nirmala UI" w:cs="Nirmala UI"/>
        </w:rPr>
        <w:t>එළිදරව් පොතේ එකොළොස්වන පරිච්ඡේදයේදී, ඔවුන්ගේ මළ දේහයන් ගැන ප්‍රීතිව සිටියවුන් ඒවා නැඟී සිටින බව දුටු විට, “ඔවුන් දුටුවන් පිට මහත් භය පැමිණියේය.”</w:t>
      </w:r>
    </w:p>
    <w:p>
      <w:pPr>
        <w:pStyle w:val="ArticleScripture"/>
        <w:jc w:val="left"/>
      </w:pPr>
      <w:r>
        <w:rPr>
          <w:rFonts w:ascii="Nirmala UI" w:hAnsi="Nirmala UI" w:eastAsia="Nirmala UI" w:cs="Nirmala UI"/>
        </w:rPr>
        <w:t>එවිට අෂූර්වරු බලවන්ත මනුෂ්‍යයෙකුගේ කඩුවකින් නොව කඩුවෙන් වැටෙන්නෝය; පහත් මනුෂ්‍යයෙකුගේ කඩුවකින් නොව කඩුව ඔහු ගිලදමන්නීය. එහෙත් ඔහු කඩුවෙන් පලා යන්නෙකු වනු ඇත, ඔහුගේ යෞවනයෝ කලබලයට පත්වන්නෝය. භය නිසා ඔහු තම ශක්තිමත් කොටුව වෙත පලා යනු ඇත, ඔහුගේ අධිපතීහු ධජය නිසා භීතියට පත්වන්නෝය, සීයෝනයෙහි තම ගින්න ඇති, යෙරුසලමේ තම උණුකම්භය ඇති ස්වාමීන්වහන්සේ මෙසේ කියනසේක. යෙසායා 31:8, 9.</w:t>
      </w:r>
    </w:p>
    <w:p>
      <w:pPr>
        <w:pStyle w:val="ArticleBody"/>
        <w:jc w:val="left"/>
      </w:pPr>
      <w:r>
        <w:rPr>
          <w:rFonts w:ascii="Nirmala UI" w:hAnsi="Nirmala UI" w:eastAsia="Nirmala UI" w:cs="Nirmala UI"/>
        </w:rPr>
        <w:t>සියලු අනාගතවක්තෘවරයාගේ සාක්ෂි එළිදරව් පොතේ එක්ව රැස් වෙයි. අසීරියානුවා දානියෙල් 11:40–45 හි “උතුරේ රජු” නියෝජනය කරන්නේය; ඔහුට උපකාර කිරීමට කිසිවෙකු නොමැතිව ඔහුගේ අවසානයට පැමිණෙයි. දෙවියන්වහන්සේගේ මුරකරුවන් වන එක් ලක්ෂ හතළිස් හතර දහස හොරණෑව පුරවන විට, මුළු ලෝකයම එය අසා භයවනු ඇත. අනාගතවක්තෘවරුන් දෙදෙනා විසින් නියෝජිතයන් වන අය, සැනසීම දෙන තැනැත්තා විසින් “ශුභ ආරංචි ප්‍රකාශ කිරීමට” “අභිෂේක” කරනු ලබන්නෝය; එම ශුභ ආරංචි දානියෙල් 11:44 හි “නැගෙනහිරෙන්ද උතුරෙන්ද පැමිණෙන ආරංචි” වන අතර, ඒවා “උතුරේ රජු” “කලබලයට” පත් කරයි; එය ඉරිදා නීති අර්බුදයේ පීඩනය ආරම්භ වන ලකුණද වේ. එම කාලයේදී ජාතීන් බබිලෝනියෙන් පිටතට එන්නැයි දෙන පණිවිඩයට ප්‍රතිචාර දක්වා, “යේසියගේ මූලයක්” ලෙසද නියෝජනය කරනු ලබන ස්වාමීන්වහන්සේගේ පූජකයන් සමඟ එක්වීමට පැමිණෙන්නෝය; එමගින්, ජාතීන්ට අනතුරු ඇඟවීමේ පණිවිඩය ඉදිරිපත් කිරීම සඳහා ඔවුන් භාවිත කරන බයිබලීය ක්‍රමවේදය හඳුනා දක්වනු ලැබේ.</w:t>
      </w:r>
    </w:p>
    <w:p>
      <w:pPr>
        <w:pStyle w:val="ArticleScripture"/>
        <w:jc w:val="left"/>
      </w:pPr>
      <w:r>
        <w:rPr>
          <w:rFonts w:ascii="Nirmala UI" w:hAnsi="Nirmala UI" w:eastAsia="Nirmala UI" w:cs="Nirmala UI"/>
        </w:rPr>
        <w:t>ඒ දවසෙහි ජෙසේගේ මුලක් ජනතාව සඳහා ධජයක්ව සිටින්නේය; එය අසලට අජාතිකයෝ සොයමින් පැමිණෙන්නෝය; ඔහුගේ විශ්‍රාමය මහිමාන්විත වන්නේය. තවද ඒ දවසෙහි ස්වාමීන්වහන්සේ තම සෙනඟෙන් ඉතිරිව සිටින ශේෂය ආපසු ලබාගැනීම පිණිස දෙවන වරටත් තම අත දිගුකරනසේක; එනම් අෂූර්යෙන්ද මිසරයෙන්ද පත්‍රෝස්යෙන්ද කූෂ්යෙන්ද ඒලාම්යෙන්ද ශිනාර්යෙන්ද හමාත්යෙන්ද මුහුදේ දූපත්වලින්ද. තවද උන්වහන්සේ ජාතීන් සඳහා ධජයක් ඔසවමින්, ඉශ්‍රායෙල්ගේ පිටුවහල් වූවන් රැස්කරනසේක, යූදාගේ විසිරුණු වූවන් පෘථිවියේ සතර කෙළවරින් එකට එක්කරනසේක. යෙසායා 11:10–12.</w:t>
      </w:r>
    </w:p>
    <w:p>
      <w:pPr>
        <w:pStyle w:val="ArticleBody"/>
        <w:jc w:val="left"/>
      </w:pPr>
      <w:r>
        <w:rPr>
          <w:rFonts w:ascii="Nirmala UI" w:hAnsi="Nirmala UI" w:eastAsia="Nirmala UI" w:cs="Nirmala UI"/>
        </w:rPr>
        <w:t>2001 සැප්තැම්බර් 11 වන දින, ඉස්ලාමයේ ප්‍රහාරය තුන්වන විපත පැමිණීම ලෙස හඳුන්වා දුන් පණිවිඩය සමඟ ස්වාමීන්වහන්සේ තම සෙනඟ එක්රැස් කළ සේක. තම සෙනඟ වීථියේ මළව පසුව, ස්වාමීන්වහන්සේ නැවත දෙවන වරටත් ඔවුන් එක්රැස් කරන සේක. එසේ කරන විට, එක්රැස් කරනු ලබන ඔවුන් “ඉශ්‍රායෙල්ගේ නෙරපනු ලැබූවෝ,” “යූදාගේ විසිර ගියවෝ” ලෙස හඳුනාගනු ලැබෙති. 2020 ජූලි 18 වන දින ඔවුන් වීථිවලට නෙරපනු ලැබූ නමුත්, තවමත් බබිලෝනියේ සිටින දෙවියන්වහන්සේගේ අනෙකුත් රැළ එක්රැස් කරන ධජය වීම පිණිස ඔවුන් දෙවන වරටත් එක්රැස් කරනු ලැබෙති. තවමත් බබිලෝනියේ සිටින අයගේ මෙම එක්රැස් කිරීම ඇමරිකා එක්සත් ජනපදයේ ඉරිදා නීතිය සමඟ ආරම්භ වන්නේ, එය එළිදරව් පොතේ දහඅටවන පරිච්ඡේදයේ හඬ දෙකෙන් දෙවැන්න වන බැවිනි.</w:t>
      </w:r>
    </w:p>
    <w:p>
      <w:pPr>
        <w:pStyle w:val="ArticleBody"/>
        <w:jc w:val="left"/>
      </w:pPr>
      <w:r>
        <w:rPr>
          <w:rFonts w:ascii="Nirmala UI" w:hAnsi="Nirmala UI" w:eastAsia="Nirmala UI" w:cs="Nirmala UI"/>
        </w:rPr>
        <w:t>පළමු එක්රැස්වීම සිදු වූයේ 2001 සැප්තැම්බර් 11 දින, ඉස්ලාමය එක්සත් ජනපදයට ප්‍රහාර එල්ල කළ විටය. දෙවන වරට එක්රැස් කරනු ලබන ධජය ලෙස ඔවුන් යෙස්සේගේ මුල ලෙස නිරූපණය කරනු ලැබේ; එය අල්ෆා සහ ඔමේගාගේ කාර්යය නියෝජනය කරන සංකේතයකි; ඒ අනුව යම් දෙයක අවසානය, යම් දෙයක ආරම්භය සමඟ දක්වයි. පළමු එක්රැස්වීම එක්සත් ජනපදය මත එල්ල වූ ඉස්ලාමීය ප්‍රහාරයකින් සලකුණු කරන ලදී; එය දෙවන එක්රැස්වීම ලෙස එක්සත් ජනපදය මත එල්ල වන ඉස්ලාමීය ප්‍රහාරයක් ද දර්ශනය කරමින් හඳුනා දෙයි. යෙස්සේගේ මුල ජාතීන්ට ධජයක් ලෙස සිටින විට, ඔහුගේ “විවේකය” මහිමාන්විත වනු ඇත; මක්නිසාද ධජය තවමත් බබිලෝනියේ සිටින අයව බයිබලීය පුරාණ මාර්ගය වන සත්වන දින සබත් දවස වෙත ආපසු නායකත්වය කරනු ඇත; එවිට ඉරිදා නීතියේ අර්බුදයේදී ජාතීන් සඳහා ධජය උත්ථාපනය කිරීම සලකුණු කරනු ලබයි.</w:t>
      </w:r>
    </w:p>
    <w:p>
      <w:pPr>
        <w:pStyle w:val="ArticleBody"/>
        <w:jc w:val="left"/>
      </w:pPr>
      <w:r>
        <w:rPr>
          <w:rFonts w:ascii="Nirmala UI" w:hAnsi="Nirmala UI" w:eastAsia="Nirmala UI" w:cs="Nirmala UI"/>
        </w:rPr>
        <w:t>“ධජය” පළමුව මලාකි තෙවන පරිච්ඡේදයේ, ක්‍රිස්තුස්වහන්සේ විසින් සිදුකළ දේවාල-ශෝධන දෙකෙහි, සහ නියත වශයෙන්ම මිලරයිට් ව්‍යාපාරයේ අවසානයේ ඇති කන්‍යා දස දෙනාගේ උපමාවේ දර්ශනය කර ඇති පවිත්‍රීකරණ ක්‍රියාවලියක් අත්දකින්නේ ය. ආරම්භයේ ඇති එම පවිත්‍රීකරණ ක්‍රියාවලිය අගයේ දී අකුරු අකුරින් නැවත සිදු වේ; එය යෙසායා විසින්, එක් ග්‍රන්ථයක සටහන් කර ඇති අද්විතීය මේසයක් සමඟ සම්බන්ධ කරමින් නිරූපණය කරනු ලැබේ. ඇඩ්වෙන්ටිස්මයේ කැරළිගැසීම, හබක්කුක් දෙවන පරිච්ඡේදයේ ග්‍රන්ථයේ සටහන් කර ඇති මේස දෙක ප්‍රතික්ෂේප කර ඒවාට ස්ථානය ගන්නා පිණිස 1863 දී නිපදවනු ලැබූ ව්‍යාජ මේසය වේ.</w:t>
      </w:r>
    </w:p>
    <w:p>
      <w:pPr>
        <w:pStyle w:val="ArticleScripture"/>
        <w:jc w:val="left"/>
      </w:pPr>
      <w:r>
        <w:rPr>
          <w:rFonts w:ascii="Nirmala UI" w:hAnsi="Nirmala UI" w:eastAsia="Nirmala UI" w:cs="Nirmala UI"/>
        </w:rPr>
        <w:t>දැන් ගොස්, එය ඔවුන් ඉදිරියෙහි පුවරුවක ලියා තබන්න, තවද පොතක සටහන් කර තබන්න; එය ඉදිරියෙහි එන්නා වූ කාලය සඳහා, සදහට ම සදහට ම පවතිනු පිණිසය. මක්නිසාද මෙය කැරලිකාර ජනතාවක්ය, බොරු කියන දරුවන්ය, ස්වාමීන්වහන්සේගේ ව්‍යවස්ථාවට කන් නොදෙන දරුවන්ය. ඔවුහු දර්ශකයන්ට, “නොදකින්න” යයි කියති; අනාගතවක්තෘවරුන්ට ද, “අපට සත්‍ය දේවල් අනාගතවක්තෘත්වයෙන් නොකියන්න; අපට මෘදු දේවල් කතාකරන්න, වංචනාවන් අනාගතවක්තෘත්වයෙන් කියන්න. මාර්ගයෙන් ඉවත්ව යන්න, පථයෙන් හැරී යන්න, ඉශ්‍රායෙලයේ ශුද්ධ තැනැත්තා අප ඉදිරියෙන් පහ කළ යුතුය” යයි කියති. එබැවින් ඉශ්‍රායෙලයේ ශුද්ධ තැනැත්තා මෙසේ පවසන සේක: “ඔබ සැම මේ වචනය අවමානයට පත්කොට, පීඩනයද වක්‍රතාවද විශ්වාස කර, ඒ මත රඳා සිටින බැවින්, මේ අයුතුකම ඔබ සැමට උස බිත්තියක පැනී ඉදිමී පෙනෙන, වැටීමට සූදානම්ව ඇති පිළිස්සීමක් මෙන් වන්නේය; එහි බිඳීම හදිසියේ, එක් මොහොතකින් පැමිණෙන්නේය. කුඹල්කරුගේ භාජනයක් කැබලි කැබලිව බිඳ දමන ලෙස ඔහු එය බිඳ දමන්නේය; ඔහු අනුකම්පා නොකරන්නේය. එබැවින් එය බිඳී ගිය කැබලි අතර ගිනිකොළයෙන් ගිනි ගන්නට එක් කැබැල්ලක් හෝ, වළෙන් වතුර ගන්නට එක් කැබැල්ලක් හෝ සොයාගත නොහැකි වන්නේය.” මක්නිසාද ස්වාමිවූ දෙවියන්වහන්සේ, එනම් ඉශ්‍රායෙලයේ ශුද්ධ තැනැත්තා මෙසේ පවසන සේක: “ආපසු හැරීමෙනුත් විශ්‍රාමයෙනුත් ඔබ සැම ගැලවීම ලබන්නෝය; නිශ්ශබ්දතාවයෙහිද විශ්වාසයෙහිද ඔබ සැමගේ ශක්තිය වන්නේය.” එහෙත් ඔබ සැම එයට කැමති නොවූහ. ඔබ සැම, “නැත; අපි අශ්වයන් පිට පලා යන්නෙමු” යයි කීවහුය; එබැවින් ඔබ සැම පලා යන්නහුය. “අපි වේගවත් සතුන් පිට ගමන් කරන්නෙමු” යයිද කීවහුය; එබැවින් ඔබ සැම ලුහුබඳින අය වේගවත් වන්නෝය. එක් කෙනෙකුගේ තරවටුවෙන් දහසක් පලා යන්නෝය; පස් දෙනෙකුගේ තරවටුවෙන් ඔබ සැම පලා යන්නහුය; අවසානයේ ඔබ සැම කන්දක මුදුනේ තිබෙන කොඩි දණ්ඩක් මෙන්ද, කුඩා ගිරියක තිබෙන ලකුණක් මෙන්ද ඉතිරිව සිටින්නහුය. එබැවින් ස්වාමීන්වහන්සේ ඔබ සැමට කරුණාකරන පිණිස රැඳී සිටින සේක; එබැවින් ඔබ සැමට දයාව පෙන්වන පිණිස උතුම් කරනු ලබන සේක. මක්නිසාද ස්වාමීන්වහන්සේ විනිශ්චයේ දෙවි කෙනෙකු වන සේක. උන්වහන්සේ උදෙසා බලා සිටින සියල්ලෝ ආශීර්වාදලත්ය. මක්නිසාද ජනතාව යෙරුසලමේ සියොන්හි වාසය කරන්නෝය. ඔබ තවදුරටත් නොහැඬනු ඇත. ඔබගේ මොරගැසීමේ හඬට අනුව, උන්වහන්සේ ඔබට අතිශය කරුණාවන්ත වන සේක; උන්වහන්සේ එය ඇසූ කල, ඔබට පිළිතුරු දෙන සේක. යෙසායා 30:8–19.</w:t>
      </w:r>
    </w:p>
    <w:p>
      <w:pPr>
        <w:pStyle w:val="ArticleBody"/>
        <w:jc w:val="left"/>
      </w:pPr>
      <w:r>
        <w:rPr>
          <w:rFonts w:ascii="Nirmala UI" w:hAnsi="Nirmala UI" w:eastAsia="Nirmala UI" w:cs="Nirmala UI"/>
        </w:rPr>
        <w:t>1863 දී ඇඩ්වෙන්ටිස්වාදය, හබක්කුක්ගේ ශුද්ධ පුවරු දෙක මත නිරූපිත විලියම් මිලර්ගේ പ്രവചනික පණිවිඩය ප්‍රතික්ෂේප කිරීමේ ක්‍රියාවලිය ආරම්භ කළේය. යේසුස් අවසානය ආරම්භය මගින් දර්ශනය කරයි. මෙම ඡේදයේ, ඇඩ්වෙන්ටිස්වාදයේ ආරම්භයේ සිටි කැරලිකරුවෝ, ඇඩ්වෙන්ටිස්වාදයේ අවසානයේ සිටින කැරලිකරුවන් ද නියෝජනය කරති. අවස්ථා දෙකේදීම, එම කැරැල්ල සෑම ඉතිහාසයකම പ്രവചනික පණිවිඩයත් ක්‍රමවේදයත් ප්‍රතික්ෂේප කිරීමක් නියෝජනය කරයි, ඔවුන් “දර්ශකයන්ට,” “නොබලන්න; සහ අනාගතවක්තෘවරුන්ට, අපට නිවැරදි දේවල් අනාගතවාදනය නොකරන්න; අපට මෘදු දේවල් කතාකරන්න; වංචා අනාගතවාදනය කරන්න” යැයි ප්‍රකාශ කරන විටය.</w:t>
      </w:r>
    </w:p>
    <w:p>
      <w:pPr>
        <w:pStyle w:val="ArticleBody"/>
        <w:jc w:val="left"/>
      </w:pPr>
      <w:r>
        <w:rPr>
          <w:rFonts w:ascii="Nirmala UI" w:hAnsi="Nirmala UI" w:eastAsia="Nirmala UI" w:cs="Nirmala UI"/>
        </w:rPr>
        <w:t>“අපගේ මාර්ගයෙන් ඉවත් වන්න, පථයෙන් වම්වෙන්න, ඉශ්‍රායෙල්ගේ ශුද්ධ තැනැත්තා අප ඉදිරියෙන් නැති කරවන්න” යයි ඔවුන් ප්‍රකාශ කරන විට, ඔවුහු පථය අත්හැර යාමටද තීරණය කරති. ධර්මිෂ්ඨයන්ගේ පථය යෙරෙමියා පොතේ හයවන අධ්‍යායේ දහසය සහ දහහත වන පදවල සඳහන් “පැරණි පථ” ය. කැරලිකාරයෝ මූලික සත්‍යයන්හි ගමන් නොකරන ලෙසත්, උසස් කරනු ලැබූ මුරකාරයන් විසින් නළා හඬ නගනු ලැබූ විට එහි ශබ්දයට සවන් නොදෙන ලෙසත් තීරණය කරති; එම මුරකාරයෝ Millerite ව්‍යාපාරය සහ Future for America ව්‍යාපාරය නියෝජනය කරති.</w:t>
      </w:r>
    </w:p>
    <w:p>
      <w:pPr>
        <w:pStyle w:val="ArticleScripture"/>
        <w:jc w:val="left"/>
      </w:pPr>
      <w:r>
        <w:rPr>
          <w:rFonts w:ascii="Nirmala UI" w:hAnsi="Nirmala UI" w:eastAsia="Nirmala UI" w:cs="Nirmala UI"/>
        </w:rPr>
        <w:t>එබැවින් ස්වාමීන්වහන්සේ මෙසේ වදාරන සේක: මාර්ගවල සිට බලන්න, පැරණි මංපෙත් ගැන විමසා, යහපත් මාර්ගය කොතැනදැයි සොයා, එහි ගමන් කරන්න; එවිට ඔබගේ ප්‍රාණයන්ට විශ්‍රාමය ලැබෙනු ඇත. එහෙත් ඔවුහු, “අපි එහි ගමන් නොකරමු” යයි කීවෝය. තවද මම ඔබ පිට මුරකරුවන් පත්කරමින්, “කහළ හඬට සවන් දෙන්න” යයි කීවෙමි. එහෙත් ඔවුහු, “අපි සවන් නොදෙමු” යයි කීවෝය. එබැවින්, ජාතීනි, අසන්න; සභාවෙනි, ඔවුන් අතර ඇති දේ දැනගන්න. පොළොවේනි, අසන්න: බලව, ඔවුන් මාගේ වචනවලට සවන් නොදුන් නිසාත්, මාගේ ව්‍යවස්ථාව ප්‍රතික්ෂේප කළ නිසාත්, මම මේ ජනතාව පිට අයහපත පමුණුවන්නෙමි, එනම් ඔවුන්ගේ සිතුවිලිවල ඵලයය. යෙරෙමියා 6:16–19.</w:t>
      </w:r>
    </w:p>
    <w:p>
      <w:pPr>
        <w:pStyle w:val="ArticleBody"/>
        <w:jc w:val="left"/>
      </w:pPr>
      <w:r>
        <w:rPr>
          <w:rFonts w:ascii="Nirmala UI" w:hAnsi="Nirmala UI" w:eastAsia="Nirmala UI" w:cs="Nirmala UI"/>
        </w:rPr>
        <w:t>පැරණි මාර්ගයන්හි ගමන් කිරීමට කැරලිකරුවන් දැක්වූ ප්‍රතික්ෂේපය, ඔවුන් “ඉශ්‍රායෙල්ගේ ශුද්ධ තැනැත්තා තමන් ඉදිරියෙන් ඉවත් කර දැමීමට” කැමතිවීමක් ලෙසද නිරූපණය කරනු ලබන අතර, එය අල්ෆා සහ ඔමේගා මඟින් ආරම්භය සමඟ ඇඩ්වෙන්ටිස්ම්හි අවසානය නිරූපණය කිරීම මත පදනම් වූ අර්ධරාත්‍රියේ හඬේ පණිවිඩය ප්‍රතික්ෂේප කිරීමද දක්වයි.</w:t>
      </w:r>
    </w:p>
    <w:p>
      <w:pPr>
        <w:pStyle w:val="ArticleScripture"/>
        <w:jc w:val="left"/>
      </w:pPr>
      <w:r>
        <w:rPr>
          <w:rFonts w:ascii="Nirmala UI" w:hAnsi="Nirmala UI" w:eastAsia="Nirmala UI" w:cs="Nirmala UI"/>
        </w:rPr>
        <w:t>“මාර්ගයේ ආරම්භයේදී ඔවුන්ගේ පිටුපස දීප්තිමත් ආලෝකයක් පිහිටුවා තිබුණි; දූතයෙකු මට එය ‘මධ්‍යම රාත්‍රියේ කෑගැසීම’ බව කියා දුන්නේය. මෙම ආලෝකය මුළු මාර්ගය පුරා බැබළී, ඔවුන් ලෙස්සී නොවැටෙන ලෙස ඔවුන්ගේ පාද සඳහා ආලෝකය දුන්නේය.</w:t>
      </w:r>
    </w:p>
    <w:p>
      <w:pPr>
        <w:pStyle w:val="ArticleScripture"/>
        <w:jc w:val="left"/>
      </w:pPr>
      <w:r>
        <w:rPr>
          <w:rFonts w:ascii="Nirmala UI" w:hAnsi="Nirmala UI" w:eastAsia="Nirmala UI" w:cs="Nirmala UI"/>
        </w:rPr>
        <w:t>“ඔවුන් තම ඇස්, ඔවුන් ඉදිරියෙහිම සිටිමින් ඔවුන් නගරයට මඟ පෙන්වමින් සිටි යේසුස්වහන්සේ මත ස්ථිරව තබාගෙන සිටියා නම්, ඔවුන් සුරක්ෂිත වූහ. එහෙත් ඉක්මනින් සමහරුන් වෙහෙසට පත්ව, නගරය බොහෝ දුරින් ඇතැයි කීහ; තමන් ඒකට මෙයට පෙරම ඇතුල් වී සිටීමට අපේක්ෂා කළ බවද කීහ. එවිට යේසුස්වහන්සේ තම මහත් මහිමාන්විත දකුණු භුජය උසස් කරමින් ඔවුන්ට ධෛර්ය දුන් සේක; උන්වහන්සේගේ භුජයෙන් ආලෝකයක් නිකුත් වී, අද්වෙන්තික කණ්ඩායම මත ලෙළදෙමින් පැතිර ගියේය; එවිට ඔවුහු ‘අලෙලුයා!’ යයි හඬ නැගූහ. තවත් කිසිවරුන් අවිචාරයෙන් ඔවුන් පිටුපස තිබූ ආලෝකය ප්‍රතික්ෂේප කර, තමන් එතරම් දුරකට ගෙන ආවේ දෙවියන්වහන්සේ නොවන බව කීහ. ඔවුන් පිටුපස තිබූ ආලෝකය නිවී ගියේය; එයින් ඔවුන්ගේ පාද සම්පූර්ණ අන්ධකාරයේ තබා දමනු ලැබිණි; ඔවුහු පැකිල, ලකුණද යේසුස්වහන්සේද නොපෙනී ගොස්, මාර්ගයෙන් පහළට වැටී, පහළ තිබූ අඳුරු දුෂ්ට ලෝකයට ඇද වැටුණෝය.” Christian Experience and Teachings of Ellen G. White, 57.</w:t>
      </w:r>
    </w:p>
    <w:p>
      <w:pPr>
        <w:pStyle w:val="ArticleBody"/>
        <w:jc w:val="left"/>
      </w:pPr>
      <w:r>
        <w:rPr>
          <w:rFonts w:ascii="Nirmala UI" w:hAnsi="Nirmala UI" w:eastAsia="Nirmala UI" w:cs="Nirmala UI"/>
        </w:rPr>
        <w:t>මධ්‍යරාත්‍රියේ හඬින් නිරූපිත පවිත්‍රීකරණ ක්‍රියාවලිය ආරాధකයන්ගේ වර්ග දෙකක් බිහිකරයි; තවද යෙසායා තිහවැනි පරිච්ඡේදය, මෝඩ කන්‍යාවන්ගේ තෙල් හිඟකම, ජලය හෝ ගින්න රැස්කරගැනීමට ඇති නොහැකියාවක් ලෙස නිරූපණය කරයි. ඒ දෙකම සැනසිලිකරුගේ සංකේතයන් වන බැවින්, යෙසායා මෙසේ ලියයි: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ඔවුන්ගේ විනිශ්චය “හදිසියේ,” එනම් “ක්ෂණයකින්ම,” පැමිණෙන්නේ මධ්‍යරාත්‍රියේ හඬින් නිරූපිත ආකාරයෙන්ය; එවිට තෙල් ලබාගැනීමට දැනටමත් ප්‍රමාද වී ඇති බව ඔවුන් සොයාගනිති. යෙසායාගේ සාක්ෂියේ සඳහන් ගින්නත් ජලයත්, දස කන්‍යාවන්ගේ උපමාවේ තෙලට අයත් වෙනත් නිරූපණයක් පමණකි. තෙල්, ජලය, සහ ගින්න චරිතය නිරූපණය කරයි; ඒවා පණිවිඩයද, සැනසිලිකරුගේ සන්නිධානයද නිරූපණය කරයි. දස කන්‍යාවන්ගේ විනිශ්චය “cometh suddenly at an instant” වන විට, මේ සංකේතයන්ගෙන් කිසිවක් ලබාගත නොහැක. එවිට එය ඉතා ප්‍රමාදය.</w:t>
      </w:r>
    </w:p>
    <w:p>
      <w:pPr>
        <w:pStyle w:val="ArticleBody"/>
        <w:jc w:val="left"/>
      </w:pPr>
      <w:r>
        <w:rPr>
          <w:rFonts w:ascii="Nirmala UI" w:hAnsi="Nirmala UI" w:eastAsia="Nirmala UI" w:cs="Nirmala UI"/>
        </w:rPr>
        <w:t>එකම ආරක්ෂාව ඇත්තේ “නැවත හැරී ඒම” තුළය; එය යෙරෙමියාට දෙන ලද්දේ, පළමු බලාපොරොත්තු බිඳවැටීමේදී බලාපොරොත්තු කඩවූ අය නියෝජනය කළ විටය. දෙවියන්වහන්සේගේ ජනතාව උන්වහන්සේ වෙත නැවත හැරී ආයේ නම්, උන්වහන්සේද ඔවුන් වෙත නැවත හැරී එන සේක; එහෙත් කැරලිකාරයෝ එය ප්‍රතික්ෂේප කළෝය, එවිට මාර්ගය ආලෝකමත් කළ ආලෝකය නිවී ගියේය. ආරම්භයේ තිබූ ආලෝකය වූයේ මධ්‍යරාත්‍රි හඬය, ඉදිරියට යන මාර්ගය සදාකාලය දක්වා මුළුල්ලේම ක්‍රිස්තුස්වහන්සේගේ මහිමාන්විත දකුණු භුජයෙන් ආලෝකමත් කරන ලද්දේය. මාර්ගයේ ගමන් කළ අය ඉදිරියෙහි ක්‍රිස්තුස්වහන්සේ සිටි සේක; එබැවින් පිටුපස තිබූ ආලෝකයද එම ආලෝකයම විය යුතුය, මක්නිසාද ක්‍රිස්තුස්වහන්සේ මාර්ගයේ ආරම්භයෙන් මාර්ගයේ අවසානය විදහා දක්වන සේක. මධ්‍යරාත්‍රි හඬ වියද, තවද පවතින්නේද, වර්තමාන සත්‍යයයි.</w:t>
      </w:r>
    </w:p>
    <w:p>
      <w:pPr>
        <w:pStyle w:val="ArticleScripture"/>
        <w:jc w:val="left"/>
      </w:pPr>
      <w:r>
        <w:rPr>
          <w:rFonts w:ascii="Nirmala UI" w:hAnsi="Nirmala UI" w:eastAsia="Nirmala UI" w:cs="Nirmala UI"/>
        </w:rPr>
        <w:t>“බුද්ධිමත් වූවෝ පස් දෙනෙකුද, මෝඩ වූවෝ පස් දෙනෙකුද වූ කන්‍යාවන් දස දෙනා පිළිබඳ උපමාව වෙත මම බොහෝ විට යොමු කරනු ලබමි. මෙම උපමාව අකුරට අකුරට ඉටු වී ඇත, තවද ඉටු වනු ඇත; මක්නිසාද එයට මේ කාලය සඳහා විශේෂ අදාළත්වයක් ඇති අතර, තුන්වන දූතයාගේ පණිවිඩය මෙන්, එය ඉටු වී ඇති අතර කාලයේ අවසානය දක්වා වර්තමාන සත්‍යය ලෙස දිගටම පවතිනු ඇත.” Review and Herald, August 19, 1890.</w:t>
      </w:r>
    </w:p>
    <w:p>
      <w:pPr>
        <w:pStyle w:val="ArticleBody"/>
        <w:jc w:val="left"/>
      </w:pPr>
      <w:r>
        <w:rPr>
          <w:rFonts w:ascii="Nirmala UI" w:hAnsi="Nirmala UI" w:eastAsia="Nirmala UI" w:cs="Nirmala UI"/>
        </w:rPr>
        <w:t>ශුද්ධ තැනැත්තා ඔවුන් ඉදිරියෙන් පහව යාමට සලස්වීමට ඇති ආශාව ක්‍රිස්තුස්ව පමණක් නොව, අල්ෆා සහ ඔමේගා වන ක්‍රිස්තුස්ව ද ප්‍රතික්ෂේප කිරීමකි. එය මධ්‍යරාත්‍රි හඬ පණිවිඩය ප්‍රතික්ෂේප කිරීමකි. ඇඩ්වෙන්ටිස්ට්වාදයේ ආරම්භයේදී මධ්‍යරාත්‍රි හඬ පණිවිඩය අසාර්ථක වූ අනාවැකිය නිවැරදි කිරීමක් විය.</w:t>
      </w:r>
    </w:p>
    <w:p>
      <w:pPr>
        <w:pStyle w:val="ArticleBody"/>
        <w:jc w:val="left"/>
      </w:pPr>
      <w:r>
        <w:rPr>
          <w:rFonts w:ascii="Nirmala UI" w:hAnsi="Nirmala UI" w:eastAsia="Nirmala UI" w:cs="Nirmala UI"/>
        </w:rPr>
        <w:t>“පැරණි මාර්ග” ප්‍රතික්ෂේප කළ කැරලිකරුවන්, මිලරයිට් ව්‍යාපාරය මධ්‍යරಾತ್ರಿ හඬේ ඉටුවීම තුළ නිරූපිත වූ ධර්මිෂ්ඨයන්ගෙන් වෙන්ව, ව්‍යාජ “මේසයක්” නිර්මාණය කළෝය. එවිට “එක දහසක්” “එකෙකුගේ තරවටුවෙන්” පලා ගියහ; එසේම ව්‍යාපාරය හදිසියේම පනස් දහසින් පනස දක්වා පහළ බැස ගියේය. ඔවුන් පලා ගියේ “තරවටුව” නිසාය; එය පැමිණියේ නුවණැති කන්‍යාවන් “පස්දෙනාගෙන්” වන අතර, ඔවුන්ට බෙදා දීමට තෙල් නොමැති බවත්, තමන්ගේම තෙල් ගොස් මිල දී ගත යුතු බවත් ඔවුන්ට පැවසූහ. මෝඩයන් නුවණැත්තන්ගෙන් වෙන්වීමෙන් නුවණැති කන්‍යාවෝ “කන්දක මුදුනෙහි සංඥා දණ්ඩක් මෙන්ද, කඳු ගැටයක කොඩියක් මෙන්ද” ඉතිරි වූහ. 1844 ඔක්තෝබර් 22 දින මෝඩ කන්‍යාවන්ගේ කැරැල්ල 1863 කැරැල්ල උදාහරණයෙන් පෙන්වූයේය; මක්නිසාද 1844 ඔක්තෝබර් 22 යනු ලෙවී කථාව විසිහයෙහි “සත් වර” අවසන් වීම නිරූපණය කරන අවුරුදු දහනවයේ ආරම්භය වූ බැවිනි. මෙම විෂය පිළිබඳව අපට තවදුරටත් කියන්නට ඇත, නමුත් 1844 හි කැරැල්ල 1863 හි කැරැල්ලට ආදර්ශ වූ අතර ව්‍යාජ මේසය නිර්මාණය කළ ලක්ෂ්‍යය සළකුණු කරයි.</w:t>
      </w:r>
    </w:p>
    <w:p>
      <w:pPr>
        <w:pStyle w:val="ArticleBody"/>
        <w:jc w:val="left"/>
      </w:pPr>
      <w:r>
        <w:rPr>
          <w:rFonts w:ascii="Nirmala UI" w:hAnsi="Nirmala UI" w:eastAsia="Nirmala UI" w:cs="Nirmala UI"/>
        </w:rPr>
        <w:t>මෝඩ කන්‍යාවන් විසින් අත්දැකෙන භය, ප්‍රඥාවන්ත කන්‍යාවන් නැවත ජීවනයට ගෙන ඒමත් ඔවුන් තම පාද මත නැගී සිටීමත් සිදු වන විට නිරූපිත වන භයයයි. එවිට 2020 ජූලි 18 දින වූ අසමත්භාවයෙන් ආපසු හැරීමට ඉතා ප්‍රමාද වී ඇත; එයින් අනතුරුව සිදුවිය යුතු ඊළඟ දෙය නම් ඉරිදා නීතියේ දී සිදුවන ස්වර්ගයට උත්ථානය වීමයි. එවිටම මහත් භූමිකම්පාවක් සිදු වේ.</w:t>
      </w:r>
    </w:p>
    <w:p>
      <w:pPr>
        <w:pStyle w:val="ArticleScripture"/>
        <w:jc w:val="left"/>
      </w:pPr>
      <w:r>
        <w:rPr>
          <w:rFonts w:ascii="Nirmala UI" w:hAnsi="Nirmala UI" w:eastAsia="Nirmala UI" w:cs="Nirmala UI"/>
        </w:rPr>
        <w:t>එම පැයෙහිම මහ භූකම්පනයක් ඇතිවිය; නුවරෙන් දසවැනි කොටස වැටී ගියේය; භූකම්පනයෙන් මනුෂ්‍යයන් සත්දහසක් මරණයට පත්වූහ; ඉතිරිවූවෝ භීතියට පත්ව ස්වර්ගයේ දෙවියන්වහන්සේට මහිමය දුන්නෝය. දෙවෙනි විපත පහව ගියේය; මෙන්න, තුන්වෙනි විපත ඉක්මනින් පැමිණේ. එළිදරව් 11:13, 14.</w:t>
      </w:r>
    </w:p>
    <w:p>
      <w:pPr>
        <w:pStyle w:val="ArticleBody"/>
        <w:jc w:val="left"/>
      </w:pPr>
      <w:r>
        <w:rPr>
          <w:rFonts w:ascii="Nirmala UI" w:hAnsi="Nirmala UI" w:eastAsia="Nirmala UI" w:cs="Nirmala UI"/>
        </w:rPr>
        <w:t>ප්‍රකාශිත වචන පොතේ එකොළොස්වන ಅಧ್ಯಾಯය පෙන්වා දෙන්නේ ප්‍රංශ විප්ලවය අතරතුර නගරයේ දසයෙන් කොටසක් වැටුණු බවය; එම ඉතිහාසය තුළ සෝදොම් සහ මිසර ලෙස නිරූපිතව අනාවැකිමය අංශ දෙකකින් සමන්විත වූ ප්‍රංශ ජාතිය පෙරළා දැමූ බවය. ප්‍රංශයේ අංශ දෙක එක්සත් ජනපදයේ අංශ දෙකට ආදර්ශය වේ.</w:t>
      </w:r>
    </w:p>
    <w:p>
      <w:pPr>
        <w:pStyle w:val="ArticleBody"/>
        <w:jc w:val="left"/>
      </w:pPr>
      <w:r>
        <w:rPr>
          <w:rFonts w:ascii="Nirmala UI" w:hAnsi="Nirmala UI" w:eastAsia="Nirmala UI" w:cs="Nirmala UI"/>
        </w:rPr>
        <w:t>දානියෙල් සත්වන පරිච්ඡේදයේ අනාගතවාදීව දර්ශනය කෙරෙන, අනාර්ය රෝමය නියෝජනය කරන රාජ්‍ය දසයෙන් එකක් ප්‍රංශය වූ බැවින්, රාජ්‍යයේ (නුවරේ) දශම කොටසක් වැටුණි. සැබවින්ම, 538 වර්ෂයේදී පාප්පත්වය පෘථිවියේ සිංහාසනයට පිහිටුවූ දානියෙල් සත්වන පරිච්ඡේදයේ ඒ අංශු දසය අතරින්, පාප්පත්වය ස්ථාපිත කළ ප්‍රමුඛ රාජ්‍යය ප්‍රංශය වූයේය. දානියෙල් සත්වන පරිච්ඡේදයේ බල දසයෙන් එකක් ලෙස, එළිදරව් තෙරොවෙනි පරිච්ඡේදයේ අංශු දෙකක් ඇති භූමි මෘගයාගේ භූමිකාව ප්‍රංශය ආදර්ශවත් කරයි. ආරම්භයේදී ප්‍රංශය පාප්පත්වය වෙනුවෙන් කළ ඒම කාර්යයම, අවසානයේදී එක්සත් ජනපදය ඉටු කරයි. එක්සත් ජනපදය, එක්සත් ජාතීන් නියෝජනය කරන රජවරුන් දසදෙනා අතර ප්‍රමුඛ බලය වන අතර, එය ඉරිදා නීතියේ භූකම්පාවේදී වැටෙයි. මෙම පදයන් අපි ඊළඟ ලිපියේ වඩා සම්පූර්ණව සලකා බලන්නෙමු.</w:t>
      </w:r>
    </w:p>
    <w:p>
      <w:pPr>
        <w:pStyle w:val="ArticleBody"/>
        <w:jc w:val="left"/>
      </w:pPr>
      <w:r>
        <w:rPr>
          <w:rFonts w:ascii="Nirmala UI" w:hAnsi="Nirmala UI" w:eastAsia="Nirmala UI" w:cs="Nirmala UI"/>
        </w:rPr>
        <w:t>මෙම ලිපියේ ප්‍රධාන කරුණු අතරින් එක් කරුණක් නම්, එය දෙවියන්වහන්සේගේ ජනතාව ඔවුන්ගේ පාද මත නැගී සිටීමට ගෙන එන පණිවිඩයක් වීමයි; මක්නිසාද ඔවුන්ගේ පාද මත නැගී සිටීමට ඔවුන් ගෙන එන සැනසිල්ල දෙන්නා තෙල්වලින් නිරූපණය වන අතර, එම තෙල් ශුද්ධාත්මයාණන්වහන්සේ පමණක් නොව, දෙවියන්වහන්සේ තම ජනතාව වෙත එවන සන්නිවේදනද නිරූපණය කරයි. මෝසෙස් සහ එලියා ඔවුන්ගේ පාද මත නැගී සිටීමට ගෙන එන එළිදරව් පොතේ එකොළොස්වන පරිච්ඡේදයේ පණිවිඩය යෙරෙමියාට දෙන ලද පොරොන්දුව මගින්ද නිරූපණය කරනු ලැබේ.</w:t>
      </w:r>
    </w:p>
    <w:p>
      <w:pPr>
        <w:pStyle w:val="ArticleScripture"/>
        <w:jc w:val="left"/>
      </w:pPr>
      <w:r>
        <w:rPr>
          <w:rFonts w:ascii="Nirmala UI" w:hAnsi="Nirmala UI" w:eastAsia="Nirmala UI" w:cs="Nirmala UI"/>
        </w:rPr>
        <w:t>එබැවින් ස්වාමීන්වහන්සේ මෙසේ වදාරන සේක: “නුඹ ආපසු හැරී එන්නේ නම්, මම නුඹ නැවත පිළිගෙන, නුඹ මා ඉදිරියෙහි සිටුවන්නෙමි. නුඹ නිකෘෂ්ට දේවලින් අගනා දේ වෙන්කර ගන්නේ නම්, නුඹ මාගේ මුඛය මෙන් වන්නෙහි ය. ඔව්හු නුඹ වෙත ආපසු හැරී එත්වා; එහෙත් නුඹ ඔවුන් වෙත ආපසු නොහැරෙන්න. මම මේ ජනතාවට එරෙහිව නුඹ ශක්තිමත් පිත්තල පවුරක් කරන්නෙමි. ඔව්හු නුඹට විරුද්ධව යුද්ධ කරනු ඇත, එහෙත් නුඹට එරෙහිව ජය නොගන්නෝ ය. මක්නිසාද මම නුඹ සමඟ සිටිමි, නුඹ ගළවා ගැනීමටත් නුඹ මුදාහරීමටත්,” යයි ස්වාමීන්වහන්සේ වදාරන සේක. “මම දුෂ්ටයන්ගේ අතින් නුඹ මුදාහරින්නෙමි, භයානකයන්ගේ අතින් නුඹ විමුක්තිකරන්නෙමි.” යෙරෙමියා 15:19–21.</w:t>
      </w:r>
    </w:p>
    <w:p>
      <w:pPr>
        <w:pStyle w:val="ArticleBody"/>
        <w:jc w:val="left"/>
      </w:pPr>
      <w:r>
        <w:rPr>
          <w:rFonts w:ascii="Nirmala UI" w:hAnsi="Nirmala UI" w:eastAsia="Nirmala UI" w:cs="Nirmala UI"/>
        </w:rPr>
        <w:t>යෙසායාද “මක්නිසාද ස්වාමීන්වහන්සේ වූ දෙවියන්වහන්සේ, ඉශ්‍රායෙල්ගේ ශුද්ධවූ තැනැන්වහන්සේ මෙසේ වදාරන සේක: ‘ආපසු හැරීමෙහි සහ විශ්‍රාමයෙහි ඔබ සැවෙනු ඇත’” යයි කී විට, එම අයැදීමම කළේය. “ආපසු හැරීම” යන දෙය උපමාවේ ප්‍රමාද කාලය සමඟ සම්බන්ධ බව යෙසායා තවදුරටත් එක් කළේ මෙසේ ලියා ඇති බැවිනි: “එබැවින් ස්වාමීන්වහන්සේ ඔබට කරුණාකරන පිණිස බලාසිටින සේක; එබැවින් ඔබට දයා පෙන්වන පිණිස උන්වහන්සේ උසස් කරනු ලබන සේක. මක්නිසාද ස්වාමීන්වහන්සේ විනිශ්චයේ දෙවියන්වහන්සේය; උන්වහන්සේ බලා සිටින සියල්ලෝ ආශීර්වාදලත්යෝය.”</w:t>
      </w:r>
    </w:p>
    <w:p>
      <w:pPr>
        <w:pStyle w:val="ArticleBody"/>
        <w:jc w:val="left"/>
      </w:pPr>
      <w:r>
        <w:rPr>
          <w:rFonts w:ascii="Nirmala UI" w:hAnsi="Nirmala UI" w:eastAsia="Nirmala UI" w:cs="Nirmala UI"/>
        </w:rPr>
        <w:t>යෙරෙමියා හඳුනා දුන් පරිදි දෙවියන්වහන්සේගේ “මුඛය” වීමේ අයිතිවාසිකම යනු, එක්සත් ජනපදය “මකරයෙකු මෙන් කථා කරන” කාලයේ දෙවියන්වහන්සේ වෙනුවෙන් කථා කිරීමේ අයිතිවාසිකමයි. එවිට දෙවියන්වහන්සේගේ ජනතාව විසින් ප්‍රකාශ කරනු ලබන වචන වන්නේ පාප්වාදී මෘගයාගේ ලකුණට එරෙහි අනතුරු ඇඟවීමය. එම මහිමාන්විත ව්‍යාපාරයට සහභාගී වීමට නම්, අප ආපසු හැරිය යුතුය.</w:t>
      </w:r>
    </w:p>
    <w:p>
      <w:pPr>
        <w:pStyle w:val="ArticleScripture"/>
        <w:jc w:val="left"/>
      </w:pPr>
      <w:r>
        <w:rPr>
          <w:rFonts w:ascii="Nirmala UI" w:hAnsi="Nirmala UI" w:eastAsia="Nirmala UI" w:cs="Nirmala UI"/>
        </w:rPr>
        <w:t>“ඉශ්‍රායෙල්වරුනි, නුඹ ආපසු හැරෙන්නෙහි නම්,” යැයි ස්වාමීන්වහන්සේ කියනසේක, “මා වෙතට ආපසු හැරෙන්න. තවද මාගේ දෘෂ්ටිය ඉදිරියෙන් නුඹගේ පිළිකුල්කම් පහකර දමන්නෙහි නම්, එවිට නුඹ ඉවතට ඉවත් නොවන්නේය. තවද නුඹ සත්‍යයෙන්ද විනිශ්චයෙන්ද ධර්මිෂ්ඨකමින්ද, ‘ස්වාමීන්වහන්සේ ජීවමානය’ යයි දිවුරන්නේය; ජාතීහු උන්වහන්සේ තුළින් තමන්ට ආශීර්වාද පතන්නෝ වන්නෝය, උන්වහන්සේ තුළින්ම ඔව්හු පාරට්ටු කරන්නෝය. මක්නිසාද ස්වාමීන්වහන්සේ යූදාහි මනුෂ්‍යයන්ටද යෙරුසලමේ වැසියන්ටද මෙසේ කියනසේක: නුඹලාගේ නොවගා කළ බිම කොටා සකස් කරගන්න, කටු අතර නොවපුරන්න. යූදාහි මනුෂ්‍යයන් හා යෙරුසලමේ වැසියන්වූ නුඹලා, ස්වාමීන්වහන්සේට චර්මච්ඡේදනය වන්න, නුඹලාගේ සිත්හි අගචර්මය ඉවත් කරදමන්න; නැතහොත් නුඹලාගේ ක්‍රියාකළ නපුර නිසා මාගේ උදහස ගින්නක් මෙන් පිටවී, එය නිවාදැමීමට කිසිවෙකුට නොහැකි වන ලෙස දහනය වන්නේය. යූදාහි ප්‍රකාශ කර, යෙරුසලමේ ප්‍රසිද්ධ කරමින් මෙසේ කියන්න: දේශයෙහි හොරණෑව පිඹින්න; මොරගසා රැස්වන්න කියා පවසන්න: එකතු වන්න, අපි බලකොටු නගරයන් තුළට යමු කියන්න. සියොන් දෙසට ධජය ඔසවන්න; පසුබසින්න, ප්‍රමාද නොවන්න; මක්නිසාද මම උතුරෙන් විපත්තියක්ද මහත් විනාශයක්ද ගෙනඑන්නෙමි. සිංහයා තම ගුහාවෙන් නැගී ආවේය, ජාතීන් විනාශ කරන්නා තම මාර්ගයේ සිටියි; ඔහු නුඹගේ දේශය පාළු කිරීම පිණිස තම ස්ථානයෙන් නික්ම ගියේය; නුඹගේ නගරවල වැසියෙකු නොමැති ලෙස ඒවා විනාශ කරනු ලබන්නේය.” යෙරෙමියා 4:1–7.</w:t>
      </w:r>
    </w:p>
    <w:p>
      <w:pPr>
        <w:pStyle w:val="ArticleScripture"/>
        <w:jc w:val="left"/>
      </w:pPr>
      <w:r>
        <w:rPr>
          <w:rFonts w:ascii="Nirmala UI" w:hAnsi="Nirmala UI" w:eastAsia="Nirmala UI" w:cs="Nirmala UI"/>
        </w:rPr>
        <w:t>එවිට යෙහෝවාගේ ආත්මය ගිඩියොන් පිට පැමිණියේය; ඔහු හංසනාවක් පිඹින ලද්දේය; අබියේසෙර් ඔහුගේ පසුපස එකතු කරනු ලැබීය. ඔහු සම්පූර්ණ මනස්සේ තුළ දූතයන් යැවීය; එයද ඔහුගේ පසුපස එකතු කරනු ලැබීය. තවද ඔහු ආෂේර්ටත්, සෙබුලූන්ටත්, නප්තාලීටත් දූතයන් යැවීය; ඔවුන් ඔවුන් හමුවීමට උඩට ආවෝය. විනිශ්චයකාරයන්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හය</dc:title>
  <dc:subject>ධජය</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