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හත</w:t>
      </w:r>
    </w:p>
    <w:p>
      <w:pPr>
        <w:pStyle w:val="ArticleSubtitle"/>
        <w:jc w:val="left"/>
      </w:pPr>
      <w:r>
        <w:rPr>
          <w:rFonts w:ascii="Nirmala UI" w:hAnsi="Nirmala UI" w:eastAsia="Nirmala UI" w:cs="Nirmala UI"/>
        </w:rPr>
        <w:t>ධනුර්ධරයන්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අප විසින් යෙසායා විසි දෙකෙහි “දර්ශනයේ මිටියාවතේ බර” පිළිබඳව මෑත ලිපියකදී සලකා බැලුවෙමු. එහිදී “දර්ශනයේ මිටියාවත” යන්න “අවසාන දවස්” තුළ ලාඔදිසීයයන් සහ ෆිලඩෙල්ෆියානුවන් අතර ඇති වෙනස දක්වන භූගෝලීය සංකේතයක් ලෙස අප හඳුනාගත්තෙමු. විනාශයේ ගිනි සඳහා මෝඩ ලාඔදිසීය කන්‍යාවන් ගොන්නවලට බැඳ තැබූ දේ “දුන්නකරුවෝ” වූහ. බයිබලීය අනාවැකිවල දුන්නකරුවෝ ඉස්ලාමය නියෝජනය කරති.</w:t>
      </w:r>
    </w:p>
    <w:p>
      <w:pPr>
        <w:pStyle w:val="ArticleScripture"/>
        <w:jc w:val="left"/>
      </w:pPr>
      <w:r>
        <w:rPr>
          <w:rFonts w:ascii="Nirmala UI" w:hAnsi="Nirmala UI" w:eastAsia="Nirmala UI" w:cs="Nirmala UI"/>
        </w:rPr>
        <w:t>දෙවියන්වහන්සේ ආබ්‍රහම්ට කතා කරමින්, “එම බාලයා නිසාද, තිගේ දාසිය නිසාද, එය තිගේ ඇස් ඉදිරියෙහි දුක්කර විය නොදේවා. සාරා තිට පැවසූ සියල්ලෙහි ඇගේ වචනයට සවන් දෙන්න; මක්නිසාද, ඉසාක් තුළින් තිගේ වංශය නම් කරනු ලබන්නේය. දාසියගේ පුත්‍රයාද තිගේ වංශය වන බැවින්, ඔහුගෙන්ද මම ජාතියක් සාදන්නෙමි” යයි කීසේක. එවිට ආබ්‍රහම් උදෑසන ඉක්මනින් නැඟිට, රොටිද වතුර බෝතලයක්ද ගෙන, එය හාගර්ට දී, එය ඇගේ උරය මත තබා, බාලයාද ඇයට භාරදී, ඇය පිටත් කර හැරියේය. ඇය පිටත්ව ගොස් බේර්ෂෙබාගේ වනයෙහි අසරණව ඇවිදින්නට වූවාය. බෝතලයේ වතුර අවසන් වූ විට, ඇය බාලයා පඳුරක් යට තැබුවාය. ඉන්පසු ඇය ගොස්, දුන්නක විදින තරම් දුරකින් ඔහුට මුහුණලා වාඩි වූවාය; මක්නිසාද, “බාලයාගේ මරණය මට නොදකින්නට ලැබේවා” යයි ඇය කීවාය. ඇය ඔහුට මුහුණලා වාඩිව, තම හඬ උස් කර අඬන්නට වූවාය. එවිට දෙවියන්වහන්සේ බාලයාගේ හඬ ඇසූසේක; දෙවියන්වහන්සේගේ දූතයා ස්වර්ගයෙන් හාගර්ට හඬ නඟා, “හාගර්, තිට කුමක් වීද? භය නොවන්න; මක්නිසාද, බාලයා සිටින තැන ඔහුගේ හඬ දෙවියන්වහන්සේ අසා ඇතිසේක. නැඟිටින්න, බාලයා ඔසවාගෙන, තිගේ අතින් ඔහු අල්ලාගන්න; මක්නිසාද, මම ඔහු මහත් ජාතියක් කරන්නෙමි” යයි කීවේය. එවිට දෙවියන්වහන්සේ ඇගේ ඇස් විවෘත කළසේක; ඇය වතුර ළිඳක් දැක, ගොස් බෝතලය වතුරෙන් පුරවා, බාලයාට බොන්නට දුන්නාය. දෙවියන්වහන්සේ බාලයා සමඟ සිටිසේක; ඔහු වැඩී, වනයෙහි වාසය කර, දුනුකරුකෙනෙක් වූයේය. උත්පත්ති 21:12–21.</w:t>
      </w:r>
    </w:p>
    <w:p>
      <w:pPr>
        <w:pStyle w:val="ArticleBody"/>
        <w:jc w:val="left"/>
      </w:pPr>
      <w:r>
        <w:rPr>
          <w:rFonts w:ascii="Nirmala UI" w:hAnsi="Nirmala UI" w:eastAsia="Nirmala UI" w:cs="Nirmala UI"/>
        </w:rPr>
        <w:t>හාගර්ගේ පුත් ඉෂ්මායෙල් ඉස්ලාම් ජාතියේ පියා වීමට නියමිත වූ අතර, ඔහු “දුන්නෙකරු” ලෙස නිරූපිත විය. ඉෂ්මායෙල් පිළිබඳ පළමු සඳහන බයිබලීය අනාවැකියෙහි ඔහුගේ භූමිකාව හඳුනා දෙයි.</w:t>
      </w:r>
    </w:p>
    <w:p>
      <w:pPr>
        <w:pStyle w:val="ArticleScripture"/>
        <w:jc w:val="left"/>
      </w:pPr>
      <w:r>
        <w:rPr>
          <w:rFonts w:ascii="Nirmala UI" w:hAnsi="Nirmala UI" w:eastAsia="Nirmala UI" w:cs="Nirmala UI"/>
        </w:rPr>
        <w:t>එවිට ස්වාමීන්වහන්සේගේ දූතයා ඇයට මෙසේ කීවේය: බලව, නුඹ ගර්භණීව සිටින්නීය, නුඹ පුත්‍රයෙකු බිහිකරන්නීය, ඔහුගේ නාමය ඉෂ්මායෙල් යයි නම තබන්නීය; මක්නිසාද ස්වාමීන්වහන්සේ නුඹගේ පීඩාව අසා තිබේ. තවද ඔහු වනයේ මනුෂ්‍යයෙකු වන්නේය; ඔහුගේ අත සියලු මනුෂ්‍යයන්ට විරුද්ධවද, සියලු මනුෂ්‍යයන්ගේ අත ඔහුට විරුද්ධවද වන්නේය; ඔහු තම සහෝදරයන් සියල්ලන් ඉදිරියෙහි වාසය කරන්නේය. උත්පත්ති 16:11, 12.</w:t>
      </w:r>
    </w:p>
    <w:p>
      <w:pPr>
        <w:pStyle w:val="ArticleBody"/>
        <w:jc w:val="left"/>
      </w:pPr>
      <w:r>
        <w:rPr>
          <w:rFonts w:ascii="Nirmala UI" w:hAnsi="Nirmala UI" w:eastAsia="Nirmala UI" w:cs="Nirmala UI"/>
        </w:rPr>
        <w:t>ඉස්ලාම් ජාතිය “සෑම මනුෂ්‍යයෙකුටම විරුද්ධව” සිටිනු ඇත, සහ “සෑම මනුෂ්‍යයෙකුගේ අත”ද “ඔහුට විරුද්ධව” තිබෙනු ඇත. “වල්” ලෙස පරිවර්තනය කර ඇති වචනය වන්නේ අරාබි වල් කොටළුවාය; එබැවින්, අනාවැකි සංකේතයක් ලෙස ඉෂ්මායෙල්ගේ ආරම්භයෙහි සිටම ඔහු “අශ්ව කුලය” සමඟ සම්බන්ධ කරනු ලබයි, සහ ඔහු ලෝකයේ සෑම ජාතියක්ම තම ජාතියට විරුද්ධව එකට ගෙන එනු ඇත.</w:t>
      </w:r>
    </w:p>
    <w:p>
      <w:pPr>
        <w:pStyle w:val="ArticleBody"/>
        <w:jc w:val="left"/>
      </w:pPr>
      <w:r>
        <w:rPr>
          <w:rFonts w:ascii="Nirmala UI" w:hAnsi="Nirmala UI" w:eastAsia="Nirmala UI" w:cs="Nirmala UI"/>
        </w:rPr>
        <w:t>එළිදරව් පොතේ නවවන පරිච්ඡේදයේ සඳහන් දුක් තුන ඉස්ලාම්ගේ අනාවැකිමය ඉතිහාසය නිරූපණය කරන බව මිලරයිට්වරු හඳුනාගත්හ; එසේ කිරීමෙන්, හබක්කුක්ගේ ශුද්ධ පුවරු දෙකම මත ඔවුහු ඉස්ලාමය අශ්වයකු ලෙස දෘශ්‍යමානව නිරූපණය කළහ. එම ප්‍රස්තාර “ස්වාමීන්වහන්සේගේ හස්තයෙන් මඟපෙන්වනු ලැබූ” අතර, හබක්කුක් දෙවන පරිච්ඡේදයේ ඒවා පිළිබඳ අනාවැකි පවසා තිබුණි. එළිදරව් අටවන පරිච්ඡේදයේ දහතුන්වන පදයෙහි සඳහන් දුක් තුනෙන් ඉස්ලාමය නිරූපණය වන සත්‍යය ප්‍රතික්ෂේප කිරීම යනු අනාවැකියේ ආත්මයත් හබක්කුක්ත් ප්‍රතික්ෂේප කිරීමය. එය බයිබලයත් අනාවැකියේ ආත්මයත් දෙකම ප්‍රතික්ෂේප කිරීමකි.</w:t>
      </w:r>
    </w:p>
    <w:p>
      <w:pPr>
        <w:pStyle w:val="ArticleScripture"/>
        <w:jc w:val="left"/>
      </w:pPr>
      <w:r>
        <w:rPr>
          <w:rFonts w:ascii="Nirmala UI" w:hAnsi="Nirmala UI" w:eastAsia="Nirmala UI" w:cs="Nirmala UI"/>
        </w:rPr>
        <w:t>මම බලා සිටියෙමි; එවිට ස්වර්ගයේ මධ්‍යභාගයෙන් පියාසර කරමින් සිටි දූතයෙකු දැක, ඔහු මහත් හඬකින් මෙසේ කියනු ඇසුණි: “තවමත් හඬවනු ලබන දූතයන් තුන්දෙනාගේ තූරී හඬවල් අන්‍ය හඬවල් නිසා පෘථිවියේ වාසය කරන අයට, අහෝ! අහෝ! අහෝ!” එළිදරව් 8:13.</w:t>
      </w:r>
    </w:p>
    <w:p>
      <w:pPr>
        <w:pStyle w:val="ArticleBody"/>
        <w:jc w:val="left"/>
      </w:pPr>
      <w:r>
        <w:rPr>
          <w:rFonts w:ascii="Nirmala UI" w:hAnsi="Nirmala UI" w:eastAsia="Nirmala UI" w:cs="Nirmala UI"/>
        </w:rPr>
        <w:t>සත්‍යය ප්‍රතික්ෂේප කිරීම යනු විනාශයේ ගින්නන් වෙත බැඳී යාමක් වන අතර, ඇඩ්වෙන්ටිස්වාදය සත්‍යය ක්‍රමානුකූලව ප්‍රතික්ෂේප කිරීම ආරම්භ කළේ 1863 දී ය. තුන්වන ශාපය අතරතුර ලෝකයේ සියලු ජාතීන් එකට රැස් කරවන ප්‍රශ්නය ඉස්ලාමයයි. මෙම එකමුතුව 2001 සැප්තැම්බර් 11 දින නිදර්ශනය කරනු ලැබීය; එය සත් ගර්ජනාවල පළමු සලකුණ වූ බැවින්, සත් ගර්ජනාවල අවසාන සලකුණ ද නියෝජනය කළ යුතුය. “අවසාන දවස්වල” සත් ගර්ජනාවල අවසාන සලකුණ ඉරිදා නීතිය වන අතර, එවිට තුන්වන ශාපය ඉක්මනින් පැමිණේ. ජාතීන් කෝපයට පත් කරන බලය ඉස්ලාමය වන අතර, අවසාන දවස්වල ඉස්ලාමය 2001 සැප්තැම්බර් 11 දින ජාතීන් කෝපයට පත් කළේය, එහෙත් ඒ සමගම ඔවුන් “පාලනය යටතේ තබා” ඇත. එම කාලයේදී, මනාලිය තමන් සූදානම් කරගන්නා විට සිදුවන පූර්ණ වගුරුවීමකට පෙර, පසු වැස්ස ඉසිනු ලැබීම ආරම්භ විය.</w:t>
      </w:r>
    </w:p>
    <w:p>
      <w:pPr>
        <w:pStyle w:val="ArticleScripture"/>
        <w:jc w:val="left"/>
      </w:pPr>
      <w:r>
        <w:rPr>
          <w:rFonts w:ascii="Nirmala UI" w:hAnsi="Nirmala UI" w:eastAsia="Nirmala UI" w:cs="Nirmala UI"/>
        </w:rPr>
        <w:t>“ඒ කාලයේදී, ගැළවීමේ කාර්යය අවසන් වෙමින් තිබියදී, පොළොව මත පීඩා පැමිණෙමින් තිබෙනු ඇත; ජාතීහු කෝපගන්නෝ වුවද, තුන්වන දේවදූතයාගේ කාර්යය වැළැක්වීමට නොහැකි වන ලෙස ඔවුන් වළක්වා තබනු ලබන්නෝය. ඒ කාලයේදී ‘අන්තිම වැසි,’ එනම් ස්වාමීන්වහන්සේගේ සන්නිධානයෙන් පැමිණෙන ප්‍රබෝධය, තුන්වන දේවදූතයාගේ මහත් හඬට බලය දීමටත්, අවසාන වසංගත සත් දේ වගුරුවනු ලබන කාලයේදී ශුද්ධවන්තයන් ස්ථිරව සිටීමට සූදානම් කිරීමටත් පැමිණෙනු ඇත.” Early Writings, 85.</w:t>
      </w:r>
    </w:p>
    <w:p>
      <w:pPr>
        <w:pStyle w:val="ArticleBody"/>
        <w:jc w:val="left"/>
      </w:pPr>
      <w:r>
        <w:rPr>
          <w:rFonts w:ascii="Nirmala UI" w:hAnsi="Nirmala UI" w:eastAsia="Nirmala UI" w:cs="Nirmala UI"/>
        </w:rPr>
        <w:t>2001 සැප්තැම්බර් 11 වන දින ජීවමානයන්ගේ විනිශ්චය ආරම්භ විය; ඉස්ලාමය විසින් එක්සත් ජනපදයට එරෙහිව සිදු කළ ප්‍රහාරය නිසා ජාතීන් උදහස් වූ අතර පසු වර්ෂාව වැටෙන්නට පටන් ගත්තේය. විනිශ්චය දෙවියන්වහන්සේගේ ගෘහයෙන් ආරම්භ වන අතර, දෙවියන්වහන්සේගේ ගෘහයේ විනිශ්චය ඉරිදා නීතියේ අර්බුදයෙහිදී අවසන් වෙයි; එවිට දෙවියන්වහන්සේගේ අන්‍ය රැළේ විනිශ්චය ආරම්භ වෙයි. මෙම අතිශය වැදගත් සත්‍යය සමඟ බොහෝ දේ සම්බන්ධ වී ඇත; එහෙත්, මෙම සත්‍යයන් *Habakkuk’s Tables* මාලාව තුළ හොඳින් ලේඛනගත කර ඇත. අපි එළිදරව්ව එකොළොස්වන පරිච්ඡේදයේ වෘත්තාන්තයට නැවත හැරී යාමට පෙර, මෙම කරුණු මෙහි ලිපිය තුළ ස්ථානගත කිරීම වැදගත් විය.</w:t>
      </w:r>
    </w:p>
    <w:p>
      <w:pPr>
        <w:pStyle w:val="ArticleScripture"/>
        <w:jc w:val="left"/>
      </w:pPr>
      <w:r>
        <w:rPr>
          <w:rFonts w:ascii="Nirmala UI" w:hAnsi="Nirmala UI" w:eastAsia="Nirmala UI" w:cs="Nirmala UI"/>
        </w:rPr>
        <w:t>එම පැයේදීම මහත් භූමිකම්පාවක් ඇතිවිය; නුවරේ දසවැනි කොටස වැටුණේය; එම භූමිකම්පාවේදී මනුෂ්‍යයන් හත් දහසක් මරාදමන ලද්දෝය; ඉතිරිවූවෝ භීතියට පත්ව, ස්වර්ගයේ දෙවියන්වහන්සේට ගෞරවය දුන්නෝය. දෙවන ශෝකය ගතවී ගියේය; මෙන්න, තුන්වන ශෝකය ඉක්මනින් පැමිණෙයි. එළිදරව් 11:13, 14.</w:t>
      </w:r>
    </w:p>
    <w:p>
      <w:pPr>
        <w:pStyle w:val="ArticleBody"/>
        <w:jc w:val="left"/>
      </w:pPr>
      <w:r>
        <w:rPr>
          <w:rFonts w:ascii="Nirmala UI" w:hAnsi="Nirmala UI" w:eastAsia="Nirmala UI" w:cs="Nirmala UI"/>
        </w:rPr>
        <w:t>ප්‍රංශ විප්ලවයේදී ප්‍රංශ ජාතිය පෙරළා දැමීම සනිටුහන් කළ “මහා භූමිකම්පාව,” ඉරිදා නීතියේදී එක්සත් ජනපදය පෙරළා දැමීම නියෝජනය කරයි. ජාතික අපස්ථානයට පසු ජාතික විනාශය පැමිණිය යුතුය; එක්සත් ජනපදය විනාශ වන කල, සමස්ත පෘථිවිය මූලයටම කම්පා කරනු ලබන බැවින් “භූමිකම්පාව” යන සංකේතය භාවිත වේ. එම අවස්ථාවේදී “තුන්වන විපත ඉක්මනින් පැමිණේ.” ඉස්ලාමය, එළිදරව් 9හි පළමු සහ දෙවන විපත ලෙස එම ශුද්ධ වගු දෙකෙහි හඳුනාගනු ලබන අතර, පළමු විපත ඉස්ලාමය නම්, දෙවන විපතත් ඉස්ලාමය නම්, එවිට තුන්වන විපතත් ඉස්ලාමය විය යුතුය; මන්ද, දෙදෙනෙකුගේ සාක්ෂිය මත යමක් ස්ථාපිත වන බැවිනි. ඉරිදා නීතියේදී එක්සත් ජනපදය නැවතත් ඉස්ලාමය විසින් පහර කනු ලබයි.</w:t>
      </w:r>
    </w:p>
    <w:p>
      <w:pPr>
        <w:pStyle w:val="ArticleBody"/>
        <w:jc w:val="left"/>
      </w:pPr>
      <w:r>
        <w:rPr>
          <w:rFonts w:ascii="Nirmala UI" w:hAnsi="Nirmala UI" w:eastAsia="Nirmala UI" w:cs="Nirmala UI"/>
        </w:rPr>
        <w:t>එසකියෙල්ගේ ඇටකටු නිම්නය පිළිබඳව සඳහන් කරමින් සහෝදරි වයිට් පහත සඳහන් දේ වාර්තා කරයි.</w:t>
      </w:r>
    </w:p>
    <w:p>
      <w:pPr>
        <w:pStyle w:val="ArticleScripture"/>
        <w:jc w:val="left"/>
      </w:pPr>
      <w:r>
        <w:rPr>
          <w:rFonts w:ascii="Nirmala UI" w:hAnsi="Nirmala UI" w:eastAsia="Nirmala UI" w:cs="Nirmala UI"/>
        </w:rPr>
        <w:t>“සම්පූර්ණ පෘථිවියේ මුහුණත මත බිඳ වැටී දුව යාමටත්, තම ගමන් මඟෙහි විනාශයත් මරණයත් රැගෙන යාමටත් නිදහස් වීමට උත්සාහ කරන කෝපයෙන් පිරුණු අශ්වයකු ලෙස නිරූපණය කරන ලද සතර සුළං දේවදූතයෝ රඳවාගෙන සිටිති.”</w:t>
      </w:r>
    </w:p>
    <w:p>
      <w:pPr>
        <w:pStyle w:val="ArticleScripture"/>
        <w:jc w:val="left"/>
      </w:pPr>
      <w:r>
        <w:rPr>
          <w:rFonts w:ascii="Nirmala UI" w:hAnsi="Nirmala UI" w:eastAsia="Nirmala UI" w:cs="Nirmala UI"/>
        </w:rPr>
        <w:t>“අපි සදාකාල ලෝකයේ අතිසමීප අසළදීම නිදා සිටිමුද? අපි මන්දගාමී, ශීතල, සහ මළවුන්ව මෙන් සිටිමුද? අහෝ, අපගේ සභාවල දෙවියන්වහන්සේගේ ආත්මයත් ශ్వාසයත් ඔහුගේ ජනතාව තුළට පිඹිනු ලැබී, ඔවුන් තම පාද මත නැගී ජීවත් වන්නට ලැබේවා යි! මාර්ගය සංකීර්ණ බවත්, දොරටුව අතිසැඩ බවත් අපට දක්නට අවශ්‍යය. එහෙත් අපි ඒ සැඩ දොරටුවෙන් ගමන් කරන විට, එහි පළල සීමාවකින් තොරය.” Manuscript Releases, volume 20, 217.</w:t>
      </w:r>
    </w:p>
    <w:p>
      <w:pPr>
        <w:pStyle w:val="ArticleBody"/>
        <w:jc w:val="left"/>
      </w:pPr>
      <w:r>
        <w:rPr>
          <w:rFonts w:ascii="Nirmala UI" w:hAnsi="Nirmala UI" w:eastAsia="Nirmala UI" w:cs="Nirmala UI"/>
        </w:rPr>
        <w:t>එළිදරව් පොතේ එකොළොස්වන පරිච්ඡේදයේ දෙදෙනා වන අනාගතවක්තෘවරුන් නැඟිටුවන “සුළං සතර” යන පණිවිඩය, ශුද්ධ ලේඛනමය සාක්ෂිය පුරා නිරූපිතව ඇති පරිදි, බයිබල් අනාගතවාදයේ උදහස් අශ්වයාගේ පණිවිඩය වන අතර, එසේම හබක්කුක්ගේ පවිත්‍ර පුවරු දෙක මත දෘශ්‍යමය ලෙසද නිරූපිතය. එලියාද මෝසෙස්ද තම පාද මත නැඟී සිටින ලෙස කරන පණිවිඩය, ඔවුන් තම පාද මත නැඟී සිටි පසු ඉක්මනින් පැමිණෙන තුන්වන විපත්තියේ පණිවිඩය වන බැවින්, ඉරිදා නීතිය පැමිණ ඉස්ලාමය නැවත පහර දෙන විට මෝසෙස් හා එලියා ජාතීන්ට ලකුණ ලෙස උසස් කරනු ලැබෙති.</w:t>
      </w:r>
    </w:p>
    <w:p>
      <w:pPr>
        <w:pStyle w:val="ArticleBody"/>
        <w:jc w:val="left"/>
      </w:pPr>
      <w:r>
        <w:rPr>
          <w:rFonts w:ascii="Nirmala UI" w:hAnsi="Nirmala UI" w:eastAsia="Nirmala UI" w:cs="Nirmala UI"/>
        </w:rPr>
        <w:t>ඉස්ලාමයේ තුන්වන විපතද හත්වන කහළාද වේ. හත්වන කහළාව නාද වීම ආරම්භ වූයේ විනිශ්චය ආරම්භ වූ 1844 ඔක්තෝබර් 22 වන දිනයි.</w:t>
      </w:r>
    </w:p>
    <w:p>
      <w:pPr>
        <w:pStyle w:val="ArticleScripture"/>
        <w:jc w:val="left"/>
      </w:pPr>
      <w:r>
        <w:rPr>
          <w:rFonts w:ascii="Nirmala UI" w:hAnsi="Nirmala UI" w:eastAsia="Nirmala UI" w:cs="Nirmala UI"/>
        </w:rPr>
        <w:t>එහෙත් සත්වන දූතයාගේ හඬ ඇසෙන දවස්වලදී, ඔහු පිඹීමට ආරම්භ කරන කල, දෙවියන්වහන්සේ තම සේවකයන් වූ අනාගතවක්තෘවරුන්ට ප්‍රකාශ කළ ලෙස, දෙවියන්වහන්සේගේ අභිරහස සම්පූර්ණ වනු ඇත. එළිදරව් 10:7.</w:t>
      </w:r>
    </w:p>
    <w:p>
      <w:pPr>
        <w:pStyle w:val="ArticleBody"/>
        <w:jc w:val="left"/>
      </w:pPr>
      <w:r>
        <w:rPr>
          <w:rFonts w:ascii="Nirmala UI" w:hAnsi="Nirmala UI" w:eastAsia="Nirmala UI" w:cs="Nirmala UI"/>
        </w:rPr>
        <w:t>“හත්වන දූතයාගේ හඬේ දවස්” යනු 1844 ඔක්තෝබර් 22 දින ආරම්භ වූ විමර්ශනාත්මක විනිශ්චයේ දවස්ය. එවිට මළවුන්ගේ විනිශ්චය ආරම්භ විය. තෙවන අහෝභාවය ඉක්මනින් පැමිණි විට, හත්වන තූරිය නාද කිරීම නැවත සලකුණු කරනු ලැබේ. මෙම නාද කිරීම විමර්ශනාත්මක විනිශ්චයේ ආරම්භය නොව, දෙවියන්වහන්සේගේ ගෘහයේ විනිශ්චයේ අවසානයද, දෙවියන්වහන්සේගේ අනෙක් රැළේ විනිශ්චයේ ආරම්භයද වේ.</w:t>
      </w:r>
    </w:p>
    <w:p>
      <w:pPr>
        <w:pStyle w:val="ArticleScripture"/>
        <w:jc w:val="left"/>
      </w:pPr>
      <w:r>
        <w:rPr>
          <w:rFonts w:ascii="Nirmala UI" w:hAnsi="Nirmala UI" w:eastAsia="Nirmala UI" w:cs="Nirmala UI"/>
        </w:rPr>
        <w:t>එවිට සත්වන දූතයා හොරණෑව පිඹීය; අහසේ මහත් හඬවල් උද්ගතව මෙසේ කීවෝය: “මේ ලෝකයේ රාජ්‍යයන් අපගේ ස්වාමීන්වහන්සේගේද, ඔහුගේ ක්‍රිස්තුස්වහන්සේගේද රාජ්‍යයන් වී ඇත; ඔහු සදාකාලයටත් සදාකාලයටත් රාජ්‍ය කරනු ඇත.” එවිට දෙවියන්වහන්සේ ඉදිරියෙහි තම තමන්ගේ ආසනවල හිඳ සිටි විසිහතර වැඩිමහල්ලෝ මුහුණින් වැටී දෙවියන්වහන්සේට නමස්කාර කරමින් මෙසේ කීවෝය: “සර්වබලධාරී ස්වාමී දෙවියන්වහන්ස, යෙද සිටින, සිටිය, පැමිණීමට සිටින ඔබවහන්සේට අපි ස්තුති කරමු; මක්නිසාද ඔබවහන්සේ ඔබගේ මහත් බලය ඔබට ගෙන රාජ්‍ය කරනු ලැබූ බැවිනි.” එළිදරව් 11:15–17.</w:t>
      </w:r>
    </w:p>
    <w:p>
      <w:pPr>
        <w:pStyle w:val="ArticleBody"/>
        <w:jc w:val="left"/>
      </w:pPr>
      <w:r>
        <w:rPr>
          <w:rFonts w:ascii="Nirmala UI" w:hAnsi="Nirmala UI" w:eastAsia="Nirmala UI" w:cs="Nirmala UI"/>
        </w:rPr>
        <w:t>“දෙවියන්වහන්සේගේ අභිරහස” යනු අප තුළ සිටින ක්‍රිස්තුස්වහන්සේය; එනම් මහිමයේ බලාපොරොත්තුවය. එය සම්පූර්ණ වන්නේ, මෝසෙස් සහ එලියා නැගි සිට, ඉස්ලාමය හඳුන්වා දෙන දෙවියන්වහන්සේගේ වචනයෙන් පැමිණෙන පණිවිඩයක් මඟින් නැවත ජීවනය ලබන කාල පරිච්ඡේදය තුළය. එම පණිවිඩය පිළිගනු ලැබුවහොත්, එය ආත්මයක් ස්වර්ගීය ගබඩාව සඳහා බැඳ තබයි; නමුත් එම පණිවිඩය ප්‍රතික්ෂේප කරන අය සඳහා, එය ඉස්ලාමයේ දුනුවායන්ගේ පණිවිඩය වන අතර, ඔවුන් විනාශයේ ගිනිවලින් දැවීමට මිටිවලට බැඳ තබයි. හත්වෙනි तुरියයේ පණිවිඩය, දෙවියන්වහන්සේගේ අනෙකුත් රැළ ගෙන ඒම පිණිස ධජයක් ලෙස ඔවුන් උසස් කරනු ලැබීමට පෙර, එක් ලක්ෂ හතළිස් හතර දහස මුද්‍රා කරයි. ලෝකයට අනතුරු ඇඟවිය හැකි වීමට පෙර, නැවත ජීවනය ලැබූ අනාගතවක්තෘවරුන් දෙදෙනා පළමුව මුද්‍රා කරනු ලැබිය යුතුය.</w:t>
      </w:r>
    </w:p>
    <w:p>
      <w:pPr>
        <w:pStyle w:val="ArticleScripture"/>
        <w:jc w:val="left"/>
      </w:pPr>
      <w:r>
        <w:rPr>
          <w:rFonts w:ascii="Nirmala UI" w:hAnsi="Nirmala UI" w:eastAsia="Nirmala UI" w:cs="Nirmala UI"/>
        </w:rPr>
        <w:t>“ශුද්ධාත්මයාණන්ගේ කාර්යය නම් පාපය ගැනද, ධර්මිෂ්ඨකම ගැනද, විනිශ්චය ගැනද ලෝකයට ඒත්තු ගැන්වීමය. සත්‍යය විශ්වාස කරන අය සත්‍යය කරණකොටගෙන පවිත්‍ර කරනු ලැබ, උසස් හා ශුද්ධ ප්‍රතිපත්ති අනුව ක්‍රියා කරමින්, දෙවියන්වහන්සේගේ ආඥා පවත්වන අය සහ ඒවා තම පාද යට දමමින් පාගා දමන අය අතර වූ වෙන්කිරීමේ රේඛාව උසස්, උද්ධත අර්ථයකින් ප්‍රකාශ කරනු ලැබීම දැකීම මඟින් පමණක් ලෝකයට අනතුරු ඇඟවිය හැක. ආත්මයාණන්ගේ පවිත්‍ර කිරීම, දෙවියන්වහන්සේගේ මුද්‍රාව ඇති අය සහ ව්‍යාජ විශ්‍රාම දිනයක් පවත්වන අය අතර ඇති වෙනස විශේෂයෙන් සලකුණු කරයි. පරීක්ෂාව පැමිණෙන විට, මෘගයාගේ ලකුණ කුමක්ද යන්න පැහැදිලිව ප්‍රකාශ වන්නේය. එය ඉරිදා දින පවත්වීමය. සත්‍යය අසා තිබියද, මෙම දිනය ශුද්ධ යයි තවදුරටත් සලකන අය, කාලයන් සහ නීති වෙනස් කිරීමට සිතූ පාපයේ මනුෂ්‍යයාගේ අත්සන දරති. Bible Training School, December 1, 1903.”</w:t>
      </w:r>
    </w:p>
    <w:p>
      <w:pPr>
        <w:pStyle w:val="ArticleBody"/>
        <w:jc w:val="left"/>
      </w:pPr>
      <w:r>
        <w:rPr>
          <w:rFonts w:ascii="Nirmala UI" w:hAnsi="Nirmala UI" w:eastAsia="Nirmala UI" w:cs="Nirmala UI"/>
        </w:rPr>
        <w:t>රાષ્ટ્રයන්ට ධජයක් මෙන් එකසිය හතළිස් හතර දහස උසස් කරනු ලබන විට, රાષ્ટ્રයෝ කෝපයට පත් වන්නෝය. බයිබල් අනාවැකියෙහි රાષ્ટ્રයන් කෝපයට පත් කරන බලය ඉස්ලාමයයි. ඉරිදා නීතියේදී ඉස්ලාමය නැවත එක්සත් ජනපදයට පහර දෙනු ඇත.</w:t>
      </w:r>
    </w:p>
    <w:p>
      <w:pPr>
        <w:pStyle w:val="ArticleScripture"/>
        <w:jc w:val="left"/>
      </w:pPr>
      <w:r>
        <w:rPr>
          <w:rFonts w:ascii="Nirmala UI" w:hAnsi="Nirmala UI" w:eastAsia="Nirmala UI" w:cs="Nirmala UI"/>
        </w:rPr>
        <w:t>ජාතීහු කෝපයට පත් වූහ; ඔබගේ උදහස පැමිණ ඇත; මළවුන් විනිශ්චය කරනු ලබන කාලයද, ඔබගේ සේවකයන් වන අනාගතවක්තෘවරුන්ටත්, ශුද්ධයන්ටත්, ඔබගේ නාමයට භයවන්නන්ටත්, කුඩා මහත් නොබලා, ප්‍රතිඵල දෙන කාලයද, පෘථිවිය විනාශ කරන්නන් විනාශ කරන කාලයද පැමිණ ඇත. එවිට ස්වර්ගයෙහි දෙවියන්වහන්සේගේ මාලිගාව විවෘත කරන ලද්දේය; උන්වහන්සේගේ මාලිගාව තුළ උන්වහන්සේගේ ගිවිසුම් පෙට්ටිය දක්නට ලැබුණේය. එවිට විදුලි කෙටීම්ද, හඬවල්ද, ගර්ජනාද, භූමිකම්පාවක්ද, මහත් හිම වැස්සක්ද ඇති විය. එළිදරව් 11:18, 19.</w:t>
      </w:r>
    </w:p>
    <w:p>
      <w:pPr>
        <w:pStyle w:val="ArticleBody"/>
        <w:jc w:val="left"/>
      </w:pPr>
      <w:r>
        <w:rPr>
          <w:rFonts w:ascii="Nirmala UI" w:hAnsi="Nirmala UI" w:eastAsia="Nirmala UI" w:cs="Nirmala UI"/>
        </w:rPr>
        <w:t>මෙම අනාවැකිමය සිදුවීම් මාලාවෙන් පසු, යොහන් ලකුණ වීමට සිටින සභාව ඉදිරිපත් කරයි.</w:t>
      </w:r>
    </w:p>
    <w:p>
      <w:pPr>
        <w:pStyle w:val="ArticleScripture"/>
        <w:jc w:val="left"/>
      </w:pPr>
      <w:r>
        <w:rPr>
          <w:rFonts w:ascii="Nirmala UI" w:hAnsi="Nirmala UI" w:eastAsia="Nirmala UI" w:cs="Nirmala UI"/>
        </w:rPr>
        <w:t>එවිට ස්වර්ගයේ මහත් අද්භූත ලකුණක් පෙනුණේය; සූර්යයායෙන් වස්ත්‍රධාරණය කරගත් ස්ත්‍රියක්ද, ඇගේ පාද යට සඳද, ඇගේ හිස මත තාරකා දොළොසක කිරුළක්ද තිබුණේය. ඇය ගර්භණීව සිට, ප්‍රසව වේදනාවෙන් විලාප කරමින්, බිහිකිරීමට වේදනාවෙන් පීඩා වින්දෙය. එළිදරව් 12:1.</w:t>
      </w:r>
    </w:p>
    <w:p>
      <w:pPr>
        <w:pStyle w:val="ArticleBody"/>
        <w:jc w:val="left"/>
      </w:pPr>
      <w:r>
        <w:rPr>
          <w:rFonts w:ascii="Nirmala UI" w:hAnsi="Nirmala UI" w:eastAsia="Nirmala UI" w:cs="Nirmala UI"/>
        </w:rPr>
        <w:t>මෙහි ඝාතනයට ලක්ව, පාගාදමා, නැවත උත්ථානය කරනු ලැබූවාවූද, ඉන්පසු දෙවියන්වහන්සේගේ ධජය සූර්යයාගේ තේජසින් ප්‍රභාමත් වන කල ස්වර්ගයට ගෙනයනු ලබනාවූද වූ සභාව දක්වා ඇත. ඔවුන් සඳ මත සිටින අතර, එය ඔවුන්ගේ කිරුළ මත ඇති තාරකා දොළහේ සෙවනැල්ල නියෝජනය කරයි. එම සෙවනැල්ල, ඇගේ කිරුළෙහි තාරකා දොළහ වන ගෝලයන් දොළහ පූර්ව සංකේතවත් කරමින් ඔවුන් ප්‍රතිබිම්බ කළ පුරාතන ඉශ්‍රායෙල්ගේ ගෝත්‍ර දොළහය. රූපකයේ පුරාතන ඉශ්‍රායෙල්ගේ ආරම්භය, පුරාතන ඉශ්‍රායෙල්ගේ අවසානය පූර්ව සංකේතවත් කරයි.</w:t>
      </w:r>
    </w:p>
    <w:p>
      <w:pPr>
        <w:pStyle w:val="ArticleBody"/>
        <w:jc w:val="left"/>
      </w:pPr>
      <w:r>
        <w:rPr>
          <w:rFonts w:ascii="Nirmala UI" w:hAnsi="Nirmala UI" w:eastAsia="Nirmala UI" w:cs="Nirmala UI"/>
        </w:rPr>
        <w:t>ස්ත්‍රියෙකු දරුවෙකු ප්‍රසූත කිරීමට ආසන්නව සිටින්නීය; එය පුරාතන ඉශ්‍රායෙල්ගේ අවසානයේ ක්‍රිස්තුස්වහන්සේගේ උපත හඳුනාදෙන්නක් වන නමුත්, දැන් එය බබිලෝනියෙන් පිටතට පැමිණ එක්ලක්ෂ හතළිස් හතර දහසට එක්වන අන්‍යජාතිකයන්ගේ උපත නියෝජනය කරයි. එලියා සහ මෝසෙස් ලකුණ ලෙස උසස් කරනු ලබන ක්ෂණයේම, ඇය එම ලකුණට ප්‍රතිචාර දක්වන දෙවියන්වහන්සේගේ අනෙක් රැළ ප්‍රසූත කරයි.</w:t>
      </w:r>
    </w:p>
    <w:p>
      <w:pPr>
        <w:pStyle w:val="ArticleBody"/>
        <w:jc w:val="left"/>
      </w:pPr>
      <w:r>
        <w:rPr>
          <w:rFonts w:ascii="Nirmala UI" w:hAnsi="Nirmala UI" w:eastAsia="Nirmala UI" w:cs="Nirmala UI"/>
        </w:rPr>
        <w:t>එක්සත් ජනපදයේ ඉරිදා නීතියෙන් ආරම්භ වන අර්බුදය අතරතුර සීග්‍ර වශයෙන් උසට ඔසවා තැබූ ධජ-ලකුණක් ලෙස එක් ලක්ෂ හතළිස් හතර දහස දැකීම මඟින් පමණක්ම “ලෝකය අනතුරු ඇඟවිය හැක.” බබිලෝනියෙන් පිටතට පැමිණ එක් ලක්ෂ හතළිස් හතර දහස සමඟ ස්ථිරව සිටින අය මහත් සමූහය ලෙස නිරූපණය කර ඇත. එළිදරව්ව සත් වන පරිච්ඡේදයේ ස්ථානගත වූ එම සමූහ දෙක පරිවර්තන කන්දේදී මෝසෙස් සහ එලියා විසින් නිරූපිත වන අතර, උත්ථානය කරනු ලැබ ධජ-ලකුණක් ලෙස ඔසවා තැබෙන දෙවියන්වහන්සේගේ ජයග්‍රාහී සභාව, එම අවසාන අර්බුදකාලයේ තවමත් බබිලෝනියේ සිටින දෙවියන්වහන්සේගේ අනෙක් රැළ සමඟ එකට එක්වේ.</w:t>
      </w:r>
    </w:p>
    <w:p>
      <w:pPr>
        <w:pStyle w:val="ArticleScripture"/>
        <w:jc w:val="left"/>
      </w:pPr>
      <w:r>
        <w:rPr>
          <w:rFonts w:ascii="Nirmala UI" w:hAnsi="Nirmala UI" w:eastAsia="Nirmala UI" w:cs="Nirmala UI"/>
        </w:rPr>
        <w:t>ස්වාමීන්වහන්සේගේ වචනයට කම්පිත වන්නෝ, ස්වාමීන්වහන්සේගේ වචනය අසන්න. මාගේ නාමය නිසා ඔබ සැමට වෛර කළාවූ, ඔබ සැම බැහැර දැමූ ඔබගේ සහෝදරයෝ, “ස්වාමීන්වහන්සේ මහිමවත් විය යුතුය”යි කීහ; එහෙත් ඔහු ඔබගේ ප්‍රීතිය පිණිස ප්‍රකාශ වනු ඇත, ඔවුහු ලජ්ජාවට පත් වන්නෝය. නගරයෙන් කොලහලයේ හඬක් ඇත, දේවමාළිගාවෙන් හඬක් ඇත, තම සතුරන්ට ප්‍රතිඵල දෙන ස්වාමීන්වහන්සේගේ හඬක් ඇත. ඇය වේදනා විඳීමට පෙර දරුවෙකු බිහි කළාය; ඇයට වේදනාව පැමිණීමට පෙරම පුරුෂ දරුවෙකු බිහි කර නිදහස් වුණාය. මෙවැනි දෙයක් කවරෙක් අසා තිබේද? මෙවැනි දේවල් කවරෙක් දැක තිබේද? පෘථිවිය එක් දවසකදී බිහි කරවනු ලැබේද? ජාතියක් එකවරම උපදවනු ලැබේද? මක්නිසාද සියොන් වේදනා විඳි විගසම ඇය තමාගේ දරුවන් බිහි කළාය. “මම උපතට ගෙනැවිත් බිහි කරවීමට නොසලස්වන්නෙම්ද?”යි ස්වාමීන්වහන්සේ පවසනසේක. “මම බිහි කරවන්නට සලස්වා, ගර්භය වසා දමන්නෙම්ද?”යි ඔබගේ දෙවියන්වහන්සේ පවසනසේක. යෙරුසලම සමඟ ප්‍රීති වන්න, ඇයට ප්‍රමුදිත වන්න, ඇයට ප්‍රේම කරන ඔබ සැම; ඇය ගැන ශෝක වූ ඔබ සැම, ඇය සමඟ ප්‍රීති ප්‍රමෝද වන්න. එවිට ඔබ සැම ඇගේ සැනසිල්ලේ ස්තනවලින් පානය කොට තෘප්තිමත් වන්නහුය; ඇගේ මහිමයේ බහුලතාවයෙන් ඔබ සැම උරාගෙන ප්‍රීති වන්නහුය. මක්නිසාද ස්වාමීන්වහන්සේ මෙසේ පවසනසේක: “බලව, මම ඇයට සමාදානය ගංගාවක් මෙන් දිගුකර දෙන්නෙමි, ජාතීන්ගේ මහිමය ගලා යන දොළක් මෙන් ඇය වෙත ගෙනෙන්නෙමි; එවිට ඔබ සැම පානය කරන්නහුය; ඇගේ පාර්ශ්වයන් මත ඔබ සැම උසුලාගෙන යනු ලබන්නහුය, ඇගේ දණහිස් මත ලාලනය කරනු ලබන්නහුය. තම මව විසින් සැනසෙන්නෙකු මෙන් මම ඔබ සැම සැනසෙන්නෙමි; ඔබ සැම යෙරුසලමේදී සැනසීම ලබන්නහුය.” ඔබ සැම මෙය දකින කල, ඔබගේ සිත ප්‍රීති වන්නේය, ඔබගේ ඇට පැළෑටියක් මෙන් සශ්‍රීක වන්නේය; ස්වාමීන්වහන්සේගේ හස්තය ඔහුගේ සේවකයන් කරා ප්‍රකාශ වනු ඇත, ඔහුගේ උදහස ඔහුගේ සතුරන් කරා ද ප්‍රකාශ වනු ඇත. යෙසායා 66:5–14.</w:t>
      </w:r>
    </w:p>
    <w:p>
      <w:pPr>
        <w:pStyle w:val="ArticleBody"/>
        <w:jc w:val="left"/>
      </w:pPr>
      <w:r>
        <w:rPr>
          <w:rFonts w:ascii="Nirmala UI" w:hAnsi="Nirmala UI" w:eastAsia="Nirmala UI" w:cs="Nirmala UI"/>
        </w:rPr>
        <w:t>ස්වර්ගයට උද්ධෘත වන විට උපදින අය නම්, තමන්ට ද්වේෂ කළ ඔවුන්ගේ සහෝදරයන් විසින් නෙරපනු ලැබූ අයය. තමන්ට ද්වේෂ කළද, ඔවුන්ගේ මරණය ගැන ප්‍රීති වූද එම සහෝදරයන් නම්, තමන් යුදෙව්වෝ යැයි කියන නමුත් එසේ නොවන අයය. ඔවුන් වන්නේ “ඉශ්‍රායෙල්ගේ නෙරපන ලද අය”ගෙන් සමන්විත කොඩියෙහි පාදයන් අසල ප්‍රාග්වක්තෘමය අර්ථයෙන් නමස්කාර කරනු ලබන සාතාන්ගේ සභාගෘහයට අයත් අයය.</w:t>
      </w:r>
    </w:p>
    <w:p>
      <w:pPr>
        <w:pStyle w:val="ArticleScripture"/>
        <w:jc w:val="left"/>
      </w:pPr>
      <w:r>
        <w:rPr>
          <w:rFonts w:ascii="Nirmala UI" w:hAnsi="Nirmala UI" w:eastAsia="Nirmala UI" w:cs="Nirmala UI"/>
        </w:rPr>
        <w:t>ඔහු ජාතීන් සඳහා ධජයක් නඟා තබනු ඇත; ඉශ්‍රායෙල්හි නෙරපා දැමූවන් එක්රැස් කරනු ඇත; පෘථිවියේ සතර කොණින් යූදාහි විසිර සිටින අය එක් තැනට රැස් කරනු ඇත. යෙසායා 11:12.</w:t>
      </w:r>
    </w:p>
    <w:p>
      <w:pPr>
        <w:pStyle w:val="ArticleScripture"/>
        <w:jc w:val="left"/>
      </w:pPr>
      <w:r>
        <w:rPr>
          <w:rFonts w:ascii="Nirmala UI" w:hAnsi="Nirmala UI" w:eastAsia="Nirmala UI" w:cs="Nirmala UI"/>
        </w:rPr>
        <w:t>“ශුද්ධවන්තයන්ගේ පාද ඉදිරියේ නමස්කාර කරන අය (ප්‍රකාශනය 3:9) අවසානයේදී ගැළවීම ලබනු ඇතැයි ඔබ සිතන්නෙහිය. මෙහිදී මම ඔබ සමඟ එකඟ විය නොහැක; මක්නිසාද දෙවියන්වහන්සේ මට පෙන්වා දුන්නේ මෙම පන්තිය විය යුත්තේ විශ්වාසය ප්‍රකාශ කළ ඇඩ්වෙන්ටිස්ට්වරුන් බවය; ඔවුන් පසුබැස ගොස් තිබූ අතර, ‘දෙවියන්වහන්සේගේ පුත්‍රයා තමන්ටම නැවත කුරුසියට ඇණ ගසා, උන්වහන්සේ ප්‍රසිද්ධ ලැජ්ජාවකට පත් කළෝය.’ තවද, තවම පැමිණීමට ඇති ‘පරීක්ෂාවේ පැයෙහිදී,’ සෑම කෙනෙකුගේම සැබෑ චරිතය එළිදරව් කරනු පිණිස, ඔවුන් තමන් සදාකාලයටම නැතිව ගොස් ඇති බව දැනගන්නා අතර, ආත්මීය වේදනාවෙන් යටපත් වී, ශුද්ධවන්තයන්ගේ පාද ඉදිරියේ නමස්කාර කරනු ඇත.” Word to the Little Flock, 12.</w:t>
      </w:r>
    </w:p>
    <w:p>
      <w:pPr>
        <w:pStyle w:val="ArticleBody"/>
        <w:jc w:val="left"/>
      </w:pPr>
      <w:r>
        <w:rPr>
          <w:rFonts w:ascii="Nirmala UI" w:hAnsi="Nirmala UI" w:eastAsia="Nirmala UI" w:cs="Nirmala UI"/>
        </w:rPr>
        <w:t>කන් ඇති තැනැත්තා ආත්මයාණන් වහන්සේ සභාවන්ට කියන දේ අසනු ලැබේවා.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හත</dc:title>
  <dc:subject>ධනුර්ධරයන්</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