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හතළිස්වන පදයේ සැඟවුණු ඉතිහාසය - අංක එකයි</w:t>
      </w:r>
    </w:p>
    <w:p>
      <w:pPr>
        <w:pStyle w:val="ArticleSubtitle"/>
        <w:jc w:val="left"/>
      </w:pPr>
      <w:r>
        <w:rPr>
          <w:rFonts w:ascii="Nirmala UI" w:hAnsi="Nirmala UI" w:eastAsia="Nirmala UI" w:cs="Nirmala UI"/>
        </w:rPr>
        <w:t>මුද්‍රා විවෘත කෙරෙන අනාවැකි: අවසාන දවස්, යූදාගේ සිංහයා, සහ එළිදරව් පොතේ අවසාන චලනයන්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2024-09-06</w:t>
      </w:r>
    </w:p>
    <w:p>
      <w:pPr>
        <w:pStyle w:val="ArticleBody"/>
        <w:jc w:val="left"/>
      </w:pPr>
      <w:r>
        <w:rPr>
          <w:rFonts w:ascii="Nirmala UI" w:hAnsi="Nirmala UI" w:eastAsia="Nirmala UI" w:cs="Nirmala UI"/>
        </w:rPr>
        <w:t>ප්‍රකාශනයේ පස්වන අධ්‍යායෙහි, යූදා ගෝත්‍රයේ සිංහයා ක්‍රිස්තුස්වහන්සේගේ ස්ථානය නිරූපණය කරන්නේ, දෙවියන්වහන්සේගේ කැමැත්ත අනුව උන්වහන්සේගේ වචනය මුද්‍රා කිරීමටත් මුද්‍රාව ඉවත් කිරීමටත් ජයග්‍රහණය කළ ඒකයා ලෙසය. 1863 දී සිදු වූ කැරැල්ලෙන් වසර එකසිය විසිහයක් පසු, 1989 දී, යූදා ගෝත්‍රයේ සිංහයා දානියෙල් අධ්‍යාය එකොළොස්හි අවසාන පද හයෙහි මුද්‍රාව ඉවත් කළේය. එම පද 1798 දී පාප්වාදයට ලැබූ මාරක තුවාලයෙන් ආරම්භ වන අතර, පාප්වාදී තුවාලය සුව කරනු ලබන්නේ කෙසේද යන සాక్షිය හඳුන්වා දෙමින්, එයින් ඔබ්බට පාප්වාදයේ අවසාන මාරක තුවාලය දක්වා ගෙන යයි. එම පද ආරම්භ වන්නේ ඒවා අවසන් වන ස්ථානයේමය; එනම්, පාප්වාදී රෝමයේ විනිශ්චය සමඟය.</w:t>
      </w:r>
    </w:p>
    <w:p>
      <w:pPr>
        <w:pStyle w:val="ArticleBody"/>
        <w:jc w:val="left"/>
      </w:pPr>
      <w:r>
        <w:rPr>
          <w:rFonts w:ascii="Nirmala UI" w:hAnsi="Nirmala UI" w:eastAsia="Nirmala UI" w:cs="Nirmala UI"/>
        </w:rPr>
        <w:t>එම පද හයෙහි පාප්ත්වයේ මාරාන්තික තුවාලය සුව වීමද, එසේම නාගයා, මෘගයා සහ බොරු අනාගතවක්තෘ යන තුන්ගුණ සන්ධානය ලෝකය ආමගෙද්දෝනය වෙත ගෙන යන ආකාරයද විස්තර කරයි; එය පනස්පස්වන පදයේ “මුහුදු අතරද මහත් තේජෝමත් ශුද්ධ කන්ද අසලද” යනුවෙන් හඳුන්වා දී ඇත.</w:t>
      </w:r>
    </w:p>
    <w:p>
      <w:pPr>
        <w:pStyle w:val="ArticleBody"/>
        <w:jc w:val="left"/>
      </w:pPr>
      <w:r>
        <w:rPr>
          <w:rFonts w:ascii="Nirmala UI" w:hAnsi="Nirmala UI" w:eastAsia="Nirmala UI" w:cs="Nirmala UI"/>
        </w:rPr>
        <w:t>ඇල්ෆා සහ ඔමේගා ක්‍රිස්තුස්වහන්සේගේ චරිතයේ, ආරම්භය මඟින් අවසානය සෑමවිටම දර්ශනය කරන ස්වභාවය නිරූපණය කරයි. එක්ලක්ෂ හතළිස් හතර දහසගේ ප්‍රතිසංස්කරණ ව්‍යාපාරය තෙවන දූතයාගේ ව්‍යාපාරය වන අතර, එය එහි ආරම්භය මඟින් පූර්ව රූපිත කරන ලද අවසාන ව්‍යාපාරය වේ; එම ආරම්භය වූයේ පළමු සහ දෙවන දූතයන්ගේ මිලෙරයිට් ව්‍යාපාරයයි. මිලෙරයිට් ව්‍යාපාරය 1798දී, අවසාන කාලයේ ආරම්භයේදී ආරම්භ විය; දානියෙල් 11හි අවසාන පද හය ආරම්භ වන්නේද එතැනින්ය. එම ව්‍යාපාරය 1844 ඔක්තෝබර් 22 දින විනිශ්චය ආරම්භ වීමත් සමඟ අවසන් විය. එක්ලක්ෂ හතළිස් හතර දහසගේ ව්‍යාපාරය එක්සත් ජනපදයේ ඉරිදා නීතියේදී අවසන් වේ.</w:t>
      </w:r>
    </w:p>
    <w:p>
      <w:pPr>
        <w:pStyle w:val="ArticleBody"/>
        <w:jc w:val="left"/>
      </w:pPr>
      <w:r>
        <w:rPr>
          <w:rFonts w:ascii="Nirmala UI" w:hAnsi="Nirmala UI" w:eastAsia="Nirmala UI" w:cs="Nirmala UI"/>
        </w:rPr>
        <w:t>අවසාන කාලයේ වූ ව්‍යාපාරය 1989දී ආරම්භ වූ විට, යූදා ගෝත්‍රයේ සිංහයා දානියෙල් එකොළොස්වන පරිච්ඡේදයේ අවසාන පද හය මුද්‍රා විවෘත කළේය; එම ව්‍යාපාරයේ අවසානයේදී, ඉරිදා නීතියට කෙටියෙන් පෙර, ඔහු දානියෙල් එකොළොස්වන පරිච්ඡේදයේ හතළිස්වන පදයේ සැඟවුණු ඉතිහාසය විවෘත කරයි. දානියෙල් ග්‍රන්ථයේ කුමන කොටසක් මුද්‍රා විවෘත කරනු ලබන්නේද යන්න පිළිබඳ සහෝදරී වයිට්ගේ විවරණය, 1989දී සිදු වූ එම මුද්‍රා විවෘත කිරීමද, 2023 ජූලි මාසයේ ආරම්භ වූ මුද්‍රා විවෘත කිරීමද, දෙකම ආවරණය කරයි.</w:t>
      </w:r>
    </w:p>
    <w:p>
      <w:pPr>
        <w:pStyle w:val="ArticleScripture"/>
        <w:jc w:val="left"/>
      </w:pPr>
      <w:r>
        <w:rPr>
          <w:rFonts w:ascii="Nirmala UI" w:hAnsi="Nirmala UI" w:eastAsia="Nirmala UI" w:cs="Nirmala UI"/>
        </w:rPr>
        <w:t>“මුද්‍රා තබා තිබුණේ එළිදරව් පොත නොව, අන්තිම දවස් සමඟ සම්බන්ධ වූ දානියෙල්ගේ භවिष्यවাণියේ එම කොටසය. ශුද්ධ ලියවිල්ල මෙසේ කියයි: ‘නුඹ නම්, හේ දානියෙල්, මේ වචන වසා තබා, පොත අවසානයේ කාලය දක්වා මුද්‍රා තබා තබන්න; බොහෝ දෙනෙක් එහා මෙහා දුවන්නෝය, දැනුම වැඩිවන්නේය’ (දානියෙල් 12:4). පොත විවෘත කළ කල, ‘කාලය තවත් නොවන්නේය’ යන ප්‍රකාශය කරනු ලැබීය. (එළිදරව් 10:6 බලන්න.) දානියෙල්ගේ පොත දැන් මුද්‍රා විවෘත කර ඇත; ක්‍රිස්තුස්වහන්සේ යොහන්ට දුන් එළිදරව්ව පෘථිවියේ සියලු වාසීන් වෙත පැමිණිය යුතුය. දැනුම වැඩිවීම තුළින්, අන්තිම දවස්වල ස්ථිරව සිටීමට සූදානම් කරනු ලබන ජනතාවක් තිබිය යුතුය. . . .”</w:t>
      </w:r>
    </w:p>
    <w:p>
      <w:pPr>
        <w:pStyle w:val="ArticleScripture"/>
        <w:jc w:val="left"/>
      </w:pPr>
      <w:r>
        <w:rPr>
          <w:rFonts w:ascii="Nirmala UI" w:hAnsi="Nirmala UI" w:eastAsia="Nirmala UI" w:cs="Nirmala UI"/>
        </w:rPr>
        <w:t>“පළමු දූතයාගේ පණිවිඩයේදී මනුෂ්‍යයන්ට ආරාධනා කරනු ලබන්නේ ලෝකයත් එහි ඇති සියල්ලත් සෑදූ අපගේ මැවුම්කරු වූ දෙවියන්වහන්සේට නමස්කාර කරන ලෙසය. ඔවුහු පාප්පත්වයේ ආයතනයකට ගෞරවය පුදමින් යෙහෝවාගේ ව්‍යවස්ථාව බලරහිත කර ඇත; එහෙත් මේ විෂය පිළිබඳ දැනුම වැඩිවීමක් ඇති විය යුතුය.” Selected Messages, පොත 2, 105, 106.</w:t>
      </w:r>
    </w:p>
    <w:p>
      <w:pPr>
        <w:pStyle w:val="ArticleBody"/>
        <w:jc w:val="left"/>
      </w:pPr>
      <w:r>
        <w:rPr>
          <w:rFonts w:ascii="Nirmala UI" w:hAnsi="Nirmala UI" w:eastAsia="Nirmala UI" w:cs="Nirmala UI"/>
        </w:rPr>
        <w:t>1989 වර්ෂයේ අවසාන දිනಗಳಿಗೆ අදාළ වූ දානියෙල්ගේ පොතේ කොටස වන්නේ එකොළොස්වන අධ්‍යායේ අවසාන පද හයයි; එසේම එක්ලක්ෂ හතළිස් හතර දහසගේ චලනය ඔවුන්ගේ චලනයේ අවසානයට ළඟා වන විට, මුද්‍රා විවර කරනු ලබන දානියෙල්ගේ පොතේ කොටස වන්නේ හතළිස්වන පදයේ සැඟවුණු ඉතිහාසයයි; එය 1989 සිට එක්සත් ජනපදයේ ඉරිදා නීතිය දක්වා වූ ඉතිහාසය නිරූපණය කරයි. හතළිස්වන පදයේ සැඟවුණු ඉතිහාසය වන්නේ එක්ලක්ෂ හතළිස් හතර දහසගේ ඉතිහාසයයි. සෑම අනාගතවක්තෘවරයෙක්ම එම කාලපරිච්ඡේදයට සාක්ෂි සපයයි.</w:t>
      </w:r>
    </w:p>
    <w:p>
      <w:pPr>
        <w:pStyle w:val="ArticleBody"/>
        <w:jc w:val="left"/>
      </w:pPr>
      <w:r>
        <w:rPr>
          <w:rFonts w:ascii="Nirmala UI" w:hAnsi="Nirmala UI" w:eastAsia="Nirmala UI" w:cs="Nirmala UI"/>
        </w:rPr>
        <w:t>එම ඡේදයේ, “අවසන් දවස්වල ස්ථිරව සිටීමට සෙනඟක් සූදානම් කිරීමට” ඇති දැනුමේ වර්ධනය, 1989 දී අවසාන පද හය මුද්‍රාභංග වීම නියෝජනය කරයි; එමෙන්ම නැවතත් එය හතළිස්වන පදයේ සැඟවුණු ඉතිහාසය මුද්‍රාභංග වීමද නියෝජනය කරයි. මෙම ඉතිහාස දෙකෙහිම, ප්‍රේරණය විසින් පාප් බලය සහ ඉරිදා නීතිය පිළිබඳ දැනුමේ වර්ධනයක් ඇති විය යුතු බව හඳුන්වා දෙයි. ද එක්ලක්ෂ හතළිස්හතර දහසේ ව්‍යාපාරයේ ආරම්භයේද අවසානයේද, දැනුමේ වර්ධනය දානියෙල් පොතේ දොළොස්වන පරිච්ඡේදයේ නිරූපිත පරිදි, පියවර තුනකින් යුත් පරීක්ෂා කිරීමේ ක්‍රියාවලියක් උත්පාදනය කරයි.</w:t>
      </w:r>
    </w:p>
    <w:p>
      <w:pPr>
        <w:pStyle w:val="ArticleScripture"/>
        <w:jc w:val="left"/>
      </w:pPr>
      <w:r>
        <w:rPr>
          <w:rFonts w:ascii="Nirmala UI" w:hAnsi="Nirmala UI" w:eastAsia="Nirmala UI" w:cs="Nirmala UI"/>
        </w:rPr>
        <w:t>තවද ඔහු මෙසේ කීවේය: “දානියෙල්, ඔබගේ මාර්ගයෙන් යන්න; මක්නිසාද අන්ත කාලය දක්වා මේ වචන වසා තබනු ලැබ, මුද්‍රා කරනු ලැබ තිබේ. බොහෝ දෙනෙක් පවිත්‍ර කරනු ලබන්නෝය, සුදු කරනු ලබන්නෝය, පරීක්ෂා කරනු ලබන්නෝය; එහෙත් දුෂ්ටයෝ දුෂ්ට ලෙස හැසිරෙන්නෝය; දුෂ්ටයන්ගෙන් කිසිවෙකුටත් අවබෝධ නොවනු ඇත; නමුත් ප්‍රඥාවන්තයෝ අවබෝධ කරගන්නෝය.” දානියෙල් 12:9, 10.</w:t>
      </w:r>
    </w:p>
    <w:p>
      <w:pPr>
        <w:pStyle w:val="ArticleBody"/>
        <w:jc w:val="left"/>
      </w:pPr>
      <w:r>
        <w:rPr>
          <w:rFonts w:ascii="Nirmala UI" w:hAnsi="Nirmala UI" w:eastAsia="Nirmala UI" w:cs="Nirmala UI"/>
        </w:rPr>
        <w:t>සියලුම ශුද්ධ ප්‍රතිසංස්කරණ චලනයන් සමඟම, දානියෙල් විසින් “පවිත්‍ර කරනු ලැබ, සුදු කරනු ලැබ, සහ පරීක්ෂා කරනු ලැබ” යනුවෙන් නිරූපණය කරන ලද පියවර තුන, දේවීය සංකේතයක අවතරණයේ මාර්ග-ලකුණ නිරූපණය කරයි; එයට පසු අසාර්ථක වූ පූර්වකථනයක පරීක්ෂාව පැමිණෙයි; ඉන්පසු, මුද්‍රාබිඳින ලද දැනුමේ වැඩිවීම පිළිගැනීම හෝ එය ප්‍රතික්ෂේප කිරීම මත පදනම්ව වර්ධනය වන පන්ති දෙකේ ස්වභාවය ප්‍රකාශ කරන තුන්වන ලිට්මස් පරීක්ෂාවක් පැමිණෙයි. එක් ලක්ෂ හතළිස් හතර දහසගේ චලනයේ ආරම්භයේදී, එම පියවර තුන වූයේ 2001 සැප්තැම්බර් 11, ඉන්පසු 2020 ජූලි 18, අනතුරුව ඉරිදා නීතියය. එම අතිශය එකම චලනයේ අවසානයේදී, එම පියවර තුන වන්නේ 2023 ජූලි, මධ්‍යම රාත්‍රි හඬේ පණිවිඩයේ පැමිණීම, සහ ඉරිදා නීතියය.</w:t>
      </w:r>
    </w:p>
    <w:p>
      <w:pPr>
        <w:pStyle w:val="ArticleBody"/>
        <w:jc w:val="left"/>
      </w:pPr>
      <w:r>
        <w:rPr>
          <w:rFonts w:ascii="Nirmala UI" w:hAnsi="Nirmala UI" w:eastAsia="Nirmala UI" w:cs="Nirmala UI"/>
        </w:rPr>
        <w:t>දෙවියන්වහන්සේගේ ජනතාව ස්ථිරව සිටීමට සූදානම් කරන පණිවිඩය 2023 ජූලි මාසයේදී මුද්‍රාවෙන් විවෘත කරනු ලැබූ අතර, එය අනාවැකිමය සත්‍යයේ රේඛා කිහිපයක් අන්තර්ගත කරයි; එම රේඛා සමඟ එසකියෙල්ගේ තිස් හත්වන පරිච්ඡේදයේ මැරුණු වියළි ඇටද ඇතුළත් වේ. එසකියෙල් පණිවිඩ දෙකක් ඉදිරිපත් කරයි. පළමු පණිවිඩය ඇට නැවත එකට ගෙන එයි; එහෙත් ඉශ්‍රායෙලය බලවත් හමුදාවක් මෙන් තම පාද මත නැගී සිටියේ දෙවන පණිවිඩයේදී පමණි. එළිදරව් පොතේ එකොළොස්වන පරිච්ඡේදයේ සාක්ෂිකරුවන් දෙදෙනා ශුද්ධාත්මයාණන්ගෙන් පූර්ණ කරන ලද විට නැගී සිටියහ.</w:t>
      </w:r>
    </w:p>
    <w:p>
      <w:pPr>
        <w:pStyle w:val="ArticleScripture"/>
        <w:jc w:val="left"/>
      </w:pPr>
      <w:r>
        <w:rPr>
          <w:rFonts w:ascii="Nirmala UI" w:hAnsi="Nirmala UI" w:eastAsia="Nirmala UI" w:cs="Nirmala UI"/>
        </w:rPr>
        <w:t>දින තුනහමාරක් ගතවූ පසු දෙවියන්වහන්සේගෙන් වූ ජීවනයේ ආත්මය ඔවුන් තුළට ප්‍රවේශ විය; එවිට ඔවුහු තම පාද මත නැඟී සිටියහ; ඔවුන් දැක සිටි අය මත මහත් භය පැමිණියේය. එළිදරව් 11:11.</w:t>
      </w:r>
    </w:p>
    <w:p>
      <w:pPr>
        <w:pStyle w:val="ArticleBody"/>
        <w:jc w:val="left"/>
      </w:pPr>
      <w:r>
        <w:rPr>
          <w:rFonts w:ascii="Nirmala UI" w:hAnsi="Nirmala UI" w:eastAsia="Nirmala UI" w:cs="Nirmala UI"/>
        </w:rPr>
        <w:t>එසකියෙල්ද එම සත්‍යයම උගන්වයි.</w:t>
      </w:r>
    </w:p>
    <w:p>
      <w:pPr>
        <w:pStyle w:val="ArticleScripture"/>
        <w:jc w:val="left"/>
      </w:pPr>
      <w:r>
        <w:rPr>
          <w:rFonts w:ascii="Nirmala UI" w:hAnsi="Nirmala UI" w:eastAsia="Nirmala UI" w:cs="Nirmala UI"/>
        </w:rPr>
        <w:t>එවිට ඔහු මට මෙසේ පැවසීය: මනුෂ්‍ය පුත්‍රයෙනි, ඔබගේ පාද මත නැඟී සිටින්න; මම ඔබට කථා කරන්නෙමි. ඔහු මා සමඟ කථා කළ විට ආත්මය මා තුළට ඇතුල් වී, මාගේ පාද මත මා ස්ථිර කළේය; එවිට මා සමඟ කථා කළ තැනැත්තාට මම සවන් දුනිමි. එසකියෙල් 2:1, 2.</w:t>
      </w:r>
    </w:p>
    <w:p>
      <w:pPr>
        <w:pStyle w:val="ArticleBody"/>
        <w:jc w:val="left"/>
      </w:pPr>
      <w:r>
        <w:rPr>
          <w:rFonts w:ascii="Nirmala UI" w:hAnsi="Nirmala UI" w:eastAsia="Nirmala UI" w:cs="Nirmala UI"/>
        </w:rPr>
        <w:t>සහෝදරි වයිට් “දැනුම වැඩිවීමෙන් අන්තිම දිනවල ස්ථිරව සිටීමට ජනතාවක් සූදානම් කරනු ලැබිය යුතුය” යැයි පවසන විට, එම දැනුම වැඩිවීම දස කන්‍යාවන්ගේ උපමාවේ “තෙල්” ලෙස හඳුනාගනු ලැබේ; එම “තෙල්” “දෙවියන්වහන්සේගේ ආත්මයේ පණිවිඩ” ද නියෝජනය කරන අතර, “ශුද්ධාත්මයාණන්” ද, එසේම “චරිතය” ද නියෝජනය කරයි.</w:t>
      </w:r>
    </w:p>
    <w:p>
      <w:pPr>
        <w:pStyle w:val="ArticleBody"/>
        <w:jc w:val="left"/>
      </w:pPr>
      <w:r>
        <w:rPr>
          <w:rFonts w:ascii="Nirmala UI" w:hAnsi="Nirmala UI" w:eastAsia="Nirmala UI" w:cs="Nirmala UI"/>
        </w:rPr>
        <w:t>2023 ජූලි මාසයත් ඉක්මනින් පැමිණෙන ඉරිදා නීතියත් අතර, දෙවියන්වහන්සේගේ ජනතාව ජීවමාන කර ඔවුන් නැඟී සිටීමට හේතු වන දැනුමක වර්ධනයක් ඇත. ඔවුන් නැඟී සිටින්නේ, ඒ කාලයේ මුද්‍රාව ඉවත් කර අනාවරණය කරන ලද පණිවිඩයේ “තෙල්” ඔවුන් සතුව ඇති බව නියෝජනය කරමිනි. ඔවුන්ගේ භාජන තුළ ශුද්ධාත්මයාණන්වහන්සේ සිටින විට ඔවුන් නැඟී සිටිති; දෙවියන්වහන්සේගේ මුද්‍රාව සඳහා සූදානම් කරන ලද චරිතයක් ඔවුන් සතුව ඇති විටද ඔවුන් නැඟී සිටිති.</w:t>
      </w:r>
    </w:p>
    <w:p>
      <w:pPr>
        <w:pStyle w:val="ArticleBody"/>
        <w:jc w:val="left"/>
      </w:pPr>
      <w:r>
        <w:rPr>
          <w:rFonts w:ascii="Nirmala UI" w:hAnsi="Nirmala UI" w:eastAsia="Nirmala UI" w:cs="Nirmala UI"/>
        </w:rPr>
        <w:t>2023 ජූලි මාසයේ ආරම්භ වූ පළමු පරීක්ෂණික පියවරට පසුව, එම අපේක්ෂකයන්ට තෙල් පිළිගැනීමට හෝ ප්‍රතික්ෂේප කිරීමට ඉඩ සලසන කාලපරිච්ඡේදයක් අනුගමනය විය. එය පිළිගන්නා අය මුද්‍රා කරනු ලබති; අනතුරුව, ඉක්මනින් පැමිණෙන ඉරිදා නීතියේදී ලාංඡනයක් ලෙස උසස් කරනු ලබති. තෙල් ප්‍රතික්ෂේප කරන අය බලවත් මෝහයට භාර කරනු ලබති.</w:t>
      </w:r>
    </w:p>
    <w:p>
      <w:pPr>
        <w:pStyle w:val="ArticleBody"/>
        <w:jc w:val="left"/>
      </w:pPr>
      <w:r>
        <w:rPr>
          <w:rFonts w:ascii="Nirmala UI" w:hAnsi="Nirmala UI" w:eastAsia="Nirmala UI" w:cs="Nirmala UI"/>
        </w:rPr>
        <w:t>එම අපේක්ෂකයන් 2023 ජූලි මාසයේදී ආත්මික නින්දෙන් අවදි කරනු ලැබූ අතර, අනතුරුව ඔවුන්ගේ පුද්ගලික කරුණාවේ කාලය අවසන් වීමට පෙර ඇති අවසාන පරීක්ෂණ ක්‍රියාවලියට ඔවුන් මුහුණ දුන්හ. එම පරීක්ෂණ ක්‍රියාවලිය ස්ථාපිත කරනු ලැබුවේ මෘගයාගේ රූපය පිහිටුවීම සමඟ සම්බන්ධ වූ പ്രവචනමය පරීක්ෂණයක පසුබිම තුළය; එම කාලය තුළම එම අපේක්ෂකයන් නැවත ජීවනයට පැමිණ, අභ්‍යන්තරයෙන් ක්‍රිස්තුස්වහන්සේගේ රූපය ගොඩනගා ගත යුතුව තිබුණි. එම පරීක්ෂණය ඉටු කරනු ලැබිය යුතු പ്രവචනමය ව්‍යූහය වන්නේ 1989 සිට ඉරිදා නීතිය දක්වා වූ ඉතිහාසයයි. එම අපේක්ෂකයන් අවදි වීමට නොහැකි වීම හේතුවෙන් ස්වාමීන්වහන්සේ විධර්ම ඇතුළු වීමට ඉඩ දුන්සේක.</w:t>
      </w:r>
    </w:p>
    <w:p>
      <w:pPr>
        <w:pStyle w:val="ArticleScripture"/>
        <w:jc w:val="left"/>
      </w:pPr>
      <w:r>
        <w:rPr>
          <w:rFonts w:ascii="Nirmala UI" w:hAnsi="Nirmala UI" w:eastAsia="Nirmala UI" w:cs="Nirmala UI"/>
        </w:rPr>
        <w:t>“දෙවියන්වහන්සේ තම සෙනඟ අවදි කරනු ඇත; අනෙක් උපක්‍රම අසාර්ථක වුවහොත්, මිථ්‍යාදර්ශන ඔවුන් අතරට පැමිණ, ඔවුන් වෙන් කරනු ඇත, ගොයම්වලින් කබල වෙන් කරනු පිණිස. ස්වාමීන්වහන්සේ තම වචනය විශ්වාස කරන සියල්ලන්ට නිදෙන් අවදි වන ලෙස කැඳවති. මේ කාලයට සුදුසු වූ අගනා ආලෝකය පැමිණ තිබේ. එය අප වෙතම අතිශය ආසන්නව ඇති අනතුරු පෙන්වා දෙන බයිබල් සත්‍යයයි. මේ ආලෝකය අපව ශුද්ධ ලියවිල්ල දැඩි උත්සාහයෙන් අධ්‍යයනය කිරීමටත්, අප විසින් දරාගෙන සිටින ස්ථානගත කිරීමන් ඉතා විවේචනාත්මක ලෙස පරීක්ෂා කිරීමටත් මඟ පෙන්විය යුතුය. දෙවියන්වහන්සේ කැමති වන්නේ සත්‍යයේ සියලු පැතිකඩයන් සහ ස්ථානගත කිරීමන් යාච්ඤාවෙන් හා උපවාසයෙන්, සම්පූර්ණව සහ අඛණ්ඩ උත්සාහයෙන් සොයා බැලීමය.” Testimonies, volume 5, 708.</w:t>
      </w:r>
    </w:p>
    <w:p>
      <w:pPr>
        <w:pStyle w:val="ArticleBody"/>
        <w:jc w:val="left"/>
      </w:pPr>
      <w:r>
        <w:rPr>
          <w:rFonts w:ascii="Nirmala UI" w:hAnsi="Nirmala UI" w:eastAsia="Nirmala UI" w:cs="Nirmala UI"/>
        </w:rPr>
        <w:t>සියලුම අනාගතවක්තෘවරු අවසාන දවස් පිළිබඳව කතා කරන බැවින්, මේ අවසාන දවස්වල, එනම් 2023 ජූලි මාසයේදී, ස්වාමින්වහන්සේ තම සෙනඟ “උද්දීපනය” කිරීමට උත්සාහ කළ සේක; එහෙත් උන්වහන්සේගේ උත්සාහ අසාර්ථක විය, එබැවින් අවසානය සන්නිකට පැමිණ ඇති බව පිළිබඳ අනතුරු ඇඟවීමක් ලෙස, ඇඩ්වෙන්ටිස්ට් ඉතිහාසයේ රෝමයේ සංකේතයක් සම්බන්ධ ප්‍රථම විවාදය නැවත සිදුවීමට උන්වහන්සේ අවසර දුන් සේක. “මෙම කාලයට සුදුසු” “අගනා ආලෝකය” “පැමිණ තිබූ” නමුත් උන්වහන්සේ එසේ කළ සේක. 2023 ජූලි මාසයේ පැමිණි ආලෝකය නම්, “අප වෙතම ඉතා සමීපව පවතින අන්තරායන් පෙන්වන බයිබල් සත්‍යය” ය. එම ආලෝකය “අප විසින් ශුද්ධ ලියවිල්ලන් උද්යෝගයෙන් අධ්‍යයනය කිරීමකටත්, අප රඳවාගෙන සිටින ස්ථානගතකම් පිළිබඳ ඉතා දැඩි විමර්ශනයකටත්” අපව මෙහෙයවිය යුතුව තිබුණි.</w:t>
      </w:r>
    </w:p>
    <w:p>
      <w:pPr>
        <w:pStyle w:val="ArticleBody"/>
        <w:jc w:val="left"/>
      </w:pPr>
      <w:r>
        <w:rPr>
          <w:rFonts w:ascii="Nirmala UI" w:hAnsi="Nirmala UI" w:eastAsia="Nirmala UI" w:cs="Nirmala UI"/>
        </w:rPr>
        <w:t>දැනියෙල් 11 වන පරිච්ඡේදයේ 10 සිට 15 දක්වා වූ වචන තුළ, 40 වන වචනයේ සැඟවුණු ඉතිහාසය නිරූපණය කර ඇත; මන්ද Alpha සහ Omega, එහි ආරම්භය සමඟින්, දැනියෙල්ගේ අවසාන අනාවැකියේ අවසානය නිරූපණය කළ බැවිනි. 2020 ජූලි 18 වන දින වූ බලාපොරොත්තුභංගයට පෙර කාලය තුළ, සාතන් 10 සිට 15 දක්වා වූ වචන පිළිබඳව ව්‍යාකූලත්වය හඳුන්වා දී තිබුණේය; මන්ද පරිච්ඡේදයේ ආරම්භය, පරිච්ඡේදයේ අවසානය නිරූපණය කිරීමට යතුර වන බව ඔහු දැන සිටියේය. ඉන්පසුව 14 වන වචනයේ මුල් විවාදය හඳුන්වා දෙන ලදී.</w:t>
      </w:r>
    </w:p>
    <w:p>
      <w:pPr>
        <w:pStyle w:val="ArticleScripture"/>
        <w:jc w:val="left"/>
      </w:pPr>
      <w:r>
        <w:rPr>
          <w:rFonts w:ascii="Nirmala UI" w:hAnsi="Nirmala UI" w:eastAsia="Nirmala UI" w:cs="Nirmala UI"/>
        </w:rPr>
        <w:t>“අපි ඔහුගේ උපායන් පිළිබඳව හුරුපුරුදු වීම තරම්, මහත් රැවටිලිකාරයා භය වන්නේ වෙන කිසිවකට නොවේ.” The Great Controversy, 516.</w:t>
      </w:r>
    </w:p>
    <w:p>
      <w:pPr>
        <w:pStyle w:val="ArticleBody"/>
        <w:jc w:val="left"/>
      </w:pPr>
      <w:r>
        <w:rPr>
          <w:rFonts w:ascii="Nirmala UI" w:hAnsi="Nirmala UI" w:eastAsia="Nirmala UI" w:cs="Nirmala UI"/>
        </w:rPr>
        <w:t>එම පදවල අර්ථය හා අරමුණ ගැලවීමට සාතනික උත්සාහයන් දක්නට ලැබීමෙන්, ඒවා දැන් එක් ලක්ෂ හතළිස් හාරදහස අතරට ගණනය කරනු ලබන අපේක්ෂකයන් පෙරන පරීක්ෂණ ක්‍රියාවලියේ වැදගත් කොටසක් බව පැහැදිලිය. සහෝදරී වයිට් අවධාරණය කරන්නේ, 1798 දී අවසාන කාලයට පෙර සම්පූර්ණ වී ඇති දානියෙල් 11හි නිරූපිත ඉතිහාසය අවසාන පද හයේ නැවත පුනරාවර්තනය වන බවයි.</w:t>
      </w:r>
    </w:p>
    <w:p>
      <w:pPr>
        <w:pStyle w:val="ArticleScripture"/>
        <w:jc w:val="left"/>
      </w:pPr>
      <w:r>
        <w:rPr>
          <w:rFonts w:ascii="Nirmala UI" w:hAnsi="Nirmala UI" w:eastAsia="Nirmala UI" w:cs="Nirmala UI"/>
        </w:rPr>
        <w:t>“අපට නාස්ති කිරීමට කාලයක් නොමැත. අප ඉදිරියේ කරදරකාරී කාලයන් ඇත. ලෝකය යුද්ධයේ ආත්මයෙන් කැළඹී ඇත. ඉතා ඉක්මනින් අනාවැකිවල සඳහන් කරදරවල දර්ශන සිදුවනු ඇත. දානියෙල්ගේ එකොළොස්වන පරිච්ඡේදයේ අනාවැකිය තම සම්පූර්ණ ඉටු වීමට ආසන්නව පැමිණ ඇත. මෙම අනාවැකිය ඉටු වීම ලෙස සිදුවී ඇති ඉතිහාසයේ බොහෝ කොටස් නැවතත් සිදුවනු ඇත.” Manuscript Releases, number 13, 394.</w:t>
      </w:r>
    </w:p>
    <w:p>
      <w:pPr>
        <w:pStyle w:val="ArticleBody"/>
        <w:jc w:val="left"/>
      </w:pPr>
      <w:r>
        <w:rPr>
          <w:rFonts w:ascii="Nirmala UI" w:hAnsi="Nirmala UI" w:eastAsia="Nirmala UI" w:cs="Nirmala UI"/>
        </w:rPr>
        <w:t>පළමු පදයේ සිට තිස්නව වන පදය දක්වා නිරූපණය කරන ලද සම්පූර්ණ ඉතිහාසය අධ්‍යායයේ අවසාන පද හය තුළ නැවත පුනරාවර්තනය වන බව මම ප්‍රකාශ කරමි. එසේම, 1844 ඔක්තෝබර් 22 දින ආරම්භ වූ විනිශ්චයේ අවසානයට අදාළ වන අන්තිම දවස්වල ඉතිහාසය, ප්‍රධාන අනාවැකිමය කාලපරිච්ඡේද දෙකක් මඟින් නිරූපණය වන බවත් මම ප්‍රකාශ කරමි. පළමු කාලපරිච්ඡේදය දෙවියන්වහන්සේගේ ගෘහය මත ඉටු කරනු ලබන විනිශ්චය නිරූපණය කරන අතර, එයට අනතුරුව දෙවියන්වහන්සේගේ ගෘහයෙන් පිටත සිටින අය සඳහා විනිශ්චය ඉටු කරනු ලබන කාලපරිච්ඡේදයක් පැමිණෙයි. පළමු කාලපරිච්ඡේදය 1989 දී ආරම්භ වී එක්සත් ජනපදයේ ඉරිදා නීතිය දක්වා අවසන් වන අතර, එයම අනෙක් අතට දෙවන කාලපරිච්ඡේදයේ ආරම්භය සනිටුහන් කරයි; එම දෙවන කාලපරිච්ඡේදය මයිකල් නැගිටින විටත් මනුෂ්‍යයන්ගේ කරුණා කාලය අවසන් වන විටත් නිමාවට පත් වේ. හතළිස්වන පදයේ සැඟවුණු ඉතිහාසයද 1989 දී ආරම්භ වී, එක්සත් ජනපදයේ ඉරිදා නීතිය වන හතළිස්එක වන පදයෙන් අවසන් වේ.</w:t>
      </w:r>
    </w:p>
    <w:p>
      <w:pPr>
        <w:pStyle w:val="ArticleBody"/>
        <w:jc w:val="left"/>
      </w:pPr>
      <w:r>
        <w:rPr>
          <w:rFonts w:ascii="Nirmala UI" w:hAnsi="Nirmala UI" w:eastAsia="Nirmala UI" w:cs="Nirmala UI"/>
        </w:rPr>
        <w:t>එය එමම පරිච්ඡේදයේ දහවැනි පදය සිට පහළොස්වැනි පදය දක්වා ඇති එම ඉතිහාසයම වේ. එම ඉතිහාසය 1798 දී අවසාන කාලය ආරම්භ වූ අවස්ථාවේ සිට 1844 ඔක්තෝබර් 22 දින විනිශ්චය ආරම්භ වන තෙක් මිලරයිට්වරුන්ගේ ඉතිහාසයට සමාන්තර වේ. එම ඉතිහාස දෙක ක්‍රිස්තුස්වහන්සේගේ උපතෙන් ආරම්භ වී කුරුසියෙහි අවසානයට පැමිණි අනාවැකිමය ඉතිහාසය සමඟ සමාන්තරව ගමන් කරයි.</w:t>
      </w:r>
    </w:p>
    <w:p>
      <w:pPr>
        <w:pStyle w:val="ArticleBody"/>
        <w:jc w:val="left"/>
      </w:pPr>
      <w:r>
        <w:rPr>
          <w:rFonts w:ascii="Nirmala UI" w:hAnsi="Nirmala UI" w:eastAsia="Nirmala UI" w:cs="Nirmala UI"/>
        </w:rPr>
        <w:t>1989 දී ආරම්භ වන ඉතිහාසයට, 2001 සැප්තැම්බර් 11 දින ආරම්භ වූ පරීක්ෂණ කාලයද අයත් වන අතර, එය 1840 අගෝස්තු 11 දින ආරම්භ වූ පරීක්ෂණ කාලය මඟින්ද, ක්‍රිස්තුස්වහන්සේගේ බප්තීස්මයේදී ආරම්භ වූ පරීක්ෂණ කාලය මඟින්ද පූර්ව සංකේතවත් කරනු ලැබීය. මෘගයාගේ රූපය ගොඩනැගීම ද අනාගතවාදී ඉතිහාස රේඛා කිහිපයකින් පූර්ව සංකේතවත් කර ඇත. එම එකම කාල පරාසයේ එවැනි නිරූපණයන්ගෙන් එකක් වන්නේ 2001 සැප්තැම්බර් 11 දින ආරම්භ වී ඉක්මනින් පැමිණෙන ඉරිදා නීතියේදී අවසන් වන එකලක්ෂ හතළිස් හතර දහසේ මුද්‍රා තැබීමේ කාලයයි. හතළිස්වන පදයේ සැඟවුණු ඉතිහාසය 1844 ඔක්තෝබර් 22 සිට 1863 දී ඇති වූ කැරැල්ල දක්වා වූ රේඛාව සමඟද එක මත අතුරා දැක්විය හැක.</w:t>
      </w:r>
    </w:p>
    <w:p>
      <w:pPr>
        <w:pStyle w:val="ArticleBody"/>
        <w:jc w:val="left"/>
      </w:pPr>
      <w:r>
        <w:rPr>
          <w:rFonts w:ascii="Nirmala UI" w:hAnsi="Nirmala UI" w:eastAsia="Nirmala UI" w:cs="Nirmala UI"/>
        </w:rPr>
        <w:t>1844 ඔක්තෝබර් 22 දා තෙවන දේවදූතයාගේ පැමිණීම සනිටුහන් විය. ඕනෑම අනාවැකිමය දේවදූතයෙකුගේ පැමිණීමේදී මෙන්, ඔහුට භුක්තිවිඳිය යුතු පණිවිඩයක් තිබුණේය, නමුත් එය එසේ නොවීය; එවිට ෆිලදෙල්ෆියානු මිලෙරිතාව ලාඔදිකේයානු මිලෙරිතාවක් බවට පරිවර්තනය විය. 1863 ට පෙරදී, ඔවුන් “සෙවන්ත්-ඩේ ඇඩ්වෙන්ටිස්ට්” යන නාමය නිල වශයෙන් ගෙන, අද දක්වාම කැරලිකාරත්වයේ වනයෙහි වල්මං වී යාම ආරම්භ කළහ. 1844 සිට 1863 දක්වා වූ ඉතිහාසය, එකසිය හතළිස් හතර දහස අතර සිටීමට වූ කැඳවීම ප්‍රතික්ෂේප කරන අය නියෝජනය කරයි. ඔවුන් දානියෙල්ගේ දොළොස්වන පරිච්ඡේදයේ දුෂ්ටයෝය, යෙරෙමියාගේ උපහාසකයන්ගේ සභාවය, යොහන්ගේ සාතන්ගේ සභාගෘහයද, මතෙව්ගේ මෝඩ කන්‍යාවන්ද වෙති.</w:t>
      </w:r>
    </w:p>
    <w:p>
      <w:pPr>
        <w:pStyle w:val="ArticleBody"/>
        <w:jc w:val="left"/>
      </w:pPr>
      <w:r>
        <w:rPr>
          <w:rFonts w:ascii="Nirmala UI" w:hAnsi="Nirmala UI" w:eastAsia="Nirmala UI" w:cs="Nirmala UI"/>
        </w:rPr>
        <w:t>ක්‍රිස්තුස්වහන්සේ විසින් “දැනියෙල් ප්‍රොපේතයා විසින් කථා කරන ලද විනාශයේ පිළිකුල” ලෙස නිරූපිත කළ අනතුරු ඇඟවීමේ පණිවිඩය, එයට අනතුරුව පැමිණෙන විනාශය සහ විසුරුවා හැරීම සිදුවීමට පෙරම පලා යාමට දෙන අනතුරු ඇඟවීමක් නියෝජනය කරයි. ක්‍රිස්තු වර්ෂ 66දී, රෝම සාමාන්‍ය සෙන්පති සෙස්තියුස් විසින් එම අනතුරු ඇඟවීම අසත්‍ය දේවභක්තික රෝම යුගයේ ක්‍රිස්තියානීන්ට ඉටු කළේය. පළමු ශතවර්ෂයේදී, අපොස්තුළු පාවුල් පාප්වාදී රෝම යුගයේ දුක් විඳීමට නියමිත වූ ක්‍රිස්තියානීන් සඳහා එම අනතුරු ඇඟවීමම ලියා තැබුවේය. සබත් දවස පාලනය කරන්නන් නගරවලින් පිටව ගොස් ගම්බද ප්‍රදේශවල වාසය කළ යුතු බවට වූ අනතුරු ඇඟවීම 1888දී පැමිණියේය; එය ඉරිදා ජාතික විවේක දිනය ලෙස ස්ථාපිත කිරීමට කළ පළමු උත්සාහය වූ බ්ලෙයාර් පනත් කෙටුම්පත පැමිණි එම වර්ෂයම විය. බ්ලෙයාර් පනත් කෙටුම්පත, ක්‍රිස්තුස්වහන්සේ දැනියෙල්ගේ විනාශයේ පිළිකුල පිළිබඳ සඳහන් කිරීමේ සම්පූර්ණවීමක් ලෙස පලා යාමට දෙන ලද අනතුරු ඇඟවීම විය.</w:t>
      </w:r>
    </w:p>
    <w:p>
      <w:pPr>
        <w:pStyle w:val="ArticleBody"/>
        <w:jc w:val="left"/>
      </w:pPr>
      <w:r>
        <w:rPr>
          <w:rFonts w:ascii="Nirmala UI" w:hAnsi="Nirmala UI" w:eastAsia="Nirmala UI" w:cs="Nirmala UI"/>
        </w:rPr>
        <w:t>ක්‍රිස්තු වර්ෂ 66 දී සෙස්තියුස් සම්බන්ධයෙන් සිදු වූවාක් මෙන්, බ්ලෙයාර් පනත් කෙටුම්පත ද දේවීය ප්‍රතිපාලනයෙන් ඉවත් කරනු ලැබීය. 1888 වර්ෂය 2001 සැප්තැම්බර් 11 දිනට සංකේතාත්මක ප්‍රතිරූපයක් වේ, මක්නිසාද සහෝදරි වයිට් ඉතිහාස දෙකම තුළ එළිදරව්ව අධ්‍යාය 18 හි දූතයාගේ අවතරණය සලකුණු කරයි. අවසාන දිනවල නගරවලින් පලා යන ලෙස වූ අනතුරු ඇඟවීම 2001 සැප්තැම්බර් 11 දින සිට බලපැවැත්වීමට පැමිණියේය. එබැවින්, 1888 දී වූ බ්ලෙයාර් පනත් කෙටුම්පත 2001 වර්ෂයේ පැට්‍රියට් පනතට සංකේතාත්මක ප්‍රතිරූපයක් විය. 2001 සැප්තැම්බර් 11 දින අවතරණය වූ දූතයා එළිදරව්ව 18 හි පළමු පද තුන තුළ අවසාන අනතුරු ඇඟවීමේ පණිවිඩය ප්‍රකාශ කරයි; එම අවසාන අනතුරු ඇඟවීමේ පණිවිඩය තෙවන දූතයාගේ පණිවිඩය ද වේ. එසේ වුවද, අධ්‍යාය 14 හි තෙවන දූතයා මඟින් නිරූපිත පණිවිඩය අධ්‍යාය 18 හි සත්‍යයේ ප්‍රකාශයන් හා එකසේ නොවේ. පේළිය මත පේළිය ලෙස, ඒවා එකම අනතුරු ඇඟවීමේ පණිවිඩය වේ.</w:t>
      </w:r>
    </w:p>
    <w:p>
      <w:pPr>
        <w:pStyle w:val="ArticleBody"/>
        <w:jc w:val="left"/>
      </w:pPr>
      <w:r>
        <w:rPr>
          <w:rFonts w:ascii="Nirmala UI" w:hAnsi="Nirmala UI" w:eastAsia="Nirmala UI" w:cs="Nirmala UI"/>
        </w:rPr>
        <w:t>අනාථභාවයේ පිළිකුල, දානියෙල් ප්‍රොපේතයා විසින් ප්‍රකාශ කරනු ලැබූ දෙය, ක්‍රිස්තුස්වහන්සේ විසින් දෙන ලද ලකුණක් වූ අතර, එය උන්වහන්සේගේ ජනතාව තම ආරක්ෂාව සඳහා පලා යා යුතු කාලය හඳුනා දුන්නේය. එය අනතුරු ඇඟවීමේ පණිවිඩයකි; එබැවින්, එය අවසාන අනතුරු ඇඟවීමේ පණිවිඩය විය යුතුය, එහෙත් එය එළිදරව් පොතේ දහහතරවන පරිච්ඡේදයේද, දහඅටවන පරිච්ඡේදයේද නිරූපිත පණිවිඩයට වඩා වෙනස් වචනවලින් ප්‍රකාශ කර ඇත. යෙරෙමියා පනස්වැනි පරිච්ඡේදයේ දහසයවන වගන්තියෙන් ආරම්භ වන ඉතිහාසය, අනතුරු ඇඟවීමේ පරීක්ෂණ පණිවිඩයේ එම ප්‍රොපේතීය කාලපරිච්ඡේදයම වේ. එය ආරම්භ වන්නේ යෙරෙමියා දෙවියන්වහන්සේගේ වචනය අනුභව කරන විටය; එය සිදුවන්නේ දූතයා අවතරණය වන විටය, මහත් නිව්යෝර්ක් නගරයේ ගොඩනැගිලි බිඳ වැටුණු විට උන්වහන්සේ කළාක් මෙන්ය.</w:t>
      </w:r>
    </w:p>
    <w:p>
      <w:pPr>
        <w:pStyle w:val="ArticleBody"/>
        <w:jc w:val="left"/>
      </w:pPr>
      <w:r>
        <w:rPr>
          <w:rFonts w:ascii="Nirmala UI" w:hAnsi="Nirmala UI" w:eastAsia="Nirmala UI" w:cs="Nirmala UI"/>
        </w:rPr>
        <w:t>යෙරෙමියා, “ඔබගේ වචන සොයාගනු ලැබූ කල මම ඒවා භුක්ති වින්දෙමි; ඔබගේ වචනය මාගේ හෘදයට ප්‍රීතියද ප්‍රමෝදයද විය” යයි ප්‍රකාශ කරන විට, ඔහු දානියෙල් පොතේ පළමු පරිච්ඡේදයේ ආහාර සම්බන්ධ පළමු පරීක්ෂණයද, එළිදරව් පොතේ දහවැනි පරිච්ඡේදයේ යොහන් දූතයාගේ අතින් පොත ගෙන එය කෑමද නිරූපණය කරයි. පණිවුඩය භුක්ති විඳීම ආරම්භ වන්නේ දූතයෙකු පැමිණෙන විටය; දූතයා පැමිණෙන විට මුද්‍රා නොබැඳි පරීක්ෂණීය අනාවැකියක් පවතියි. දූතයා පැමිණෙන විට පළමු පරීක්ෂණ කාලය ආරම්භ වන අතර, දෙවන පරීක්ෂණ කාලය ආරම්භ වන විට එය අවසන් වේ; මීකායෙල් නැඟී සිටින විට දෙවන පරීක්ෂණ කාලයද අවසන් වේ.</w:t>
      </w:r>
    </w:p>
    <w:p>
      <w:pPr>
        <w:pStyle w:val="ArticleBody"/>
        <w:jc w:val="left"/>
      </w:pPr>
      <w:r>
        <w:rPr>
          <w:rFonts w:ascii="Nirmala UI" w:hAnsi="Nirmala UI" w:eastAsia="Nirmala UI" w:cs="Nirmala UI"/>
        </w:rPr>
        <w:t>දූතයා පැමිණෙන විට, පසු වැස්ස වැටෙන්නට පටන් ගනියි.</w:t>
      </w:r>
    </w:p>
    <w:p>
      <w:pPr>
        <w:pStyle w:val="ArticleScripture"/>
        <w:jc w:val="left"/>
      </w:pPr>
      <w:r>
        <w:rPr>
          <w:rFonts w:ascii="Nirmala UI" w:hAnsi="Nirmala UI" w:eastAsia="Nirmala UI" w:cs="Nirmala UI"/>
        </w:rPr>
        <w:t>“අවසාන වැස්ස දෙවියන්වහන්සේගේ ජනතාව මත වැටීමට නියමිතය. බලවත් දූතයෙකු ස්වර්ගයෙන් බැස එන්නට නියමිතය; ඔහුගේ මහිමයෙන් මුළු පොළොවම ආලෝකමත් වීමට නියමිතය.” Review and Herald, April 21, 1891.</w:t>
      </w:r>
    </w:p>
    <w:p>
      <w:pPr>
        <w:pStyle w:val="ArticleBody"/>
        <w:jc w:val="left"/>
      </w:pPr>
      <w:r>
        <w:rPr>
          <w:rFonts w:ascii="Nirmala UI" w:hAnsi="Nirmala UI" w:eastAsia="Nirmala UI" w:cs="Nirmala UI"/>
        </w:rPr>
        <w:t>අවසාන වැස්ස ලැබෙන්නේ යෙරෙමියාගේ පුරාණ මාර්ගවල ගමන් කරන අය විසිනි.</w:t>
      </w:r>
    </w:p>
    <w:p>
      <w:pPr>
        <w:pStyle w:val="ArticleScripture"/>
        <w:jc w:val="left"/>
      </w:pPr>
      <w:r>
        <w:rPr>
          <w:rFonts w:ascii="Nirmala UI" w:hAnsi="Nirmala UI" w:eastAsia="Nirmala UI" w:cs="Nirmala UI"/>
        </w:rPr>
        <w:t>එබැවින් ස්වාමින්වහන්සේ මෙසේ වදාරන සේක: මාර්ගවල සිට බලා, පැරණි පථයන් ගැන විමසා, යහපත් මාර්ගය කොතැනදැයි සොයා, එහි ගමන් කරන්න; එවිට ඔබගේ ආත්මයන්ට විශ්‍රාම ලැබේ. නමුත් ඔවුහු, “අපි එහි ගමන් නොකරන්නෙමු,” යයි කීවෝය. තවද මම ඔබ මත රැකවල්කරුවන් පත්කරමින්, “කහළේ ශබ්දයට කන් දෙන්න” යයි කීවෙමි. නමුත් ඔවුහු, “අපි කන් නොදෙන්නෙමු,” යයි කීවෝය. යෙරෙමියා 6:16, 17.</w:t>
      </w:r>
    </w:p>
    <w:p>
      <w:pPr>
        <w:pStyle w:val="ArticleBody"/>
        <w:jc w:val="left"/>
      </w:pPr>
      <w:r>
        <w:rPr>
          <w:rFonts w:ascii="Nirmala UI" w:hAnsi="Nirmala UI" w:eastAsia="Nirmala UI" w:cs="Nirmala UI"/>
        </w:rPr>
        <w:t>“මුරකාරයන්” විසින් හඬවන “තුරුඹුව” යනු 1888 දී ජෝන්ස් සහ වැග්ගනර් ඉදිරිපත් කළ ලාඔදිකෙයානු පණිවිඩයයි.</w:t>
      </w:r>
    </w:p>
    <w:p>
      <w:pPr>
        <w:pStyle w:val="ArticleScripture"/>
        <w:jc w:val="left"/>
      </w:pPr>
      <w:r>
        <w:rPr>
          <w:rFonts w:ascii="Nirmala UI" w:hAnsi="Nirmala UI" w:eastAsia="Nirmala UI" w:cs="Nirmala UI"/>
        </w:rPr>
        <w:t>ගැඹුරු හඬින් පුරුදු නොවී කැඳවන්න; මැසිවිල්ලක් නොතබා, නළාවක් මෙන් ඔබගේ හඬ උස්කර, මාගේ ජනතාවට ඔවුන්ගේ වරදද, යාකොබ්ගේ ගෘහයට ඔවුන්ගේ පව්ද ප්‍රකාශ කරන්න. යෙසායා 58:1.</w:t>
      </w:r>
    </w:p>
    <w:p>
      <w:pPr>
        <w:pStyle w:val="ArticleBody"/>
        <w:jc w:val="left"/>
      </w:pPr>
      <w:r>
        <w:rPr>
          <w:rFonts w:ascii="Nirmala UI" w:hAnsi="Nirmala UI" w:eastAsia="Nirmala UI" w:cs="Nirmala UI"/>
        </w:rPr>
        <w:t>2001 සැප්තැම්බර් 11 වන දින, එක්ලක්ෂ හතළිස් හතර දහස මුද්‍රා කිරීම ආරම්භ විය. ලාඔදිසෙයාට අනතුරු ඇඟවීමේ පණිවිඩයක් ප්‍රකාශ කරන ලදී.</w:t>
      </w:r>
    </w:p>
    <w:p>
      <w:pPr>
        <w:pStyle w:val="ArticleScripture"/>
        <w:jc w:val="left"/>
      </w:pPr>
      <w:r>
        <w:rPr>
          <w:rFonts w:ascii="Nirmala UI" w:hAnsi="Nirmala UI" w:eastAsia="Nirmala UI" w:cs="Nirmala UI"/>
        </w:rPr>
        <w:t>“A. T. Jones සහ E. J. Waggoner විසින් අපට දෙන ලද පණිවිඩය ලාඕදිකියා සභාවට දෙවියන්වහන්සේගේ පණිවිඩය වේ; සත්‍යය විශ්වාස කරන බව ප්‍රකාශ කරමින්ද, එහෙත් දෙවියන්වහන්සේ විසින් දෙන ලද කිරණ අනෙකුත් අයට පිළිබිඹු නොකරන්නාට අවාසනාව වේ.” The 1888 Materials, 1053.</w:t>
      </w:r>
    </w:p>
    <w:p>
      <w:pPr>
        <w:pStyle w:val="ArticleBody"/>
        <w:jc w:val="left"/>
      </w:pPr>
      <w:r>
        <w:rPr>
          <w:rFonts w:ascii="Nirmala UI" w:hAnsi="Nirmala UI" w:eastAsia="Nirmala UI" w:cs="Nirmala UI"/>
        </w:rPr>
        <w:t>ලාඔදිසෙයට දෙන ලද අනතුරු ඇඟවීම, ලාඔදිසියානු සත්වන දින ඇඩ්වෙන්ටිස්ට් සභාව අසන්නට ප්‍රතික්ෂේප කරන යෙරෙමියාගේ මුරකරුවන්ගේ තුරිය නාදයයි. එය ඉක්මනින් පැමිණෙන ඉරිදා නීතියට පෙරම, නගර අත්හැර ගම්බද දේපළ වෙත පලා යා යුතු බව දෙන අනතුරු ඇඟවීමයි.</w:t>
      </w:r>
    </w:p>
    <w:p>
      <w:pPr>
        <w:pStyle w:val="ArticleBody"/>
        <w:jc w:val="left"/>
      </w:pPr>
      <w:r>
        <w:rPr>
          <w:rFonts w:ascii="Nirmala UI" w:hAnsi="Nirmala UI" w:eastAsia="Nirmala UI" w:cs="Nirmala UI"/>
        </w:rPr>
        <w:t>මෙම විවිධ අනාවැකිමය රේඛා සම්බන්ධයෙන් මම දැන් ප්‍රකාශ කළ දේ, ඔබගේ විචක්ෂණභාවය උත්තේජනය කිරීමටත්, මම ලිවීමට යන දේ සැබවින්ම පරීක්ෂා කිරීමට ඔබව උනන්දු කිරීමටත් කළ උත්සාහයක් විය. සමහරවිට මෘගයාගේ රූපය හා මෘගයාට වූ රූපය සම්බන්ධයෙන් ඇති අතිශය වැදගත් ලක්ෂණය නම්, අවසාන දවස්වල මෘගයාගේ රූපයක් හා මෘගයාට වූ රූපයක් යන ආකෘති දෙකක් පවතින බවය. පළමුවැන්න එක්සත් ජනපදයේය; ඉන් අනතුරුව ලෝකයේ ජාතීන් තුළය.</w:t>
      </w:r>
    </w:p>
    <w:p>
      <w:pPr>
        <w:pStyle w:val="ArticleBody"/>
        <w:jc w:val="left"/>
      </w:pPr>
      <w:r>
        <w:rPr>
          <w:rFonts w:ascii="Nirmala UI" w:hAnsi="Nirmala UI" w:eastAsia="Nirmala UI" w:cs="Nirmala UI"/>
        </w:rPr>
        <w:t>රෝමයේ මෙම රූපයට අදාළ වන මෙම අනාගතවාදී පරීක්ෂණ ක්‍රියාවලිය තුළින් නිවැරදිව ගමන් කිරීමට නම්, මෘගයාගේ රූපයට හා මෘගයාට සම්බන්ධ ඇතැම් අනාගතවාදී ලක්ෂණ නිවැරදිව අදාළ කළ යුතුය. මෘගයාගේ රූපයේ පරීක්ෂණ කාලයේ දෙවැනි වැදගත් අංගයක් නම් (එය සාක්ෂි කිහිපයකින් පෙන්වා දිය හැකි අතර), එක්ලක්ෂ හතළිස් හතරදහස දෙනාගේ මුද්‍රා කිරීම සිදුවන්නේ එක්සත් ජනපදයේ මෘගයාගේ රූප පරීක්ෂණ කාලය තුළ වන අතර, ලෝකයේ ජාතීන් තුළ මෘගයාගේ රූප පරීක්ෂණ කාලය යනු එම ඉරිදා නීතියේ කාලයේදීම (321 මඟින් නිරූපිත) තවමත් බැබිලෝනියේ සිටින දෙවියන්වහන්සේගේ අනෙකුත් දරුවන් පාලයට එකතු කරගනු ලබන කාලය වීමයි.</w:t>
      </w:r>
    </w:p>
    <w:p>
      <w:pPr>
        <w:pStyle w:val="ArticleBody"/>
        <w:jc w:val="left"/>
      </w:pPr>
      <w:r>
        <w:rPr>
          <w:rFonts w:ascii="Nirmala UI" w:hAnsi="Nirmala UI" w:eastAsia="Nirmala UI" w:cs="Nirmala UI"/>
        </w:rPr>
        <w:t>මෘගයාගේ රූපය පරීක්ෂණ කාලයේ විශේෂිතව එකිනෙකට සම්බන්ධ වූ අවධි දෙකක් නියෝජනය කරයි; එම පරීක්ෂණ කාල දෙකම ප්‍රකාශන පොතේ සත්වන අධ්‍යායයේ සඳහන් එක් ලක්ෂ හතළිස් හාර දහසගේ අවසාන එක්රැස්වීමත්, එම අධ්‍යායයේම ඉන් අනතුරුව සඳහන් මහත් සමූහයත් නියෝජනය කරයි.</w:t>
      </w:r>
    </w:p>
    <w:p>
      <w:pPr>
        <w:pStyle w:val="ArticleBody"/>
        <w:jc w:val="left"/>
      </w:pPr>
      <w:r>
        <w:rPr>
          <w:rFonts w:ascii="Nirmala UI" w:hAnsi="Nirmala UI" w:eastAsia="Nirmala UI" w:cs="Nirmala UI"/>
        </w:rPr>
        <w:t>ඉරිදා නීතියේදී එක්සත් ජනපදය ප්‍රකාශනය 13 වන පරිච්ඡේදයේ 11 වන පදයේ සඳහන් පරිදි නාගයෙකු මෙන් කථා කරයි. එවිට එය ලෝකයේ සියලු ජාතීන් වංචා කිරීමට පිටත්ව යමින්, එක්සත් ජනපදය යන්තම් කළාක් මෙන්, එම ජාතීන් ද මෘගයාට ලෝකව්‍යාප්ත රූපයක් සාදන ලෙස කියයි. 321 දී කොන්ස්ටන්ටීන්ගේ ඉරිදා නීතියෙන් නිරූපිත, ඉරිදා නීතියෙන් ආරම්භ වන මෙම කාලය, අවසාන ජාතිය පාප් රෝමය ඉදිරියේ දණ ගසන විට අවසන් වෙයි; එහිදී 538 දී වූ ඉරිදා නීතිය නිරූපිත වේ. මක්නිසාද, 13 වන පරිච්ඡේදයේ එක්සත් ජනපදයට මෘගයාගේ රූපයට ජීවය දීමටත් එය කථා කිරීමට සලස්වීමටත් බලය ඇත. මෙම කාලය 321 දී වූ ඉරිදා නීතියෙන් ආරම්භ වී 538 දී වූ ඉරිදා නීතියෙන් අවසන් වෙයි.</w:t>
      </w:r>
    </w:p>
    <w:p>
      <w:pPr>
        <w:pStyle w:val="ArticleBody"/>
        <w:jc w:val="left"/>
      </w:pPr>
      <w:r>
        <w:rPr>
          <w:rFonts w:ascii="Nirmala UI" w:hAnsi="Nirmala UI" w:eastAsia="Nirmala UI" w:cs="Nirmala UI"/>
        </w:rPr>
        <w:t>2001 දී එක්සත් ජනපද රජය Patriot Act නීතිය ලෙස “ප්‍රකාශ කළේය”.</w:t>
      </w:r>
    </w:p>
    <w:p>
      <w:pPr>
        <w:pStyle w:val="ArticleBody"/>
        <w:jc w:val="left"/>
      </w:pPr>
      <w:r>
        <w:rPr>
          <w:rFonts w:ascii="Nirmala UI" w:hAnsi="Nirmala UI" w:eastAsia="Nirmala UI" w:cs="Nirmala UI"/>
        </w:rPr>
        <w:t>අපි මෙම අධ්‍යයනය ඊළඟ ලිපියේදී ඉදිරියට 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හතළිස්වන පදයේ සැඟවුණු ඉතිහාසය - අංක එකයි</dc:title>
  <dc:subject>මුද්‍රා විවෘත කෙරෙන අනාවැකි: අවසාන දවස්, යූදාගේ සිංහයා, සහ එළිදරව් පොතේ අවසාන චලනයන්</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