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හතළිස්වන පදයේ සැඟවුණු ඉතිහාසය - අංක දෙක</w:t>
      </w:r>
    </w:p>
    <w:p>
      <w:pPr>
        <w:pStyle w:val="ArticleSubtitle"/>
        <w:jc w:val="left"/>
      </w:pPr>
      <w:r>
        <w:rPr>
          <w:rFonts w:ascii="Nirmala UI" w:hAnsi="Nirmala UI" w:eastAsia="Nirmala UI" w:cs="Nirmala UI"/>
        </w:rPr>
        <w:t>එක්සත් ජනපදය, පැට්‍රියට් පනත, සහ අනාවැකිමය ඉටු වීම කරා යන මාර්ගය</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2024-09-19</w:t>
      </w:r>
    </w:p>
    <w:p>
      <w:pPr>
        <w:pStyle w:val="ArticleBody"/>
        <w:jc w:val="left"/>
      </w:pPr>
      <w:r>
        <w:rPr>
          <w:rFonts w:ascii="Nirmala UI" w:hAnsi="Nirmala UI" w:eastAsia="Nirmala UI" w:cs="Nirmala UI"/>
        </w:rPr>
        <w:t>අපි පසුගිය ලිපිය අවසන් කළේ, “2001 දී එක්සත් ජනපද රජය Patriot Act නීතිය ලෙස ප්‍රකාශයට පත් කළේය” යනුවෙන් ප්‍රකාශ කළ වාක්‍යයෙන්ය.</w:t>
      </w:r>
    </w:p>
    <w:p>
      <w:pPr>
        <w:pStyle w:val="ArticleScripture"/>
        <w:jc w:val="left"/>
      </w:pPr>
      <w:r>
        <w:rPr>
          <w:rFonts w:ascii="Nirmala UI" w:hAnsi="Nirmala UI" w:eastAsia="Nirmala UI" w:cs="Nirmala UI"/>
        </w:rPr>
        <w:t>“ඉරිදා පනත්බලයෙන් ක්‍රියාත්මක කිරීම සඳහා වූ මෙම චලනයෙහි යෙදී සිටින අය අතරින් බොහෝ දෙනෙක් පවා, මෙම ක්‍රියාවෙන් අනුව පැමිණෙන ප්‍රතිඵල පිළිබඳව අන්ධ කරනු ලැබ සිටිති. ඔවුන්, ආගමික නිදහසට එරෙහිව සෘජුවම පහර දෙමින් සිටින බව නොදකිති. බයිබලීය සබත් දවසේ අයිතිවාසිකම් සහ ඉරිදා ආයතනය රඳා සිටින ව්‍යාජ පදනම පිළිබඳව කිසිදා නිවැරදිව අවබෝධ කර නොගත් බොහෝ දෙනෙක් සිටිති. ආගමික නීතිගත කිරීමක් පිහිටුවීමේ අනුග්‍රහයෙන් ඇති ඕනෑම චලනයක් සැබවින්ම පාප් පදවියට කළ අනුමැතියක් වන්නේය; මන්ද, එය යුග ගණනාවක් පුරාම හෘදසාක්ෂියේ නිදහසට එරෙහිව අඛණ්ඩව යුද්ධ කළේය. ඉරිදා පැවැත්ම, කියාගන්නා ක්‍රිස්තියානි ආයතනයක් ලෙස, ‘අධර්මයේ අභිරහස’ට තම පැවැත්ම ණයගැතිය; එය බලකර ක්‍රියාත්මක කිරීම, රෝමානු ආගමවාදයේ මූලස්ථානයම වන මූලධර්මයන්ට ප්‍රායෝගික පිළිගැනීමක් වනු ඇත. අපගේ ජාතිය, ඉරිදා නීතියක් පනවන තරමට තම පාලන ක්‍රමයේ මූලධර්ම ප්‍රතික්ෂේප කරන්නේ නම්, මෙම ක්‍රියාව තුළ ප්‍රොතෙස්තන්තවාදය පාප්වාදය සමඟ අත් බැඳ ගනු ඇත; එය, දිගු කාලයක් තිස්සේ නැවතත් ක්‍රියාකාරී අධිපතිවාදයක් බවට පැන නැගීමට තම අවස්ථාව උද්‍යෝගයෙන් බලා සිටි අධිපීඩනයට ජීවය දීමක් හැර වෙන කිසිවක් නොවනු ඇත.” Testimonies, volume 5, 711.</w:t>
      </w:r>
    </w:p>
    <w:p>
      <w:pPr>
        <w:pStyle w:val="ArticleBody"/>
        <w:jc w:val="left"/>
      </w:pPr>
      <w:r>
        <w:rPr>
          <w:rFonts w:ascii="Nirmala UI" w:hAnsi="Nirmala UI" w:eastAsia="Nirmala UI" w:cs="Nirmala UI"/>
        </w:rPr>
        <w:t>1888 වර්ෂය 2001 වර්ෂයට පූර්වචිත්‍රයක් විය; එවකට Blair Bill යෝජනාවද ඉදිරිපත් කරන ලදී. එහෙත් එය සම්මත නොවූ බැවින්, එය අනාගතවචනමය ලෙස කථා කිරීමට නොහැකි විය. එය ක්‍රි.ව. 66 වර්ෂයේ ලකුණ බවට පත් විය—ආරම්භ කරනු ලැබූ නමුත් අභිරහස් අයුරින් ඉවත් කරනු ලැබූ වටලෑමක් ලෙස. මෘගයාගේ රූපය සම්බන්ධ පරීක්ෂාකාරී කාලපරිච්ඡේද දෙකක් ඇති බවත්, දෙවන කාලපරිච්ඡේදය එක්සත් ජනපදයේ ඉරිදා නීතිය සමඟ ආරම්භ වන බවත්, එය 321 වර්ෂයෙන් පූර්වචිත්‍රණය කරනු ලබන බවත්, එම කාලය 538 වර්ෂයෙන් පූර්වචිත්‍රණය කරනු ලබන ලෝක ඉරිදා නීතිය සම්පූර්ණයෙන් බලාත්මක කරනු ලබන විට අවසන් වන බවත් තේරුම් ගනු ලැබේ නම්, එවිට අනාගතවචනමය වශයෙන් එය ඉල්ලා සිටින්නේ මෘගයාගේ රූපය සම්බන්ධ පළමු පරීක්ෂාකාරී කාලපරිච්ඡේදයේ ආරම්භයද ඉරිදා නීතියක් ප්‍රකාශ කරනු ලැබීමේ යම් ආකාරයක පූර්වචිත්‍රණයකින් ආරම්භ විය යුතු බවයි. 1888දී, Blair Bill යනු ජාතික ඉරිදා නීතියක් බලාත්මක කිරීමට කළ උත්සාහයක් වූ අතර, 1888 විසින් එළිදරව් 18 හි දූතයා බැස එමින් සිය මහිමයෙන් පොළොව ආලෝකවත් කරන අවස්ථාව හඳුනා දෙයි.</w:t>
      </w:r>
    </w:p>
    <w:p>
      <w:pPr>
        <w:pStyle w:val="ArticleBody"/>
        <w:jc w:val="left"/>
      </w:pPr>
      <w:r>
        <w:rPr>
          <w:rFonts w:ascii="Nirmala UI" w:hAnsi="Nirmala UI" w:eastAsia="Nirmala UI" w:cs="Nirmala UI"/>
        </w:rPr>
        <w:t>පැට්‍රියට් පනත, එක්සත් ජනපදයේ මෘගයාගේ රූපය පරීක්ෂා කිරීමේ කාලය ආරම්භ කරවන ඉරිදා නීතියක සංකේතික පූර්වදර්ශනය වේ. එක්සත් ජනපදය ඉරිදා නීතිය බලපැවැත්වූ විට, එළිදරව් 13:11 ඉටු වීමක් ලෙස අජගරයෙකු මෙන් කථා කරයි. එම නීතිය බලපැවැත්වූ විට එය අජගරයෙකු මෙන් කථා කරනු ඇත; එම ඉරිදා නීතියෙන්ම, මෘගයාගේ රූපය එක්සත් ජනපදය තුළ සම්පූර්ණයෙන්ම හැඩගැසී ඇති බව හඳුනාගත හැක. එම අවස්ථාවේදී එක්සත් ජනපදය තම පරීක්ෂාකාරී කාලයේ පාත්‍රය පිරවූවක් වී ඇත; ජාතික අපස්ථාතියට අනුව ජාතික විනාශය පැමිණේ. එම අවස්ථාවේදී, ත්‍රිත්ව එකමුතුව ස්ථාපිත වන බැවින්, එක්සත් ජනපදය බයිබල් අනාවැකියේ හයවන රාජ්‍යය වීම නවතා දමයි.</w:t>
      </w:r>
    </w:p>
    <w:p>
      <w:pPr>
        <w:pStyle w:val="ArticleBody"/>
        <w:jc w:val="left"/>
      </w:pPr>
      <w:r>
        <w:rPr>
          <w:rFonts w:ascii="Nirmala UI" w:hAnsi="Nirmala UI" w:eastAsia="Nirmala UI" w:cs="Nirmala UI"/>
        </w:rPr>
        <w:t>ඇල්ෆා හා ඔමේගා සෑම විටම අවසානය ආරම්භය සමඟ දර්ශනය කරයි; එසේම එක්සත් ජනපදයේ ආරම්භයේදී, බයිබල් අනාවැකි අනුව හයවැනි රාජධානිය ලෙස එක්සත් ජනපදයේ ආරම්භය සලකුණු කළ අයුරින්, එක්සත් ජනපදය අනාවැකිමය අර්ථයෙන් තුන් වරක් කථා කළේය. 1776 දී ස්වාධීනතා ප්‍රකාශනය, එය අනුව 1789 දී ව්‍යවස්ථාව, සහ පසුව 1798 දී Alien and Sedition Acts යන ඒවා, අනාවැකිමය අර්ථයෙන් එක්සත් ජනපදය කථා කළ පළමු අවස්ථා තුන හඳුන්වා දෙයි. එම ප්‍රකාශන තුනෙන් සෑම එකක්ම එක්සත් ජනපදයේ කථනය නියෝජනය කළේය. එම පියවර තුන 1798 දක්වා ගෙන ගියේය; එය බයිබල් අනාවැකි අනුව හයවැනි රාජධානිය ලෙස එක්සත් ජනපදයේ පාලනයේ ආරම්භය විය. එක්සත් ජනපදයේ ආරම්භයේ තිබූ එම සලකුණු තුනම, බයිබල් අනාවැකි අනුව හයවැනි රාජධානිය ලෙස එක්සත් ජනපදයේ පාලනය අවසන් වීම කරා ගෙන යන සලකුණු තුනක්ද නියෝජනය කරයි.</w:t>
      </w:r>
    </w:p>
    <w:p>
      <w:pPr>
        <w:pStyle w:val="ArticleBody"/>
        <w:jc w:val="left"/>
      </w:pPr>
      <w:r>
        <w:rPr>
          <w:rFonts w:ascii="Nirmala UI" w:hAnsi="Nirmala UI" w:eastAsia="Nirmala UI" w:cs="Nirmala UI"/>
        </w:rPr>
        <w:t>දේශප්‍රේමී පනත, එක්සත් ජනපදය හයවන රාජ්‍යය ලෙස තම අවසානය කරා පැමිණෙන විට එය කථා කරන අවස්ථා තුනෙන් පළමුවැන්නයි. හයවන රාජ්‍යයේ අවසානය හඳුන්වා දෙන තුන්වන කථනය වන්නේ ඉරිදා නීතියයි. එම ඉතිහාසයේ මධ්‍යයේ, 2022 දී ආරම්භ වූ ජනවාරි 6 දිනට අදාළ පෙලෝසි නඩු විභාග ආරම්භ කරන ලදී. එම නඩු විභාග ව්‍යවස්ථාවේ අන්තර්ගත කොට ස්ථාපිත කර තිබූ අයිතිවාසිකම්වලට සෘජු ප්‍රතික්ෂේපයක් වූයේය; මන්ද, එම නඩු විභාග ස්වභාවයෙන්ම දේශපාලනික වූ අතර, නීතිය යුධකරණය කර ගැනීම සරලව කරුණු ගොඩනඟා නිර්මාණය කිරීමක් පමණක් නොව, ව්‍යවස්ථාව තුළ හඳුනා දක්වා ඇති “ක්‍රියාපටිපාටීය” හා “සාරභූත” නීතිය මත සෘජු ප්‍රහාරයක්ද වූ බැවිනි.</w:t>
      </w:r>
    </w:p>
    <w:p>
      <w:pPr>
        <w:pStyle w:val="ArticleBody"/>
        <w:jc w:val="left"/>
      </w:pPr>
      <w:r>
        <w:rPr>
          <w:rFonts w:ascii="Nirmala UI" w:hAnsi="Nirmala UI" w:eastAsia="Nirmala UI" w:cs="Nirmala UI"/>
        </w:rPr>
        <w:t>2001 වසරේ Patriot Act යනු එක්සත් ජනපද ආණ්ඩුක්‍රම ව්‍යවස්ථාවේ පස්වන සංශෝධනය හා දහහතරවන සංශෝධනය යන දෙකෙහිම දක්නට ලැබෙන “Due Process Clause” පිළිබඳ සෘජු ප්‍රහාරයක් විය. ඒවායේ නියම කරන්නේ, නීතියේ නිසි ක්‍රියාවලියකින් තොරව කිසිවෙකුගේ ජීවිතය, නිදහස, හෝ දේපළ අහිමි කළ නොහැකි බවය. එය 2001 වසරේදී සිදු වූ දෙයක් වූ අතර, 2022 දී ආණ්ඩුක්‍රම ව්‍යවස්ථාවට එරෙහි ප්‍රහාරය “procedural due process” සහ “substantive due process” යන දෙකම ඉලක්ක කරගෙන යොමු විය. “Repudiate” යන වචනයේ අර්ථය වන්නේ ප්‍රතික්ෂේප කිරීමය; Sister White සඳහන් කරන්නේ, එක්සත් ජනපදයේ ඉරිදා නීතිය ක්‍රියාත්මක වන අවස්ථාවේ ආණ්ඩුක්‍රම ව්‍යවස්ථාවේ සෑම මූලධර්මයක්ම ප්‍රතික්ෂේප කරනු ලබන බවය.</w:t>
      </w:r>
    </w:p>
    <w:p>
      <w:pPr>
        <w:pStyle w:val="ArticleScripture"/>
        <w:jc w:val="left"/>
      </w:pPr>
      <w:r>
        <w:rPr>
          <w:rFonts w:ascii="Nirmala UI" w:hAnsi="Nirmala UI" w:eastAsia="Nirmala UI" w:cs="Nirmala UI"/>
        </w:rPr>
        <w:t>“දෙවියන්වහන්සේගේ ව්‍යවස්ථාව උල්ලංඝනය කරමින් පාප් පදවියේ ආයතනය බලාත්මක කරන නියෝගය මගින්, අපගේ ජාතිය ධර්මිෂ්ඨකමෙන් සම්පූර්ණයෙන්ම වෙන්වනු ඇත. ප්‍රොටෙස්තන්ත්වාදය රෝමානු බලයේ අත අල්ලා ගැනීම සඳහා අගාධය මතට තම අත දිගු කරන විට, ආත්මවාදය සමඟ අත් අල්ලා ගැනීම පිණිස පතාලය මතින් එළඹෙන විට, මේ තුන්ගුණ එක්සත්කමේ බලපෑම යටතේ අපගේ රට ප්‍රොටෙස්තන්ත් හා ජනරජ ආණ්ඩුවක් වශයෙන් තම ආණ්ඩුක්‍රම ව්‍යවස්ථාවේ සෑම මූලධර්මයක්ම ප්‍රතික්ෂේප කරමින්, පාප්මය අසත්‍යයන් හා මායාවන් ප්‍රචාරය කිරීම සඳහා විධිවිධාන සලසන විට, එවිට සාතන්ගේ විස්මිත ක්‍රියාකාරිත්වයේ කාලය පැමිණ ඇති බවත් අවසානය සමීප බවත් අපට දැනගත හැකි වනු ඇත.”</w:t>
      </w:r>
    </w:p>
    <w:p>
      <w:pPr>
        <w:pStyle w:val="ArticleScripture"/>
        <w:jc w:val="left"/>
      </w:pPr>
      <w:r>
        <w:rPr>
          <w:rFonts w:ascii="Nirmala UI" w:hAnsi="Nirmala UI" w:eastAsia="Nirmala UI" w:cs="Nirmala UI"/>
        </w:rPr>
        <w:t>“රෝම හමුදාවන්ගේ අසන්න වීම යෙරුසලමේ අසන්න විනාශයට ගෝලයන්ට ලකුණක් වූවාක් මෙන්, මේ ආගමභ්‍රෂ්ටතාවයද දෙවියන්වහන්සේගේ ඉවසීමේ සීමාව ළඟා වී ඇතැයිත්, අපගේ ජාතියේ අයුතුකමේ මිනුම සම්පූර්ණ වී ඇතැයිත්, කරුණාවේ දූතයා යළි කිසිදා නොපැමිණෙන ලෙස තම පියාසරය ආරම්භ කිරීමට ආසන්න බවත් අපට ලකුණක් විය හැක. එවිට දෙවියන්වහන්සේගේ ජනතාව, අනාගතවක්තෘවරුන් ‘යාකොබ්ගේ පීඩාවේ කාලය’ ලෙස විස්තර කළ එම දුක්ඛිත හා අතිශය පීඩාකාරී දර්ශන අතරට ඇද වැටෙනු ඇත. පීඩාට ලක්වූ විශ්වාසවන්තයන්ගේ හඬා වැළපීම් ස්වර්ගයට නැගී යයි. ආබෙල්ගේ ලේ පොළොවෙන් කෑගැසූවාක් මෙන්, මරණසාක්ෂිකරුවන්ගේ සොහොන්වලින්ද, මුහුදේ සොහොන්ගැබවලින්ද, කඳු ගුහාවලින්ද, සංඝාරාම කුටි භූගර්භ සොහොන්ගැබවලින්ද දෙවියන්වහන්සේ වෙත කෑගසන හඬවල්ද ඇත: ‘ශුද්ධ වූද සත්‍ය වූද ස්වාමීනි, ඔබ පොළොවේ වසන්නන් මත අපගේ ලේ විනිශ්චය කර පළි නොගන්නේ කොපමණ කාලයක් දක්වාද?’”</w:t>
      </w:r>
    </w:p>
    <w:p>
      <w:pPr>
        <w:pStyle w:val="ArticleScripture"/>
        <w:jc w:val="left"/>
      </w:pPr>
      <w:r>
        <w:rPr>
          <w:rFonts w:ascii="Nirmala UI" w:hAnsi="Nirmala UI" w:eastAsia="Nirmala UI" w:cs="Nirmala UI"/>
        </w:rPr>
        <w:t>“ස්වාමින්වහන්සේ තම කාර්යය ඉටු කරමින් සිටින සේක. මුළු ස්වර්ගයම කැළඹී සිටියි. සම්පූර්ණ පොළොවේ විනිශ්චයකරු ඉක්මනින් නැඟී සිට, අපහාසයට ලක් කළ උන්වහන්සේගේ අධිකාරිය සාධාරණ කරනු ඇත. ගැළවීමේ ලකුණ දෙවියන්වහන්සේගේ ආඥා රක්ෂා කරන, උන්වහන්සේගේ ව්‍යවස්ථාවට ගෞරව දක්වන, මෘගයාගේ හෝ ඔහුගේ රූපයේ ලකුණ ප්‍රතික්ෂේප කරන මිනිසුන් මත තබනු ලැබේ.”</w:t>
      </w:r>
    </w:p>
    <w:p>
      <w:pPr>
        <w:pStyle w:val="ArticleScripture"/>
        <w:jc w:val="left"/>
      </w:pPr>
      <w:r>
        <w:rPr>
          <w:rFonts w:ascii="Nirmala UI" w:hAnsi="Nirmala UI" w:eastAsia="Nirmala UI" w:cs="Nirmala UI"/>
        </w:rPr>
        <w:t>“දෙවියන්වහන්සේ අවසාන දවස්වල සිදුවීමට යන දේ හෙළි කළේ උන්වහන්සේගේ ජනතාව විරුද්ධතාවයේ හා කෝපයේ කුණාටුවට එරෙහිව ස්ථිරව සිටීමට සූදානම් කරනු පිණිසය. තමන් ඉදිරියේ ඇති සිද්ධීන් ගැන අනතුරු අඟවන ලද අය, පැමිණෙන කුණාටුව පිළිබඳ නිශ්චල බලාපොරොත්තුවකින් වාඩි වී, විපත්ති දවසේදී ස්වාමින්වහන්සේ තම විශ්වාසවන්තයන් ආවරණය කරන බව කියා තමන්ම සැනසෙමින් සිටිය යුතු නැත. අපි අපගේ ස්වාමින්වහන්සේ බලා සිටින මිනිසුන් මෙන් විය යුතුය; නිකම්ම බලා සිටීමකින් නොව, නොසැලෙන විශ්වාසය සමඟ උද්යෝගවත් ක්‍රියාවේ යෙදී සිටින්නන් ලෙසය. දැන් අපගේ මනස සුළු වැදගත්කමක් ඇති දේවලින් මුළුමනින්ම ගිලී යාමට ඉඩ දීමට මෙය කාලය නොවේ. මනුෂ්‍යයන් නිදා සිටින අතරේ, සාතන් ස්වාමින්වහන්සේගේ ජනතාවට කරුණාව හෝ යුක්තිය නොලැබෙන පරිදි කාරණා ක්‍රියාශීලීව සකස් කරමින් සිටියි. ඉරිදා ව්‍යාපාරය දැන් අන්ධකාරය තුළින් තම මාර්ගය සකස් කරමින් සිටියි. නායකයෝ සත්‍ය ප්‍රශ්නය සඟවාගෙන සිටිති, සහ එම ව්‍යාපාරයට එක්වන බොහෝ දෙනාද, ඇතුළත ගලා යන ප්‍රවණතාවය කොතැනට හැරෙමින් තිබේදැයි තමන්ම නොදකිති. එහි ප්‍රකාශ මෘදුය, සහ දෘශ්‍යමානව ක්‍රිස්තියානි ස්වරූපයෙන් ඇත; නමුත් එය කතා කරන කල, එය මකරයාගේ ආත්මය හෙළි කරනු ඇත. තර්ජනය කරන ලද අනතුර වැළැක්වීමට අපගේ බලයෙන් හැකි සියල්ල කිරීම අපගේ යුතුකමය. ජනතාව ඉදිරියේ අපව සුදුසු ආලෝකයක තබා පෙන්නුම් කිරීම මඟින් පූර්වග්‍රහය නිරායුධ කිරීමට අපි උත්සාහ කළ යුතුය. එසේ කරමින්, හෘදසාක්ෂියේ නිදහස සීමා කිරීමට ගනු ලබන පියවරයන්ට එරෙහිව ඉතා ප්‍රබල විරෝධය මැදහත් කරමින්, විවාදයට ලක්ව ඇති සැබෑ ප්‍රශ්නය අපි ඔවුන් ඉදිරියට ගෙන ආ යුතුය. අපි ශුද්ධ ලියවිලි සොයා බැලිය යුතු අතර, අපගේ විශ්වාසයට හේතුව දීමට හැකි විය යුතුය. අනාගතවක්තෘවරයා මෙසේ කියයි: ‘දුෂ්ටයෝ දුෂ්ටකම් කරති; දුෂ්ටයන්ගෙන් කිසිවෙකුත් තේරුම් නොගනිති; නමුත් ප්‍රඥාවන්තයෝ තේරුම්ගනිති.’ Testimonies, volume 5, 451, 452.”</w:t>
      </w:r>
    </w:p>
    <w:p>
      <w:pPr>
        <w:pStyle w:val="ArticleBody"/>
        <w:jc w:val="left"/>
      </w:pPr>
      <w:r>
        <w:rPr>
          <w:rFonts w:ascii="Nirmala UI" w:hAnsi="Nirmala UI" w:eastAsia="Nirmala UI" w:cs="Nirmala UI"/>
        </w:rPr>
        <w:t>සහෝදරි වයිට් ඉරිදා නීතිය අවසාන දවස්වල ප්‍රධාන සලකුණු කිහිපයක් සමඟ සමාන්තර කරයි; එසේ කිරීමෙන් ඇගේ වචන “අවසන් දවස්වල සිදුවීමට නියමිත දේ, උන්වහන්සේගේ ජනතාව විරුද්ධතාවයේ හා කෝපයේ කුණාටුවට එරෙහිව ස්ථිරව සිටීමට සූදානම් වන පිණිස” හෙළි කරයි. එබැවින්, ඇය මෙම ඡේදයේ සමාන්තර කර ඇති එම සලකුණු ඉතා සැලකිල්ලෙන් විමර්ශනය කළ යුතුය. මා යෝජනා කරන්නේ මෙහි යොමුබිඳුව වන්නේ, එක්සත් ජනපදයේ ආණ්ඩුක්‍රම ව්‍යවස්ථාව කෙරෙහි අවධානය යොමු කරන අනාවැකි රේඛාව වන අතර, ඒ සමඟම ජාතියේ “කථා කිරීම” ද අන්‍යෝන්‍ය සම්බන්ධිත සංකේතයක් ලෙස සැලකිය යුතු බවය.</w:t>
      </w:r>
    </w:p>
    <w:p>
      <w:pPr>
        <w:pStyle w:val="ArticleBody"/>
        <w:jc w:val="left"/>
      </w:pPr>
      <w:r>
        <w:rPr>
          <w:rFonts w:ascii="Nirmala UI" w:hAnsi="Nirmala UI" w:eastAsia="Nirmala UI" w:cs="Nirmala UI"/>
        </w:rPr>
        <w:t>එයින් මා අදහස් කරන්නේ, 1888 දී Blair Bill, 2001 දී Patriot Act, සහ 2022 සිට Democrats සහ globalist Republicans විසින් ක්‍රියාත්මක කළ දේශපාලන නඩු පැවරීම් යන සෑම එකක්ම ව්‍යවස්ථාවේ අත්‍යවශ්‍ය අංග දෙකක් සෘජුව ප්‍රතික්ෂේප කිරීමක් වූ බවය. 1888 වර්ෂය ඉරිදා නමස්කාරය බලාත්මක කිරීම නියෝජනය කරයි; එසේම 2001 දී ඉංග්‍රීසි නීතියෙන් රෝම නීතියට සිදු වූ වෙනස නියෝජනය කරයි. 2022 දී “substantive” සහ “procedural” නීතිය ප්‍රහාරයට ලක් කරන ලදී.</w:t>
      </w:r>
    </w:p>
    <w:p>
      <w:pPr>
        <w:pStyle w:val="ArticleBody"/>
        <w:jc w:val="left"/>
      </w:pPr>
      <w:r>
        <w:rPr>
          <w:rFonts w:ascii="Nirmala UI" w:hAnsi="Nirmala UI" w:eastAsia="Nirmala UI" w:cs="Nirmala UI"/>
        </w:rPr>
        <w:t>සාරභූත නීතිය පුද්ගලයන්ගේ හා සංවිධානවල අයිතිවාසිකම් සහ බැඳීම් නිර්වචනය කරයි; එසේම ක්‍රියාපටිපාටිමය නීතිය පුද්ගලයන්ගේ හා සංවිධානවල අයිතිවාසිකම් හා බැඳීම් ක්‍රියාත්මක කිරීමත්, ආරවුල් විසඳීමත් සඳහා අනුගමනය කළ යුතු ක්‍රියාවලිය සටහන් කරයි. නීතිය මගින් නීතිමය හෝ නීතිවිරෝධී හැසිරීම කුමක්දැයි නිර්වචනය කරමින්, ඒ සඳහා නියමිත දඬුවම් ද දක්වයි. සාරභූත නීතිය දණ්ඩ නීතිය, සිවිල් නීතිය, සහ ගිවිසුම් නීතිය ඇතුළු බොහෝ නීති ක්ෂේත්‍ර ආවරණය කරයි.</w:t>
      </w:r>
    </w:p>
    <w:p>
      <w:pPr>
        <w:pStyle w:val="ArticleBody"/>
        <w:jc w:val="left"/>
      </w:pPr>
      <w:r>
        <w:rPr>
          <w:rFonts w:ascii="Nirmala UI" w:hAnsi="Nirmala UI" w:eastAsia="Nirmala UI" w:cs="Nirmala UI"/>
        </w:rPr>
        <w:t>අපරාධ නීතිය සාරභූත නීතියට උත්කෘෂ්ට උදාහරණයකි. අපරාධ නීතියෙන් කුමන ක්‍රියා අපරාධ ලෙස සලකනු ලබන්නේද යන්නත්, එම අපරාධ සඳහා පනවනු ලබන දඬුවම්ද නිර්වචනය කරයි. එහෙත් සිවිල් නීතියෙන් පුද්ගලයන් සහ සංවිධාන අතර ඇති වන ආරවුල් පාලනය කරයි; උදාහරණ ලෙස ගිවිසුම් උල්ලංඝනය, පුද්ගලික හානි, හෝ දේපළ සම්බන්ධ ආරවුල් සඳහන් කළ හැකිය.</w:t>
      </w:r>
    </w:p>
    <w:p>
      <w:pPr>
        <w:pStyle w:val="ArticleBody"/>
        <w:jc w:val="left"/>
      </w:pPr>
      <w:r>
        <w:rPr>
          <w:rFonts w:ascii="Nirmala UI" w:hAnsi="Nirmala UI" w:eastAsia="Nirmala UI" w:cs="Nirmala UI"/>
        </w:rPr>
        <w:t>මූලික නීතිය සාමාන්‍යයෙන් ව්‍යවස්ථාපිත නීති, නියාමන, සහ නඩු නීතිය තුළ ලිඛිතව පවතී. ව්‍යවස්ථාපිත නීති යනු ජාතික පාර්ලිමේන්තුව හෝ ප්‍රාන්ත ව්‍යවස්ථාදායක මණ්ඩල වැනි ව්‍යවස්ථාදායක ආයතන විසින් සම්මත කරනු ලබන නීති වන අතර, නියාමන යනු පරිපාලන ආයතන විසින් නිර්මාණය කරනු ලබන නියමයන් හා ක්‍රියාපටිපාටි වේ. නඩු නීතිය යනු විනිශ්චයකරුවන් ව්‍යවස්ථාපිත නීති, නියාමන, සහ ආණ්ඩුක්‍රම ව්‍යවස්ථාව පිළිබඳ තමන්ගේ අර්ථකථනය මඟින් නිර්මාණය කරන නීතියයි.</w:t>
      </w:r>
    </w:p>
    <w:p>
      <w:pPr>
        <w:pStyle w:val="ArticleBody"/>
        <w:jc w:val="left"/>
      </w:pPr>
      <w:r>
        <w:rPr>
          <w:rFonts w:ascii="Nirmala UI" w:hAnsi="Nirmala UI" w:eastAsia="Nirmala UI" w:cs="Nirmala UI"/>
        </w:rPr>
        <w:t>ක්‍රියාපටිපාටි නීතිය යනු නීතිමය ක්‍රියාවලිය පාලනය කරන නියමයන්ය. එය, පැමිණිල්ලක් ආරම්භකව ගොනු කිරීමේ සිට අවසාන විසඳුම දක්වා, නඩු නීති පද්ධතිය තුළ ගමන් කරන ආකාරය විස්තර කරයි. ක්‍රියාපටිපාටි නීතිය සිවිල්, අපරාධ, සහ පරිපාලන ක්‍රියාපටිපාටි ඇතුළුව විවිධ නීතිමය ක්ෂේත්‍ර ආවරණය කරයි. ක්‍රියාපටිපාටි නීතියේ අරමුණ වන්නේ නීතිමය ක්‍රියාවලිය සාධාරණ හා කාර්යක්ෂම බවට පත් කිරීමයි. එය ආරවුල් විසඳීම සඳහා රාමුවක් සපයන අතර, විනිශ්චයකාරවරුන්, නීතිඥයන්, සහ නඩුපාර්ශ්වකරුවන් ඇතුළුව නීතිමය ක්‍රියාවලියට සම්බන්ධ සෑම පුද්ගලයෙකුම තමන්ගෙන් අපේක්ෂා කෙරෙන දේ කුමක්දැයි දැන සිටීම සහතික කරයි.</w:t>
      </w:r>
    </w:p>
    <w:p>
      <w:pPr>
        <w:pStyle w:val="ArticleBody"/>
        <w:jc w:val="left"/>
      </w:pPr>
      <w:r>
        <w:rPr>
          <w:rFonts w:ascii="Nirmala UI" w:hAnsi="Nirmala UI" w:eastAsia="Nirmala UI" w:cs="Nirmala UI"/>
        </w:rPr>
        <w:t>සාරභූත නීතිය සහ ක්‍රියාපටිපාටි නීතිය යුක්තිය ඉටු වන බව සහතික කිරීම සඳහා එකිනෙකට සමගාමීව ක්‍රියා කිරීමට අදහස් කරනු ලැබේ. සාරභූත නීතිය පුද්ගලයන්ගේ සහ සංවිධානවල අයිතිවාසිකම් හා වගකීම් නිර්වචනය කරන අතර, ක්‍රියාපටිපාටි නීතිය එම ආරවුල් විසඳීමේ සහ එම අයිතිවාසිකම් හා වගකීම් බලාත්මක කිරීමේ ක්‍රියාවලිය සටහන් කරයි. වෙනත් වචනවලින් කිවහොත්, සාරභූත නීතිය නීතිසම්මත හෝ නීතිවිරෝධී හැසිරීම සහ නීතිවිරෝධී හැසිරීමේ ප්‍රතිවිපාක නිර්වචනය කරන අතර, ක්‍රියාපටිපාටි නීතිය එම නීතිමය ප්‍රශ්න විසඳනු ලබන්නේ කෙසේද යන්න සටහන් කරයි.</w:t>
      </w:r>
    </w:p>
    <w:p>
      <w:pPr>
        <w:pStyle w:val="ArticleBody"/>
        <w:jc w:val="left"/>
      </w:pPr>
      <w:r>
        <w:rPr>
          <w:rFonts w:ascii="Nirmala UI" w:hAnsi="Nirmala UI" w:eastAsia="Nirmala UI" w:cs="Nirmala UI"/>
        </w:rPr>
        <w:t>2001දී Patriot Act මගින් habeas corpus හි අයිතිය ඉවත් කරන ලදී. “Habeas corpus” යනු ලතින් පදයකි; එය “ඔබට ශරීරය ලැබිය යුතුය” යන අර්ථයට පරිවර්තනය වේ. මෙය අයුතු රඳවා තැබීමෙන් පුද්ගලයන් ආරක්ෂා කරන නීතිමය මූලධර්මයකට යොමු වෙයි; එසේ කරන විට, යම් පුද්ගලයෙකුගේ සිරගත කර තැබීම නීත්‍යානුකූලද යන්න අධිකරණයක් විසින් පරීක්ෂා කළ යුතු බව එය නියම කරයි. Habeas corpus යනු බොහෝ නීති පද්ධතිවල, විශේෂයෙන් ඉංග්‍රීසි සාමාන්‍ය නීතියේ බලපෑමට ලක්වූ පද්ධතිවල, මූලික අයිතිවාසිකමකි. යුක්තිසහගත හේතුවකින් තොරව කිසිවෙකු රැඳවුම් භාරයේ තබා ගත නොහැකි බව එය සහතික කරන අතර, තම රඳවා තැබීමේ නීත්‍යානුකූලභාවය විනිශ්චයකරුවෙකු ඉදිරියේ අභියෝග කිරීමට ඔවුන්ට ඉඩ සලසයි.</w:t>
      </w:r>
    </w:p>
    <w:p>
      <w:pPr>
        <w:pStyle w:val="ArticleBody"/>
        <w:jc w:val="left"/>
      </w:pPr>
      <w:r>
        <w:rPr>
          <w:rFonts w:ascii="Nirmala UI" w:hAnsi="Nirmala UI" w:eastAsia="Nirmala UI" w:cs="Nirmala UI"/>
        </w:rPr>
        <w:t>එක්සත් ජනපද ව්‍යවස්ථාවේ පස්වන සංශෝධනයෙහිත් දහහතරවන සංශෝධනයෙහිත් “නියමිත නීතිමය ක්‍රියාදාම වගන්තියක්” දක්නට ලැබේ. එමඟින් නීතියේ නියමිත ක්‍රියාදාමයකින් තොරව කිසිවෙකුට ජීවිතය, නිදහස, හෝ දේපළ අහිමි කළ නොහැකි බව නියම කරයි. අධිකරණ විසින් නියමිත ක්‍රියාදාම සම්බන්ධ න්‍යායයේ ශාඛා දෙකක් වර්ධනය කර ඇත: ක්‍රියාපටිපාටිමය නියමිත ක්‍රියාදාමය සහ සාරභූත නියමිත ක්‍රියාදාමය. 2001 දී, Patriot Act සමඟ habeas corpus අයිතියක් වශයෙන් ඉවත් කරන ලද අතර, ඉංග්‍රීසි නීතිය රෝම නීතියෙන් ප්‍රතිස්ථාපනය කරන ලදී. ඉංග්‍රීසි නීතිය අනුව, වරද සනාථ කරන තෙක් පුද්ගලයෙකු නිර්දෝෂී ලෙස සලකනු ලබන අතර, රෝම නීතිය අනුව, නිර්දෝෂී බව සනාථ කරන තෙක් පුද්ගලයෙකු වරදකරු ලෙස සලකනු ලැබේ. 2022 දී පැවති Pelosi නඩු විභාගවලදී, ක්‍රියාපටිපාටිමය නියමිත ක්‍රියාදාමයත් සාරභූත නියමිත ක්‍රියාදාමයත් දෙකම පාදතලයට මඩ ගැසී යන ලෙස උල්ලංඝනය කරන ලදී. Pelosi නඩු විභාගවලදී සාරභූත නීතියත් ක්‍රියාපටිපාටිමය නීතියත් දෙකම ඒවා අරමුණු කරගත් ව්‍යවස්ථානුකූල කාර්යභාරයට සම්පූර්ණයෙන්ම ප්‍රතිවිරුද්ධ ආකාරයෙන් යොදා ගන්නා ලදී.</w:t>
      </w:r>
    </w:p>
    <w:p>
      <w:pPr>
        <w:pStyle w:val="ArticleBody"/>
        <w:jc w:val="left"/>
      </w:pPr>
      <w:r>
        <w:rPr>
          <w:rFonts w:ascii="Nirmala UI" w:hAnsi="Nirmala UI" w:eastAsia="Nirmala UI" w:cs="Nirmala UI"/>
        </w:rPr>
        <w:t>සාරභූත නිසි ක්‍රියාපටිපාටිය (substantive due process) සහ ක්‍රියාපටිපාටිමය නිසි ක්‍රියාපටිපාටිය (procedural due process) අතර ඇති වෙනස පවතින්නේ, එක්සත් ජනපද ආණ්ඩුක්‍රම ව්‍යවස්ථාවේ රාමුව තුළ—විශේෂයෙන් පස්වන සහ දහහතරවන සංශෝධනවල Due Process Clauses යටතේ—මෙම සංකල්ප දෙකෙන් එක් එක්කය ආරක්ෂා කරනු ලබන නීතියේ හා අයිතිවාසිකම්වල වෙනස් අංශයන් තුළය.</w:t>
      </w:r>
    </w:p>
    <w:p>
      <w:pPr>
        <w:pStyle w:val="ArticleBody"/>
        <w:jc w:val="left"/>
      </w:pPr>
      <w:r>
        <w:rPr>
          <w:rFonts w:ascii="Nirmala UI" w:hAnsi="Nirmala UI" w:eastAsia="Nirmala UI" w:cs="Nirmala UI"/>
        </w:rPr>
        <w:t>සාරභූත නීතිමය ක්‍රියාවලිය යනු, භාවිත කරන ක්‍රියාවලිය කුමක් වූවත්, ආණ්ඩුව විසින් උල්ලංඝනය කළ නොහැකි මූලික අයිතිවාසිකම් සහ නිදහස්කම් පිළිබඳ වූ සංකල්පයකි. නිසි ක්‍රියාපටිපාටි අනුගමනය කරනු ලැබුවද, එය ආණ්ඩුවේ මැදිහත් වීමෙන් සමහර අයිතිවාසිකම් ආරක්ෂා කරයි. සාරභූත නීතිමය ක්‍රියාවලියට, පෞද්ගලිකත්වයට ඇති අයිතිය, විවාහ වීමට ඇති අයිතිය, සහ තම දරුවන් පෝෂණය කර හදාවඩා ගැනීමට ඇති අයිතිය වැනි, මූලික ලෙස සැලකෙන අයිතිවාසිකම් අයත් වේ. බලවත් රාජ්‍යමය අවශ්‍යතාවක් නොමැති නම්, මෙම අයිතිවාසිකම් ආණ්ඩුවේ අත්පත් වීමෙන් ආරක්ෂා කරනු ලැබේ. නීති සහ නියාමන මගින් මූලික නිදහස්කම් උල්ලංඝනය නොවන බව තහවුරු කරමින්, එය ආණ්ඩුවේ බලයට එරෙහි පරීක්ෂණයක් ලෙස ක්‍රියා කරයි.</w:t>
      </w:r>
    </w:p>
    <w:p>
      <w:pPr>
        <w:pStyle w:val="ArticleBody"/>
        <w:jc w:val="left"/>
      </w:pPr>
      <w:r>
        <w:rPr>
          <w:rFonts w:ascii="Nirmala UI" w:hAnsi="Nirmala UI" w:eastAsia="Nirmala UI" w:cs="Nirmala UI"/>
        </w:rPr>
        <w:t>ක්‍රියාපටිපාටිමය යථානියම ක්‍රියාවලිය යනු, රජය කිසියම් පුද්ගලයෙකුගේ ජීවිතය, නිදහස, හෝ දේපළ අහිමි කිරීමට පෙර අනුගමනය කළ යුතු ක්‍රියාපටිපාටි පිළිබඳ කරුණකි. එය නිසි නීතිමය ක්‍රියාවලීන් මඟින් පුද්ගලයන්ට සාධාරණ හා අපක්ෂපාතී සැලකිල්ල ලැබෙන බව සහතික කරයි. ක්‍රියාපටිපාටිමය යථානියම ක්‍රියාවලිය අනුව, යමෙකුගේ අයිතිවාසිකම් අහිමි කිරීමට පෙර, රජය දැනුම් දීම, සාධාරණ විභාගයක්, සහ තම කථාව ඉදිරිපත් කිරීමට අවස්ථාවක් ලබා දීම වැනි යම් පියවර හෝ ක්‍රියාපටිපාටි අනුගමනය කළ යුතුය. එය නීති ක්‍රියාත්මක කරනු ලබන ආකාරයන් අවධාරණය කරමින්, රජය යුක්තිසහගත හා සාධාරණ අයුරින් ක්‍රියා කරන බව සහතික කරයි.</w:t>
      </w:r>
    </w:p>
    <w:p>
      <w:pPr>
        <w:pStyle w:val="ArticleBody"/>
        <w:jc w:val="left"/>
      </w:pPr>
      <w:r>
        <w:rPr>
          <w:rFonts w:ascii="Nirmala UI" w:hAnsi="Nirmala UI" w:eastAsia="Nirmala UI" w:cs="Nirmala UI"/>
        </w:rPr>
        <w:t>පෙලෝසි නඩු විභාග ආරම්භ වූ දා සිට ප්‍රකාශයට පත්ව ඇති නීතිය ආයුධයක් ලෙස යොදාගැනීම, සාරභූත යුක්තිසම්මත ක්‍රියාවලියත් ක්‍රියාපටිපාටීය යුක්තිසම්මත ක්‍රියාවලියත් යන දෙකම ප්‍රතික්ෂේප කිරීමක් නියෝජනය කරයි. ඇමරිකානු පුරවැසියන්ගේ මූලික අයිතිවාසිකම් ප්‍රසිද්ධියේත් සාර්ථකවමත් අහිමි කරන ලදී. පෙලෝසි නඩු විභාග ආරම්භ වීමටත් පෙර සිටම, ව්‍යාජ ධජ මෙහෙයුම් සහ එක්සත් ජනපදයේ අකුරු නාමකරණයෙන් හැඳින්වෙන ආයතනවල ප්‍රකට දූෂණය නිරන්තරයෙන් හෙළිදරව් කර ඇත; එහෙත් පෙලෝසි නඩු විභාග ආරම්භ වූ දා සිට පක්ෂ දෙකෙහිම ගෝලීයකරණවාදීන් විසින් යොදාගෙන ඇති නීතිමය ක්‍රියාපටිපාටි, ක්‍රියාපටිපාටීය යුක්තිසම්මත ක්‍රියාවලිය විනාශ කිරීමේ පැහැදිලි නිදර්ශනයක් නියෝජනය කරයි.</w:t>
      </w:r>
    </w:p>
    <w:p>
      <w:pPr>
        <w:pStyle w:val="ArticleBody"/>
        <w:jc w:val="left"/>
      </w:pPr>
      <w:r>
        <w:rPr>
          <w:rFonts w:ascii="Nirmala UI" w:hAnsi="Nirmala UI" w:eastAsia="Nirmala UI" w:cs="Nirmala UI"/>
        </w:rPr>
        <w:t>මෙම ලිපියේ පෙර කොටසෙහි අපි මෙසේ කියවුවෙමු: “ආගමික නීති සම්මත කිරීම පිණිස ඇති ඕනෑම ව්‍යාපාරයක් සැබවින්ම පාප්පත්වයට දෙන ලද අවනතවීමේ ක්‍රියාවකි; මන්ද, එය බොහෝ යුග ගණනාවක් පුරා අවිචලිතව අන්තঃකරණ නිදහසට විරුද්ධව යුද්ධ කර ඇත. ඉරිදා දින පැවැත්වීම, එය කියාගන්නා ‘ක්‍රිස්තියානි’ ආයතනයක් ලෙස, තම පවත්නාකම ණයගැති වන්නේ ‘අධර්මයේ රහසට’ ය; එය බලයෙන් ක්‍රියාත්මක කිරීම වනාහි රෝමානු ආගමවාදයේ මූලශ්මයම වන ප්‍රතිපත්තිවලට සැබෑවටම පිළිගැනීමක් දක්වීමක් වනු ඇත. අපගේ ජාතිය තම ආණ්ඩු ක්‍රමයේ ප්‍රතිපත්ති එසේ ප්‍රතික්ෂේප කරමින් ඉරිදා නීතියක් සම්මත කරන කල, ප්‍රොටෙස්තන්ත්වාදය මෙම ක්‍රියාවේදී පාප්වාදය සමඟ අත්වැල් බැඳගනු ඇත; එය, යළි ක්‍රියාකාරී ඒකාධිපති පාලනයකට පැන නැගීමට දිගු කලක් තිස්සේ ආශාවෙන් තම අවස්ථාව බලමින් සිටි අධිපීඩනයට ජීවය දීමක් හැර වෙන කිසිවක් නොවනු ඇත.”</w:t>
      </w:r>
    </w:p>
    <w:p>
      <w:pPr>
        <w:pStyle w:val="ArticleBody"/>
        <w:jc w:val="left"/>
      </w:pPr>
      <w:r>
        <w:rPr>
          <w:rFonts w:ascii="Nirmala UI" w:hAnsi="Nirmala UI" w:eastAsia="Nirmala UI" w:cs="Nirmala UI"/>
        </w:rPr>
        <w:t>එක්සත් ජනපදයේ ආණ්ඩුක්‍රම ව්‍යවස්ථාව සමඟ නිරූපණය කළ හැකි ඉතිහාස රේඛාවේ, එක්සත් ජනපදයේ ආරම්භයෙහිත් අවසානයෙහිත් ආණ්ඩුක්‍රම ව්‍යවස්ථාවේ යම් අංගයක් නියෝජනය කරන නිශ්චිත සන්ධිස්ථාන තුනක් ඇත. එම සන්ධිස්ථාන තුනෙන් එක් එක් සන්ධිස්ථානය දේශපාලන ක්‍රියාවක් වන අතර, එබැවින් ඒවා එක්සත් ජනපදයේ කථා කිරීම සංකේතවත් කරයි. ආරම්භයේදී 1798 වර්ෂය සලකුණු කළ එම සන්ධිස්ථාන තුනෙන් තෙවැනි සන්ධිස්ථානය වූයේ Alien and Sedition Acts වන අතර, අවසානයේදී එම සන්ධිස්ථානවල තෙවැනි සන්ධිස්ථානය වන්නේ එක්සත් ජනපදය ඉරිදා නීතියක් බලත්කාරයෙන් ක්‍රියාත්මක කරන අවස්ථාවය; එවිට එය එළිදරව් පොතේ දහතුන්වන පරිච්ඡේදයේ එකොළොස්වන පදය සම්පූර්ණ කරමින් මකරාක් මෙන් කථා කරයි.</w:t>
      </w:r>
    </w:p>
    <w:p>
      <w:pPr>
        <w:pStyle w:val="ArticleBody"/>
        <w:jc w:val="left"/>
      </w:pPr>
      <w:r>
        <w:rPr>
          <w:rFonts w:ascii="Nirmala UI" w:hAnsi="Nirmala UI" w:eastAsia="Nirmala UI" w:cs="Nirmala UI"/>
        </w:rPr>
        <w:t>එක්සත් ජනපදයේ අනාවැකික ඉතිහාසය ආරම්භ වන්නේ, පෘථිවිය විසින් නිරූපිත පරිදි, එය තම මුඛය විවෘත කර ද්‍රාගන්ගේ පීඩාකාරී ගංවතුර ගිලගත් විටය.</w:t>
      </w:r>
    </w:p>
    <w:p>
      <w:pPr>
        <w:pStyle w:val="ArticleScripture"/>
        <w:jc w:val="left"/>
      </w:pPr>
      <w:r>
        <w:rPr>
          <w:rFonts w:ascii="Nirmala UI" w:hAnsi="Nirmala UI" w:eastAsia="Nirmala UI" w:cs="Nirmala UI"/>
        </w:rPr>
        <w:t>එවිට සර්පයා ස්ත්‍රිය පසුපසින් ඇය ගංවතුරට ගසාගෙන යනු පිණිස තම මුඛයෙන් ගංවතුරක් මෙන් ජලය පිට කළේය. එහෙත් භූමිය ස්ත්‍රියට උපකාර කළාය; භූමිය තම මුඛය විවෘත කර, මහා නාගයා තම මුඛයෙන් පිට කළ ගංවතුර ගිලගත්තාය. එළිදරව් 12:15, 16.</w:t>
      </w:r>
    </w:p>
    <w:p>
      <w:pPr>
        <w:pStyle w:val="ArticleBody"/>
        <w:jc w:val="left"/>
      </w:pPr>
      <w:r>
        <w:rPr>
          <w:rFonts w:ascii="Nirmala UI" w:hAnsi="Nirmala UI" w:eastAsia="Nirmala UI" w:cs="Nirmala UI"/>
        </w:rPr>
        <w:t>1776 දී, පොළොවෙන් නැඟී එන්නට තිබූ සත්වයා—අවසානයේ 1798 දී බයිබල් අනාගතවාණියේ හයවන රාජ්‍යය බවට පත්වූ ඒ සත්වයා—යුරෝපීය රාජකීයත්වයේ නිරంకුශයන්ටත් පාප් මණ්ඩලීය සභාවේ නිරංකුශයන්ටත් විරුද්ධව ප්‍රතිවිරෝධය ප්‍රකාශ කළ ආණ්ඩුක්‍රම ව්‍යවස්ථාවක් ඇති ජාතියක් ස්ථාපිත කිරීම මඟින්, දෙවියන්වහන්සේගේ ජනතාවට එරෙහි හිංසාපීඩාවේ ගංවතුර ගිල දැමීය.</w:t>
      </w:r>
    </w:p>
    <w:p>
      <w:pPr>
        <w:pStyle w:val="ArticleBody"/>
        <w:jc w:val="left"/>
      </w:pPr>
      <w:r>
        <w:rPr>
          <w:rFonts w:ascii="Nirmala UI" w:hAnsi="Nirmala UI" w:eastAsia="Nirmala UI" w:cs="Nirmala UI"/>
        </w:rPr>
        <w:t>1776 දී වූ ස්වාධීනත්ව ප්‍රකාශය 2001 දී වූ පැට්‍රියට් පනතට ආදර්ශමත් ප්‍රතිරූපයක් විය. 1789 දී වූ ආණ්ඩුක්‍රම ව්‍යවස්ථාව 2022 දී ආරම්භ වූ පෙලෝසි නඩු විභාගවලට ආදර්ශමත් ප්‍රතිරූපයක් විය. 1798 දී වූ විදේශිකයන් හා රාජද්‍රෝහී ප්‍රකාශ පිළිබඳ පනත් එක්සත් ජනපදයේ ඉරිදා නීතියට ආදර්ශමත් ප්‍රතිරූපයක් විය.</w:t>
      </w:r>
    </w:p>
    <w:p>
      <w:pPr>
        <w:pStyle w:val="ArticleBody"/>
        <w:jc w:val="left"/>
      </w:pPr>
      <w:r>
        <w:rPr>
          <w:rFonts w:ascii="Nirmala UI" w:hAnsi="Nirmala UI" w:eastAsia="Nirmala UI" w:cs="Nirmala UI"/>
        </w:rPr>
        <w:t>1776 දී ඇමරිකානු දේශභක්තයන් විසින් ප්‍රකාශ කරන ලද ස්වාධීනත්ව ප්‍රකාශය, 2001 දී Patriot Act සමඟ ස්වාධීනත්වය අහිමි වීම පිළිබඳ නිවේදනය නිරූපණය කළේය. 1789 ව්‍යවස්ථාව, 2022 දී ආරම්භ වන Pelosi Trials නිරූපණය කළේය. Alien and Sedition Acts, ඉරිදා නීතිය නිරූපණය කරයි. ව්‍යවස්ථාවේ සෑම මූලධර්මයක්ම ප්‍රතික්ෂේප කිරීමේ ඉතිහාසය, ඉරිදා නීතිය වෙත අවසන් වන ව්‍යවස්ථාවේ ක්‍රමානුකූල පෙරළා දැමීමක් නිරූපණය කරයි.</w:t>
      </w:r>
    </w:p>
    <w:p>
      <w:pPr>
        <w:pStyle w:val="ArticleBody"/>
        <w:jc w:val="left"/>
      </w:pPr>
      <w:r>
        <w:rPr>
          <w:rFonts w:ascii="Nirmala UI" w:hAnsi="Nirmala UI" w:eastAsia="Nirmala UI" w:cs="Nirmala UI"/>
        </w:rPr>
        <w:t>මෙම සියලු රේඛා දානියෙල්ගේ එකොළොස්වන පරිච්ඡේදයේ සතළිස්වන පදයේ ගුප්ත ඉතිහාසය තුළ එකිනෙකට ගැළපෙයි. මෙම ලිපියේ අපි Testimonies, volume 5, 451, 452 වෙතින් ඡේද හතරක් උපුටා දක්වා ඇත.</w:t>
      </w:r>
    </w:p>
    <w:p>
      <w:pPr>
        <w:pStyle w:val="ArticleBody"/>
        <w:jc w:val="left"/>
      </w:pPr>
      <w:r>
        <w:rPr>
          <w:rFonts w:ascii="Nirmala UI" w:hAnsi="Nirmala UI" w:eastAsia="Nirmala UI" w:cs="Nirmala UI"/>
        </w:rPr>
        <w:t>අපි ඊළඟ ලිපියේදී එම අනුවාදයන් වඩාත් සමීපව විමසා බලමු.</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හතළිස්වන පදයේ සැඟවුණු ඉතිහාසය - අංක දෙක</dc:title>
  <dc:subject>එක්සත් ජනපදය, පැට්‍රියට් පනත, සහ අනාවැකිමය ඉටු වීම කරා යන මාර්ගය</dc:subject>
  <dc:creator>Jeff Pippenger</dc:creator>
  <cp:keywords/>
  <dc:description>Generated by ArticleDigger from hidden_history\02_hidden_history.json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