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නවවෙනි පදයේ සැඟවුණු ඉතිහාසය - අංක හතර</w:t>
      </w:r>
    </w:p>
    <w:p>
      <w:pPr>
        <w:pStyle w:val="ArticleSubtitle"/>
        <w:jc w:val="left"/>
      </w:pPr>
      <w:r>
        <w:rPr>
          <w:rFonts w:ascii="Nirmala UI" w:hAnsi="Nirmala UI" w:eastAsia="Nirmala UI" w:cs="Nirmala UI"/>
        </w:rPr>
        <w:t>පරීක්ෂාව සහ ජයග්‍රහණය: මෘගයාගේ රූපය ගොඩනැඟීම සහ ප්‍රඥාවන්තයන් මුද්‍රා කිරීම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2024-09-23</w:t>
      </w:r>
    </w:p>
    <w:p>
      <w:pPr>
        <w:pStyle w:val="ArticleBody"/>
        <w:jc w:val="left"/>
      </w:pPr>
      <w:r>
        <w:rPr>
          <w:rFonts w:ascii="Nirmala UI" w:hAnsi="Nirmala UI" w:eastAsia="Nirmala UI" w:cs="Nirmala UI"/>
        </w:rPr>
        <w:t>එක්සත් ජනපදයේ මෘගයාගේ රූපය ගොඩනැගීමෙන් නිරූපිත පරීක්ෂාව විදහා දක්වන අනාවැකිමය රේඛාව, ව්‍යවස්ථාවෙහි රේඛාව නිරූපණය කරන සන්ධිස්ථාන තුන සමඟ සමාන්තරව ගමන් කරයි. ඒවා එකිනෙකට සමාන්තරව ගමන් කරන අතර, එක් එක් රේඛාව අනෙක් රේඛාව සම්බන්ධයෙන් විශේෂිත තොරතුරු සපයයි. එක්සත් ජනපදයේ ඉරිදා නීතියෙන් ආරම්භ වන පීඩාකාලය තුළ, මෘගයාගේ රූපය පිළිබඳ පරීක්ෂාව ජය ගන්නෝ, දෙවියන්වහන්සේගේ සිංහාසන මණ්ඩපයෙන් නිකුත් වන ආලෝකයේ ගමන් කිරීමට පසුව සූදානම් වන්නේ කෙසේද? ජාතික අපෝස්තත්‍යයෙන් අනතුරුව ජාතික විනාශය පැමිණ, සාතන් තම අද්භූත ක්‍රියා ආරම්භ කරන විට, ඉරිදා නීතියෙන් ආරම්භ වන පීඩාකාලය හරහා මඟ සොයා යා හැකි අත්දැකීමක් තුළ බුද්ධිමත් කන්‍යාවන් මුද්‍රා කරන්නේ මෘගයාගේ රූපය ගොඩනැගීමේ පරීක්ෂාවේ කුමන අංගයද?</w:t>
      </w:r>
    </w:p>
    <w:p>
      <w:pPr>
        <w:pStyle w:val="ArticleScripture"/>
        <w:jc w:val="left"/>
      </w:pPr>
      <w:r>
        <w:rPr>
          <w:rFonts w:ascii="Nirmala UI" w:hAnsi="Nirmala UI" w:eastAsia="Nirmala UI" w:cs="Nirmala UI"/>
        </w:rPr>
        <w:t>“අහස්සීය මහිමයත්, අතීතයේ පීඩාකාරක ප්‍රතික්‍රියාවක නැවත සිදුවීමත් එකිනෙක මිශ්‍ර වී තිබෙන අවස්ථාවේ, භූමිය මත ජීවත්ව සිටින දෙවියන්වහන්සේගේ ජනතාවගේ අත්දැකීම පිළිබඳ කිසිදු අදහසක් දෙනු අසම්භවය. ඔවුන් දෙවියන්වහන්සේගේ සිංහාසනයෙන් නිකුත් වන ආලෝකය තුළ ගමන් කරනු ඇත. දූතයන්ගේ මාර්ගයෙන් ස්වර්ගයත් භූමියත් අතර නිරන්තර සන්නිවේදනයක් ඇති වනු ඇත. තවද, දුෂ්ට දූතයන්ගෙන් වටවී, තමන් දෙවියන්වහන්සේ යයි පවසමින් සිටින සාතන්, හැකි නම් තෝරාගත් අය පවා රැවටීමට සියලු වර්ගවල අද්භූත ක්‍රියා සිදු කරනු ඇත.” Testimonies, volume 9, 16.</w:t>
      </w:r>
    </w:p>
    <w:p>
      <w:pPr>
        <w:pStyle w:val="ArticleBody"/>
        <w:jc w:val="left"/>
      </w:pPr>
      <w:r>
        <w:rPr>
          <w:rFonts w:ascii="Nirmala UI" w:hAnsi="Nirmala UI" w:eastAsia="Nirmala UI" w:cs="Nirmala UI"/>
        </w:rPr>
        <w:t>යොහන් සුවිශේෂයේ හයවන පරිච්ඡේදයේ ලියා ඇති කපර්ණවුමේ සභාගෘහයේදී ක්‍රිස්තුස් වහන්සේ ඉදිරිපත් කළ පණිවිඩය පිළිබඳව සහෝදරි වයිට් අදහස් දක්වයි. ඇයගේ එම අදහස් The Desire of Ages නම් කෘතියේ, The Crisis in Galilee යන ශීර්ෂකය දරන පරිච්ඡේදයේ සඳහන් වේ. එහිදී, යොහන් 6හි සිදු වූ කැරැල්ල වැළැක්වීමට ක්‍රිස්තුස් වහන්සේ කිසිදු උත්සාහයක් නොගත් බව ඇය අවධාරණය කරයි. මනුෂ්‍යයන් අතර තම සේවයේ වෙනත් කිසිදු කාලයකට වඩා එම අවස්ථාවේදී තමාට වැඩිම ගෝලයන් සංඛ්‍යාවක් අහිමි වන බව උන්වහන්සේ සම්පූර්ණයෙන්ම දැන සිටිය ද එසේය.</w:t>
      </w:r>
    </w:p>
    <w:p>
      <w:pPr>
        <w:pStyle w:val="ArticleScripture"/>
        <w:jc w:val="left"/>
      </w:pPr>
      <w:r>
        <w:rPr>
          <w:rFonts w:ascii="Nirmala UI" w:hAnsi="Nirmala UI" w:eastAsia="Nirmala UI" w:cs="Nirmala UI"/>
        </w:rPr>
        <w:t>“යේසුස්වහන්සේ තමන්ගේ බොහෝ ශිෂ්‍යයන් පසුබැස යෑමට හේතු වූ පරීක්ෂාකාර සත්‍යය ඉදිරිපත් කළ විට, තම වචනවල ප්‍රතිඵලය කුමක් වනු ඇත්දැයි උන්වහන්සේ දැන සිටියහ; එහෙත් සම්පූර්ණ කළ යුතු කරුණාවේ අරමුණක් උන්වහන්සේ සතු විය. පරීක්ෂාවේ වේලාවේ තමන්ගේ ප්‍රිය ශිෂ්‍යයන්ගෙන් එක් එක් අයම දරුණු ලෙස පරීක්ෂාවට ලක් වන බව උන්වහන්සේ පෙර දැක සිටියහ. ගෙත්සෙමනේහි උන්වහන්සේගේ වේදනාව, උන්වහන්සේට වූ පාවාදීම සහ කුරුසියේ ඇණ ගැසීම, ඔවුන්ට අතිශය දුෂ්කර දරාගත යුතු පරීක්ෂාවක් වනු ඇත. පෙර පරීක්ෂාවක් දී නොතිබුණේ නම්, හුදෙක් ස්වයංලාභකාමී චේතනාවලින් මෙහෙයවනු ලැබූ බොහෝ දෙනෙක් ඔවුන් සමඟ සම්බන්ධව සිටින්නට ඉඩ තිබුණි. ඔවුන්ගේ ස්වාමීන් විනිශ්චය ශාලාවේදී දෝෂාරෝපණය කරනු ලැබූ විට; උන්වහන්සේ තම රජු ලෙස හෙළිදරව් කර කීර්තිමත් කළ සමූහයා උන්වහන්සේට හූ කියා අපහාස කළ විට; නින්දාකාරී ජනකාය, ‘ඔහු කුරුසියේ ඇණ ගසන්න!’ යැයි කෑගැසූ විට; ඔවුන්ගේ ලෝකික අභිලාෂ බිඳ වැටුණු විට, මෙවන් ස්වයං-සෙවීමෙහි යෙදුණෝ යේසුස්වහන්සේට වූ තම පක්ෂපාතභාවය අත්හැරීමෙන්, තමන්ගේ අතිප්‍රිය බලාපොරොත්තු විනාශවීමෙන් ඇති වූ ශෝකය හා බලාපොරොත්තු භංගත්වයට අමතරව, ශිෂ්‍යයන් මත කටුක, සිත්බර දුක්ඛයක්ද ගෙන එනු ඇත. ඒ අන්ධකාරමය පැයේදී, උන්වහන්සේගෙන් හැරී ගිය අයගේ ආදර්ශය අනෙකුත් අයද ඔවුන් සමඟ ගෙන යාමට හැකි විය හැකි ය. නමුත් යේසුස්වහන්සේ මෙම අර්බුදය ඇති කළේ, තම සත්‍ය අනුගාමිකයන්ගේ විශ්වාසය තම පෞද්ගලික සන්නිධානයෙන් තවමත් ශක්තිමත් කළ හැකිව සිටියදීමය.”</w:t>
      </w:r>
    </w:p>
    <w:p>
      <w:pPr>
        <w:pStyle w:val="ArticleScripture"/>
        <w:jc w:val="left"/>
      </w:pPr>
      <w:r>
        <w:rPr>
          <w:rFonts w:ascii="Nirmala UI" w:hAnsi="Nirmala UI" w:eastAsia="Nirmala UI" w:cs="Nirmala UI"/>
        </w:rPr>
        <w:t>“තමා වෙත බලා සිටි විනාශය පිළිබඳ සම්පූර්ණ දැනුමක් ඇතිව, ගෝලයන් සඳහා මාර්ගය සෙනෙහසින් සමතලා කර, ඔවුන්ගේ ශිඛර පරීක්ෂාව සඳහා ඔවුන් සූදානම් කළ, අවසාන පරීක්ෂණය සඳහා ඔවුන් ශක්තිමත් කළ කරුණාබර ගැලවුම්කාරයාණෙනි!” The Desire of Ages, 394.</w:t>
      </w:r>
    </w:p>
    <w:p>
      <w:pPr>
        <w:pStyle w:val="ArticleBody"/>
        <w:jc w:val="left"/>
      </w:pPr>
      <w:r>
        <w:rPr>
          <w:rFonts w:ascii="Nirmala UI" w:hAnsi="Nirmala UI" w:eastAsia="Nirmala UI" w:cs="Nirmala UI"/>
        </w:rPr>
        <w:t>ඉරිදා නීතිය ස්වභාවය ප්‍රකාශ වන අවසාන පරීක්ෂණයයි. කිසිදා වෙනස් නොවන ක්‍රිස්තුස්වහන්සේ, අවසාන පරීක්ෂණයට පෙර, තම ජනතාවගේ නිත්‍ය අනාගතය තීරණය කරනු ලබන පරීක්ෂණයක් ඉඩදෙයි. එය ඔවුන් මුද්‍රාකරණයට ලක්වීමට පෙරත්, ඉරිදා නීතියේදී ඔවුන්ගේ කරුණාකාලය අවසන් වීමට පෙරත්, ඔවුන් සමත් විය යුතු පරීක්ෂණයකි. එය ඥානවන්ත කන්‍යාවන් “ඔවුන්ගේ කිරුළු පරීක්ෂාව සඳහා” සූදානම් කරවන අතර, “අවසාන පරීක්ෂණය සඳහා ඔවුන් ශක්තිමත් කරයි!” යන අර්ථයෙන්, එය ප්‍රකාශනාත්මක පරීක්ෂණයකි. ඔවුන්ගේ “කිරුළු පරීක්ෂාව” ඔවුන්ගේ උච්චතම පරීක්ෂණය වේ, මක්නිසාද ඥානවන්ත කන්‍යාවන් යනු “පවිත්‍ර කරනු ලැබූ, සුදු කරනු ලැබූ, හා පරීක්ෂා කරනු ලැබූ” අය වන බැවිනි. අවසාන පරීක්ෂණය ඔවුන්ගේ කිරුළු පරීක්ෂාව වන අතර, එම පරීක්ෂණ කාලය තුළ ඥානවන්ත කන්‍යාවෝ “දෙවියන්වහන්සේගේ සිංහාසනයෙන් නික්මෙන ආලෝකය තුළ ගමන් කරන්නෝය”. “මෘගයාගේ රූපය ගොඩනැගීම” ලෙස නිරූපිත පරීක්ෂණ ක්‍රියාවලිය තුළ, ඥානවන්ත කන්‍යාවන් කිරුළු පරීක්ෂාව සඳහා සූදානම් කරවන අතර දෙවියන්වහන්සේගේ සිංහාසනයෙන් නික්මෙන ආලෝකය තුළ ගමන් කිරීමට ඔවුන්ට ඉඩදෙන දෙය කුමක්ද? දෙවියන්වහන්සේගේ සිංහාසනයෙන් නික්මෙන ආලෝකය කුමක්ද?</w:t>
      </w:r>
    </w:p>
    <w:p>
      <w:pPr>
        <w:pStyle w:val="ArticleScripture"/>
        <w:jc w:val="left"/>
      </w:pPr>
      <w:r>
        <w:rPr>
          <w:rFonts w:ascii="Nirmala UI" w:hAnsi="Nirmala UI" w:eastAsia="Nirmala UI" w:cs="Nirmala UI"/>
        </w:rPr>
        <w:t>ඔහු සත්වන මුද්‍රාව විවර කළ කල, අහසේ අඩ පැයක පමණ කාලයක් නිශ්ශබ්දතාවයක් ඇතිවිය. එවිට දෙවියන්වහන්සේ ඉදිරියෙහි සිටින දූතයන් සත්දෙනා මම දුටිමි; ඔවුන්ට ශිංගා සතක් දෙන ලදී. තවත් දූතයෙකු පැමිණ වේදිකාව අසල සිටියේය; ඔහු අතෙහි රන් ධූප භාජනයක් තිබුණේය. සියලු ශුද්ධවන්තයන්ගේ යාච්ඤා සමඟ එය සිංහාසනය ඉදිරියෙහි තිබූ රන් වේදිකාව මත පූජා කරන පිණිස ඔහුට බොහෝ ධූප දෙන ලදී. දූතයාගේ අතින්, ශුද්ධවන්තයන්ගේ යාච්ඤා සමඟ නැගී ආ ධූපයේ දුම දෙවියන්වහන්සේ ඉදිරියට උඩගියේය. එවිට දූතයා ධූප භාජනය ගෙන, එය වේදිකාවේ ගින්නෙන් පුරවා, පොළොවට හෙළුවේය. එවිට හඬවල්ද ගර්ජනාද විදුලි කෙටීම්ද භූමිකම්පාවක්ද ඇතිවිය. එළිදරව් 8:1–5.</w:t>
      </w:r>
    </w:p>
    <w:p>
      <w:pPr>
        <w:pStyle w:val="ArticleBody"/>
        <w:jc w:val="left"/>
      </w:pPr>
      <w:r>
        <w:rPr>
          <w:rFonts w:ascii="Nirmala UI" w:hAnsi="Nirmala UI" w:eastAsia="Nirmala UI" w:cs="Nirmala UI"/>
        </w:rPr>
        <w:t>අවසාන දවස්වලදී, දස කන්‍යාවන්ගේ උපමාව ඉටු වෙමින්ද, එක්ලක්ෂ හතළිස් හතර දහස මුද්‍රා කරනු ලබමින්ද සිටින කාලයේ, හත්වන මුද්‍රාව විවෘත කරනු ලබයි; එය ශුද්ධවන්තයන්ගේ යාච්ඤාවලට පිළිතුරක් වශයෙන් පොළොවට ගින්න හෙළනු ලැබීම හඳුනා දෙයි. දස කන්‍යාවන්ගේ උපමාවේ අවසාන හා සම්පූර්ණ ඉටු වීමේදී පහළ කරනු ලබන ඒ ගින්න යනු, එක්සෙටර් කඳවුරු රැස්වීමේදී ශුද්ධාත්මයාණන් වහන්සේ වැගිරවීමෙන්ද, පෙන්තකොස්ත දවසේ ශුද්ධාත්මයාණන් වහන්සේ වැගිරවීමෙන්ද පූර්ව රූපගත කරන ලද, අර්ධරාත්‍රියේ හඬේ පණිවිඩයයි; එහිදී එය ගින්නක් ලෙස නිරූපණය කරනු ලැබීය. අර්ධරාත්‍රියේ හඬේ පණිවිඩය පිළිබඳ සිස්ටර් වයිට්ගේ විවරණය සැලකිල්ලට ගන්න.</w:t>
      </w:r>
    </w:p>
    <w:p>
      <w:pPr>
        <w:pStyle w:val="ArticleScripture"/>
        <w:jc w:val="left"/>
      </w:pPr>
      <w:r>
        <w:rPr>
          <w:rFonts w:ascii="Nirmala UI" w:hAnsi="Nirmala UI" w:eastAsia="Nirmala UI" w:cs="Nirmala UI"/>
        </w:rPr>
        <w:t>“පළමු පණිවුඩය ප්‍රතික්ෂේප කළ අය දෙවන පණිවුඩයෙන් කිසි ප්‍රයෝජනයක් ලබන්නට නොහැකි වූහ; එසේම ඔවුන් ස්වර්ගීය ශුද්ධස්ථානයේ අතිශුද්ධ ස්ථානයට යේසුස් සමඟ ඇදහිල්ලෙන් ඇතුල් වීමට ඔවුන් සූදානම් කිරීමට වූ මධ්‍යරಾತ್ರಿ හඬින්ද ප්‍රයෝජනයක් නොලැබූහ. තවද, පෙර එම පණිවුඩ දෙක ප්‍රතික්ෂේප කළ බැවින්, ඔවුන්ගේ අවබෝධය එතරම් අඳුරු කරගෙන ඇති බැවින්, අතිශුද්ධ ස්ථානයට පිවිසෙන මාර්ගය පෙන්වන තුන්වන දේවදූතයාගේ පණිවුඩයේ කිසි ආලෝකයක් ඔවුන්ට නොපෙනේ. යුදෙව්වෝ යේසුස්වහන්සේ කුරුසියේ ඇණ ගැසූ ලෙසම, නාමමාත්‍ර සභාවන් මෙම පණිවුඩ කුරුසියේ ඇණ ගසා ඇති බව මම දුටුවෙමි; එබැවින් අතිශුද්ධ ස්ථානයට පිවිසෙන මාර්ගය පිළිබඳ ඔවුන්ට කිසි දැනුමක් නැත, එහි යේසුස්වහන්සේගේ මැදිහත්වීමෙන්ද ඔවුන්ට කිසි ප්‍රයෝජනයක් ලැබිය නොහැක. තමන්ගේ නිෂ්ඵල පූජා ඔප්පු කළ යුදෙව්වන් මෙන්, යේසුස්වහන්සේ හැර ගිය කොටස වෙත ඔවුන්ද තමන්ගේ නිෂ්ඵල යාච්ඤා ඔප්පු කරති; රැවටීම පිළිබඳ සතුටු වන සාතන් ආගමික ස්වභාවයක් දරාගෙන, මේ තමන් ක්‍රිස්තියානීන් බව ප්‍රකාශ කරන අයගේ සිත් තම වෙත හැරවමින්, තම බලයෙන්ද තම ලකුණුවලින්ද බොරු අද්භූතකම්වලින්ද ක්‍රියා කරමින්, ඔවුන් තම උගුලෙහි දැඩි ලෙස බැඳ තැබීමට යෙදෙයි.” Early Writings, 259.</w:t>
      </w:r>
    </w:p>
    <w:p>
      <w:pPr>
        <w:pStyle w:val="ArticleBody"/>
        <w:jc w:val="left"/>
      </w:pPr>
      <w:r>
        <w:rPr>
          <w:rFonts w:ascii="Nirmala UI" w:hAnsi="Nirmala UI" w:eastAsia="Nirmala UI" w:cs="Nirmala UI"/>
        </w:rPr>
        <w:t>මිලරයිට් ඉතිහාසයේදී, අර්ධරාත්‍රියේ හඬේ පණිවිඩයේ පරීක්ෂණය වූයේ “ස්වර්ගීය ශුද්ධස්ථානයේ අතිශුද්ධ ස්ථානය තුළට යේසුස් සමඟ විශ්වාසයෙන් ඇතුල් වන ලෙස ඔවුන් සූදානම් කිරීමය.” දැන් විවර්ධනය වෙමින් පවතින අර්ධරාත්‍රියේ හඬේ පණිවිඩයද මෘගයාගේ රූපය ගොඩනැගීමේ පරීක්ෂාව ලෙස නිරූපිතය. එය දෙකම වන්නේ චරිතය ප්‍රකාශ වන අත්හදා බැලීමේ කාලය අවසන් වීමට මෙහෙයවන පරීක්ෂණයයි. මිලරයිට්වරු විශ්වාසයෙන් අතිශුද්ධ ස්ථානයට ඇතුල් වූ විට, ඔවුන්ගේ විශ්වාසය නැවත වරක් පරීක්ෂාවට ලක් විය. එක්ලක්ෂ හතළිස් හතර දහසගේ විශ්වාසය ඉරිදා නීතියේදී පරීක්ෂාවට ලක් වනු ඇත, නමුත් ඔවුන් සුරක්ෂිත වන බවට ඔවුන්ට පොරොන්දු දී ඇත; මක්නිසාද ඔවුන් 2023 ජූලියේදී අර්ධරාත්‍රියේ හඬේ පණිවිඩය මුද්‍රාවෙන් ඉවත් වීමට පටන්ගත් කල විවෘත කරන ලද සත්වන මුද්‍රාවෙන් “නික්මෙන ආලෝකයේ” ගමන් කරනු ඇත.</w:t>
      </w:r>
    </w:p>
    <w:p>
      <w:pPr>
        <w:pStyle w:val="ArticleBody"/>
        <w:jc w:val="left"/>
      </w:pPr>
      <w:r>
        <w:rPr>
          <w:rFonts w:ascii="Nirmala UI" w:hAnsi="Nirmala UI" w:eastAsia="Nirmala UI" w:cs="Nirmala UI"/>
        </w:rPr>
        <w:t>ඒ කාලයේ මුද්‍රාව ඉවත් කරනු ලැබූ පණිවිඩය, අගින් අගට යන ක්‍රමවේදය තුළින් ස්ථාපිත කරනු ලැබේ; එය අගවැසි වර්ෂාවේ ක්‍රමවේදයයි. අගවැසි වර්ෂාව 2001 දී ඉසින ලෙස ආරම්භ වූ අතර, ඇඩ්වෙන්ටිස්ම් පිළිබඳ අවසාන පරීක්ෂාව ආරම්භ විය. 2023 ජූලි මාසයේදී, ඉරිදා නීතියෙන් අවසන් වන පරීක්ෂණ ක්‍රියාවලියේ අවසාන කාලපරිච්ඡේදය ආරම්භ විය, එනම් මධ්‍යරಾತ್ರಿ හඬන පණිවිඩය—එය අගවැසි වර්ෂාවද වේ, හත්වැනි මුද්‍රාව ඉවත් කරන විට නිපදවනු ලබන දැනුමේ වැඩිවීමද වේ, සත් ගර්ජනා මුද්‍රාව ඉවත් කිරීමද, යේසුස් ක්‍රිස්තුස්ගේ එළිදරව්වද වේ—ආරම්භ වූ විටය. අනාවැකිමය ආලෝකයක් මුද්‍රාවෙන් නිදහස් කිරීම නියෝජනය කරන සියලු රේඛා, දානියෙල් 11 වන පරිච්ඡේදයේ 40 වන වාක්‍යයේ සැඟවුණු ඉතිහාසයේදී මුද්‍රාව ඉවත් කරනු ලැබූවන් ලෙස හඳුනාගනු ලැබේ.</w:t>
      </w:r>
    </w:p>
    <w:p>
      <w:pPr>
        <w:pStyle w:val="ArticleBody"/>
        <w:jc w:val="left"/>
      </w:pPr>
      <w:r>
        <w:rPr>
          <w:rFonts w:ascii="Nirmala UI" w:hAnsi="Nirmala UI" w:eastAsia="Nirmala UI" w:cs="Nirmala UI"/>
        </w:rPr>
        <w:t>එම සැඟවුණු ඉතිහාසය තුළ ආණ්ඩුක්‍රම ව්‍යවස්ථාවේ ප්‍රධාන සන්ධිස්ථාන තුනේ රේඛාව නිරූපණය කර ඇත. එය සභාව සහ රාජ්‍යය එකට එක්ව මෘගයාගේ ප්‍රතිරූපය පිහිටුවන කාලරේඛාවයි. එය, පෘථිවි-මෘගයාගේ රිපබ්ලිකන් අඟේ ඉතිහාසය තුළ සිදුවන දේශපාලන අරගලවල ගතිවිධාන නිරූපණය කරන එක්සත් ජනපදයේ ජනාධිපතිවරුන් සම්බන්ධයෙන් කථා කරන අනාවැකිමය රේඛාවක් අඩංගු කරයි. එම රේඛාව තුළ එක්සත් ජනපදයේ ප්‍රධාන දේශපාලන පක්ෂ දෙකේම සමාන්තර ඉතිහාස ඇතුළත් වේ. එම රේඛාව 1844 දී එහි ආරම්භයේ සිටම, ඉරිදා නීතියේදී සිවිල් ආණ්ඩුවේ පාලනය තම අතට පැහැර ගන්නා තුරු, අපස්ථාත ප්‍රොටස්තන්තවාදයේ අඟට ඉතා සමීපව සම්බන්ධ වේ.</w:t>
      </w:r>
    </w:p>
    <w:p>
      <w:pPr>
        <w:pStyle w:val="ArticleBody"/>
        <w:jc w:val="left"/>
      </w:pPr>
      <w:r>
        <w:rPr>
          <w:rFonts w:ascii="Nirmala UI" w:hAnsi="Nirmala UI" w:eastAsia="Nirmala UI" w:cs="Nirmala UI"/>
        </w:rPr>
        <w:t>අපස්තාත ප්‍රොටෙස්තන්ට්වාදයේ භවිතාමක භූමිකාව තුළ, අපස්තාත ප්‍රොටෙස්තන්ට්වාදයේ සංකේතයක් ලෙස හස්මෝනීය රාජවංශයේ සාක්ෂියද අන්තර්ගත වේ. අපස්තාත ප්‍රොටෙස්තන්ට්වාදයේ අඟෙහි රේඛාවේ පසුබිම තුළ, ලාඕදිකීය සත්වන දින ඇඩ්වෙන්ටිස්ට් සභාවේ රේඛාවද ඔබට දැකගත හැක. ලාඕදිකීය ඇඩ්වෙන්ටිස්ට්වාදයේ රේඛාවෙන්, එක්ලක්ෂ සතළිස් හතර දහසෙහි රේඛාව උද්ගත වේ. එම සඟවා තිබූ ඉතිහාසය තුළ, තුන්වෙනි විපත්තියේ ඉස්ලාම්හි රේඛාවද අන්තර්ගත වේ. රුසියාවට රේඛාවක් ඇත, එක්සත් ජාතීන්ට රේඛාවක් ඇත, සහ නියතවශයෙන්ම, පෝපීය බලයටද රේඛාවක් ඇත.</w:t>
      </w:r>
    </w:p>
    <w:p>
      <w:pPr>
        <w:pStyle w:val="ArticleBody"/>
        <w:jc w:val="left"/>
      </w:pPr>
      <w:r>
        <w:rPr>
          <w:rFonts w:ascii="Nirmala UI" w:hAnsi="Nirmala UI" w:eastAsia="Nirmala UI" w:cs="Nirmala UI"/>
        </w:rPr>
        <w:t>අවසාන දිනවල ජීවත් වන බෙරියානුවෙකු මෙන් භවිතවාදය අධ්‍යයනය කරන ශිෂ්‍යයෙකු තමන්ම ඒ සඳහා කැපකරන්නේ නම්, ඔහු හතළිස්වන පදයේ ගූඪ ඉතිහාසය තුළ හඳුනාගනු ලැබූ රේඛා මත පෝෂණය වන්නේය. භවිතවාදය අධ්‍යයනය කරන ශිෂ්‍යයා දූතයාගේ අතින් පොත ගෙන එය කන්නේය. අනතුරුව, ඉරිදා නීතියේ අවසාන පරීක්ෂාව පැමිණෙන විට, ඔහු මුද්‍රා විවෘත කරන ලද මධ්‍යරාත්‍රියේ හඬේ පණිවිඩය අවබෝධ කරගෙන තිබෙනවා පමණක් නොව, එක්සත් ජනපදය තුළ මෘගයාගේ රූපය ගොඩනැගුණේ කෙසේද යන්නද සම්පූර්ණයෙන්ම අවබෝධ කරගෙන සිටිනවා ඇත.</w:t>
      </w:r>
    </w:p>
    <w:p>
      <w:pPr>
        <w:pStyle w:val="ArticleBody"/>
        <w:jc w:val="left"/>
      </w:pPr>
      <w:r>
        <w:rPr>
          <w:rFonts w:ascii="Nirmala UI" w:hAnsi="Nirmala UI" w:eastAsia="Nirmala UI" w:cs="Nirmala UI"/>
        </w:rPr>
        <w:t>හත්වන මුද්‍රාවේ ආලෝකය සිංහාසනයෙන් නික්මෙන අතර, දස කන්‍යාවන්ගේ උපමාවේ සන්දර්භය තුළ එය මධ්‍යම රාත්‍රියේ හඬගේ පණිවුඩය වේ. මධ්‍යම රාත්‍රියේ හඬගේ පණිවුඩය යනු අතීතයේ පීඩන නැවත දෝරනය වන කාලය සඳහා ප්‍රඥාවන්ත කන්‍යාවන් සූදානම් කරනු ලබන්නේ එයයි.</w:t>
      </w:r>
    </w:p>
    <w:p>
      <w:pPr>
        <w:pStyle w:val="ArticleScripture"/>
        <w:jc w:val="left"/>
      </w:pPr>
      <w:r>
        <w:rPr>
          <w:rFonts w:ascii="Nirmala UI" w:hAnsi="Nirmala UI" w:eastAsia="Nirmala UI" w:cs="Nirmala UI"/>
        </w:rPr>
        <w:t>“අපගේ අතීත ඉතිහාසය නැවත සමාලෝචනය කරමින්, අපගේ වර්තමාන ස්ථාවරයට පැමිණෙන තුරු ඉදිරියට ගෙන ගිය සෑම පියවරක්ම ගමන් කර බැලූ කල, මට මෙසේ පැවසිය හැකිය: දෙවියන්වහන්සේට ප්‍රශංසා වේවා! දෙවියන්වහන්සේ සිදු කළ දේ මම දකින විට, මම විස්මයෙන්ද, නායකයා වශයෙන් ක්‍රිස්තුස්වහන්සේ කෙරෙහි විශ්වාසයෙන්ද පිරී යමි. ස්වාමින්වහන්සේ අපට මඟ පෙන්වා ගෙන ආ ආකාරයත්, අපගේ අතීත ඉතිහාසයේ උන්වහන්සේගේ ඉගැන්වීමත් අප අමතක කරන තරමට හැර, අනාගතය පිළිබඳව භය වීමට අපට කිසිවක් නැත.” Testimonies to Ministers, 31.</w:t>
      </w:r>
    </w:p>
    <w:p>
      <w:pPr>
        <w:pStyle w:val="ArticleBody"/>
        <w:jc w:val="left"/>
      </w:pPr>
      <w:r>
        <w:rPr>
          <w:rFonts w:ascii="Nirmala UI" w:hAnsi="Nirmala UI" w:eastAsia="Nirmala UI" w:cs="Nirmala UI"/>
        </w:rPr>
        <w:t>2023 ජූලි මාසයේ ආරම්භ වූ පරීක්ෂණ ක්‍රියාවලිය තුළ ස්වාමීන්වහන්සේ තම ජනතාව මෙහෙයවමින් සිටින සේක. උන්වහන්සේගේ එම මෙහෙයවීම තුළ, හතළිස්වන පදයේ සැඟවුණු ඉතිහාසය සම්බන්ධයෙන් අනාවැකි වචනය විවෘත කිරීමද අන්තර්ගත විය. එම ඉතිහාසය, මෘගයාගේ ප්‍රතිමාව එක්සත් ජනපදයේ කෙසේ ගොඩනැගෙන්නේද යන්න හඳුනා දෙයි; එසේම, අවසාන කාලයේ සිදුවීම්වල එම අංගය පමණක් නොව, ඊට වඩා බොහෝ දේද හෙළි කරයි. අපි ඉරිදා නීතියේදී මහාකිරීට පරීක්ෂාව තුළ සිටින විට, අතීතයේ පීඩා නැවත ආරම්භ වී පුනරාවර්තනය වීමට පටන් ගන්නා විට, “අප අනාගතය පිළිබඳ භය වීමට කිසිවක් නැත; ස්වාමීන්වහන්සේ අපව මෙහෙයවූ මාර්ගයද, අපගේ අතීත ඉතිහාසයේ උන්වහන්සේගේ ඉගැන්වීමද අප විසින් අමතක කරනු ලබන තත්ත්වය හැර.”</w:t>
      </w:r>
    </w:p>
    <w:p>
      <w:pPr>
        <w:pStyle w:val="ArticleBody"/>
        <w:jc w:val="left"/>
      </w:pPr>
      <w:r>
        <w:rPr>
          <w:rFonts w:ascii="Nirmala UI" w:hAnsi="Nirmala UI" w:eastAsia="Nirmala UI" w:cs="Nirmala UI"/>
        </w:rPr>
        <w:t>ඉරිදා නීතියේදී, එක්සත් ජනපදයේ මෘගයාගේ රූපය ගොඩනැගීමේ කාලය තුළ “අතීත ඉතිහාසය” නැවත පുനරාවර්තනය කරනු ලැබේ. යූදා ගෝත්‍රයේ සිංහයා අවසාන පණිවිඩයෙහි මුද්‍රාව විවෘත කර, තම සෙනඟව හතළිස්වන පදයේ සැඟවුණු ඉතිහාසය වෙත නායකත්වය දී ඇත. එහිදී ඔහු තම සෙනඟට උන්වහන්සේගේ අනාගතවාක්‍යමය වචනය සරලව අවබෝධ කර ගැනීම පමණක් නොව, අවසාන අර්බුදයේදී උන්වහන්සේගේ නියෝජිතයන් වීමට නියමිත උන්වහන්සේගේ සෙනඟ අතර සිටීමට සුදුසු අත්දැකීමක් ලබන ප්‍රභූත්වය සහ වගකීම ද උගන්වා දුන්නේය.</w:t>
      </w:r>
    </w:p>
    <w:p>
      <w:pPr>
        <w:pStyle w:val="ArticleBody"/>
        <w:jc w:val="left"/>
      </w:pPr>
      <w:r>
        <w:rPr>
          <w:rFonts w:ascii="Nirmala UI" w:hAnsi="Nirmala UI" w:eastAsia="Nirmala UI" w:cs="Nirmala UI"/>
        </w:rPr>
        <w:t>ඒ ජනතාවගේ අනාවැකිමය ලක්ෂණවලින් එකක් නම්, සිංහාසනයෙන් නිකුත් වන ආලෝකය අනුව ගමන් කරන්නේ කෙසේදැයි ඔවුන් දැන සිටීමයි. එම ආලෝකය නම්, එක්සත් ජනපදයේ මෘගයාගේ රූපය පිහිටුවීමට සම්බන්ධ ආගමික, දේශපාලන, සමාජීය සහ ආර්ථික ගතිවිධාන ඉතා සූක්ෂ්ම විස්තරයෙන් විස්තර කරන හතළිස්වන පදයේ සැඟවුණු ඉතිහාසයේ ආලෝකයයි. මෙම ශුද්ධ ඉතිහාසය පිළිබඳ හඳුනාගනු ලබන ආලෝකය, “පේළිය මත පේළිය, මෙතැනින් ටිකක් සහ එතැනින් ටිකක්” යන ක්‍රමයේ යෙදවීම තුළින් නිපදවනු ලබන අතර, අතීතයේ හිංසා පීඩා නැවත වරක් ආරම්භ කරනු ලබන කාලයේ ඉතිහාසය විස්තර කරන ආලෝකය එයයි.</w:t>
      </w:r>
    </w:p>
    <w:p>
      <w:pPr>
        <w:pStyle w:val="ArticleBody"/>
        <w:jc w:val="left"/>
      </w:pPr>
      <w:r>
        <w:rPr>
          <w:rFonts w:ascii="Nirmala UI" w:hAnsi="Nirmala UI" w:eastAsia="Nirmala UI" w:cs="Nirmala UI"/>
        </w:rPr>
        <w:t>දැනුමේ වැඩිවීම අවබෝධ කරන අය ප්‍රඥාවන්තයෝ වෙති; දැනුමේ වැඩිවීම වනයාගේ රූපය ගොඩනැගීම මත පිහිටා ඇත; එමෙන්ම ප්‍රඥාවන්තයෝ, වනයාගේ රූපය ලෝකයේ ගොඩනැගුණු ඉතිහාසය එම ඉතිහාසය පැමිණීමට පෙරම අවබෝධ කරගනු ඇත. අල්ෆා හා ඔමේගා වන යේසුස්, සෑමවිටම යම් දෙයක අවසානය එහි ආරම්භය මඟින් දර්ශනය කරයි.</w:t>
      </w:r>
    </w:p>
    <w:p>
      <w:pPr>
        <w:pStyle w:val="ArticleBody"/>
        <w:jc w:val="left"/>
      </w:pPr>
      <w:r>
        <w:rPr>
          <w:rFonts w:ascii="Nirmala UI" w:hAnsi="Nirmala UI" w:eastAsia="Nirmala UI" w:cs="Nirmala UI"/>
        </w:rPr>
        <w:t>සිස්ටර් වයිට් දෙවියන්වහන්සේගේ ජනතාව සිංහාසනයෙන් නික්මෙන ආලෝකය තුළ ගමන් කරනු ඇතැයි හඳුන්වා දෙන කොටස Testimonies, volume nine හි පළමු පරිච්ඡේදයේ නිගමනය වන බව සටහන් කර තැබීම වටී. එම පරිච්ඡේදය ආරම්භ වන්නේ පිටුව එකොළොස්හි වන අතර, එබැවින් පරිච්ඡේදය නවය-එකොළොස්හි ආරම්භ වී ඉරිදා නීතිය විස්තර කරමින් අවසන් වේ. එය මෘගයාගේ රූපය පිහිටුවනු ලබන කාලයත් එක් ලක්ෂ සතළිස් හතරදහස ප්‍රකාශයට පත් කරනු ලබන කාලයත් විස්තර කරයි, නමුත් ඔබට එම පරිච්ඡේදය එවැනි ආකාරයෙන් දැකීමට ඇදහිල්ල තිබේ නම් පමණි.</w:t>
      </w:r>
    </w:p>
    <w:p>
      <w:pPr>
        <w:pStyle w:val="ArticleBody"/>
        <w:jc w:val="left"/>
      </w:pPr>
      <w:r>
        <w:rPr>
          <w:rFonts w:ascii="Nirmala UI" w:hAnsi="Nirmala UI" w:eastAsia="Nirmala UI" w:cs="Nirmala UI"/>
        </w:rPr>
        <w:t>නවවන කාණ්ඩයේ පළමු කොටස වන බැවින්, එය එම හඳුනාගැනීමෙන් ආරම්භ වී, “For the Coming of the King” යන ශීර්ෂය භාවිතා කරයි. එය පැහැදිලිවම ක්‍රිස්තුස්වහන්සේගේ දෙවන පැමිණීම පමණක් නොව, දස කන්‍යාවන්ගේ උපමාවද සඳහන් කරයි, මන්ද එම කොටසේ ශීර්ෂය පසුව පාවුල්වද උපුටා දක්වන බැවිනි.</w:t>
      </w:r>
    </w:p>
    <w:p>
      <w:pPr>
        <w:pStyle w:val="ArticleScripture"/>
        <w:jc w:val="left"/>
      </w:pPr>
      <w:r>
        <w:rPr>
          <w:rFonts w:ascii="Nirmala UI" w:hAnsi="Nirmala UI" w:eastAsia="Nirmala UI" w:cs="Nirmala UI"/>
        </w:rPr>
        <w:t>“1 වන කොටස—රජුගේ පැමිණීම සඳහා”</w:t>
      </w:r>
    </w:p>
    <w:p>
      <w:pPr>
        <w:pStyle w:val="ArticleScripture"/>
        <w:jc w:val="left"/>
      </w:pPr>
      <w:r>
        <w:rPr>
          <w:rFonts w:ascii="Nirmala UI" w:hAnsi="Nirmala UI" w:eastAsia="Nirmala UI" w:cs="Nirmala UI"/>
        </w:rPr>
        <w:t>“‘තව ඉතා සුළු කාලයකින්, පැමිණීමට සිටින තැනැත්තා පැමිණෙනවා ඇත, ප්‍රමාද නොවන්නේය.’ හෙබ්‍රෙව් 10:37.”</w:t>
      </w:r>
    </w:p>
    <w:p>
      <w:pPr>
        <w:pStyle w:val="ArticleBody"/>
        <w:jc w:val="left"/>
      </w:pPr>
      <w:r>
        <w:rPr>
          <w:rFonts w:ascii="Nirmala UI" w:hAnsi="Nirmala UI" w:eastAsia="Nirmala UI" w:cs="Nirmala UI"/>
        </w:rPr>
        <w:t>ඊළඟ ශුද්ධලේඛන වාක්‍ය දෙක මෙහි අත්හැර දමන ලද නමුත්, ඒවා මෙම කොටසේ ආලෝකයට දායක වේ.</w:t>
      </w:r>
    </w:p>
    <w:p>
      <w:pPr>
        <w:pStyle w:val="ArticleScripture"/>
        <w:jc w:val="left"/>
      </w:pPr>
      <w:r>
        <w:rPr>
          <w:rFonts w:ascii="Nirmala UI" w:hAnsi="Nirmala UI" w:eastAsia="Nirmala UI" w:cs="Nirmala UI"/>
        </w:rPr>
        <w:t>තව ටික වේලාවක් පමණක් ඇත; එවිට පැමිණීමට සිටින තැනැත්තා පැමිණෙනු ඇත, ප්‍රමාද නොවනු ඇත. දැන් ධර්මිෂ්ඨයා විශ්වාසයෙන් ජීවත් වන්නේය; එහෙත් යමෙකු පසුබැසෙන්නේ නම්, මාගේ ආත්මයට ඔහු පිළිබඳ සතුටක් නොවන්නේය. නමුත් අපි විනාශය දක්වා පසුබැසෙන අය නොවෙමු; ආත්මය ගැලවීම ලබන පිණිස විශ්වාස කරන අය වෙමු. හෙබ්‍රෙව් 10:37–39.</w:t>
      </w:r>
    </w:p>
    <w:p>
      <w:pPr>
        <w:pStyle w:val="ArticleBody"/>
        <w:jc w:val="left"/>
      </w:pPr>
      <w:r>
        <w:rPr>
          <w:rFonts w:ascii="Nirmala UI" w:hAnsi="Nirmala UI" w:eastAsia="Nirmala UI" w:cs="Nirmala UI"/>
        </w:rPr>
        <w:t>පාවුල් සඳහන් කළේ හබක්කුක්ගේ වචනයයි; එහි විශ්වාසවන්ත ප්‍රඥාවන්ත කන්‍යාවන්, පාවුල් “විනාශයට පසුබසින” යැයි කියන අය සමඟ විරුද්ධතාවයකින් දක්වා ඇත. හබක්කුක් එය මෙසේ ප්‍රකාශ කළේය:</w:t>
      </w:r>
    </w:p>
    <w:p>
      <w:pPr>
        <w:pStyle w:val="ArticleScripture"/>
        <w:jc w:val="left"/>
      </w:pPr>
      <w:r>
        <w:rPr>
          <w:rFonts w:ascii="Nirmala UI" w:hAnsi="Nirmala UI" w:eastAsia="Nirmala UI" w:cs="Nirmala UI"/>
        </w:rPr>
        <w:t>බලව, උඩඟුවට ඔසවාගනු ලැබූ ඔහුගේ ආත්මය ඔහු තුළ නිරවුල් නොවේ; එහෙත් ධර්මිෂ්ඨයා තම විශ්වාසයෙන් ජීවත් වන්නේය. හබක්කුක් 2:4.</w:t>
      </w:r>
    </w:p>
    <w:p>
      <w:pPr>
        <w:pStyle w:val="ArticleBody"/>
        <w:jc w:val="left"/>
      </w:pPr>
      <w:r>
        <w:rPr>
          <w:rFonts w:ascii="Nirmala UI" w:hAnsi="Nirmala UI" w:eastAsia="Nirmala UI" w:cs="Nirmala UI"/>
        </w:rPr>
        <w:t>හබක්කුක්ගේ ප්‍රමාද කාලය දස කන්‍යාවන්ගේ ප්‍රමාද කාලය වන අතර, එන රජු පිළිබඳ අධ්‍යායය, හෙබ්‍රෙව් පොතෙන් පාවුල්ගේ වචන සමඟ සම්බන්ධව, එක්ලක්ෂ හතළිස් හතර දහසගේ මුද්‍රා තැබීමේ කාලය තුළ මෙම අධ්‍යායයේ සම්පූර්ණ ඉෂ්ටවීම හා යෙදීම හඳුනා දෙයි. එම කාලය 2001 සැප්තැම්බර් 11 දින ආරම්භ වී ඉරිදා නීතියෙන් අවසන් වෙයි; එය ලාඔදිසියානු ඇඩ්වෙන්ටිස්මයේ අවසාන අර්බුදය වන අතර, දස කන්‍යාවන්ගේ උපමාවේදී එය ඉරිදා නීතියේදී චරිතයේ ප්‍රකාශවීමය. අධ්‍යායයේ අවසාන ඡේද ඉරිදා නීතිය අමතා ඇත; අධ්‍යායය ආරම්භ වන්නේ 2001 සැප්තැම්බර් 11 දින අමතමිනි.</w:t>
      </w:r>
    </w:p>
    <w:p>
      <w:pPr>
        <w:pStyle w:val="ArticleScripture"/>
        <w:jc w:val="left"/>
      </w:pPr>
      <w:r>
        <w:rPr>
          <w:rFonts w:ascii="Nirmala UI" w:hAnsi="Nirmala UI" w:eastAsia="Nirmala UI" w:cs="Nirmala UI"/>
        </w:rPr>
        <w:t>“අවසාන අර්බුදය”</w:t>
      </w:r>
    </w:p>
    <w:p>
      <w:pPr>
        <w:pStyle w:val="ArticleScripture"/>
        <w:jc w:val="left"/>
      </w:pPr>
      <w:r>
        <w:rPr>
          <w:rFonts w:ascii="Nirmala UI" w:hAnsi="Nirmala UI" w:eastAsia="Nirmala UI" w:cs="Nirmala UI"/>
        </w:rPr>
        <w:t>“අපි අවසාන කාලයේ ජීවත්ව සිටිමු. ඉක්මනින් සම්පූර්ණ වෙමින් පවතින කාලයේ ලකුණු, ක්‍රිස්තුස්වහන්සේගේ පැමිණීම අතළඟ බව ප්‍රකාශ කරයි. අප ජීවත්වන මේ දවස් ගම්භීරයත් වැදගත්යත් වේ. දෙවියන්වහන්සේගේ ආත්මය ක්‍රමයෙන්, එහෙත් නිශ්චිතවම, භූමියෙන් ඉවත් කරනු ලැබෙමින් පවතී. දෙවියන්වහන්සේගේ කරුණාව අවමන් කරන අය මත වසංගත සහ විනිශ්චයන් දැනටමත් වැටෙමින් පවතී. ගොඩබිමත් මුහුදත් මත ඇති විපත්, සමාජයේ අස්ථිර තත්ත්වය, යුද්ධයේ භීතිය දනවන අනතුරු ඇඟවීම්—මේ සියල්ල භයානක පෙර ලකුණු වේ. ඒවා අතිවිශාල ප්‍රමාණයේ ළඟා වන සිදුවීම් පූර්වයෙන් දන්වා සිටී.”</w:t>
      </w:r>
    </w:p>
    <w:p>
      <w:pPr>
        <w:pStyle w:val="ArticleScripture"/>
        <w:jc w:val="left"/>
      </w:pPr>
      <w:r>
        <w:rPr>
          <w:rFonts w:ascii="Nirmala UI" w:hAnsi="Nirmala UI" w:eastAsia="Nirmala UI" w:cs="Nirmala UI"/>
        </w:rPr>
        <w:t>අපගේ ලෝකයේ ඉක්මනින් මහත් වෙනස්කම් සිදුවීමට නියමිතය, දුෂ්ටත්වයේ බලවේග තම බලයන් එකට එකතු කරමින් ඒවා සංවිධානය කර ගනිති. ඔවුන් අවසාන මහත් අර්බුදය සඳහා ශක්තිමත් වෙමින් සිටිති. අවසාන චලන වේගවත් වනු ඇත.</w:t>
      </w:r>
    </w:p>
    <w:p>
      <w:pPr>
        <w:pStyle w:val="ArticleScripture"/>
        <w:jc w:val="left"/>
      </w:pPr>
      <w:r>
        <w:rPr>
          <w:rFonts w:ascii="Nirmala UI" w:hAnsi="Nirmala UI" w:eastAsia="Nirmala UI" w:cs="Nirmala UI"/>
        </w:rPr>
        <w:t>“ලෝකයේ පවතින තත්ත්වය අප මතම ආසන්නව කරදරකාරී කාලයන් පැමිණෙමින් තිබෙන බව පෙන්වයි. දෛනික පුවත්පත් නුදුරු අනාගතයේදී සිදුවීමට නියමිත භයංකර ගැටුමක් පිළිබඳ සලකුණු වලින් පිරී ඇත. නිර්භීත කොල්ලකෑම් නිතර නිතර සිදුවේ. වැඩවර්ජන සාමාන්‍ය දෙයක් වී ඇත. සොරකම් සහ ඝාතන සෑම දිසාවකම සිදු කරනු ලැබේ. භූතයන් විසින් ආවේශිත මිනිසුන් පුරුෂයන්ගේද, කාන්තාවන්ගේද, කුඩා දරුවන්ගේද ජීවිත ගනිමින් සිටිති. මිනිසුන් දුෂ්චරිතයට වශීභූත වී ඇත, සහ සියලු වර්ගයේ නපුර ප්‍රබලව පවතී.”</w:t>
      </w:r>
    </w:p>
    <w:p>
      <w:pPr>
        <w:pStyle w:val="ArticleScripture"/>
        <w:jc w:val="left"/>
      </w:pPr>
      <w:r>
        <w:rPr>
          <w:rFonts w:ascii="Nirmala UI" w:hAnsi="Nirmala UI" w:eastAsia="Nirmala UI" w:cs="Nirmala UI"/>
        </w:rPr>
        <w:t>සතුරා යුක්තිය විකෘති කිරීමටත්, මනුෂ්‍යයන්ගේ හෘදයන් ස්වාර්ථලාභය පිළිබඳ ආශාවෙන් පිරවීමටත් සාර්ථක වී ඇත. “යුක්තිය දුරින් සිටියි; මක්නිසාද සත්‍යය වීථියේ වැටී ඇත, සමතාවට ඇතුල් විය නොහැක.” යෙසායා 59:14. මහත් නගරවල, ආහාර, වාසස්ථාන, හා ඇඳුම්වලින් අතිශය වංචිත තත්ත්වයට ආසන්නව, දුප්පත්කමෙන් හා දුර්දශාවෙන් ජීවත්වන බහුජනයෝ සිටිති; එසේම එම නගරවලම, හදවතට කැමති විය හැකි දෑවලින් අධික ලෙස සම්පන්නව, අති සුඛෝපභෝගී ලෙස ජීවත්වමින්, ධනවත් අලංකාරයෙන් සකස් කළ ගෘහයන් පිණිසද, පුද්ගලික අලංකාරය පිණිසද, එසේ නොව ඊටත් වඩා නරක ලෙස, ඉන්ද්‍රියසුඛාස්වාදයන් තෘප්තිමත් කිරීම පිණිසද, මත්පැන්, දුම්කොළ, සහ මොළයේ ශක්ති විනාශ කරන, මනස අසමතුලිත කරන, ආත්මය පහත් කරන අනෙකුත් දේවල් පිණිසද, තම මුදල් වැය කරන අයද සිටිති. බඩගින්නෙන් පෙළෙන මනුෂ්‍යත්වයේ විලාප දෙවියන්වහන්සේ ඉදිරියට නැඟී එමින් තිබෙන අතර, සෑම ආකාරයකම පීඩනය සහ කප්පම්ගැසීම මගින් මනුෂ්‍යයෝ විශාල විශාල ධනසම්පත් රැස්කරමින් සිටිති.</w:t>
      </w:r>
    </w:p>
    <w:p>
      <w:pPr>
        <w:pStyle w:val="ArticleScripture"/>
        <w:jc w:val="left"/>
      </w:pPr>
      <w:r>
        <w:rPr>
          <w:rFonts w:ascii="Nirmala UI" w:hAnsi="Nirmala UI" w:eastAsia="Nirmala UI" w:cs="Nirmala UI"/>
        </w:rPr>
        <w:t>“එක් අවස්ථාවක, මම නිව්යෝර්ක් නගරයේ සිටියදී, රාත්‍රි කාලයේදී ස්වර්ගය දෙසට තට්ටුවෙන් තට්ටුවක් ඉහළ නැඟෙමින් පවතින ගොඩනැගිලි දැකීමට මට කැඳවනු ලැබිණ. මෙම ගොඩනැගිලි ගිනි නොගන්නා බවට සහතික කර තිබූ අතර, ඒවා ඉදි කර තිබුණේ ඒවායේ අයිතිකරුවන් හා ගොඩනඟන්නන්ගේ ගෞරවය වැඩි කිරීම සඳහාය. එම ගොඩනැගිලි තව තවත් ඉහළ නැඟෙමින් ගිය අතර, ඒවායේ අතිශයින් මිල අධික ද්‍රව්‍ය භාවිත කරන ලදී. මෙම ගොඩනැගිලිවලට අයත් වූ අය, ‘අපට දෙවියන්වහන්සේව වඩාත්ම ගෞරවයට පත් කළ හැක්කේ කෙසේද?’ යනුවෙන් තමන්ම තමන්ගෙන් විමසමින් නොසිටියහ. ස්වාමින්වහන්සේ ඔවුන්ගේ සිතුවිලි තුළ නොසිටියසේක.”</w:t>
      </w:r>
    </w:p>
    <w:p>
      <w:pPr>
        <w:pStyle w:val="ArticleScripture"/>
        <w:jc w:val="left"/>
      </w:pPr>
      <w:r>
        <w:rPr>
          <w:rFonts w:ascii="Nirmala UI" w:hAnsi="Nirmala UI" w:eastAsia="Nirmala UI" w:cs="Nirmala UI"/>
        </w:rPr>
        <w:t>“මම සිතුවෙමි: ‘අහෝ, මෙසේ තම සම්පත් ආයෝජනය කරන අය, ඔවුන්ගේ ක්‍රියාමාර්ගය දෙවියන්වහන්සේ එය දකිනා ලෙස දකින්නට හැකි වූවා නම්! ඔවුහු අතිවිශිෂ්ට ගොඩනැගිලි රැස් කරමින් සිටිති; එහෙත් විශ්වයේ පාලකයාණන්ගේ දෘෂ්ටියෙහි ඔවුන්ගේ සැලසුම් කිරීම හා උපක්‍රම යෙදීම කොතරම් මෝඩද! හෘදය හා මනසෙහි සියලු බලයන් සමඟ දෙවියන්වහන්සේට ගෞරවය පමුණුවන්නේ කෙසේදැයි ඔවුහු අධ්‍යයනය කරමින් නොසිටිති. මනුෂ්‍යයාගේ ප්‍රථම කර්තව්‍යය වන මේ දේ ඔවුන්ගේ අවධානයෙන් ගිලිහී ගොස් ඇත.’”</w:t>
      </w:r>
    </w:p>
    <w:p>
      <w:pPr>
        <w:pStyle w:val="ArticleScripture"/>
        <w:jc w:val="left"/>
      </w:pPr>
      <w:r>
        <w:rPr>
          <w:rFonts w:ascii="Nirmala UI" w:hAnsi="Nirmala UI" w:eastAsia="Nirmala UI" w:cs="Nirmala UI"/>
        </w:rPr>
        <w:t>“මෙම උසස් ගොඩනැගිලි ඉදිවෙමින් ගිය විට, ස්වයංතෘප්තිය සපුරාලීමටත් තම අසල්වාසීන්ගේ ඊර්ෂ්‍යාව උද්දීපනය කිරීමටත් තමන්ට වැය කිරීමට මුදල් ඇති බව පිළිබඳ අභිලාෂාකාංකිත අහංකාරයෙන් එහි හිමිකරුවෝ ප්‍රීති වූහ. ඔවුන් මෙලෙස ආයෝජනය කළ මුදලින් විශාල කොටසක් අයුක්තිසහගත අයකිරීම් මඟින්, දිළිඳුන් පීඩනයට ලක් කරමින් ලබාගන්නා ලද්දේ ය. ස්වර්ගයේ සෑම ව්‍යාපාරික ගනුදෙනුවක් පිළිබඳවම ගිණුමක් තබා ඇතැයි ඔවුහු අමතක කළහ; සෑම අයුක්තිසහගත ගනුදෙනුවක්ම, සෑම වංචනික ක්‍රියාවක්ම, එහි සටහන් කර ඇත. ඔවුන්ගේ වංචාවත් අහංකාර දර්පයත් තුළ මනුෂ්‍යයන් ස්වාමීන්වහන්සේ ඉඩ නොදෙන සීමාවක් දක්වා පැමිණෙන කාලය පැමිණෙමින් ඇත, එවිට යෙහෝවාගේ දීර්ඝක්ෂමාවට සීමාවක් තිබෙන බව ඔවුහු දැනගන්නෝය.”</w:t>
      </w:r>
    </w:p>
    <w:p>
      <w:pPr>
        <w:pStyle w:val="ArticleScripture"/>
        <w:jc w:val="left"/>
      </w:pPr>
      <w:r>
        <w:rPr>
          <w:rFonts w:ascii="Nirmala UI" w:hAnsi="Nirmala UI" w:eastAsia="Nirmala UI" w:cs="Nirmala UI"/>
        </w:rPr>
        <w:t>ඊළඟට මගේ ඉදිරියෙන් ගමන් කළ දර්ශනය ගින්නක් පිළිබඳ භීතියක් විය. මිනිසුන් උස්ව නැඟි, ගින්නට ඔරොත්තු දෙන බව සිතූ ගොඩනැගිලි දෙස බලමින්, “මේවා සම්පූර්ණයෙන්ම ආරක්ෂිතය” යයි කීහ. එහෙත් එම ගොඩනැගිලි තාරයෙන් සාදන ලද දේවල් මෙන් දවා විනාශ විය. විනාශය නවතා තැබීමට ගිනි නිවන යන්ත්‍රවලට කිසිවක් කළ නොහැකි විය. ගිනි නිවන්නෝ එම යන්ත්‍ර ක්‍රියාත්මක කිරීමට අසමත් වූහ.</w:t>
      </w:r>
    </w:p>
    <w:p>
      <w:pPr>
        <w:pStyle w:val="ArticleScripture"/>
        <w:jc w:val="left"/>
      </w:pPr>
      <w:r>
        <w:rPr>
          <w:rFonts w:ascii="Nirmala UI" w:hAnsi="Nirmala UI" w:eastAsia="Nirmala UI" w:cs="Nirmala UI"/>
        </w:rPr>
        <w:t>“ස්වාමීන්වහන්සේගේ කාලය පැමිණෙන විට අහංකාර සහ අභිලාෂාකාමී මනුෂ්‍යයන්ගේ හදවත් තුළ කිසිදු වෙනසක් සිදු වී නොතිබේ නම්, ගළවා ගැනීමට බලවත් වූ හස්තය විනාශ කිරීමටද බලවත් වන බව මිනිසුන් අවබෝධ කරගනු ඇතැයි මට උපදෙස් දෙන ලදී. දෙවියන්වහන්සේගේ හස්තය නවතාලීමට කිසිදු භූමික බලයකට නොහැක. දෙවියන්වහන්සේගේ ව්‍යවස්ථාව නොසලකා හැරීම නිසාද, තමන්ගේම ස්වාර්ථකාමී අභිලාෂය නිසාද මනුෂ්‍යයන් මත දඬුවම එවීමට දෙවියන්වහන්සේ නියම කළ කාලය පැමිණෙන විට, ගොඩනැගිලි විනාශයෙන් ආරක්ෂා කර තබාගැනීමට හැකිවන සේ ඒවා ඉදිකිරීමෙහි කිසිදු ද්‍රව්‍යයක් භාවිත කළ නොහැක.”</w:t>
      </w:r>
    </w:p>
    <w:p>
      <w:pPr>
        <w:pStyle w:val="ArticleScripture"/>
        <w:jc w:val="left"/>
      </w:pPr>
      <w:r>
        <w:rPr>
          <w:rFonts w:ascii="Nirmala UI" w:hAnsi="Nirmala UI" w:eastAsia="Nirmala UI" w:cs="Nirmala UI"/>
        </w:rPr>
        <w:t>“වර්තමාන සමාජ තත්ත්වයට පාදක වන හේතු අවබෝධ කරගන්නෝ, අධ්‍යාපනවේදීන් හා රාජ්‍යනායකයන් අතර පවා, බොහෝ දෙනා නොවෙති. රාජ්‍යපාලනයේ පාගම් අත දරා සිටින අයට සදාචාර දූෂණය, දුප්පත්කම, දරিদ්‍රභාවය හා වැඩිවෙමින් පවතින අපරාධ යන ගැටලුව විසඳීමට නොහැක. ව්‍යාපාරික ක්‍රියාකාරකම් වඩාත් ආරක්ෂිත පදනමක් මත ස්ථාපිත කිරීමට ඔවුහු නිෂ්ඵලව අරගල කරමින් සිටිති. මනුෂ්‍යයන් දෙවියන්වහන්සේගේ වචනයේ ඉගැන්වීමට වැඩි අවධානය යොමු කරන්නේ නම්, ඔවුන් වියවුල් කරවන ගැටලුවලට විසඳුමක් සොයාගන්නාහ.”</w:t>
      </w:r>
    </w:p>
    <w:p>
      <w:pPr>
        <w:pStyle w:val="ArticleScripture"/>
        <w:jc w:val="left"/>
      </w:pPr>
      <w:r>
        <w:rPr>
          <w:rFonts w:ascii="Nirmala UI" w:hAnsi="Nirmala UI" w:eastAsia="Nirmala UI" w:cs="Nirmala UI"/>
        </w:rPr>
        <w:t>“ක්‍රිස්තුස්වහන්සේගේ දෙවන පැමිණීමට මඳ පෙර ලෝකයේ තත්ත්වය ශුද්ධ ලියවිලි විස්තර කරයි. කොල්ලකෑමෙන් හා අයුතු ලෙස උදුරා ගැනීමෙන් මහත් ධනය රැස් කරමින් සිටින මනුෂ්‍යයන් පිළිබඳ මෙසේ ලියා ඇත: ‘අන්තිම දවස් සඳහා ඔබ ධනය රැස් කර තබා ඇත. බලව, ඔබ විසින් වංචාවෙන් රඳවා තබන ලද, ඔබගේ කෙත්වතු නෙලාගත් කම්කරුවන්ගේ කුලිය මොරගසයි; නෙලාගත් අයගේ මොරගැසීම් සේනාධිපති ස්වාමීන්වහන්සේගේ කන්වලට ඇතුළුව තිබේ. ඔබ පොළොවේ සැප විඳමින්, අධික භෝගයෙන් ජීවත්වී තිබේ; මරන දිනක මෙන් ඔබගේ හෘදයන් පෝෂණය කරගෙන තිබේ. ඔබ ධර්මිෂ්ඨයා දෝෂාරෝපණය කොට මරා දැමූහුය; ඔහු ඔබට විරුද්ධ නොවෙයි.’ යාකොබ් 5:3–6.”</w:t>
      </w:r>
    </w:p>
    <w:p>
      <w:pPr>
        <w:pStyle w:val="ArticleScripture"/>
        <w:jc w:val="left"/>
      </w:pPr>
      <w:r>
        <w:rPr>
          <w:rFonts w:ascii="Nirmala UI" w:hAnsi="Nirmala UI" w:eastAsia="Nirmala UI" w:cs="Nirmala UI"/>
        </w:rPr>
        <w:t>“එහෙත්, ශීඝ්‍රයෙන් ඉටු වෙමින් පවතින කාලයේ ලකුණු විසින් දෙනු ලබන අනතුරු ඇඟවීම් කියවන්නේ කවුද? ලෝකිකයන් මත කුමන හැඟීමක් ඇති වේද? ඔවුන්ගේ ආකල්පයේ කුමන වෙනසක් දක්නට ලැබේද? නෝවාගේ දිනවල ලෝකයේ වාසය කළ ජනතාවගේ ආකල්පයේ දක්නට ලැබූ දෙයට වඩා කිසිවක් නොවේ. ලෝකික ව්‍යාපාර හා විනෝදාස්වාදය තුළ ගිලී සිටි ප්‍රලයපූර්ව ජනතාව ‘ජලප්‍රලය පැමිණ ඔවුන් සියල්ලන්ම ගෙන ගිය තුරු දැන නොසිටියෝය.’ මතෙව් 24:39. ඔවුන්ට ස්වර්ගයෙන් එවන ලද අනතුරු ඇඟවීම් තිබුණි, එහෙත් ඔවුහු සවන් දීමට ප්‍රතික්ෂේප කළෝය. අද ද ලෝකය, දෙවියන්වහන්සේගේ අනතුරු ඇඟවීමේ හඬ සම්පූර්ණයෙන් නොසලකා හරිමින්, සදාකාලික විනාශය කරා ඉක්මන්යෙන් දිව යයි.”</w:t>
      </w:r>
    </w:p>
    <w:p>
      <w:pPr>
        <w:pStyle w:val="ArticleScripture"/>
        <w:jc w:val="left"/>
      </w:pPr>
      <w:r>
        <w:rPr>
          <w:rFonts w:ascii="Nirmala UI" w:hAnsi="Nirmala UI" w:eastAsia="Nirmala UI" w:cs="Nirmala UI"/>
        </w:rPr>
        <w:t>“ලෝකය යුද්ධයේ ආත්මයෙන් කම්පිත වී ඇත. දානියෙල්ගේ එකොළොස්වන පරිච්ඡේදයේ අනාවැකිය එහි සම්පූර්ණ ඉටුවීම වෙත ආසන්නව පැමිණ ඇත. ඉක්මනින්ම අනාවැකිවල සඳහන් වූ පීඩාකාරී සිද්ධි සිදුවනු ඇත.</w:t>
      </w:r>
    </w:p>
    <w:p>
      <w:pPr>
        <w:pStyle w:val="ArticleScripture"/>
        <w:jc w:val="left"/>
      </w:pPr>
      <w:r>
        <w:rPr>
          <w:rFonts w:ascii="Nirmala UI" w:hAnsi="Nirmala UI" w:eastAsia="Nirmala UI" w:cs="Nirmala UI"/>
        </w:rPr>
        <w:t>“‘“බලව, ස්වාමීන්වහන්සේ පෘථිවිය හිස්කර එය විනාශයට පමුණුවන සේක; එය උඩුයටිකුරු කර එහි වාසය කරන්නන් විසුරුවා හරින සේක…. මක්නිසාද ඔවුහු ව්‍යවස්ථා උල්ලංඝනය කර, නියෝගය වෙනස් කර, සදාකාලික ගිවිසුම බිඳ දැමූහ. එබැවින් ශාපය පෘථිවිය ගිලගෙන ඇත, එහි වාසය කරන්නෝ ද විනාශයට පත් වී සිටිති…. දප්පි නාදයේ ප්‍රීතිය නවතින්නේය, උල්ලසින් හඬනගන්නන්ගේ ශබ්දය අවසන් වන්නේය, වීණාවේ ප්‍රීතිය ද නවතින්නේය.’ යෙසායා 24:1–8.</w:t>
      </w:r>
    </w:p>
    <w:p>
      <w:pPr>
        <w:pStyle w:val="ArticleScripture"/>
        <w:jc w:val="left"/>
      </w:pPr>
      <w:r>
        <w:rPr>
          <w:rFonts w:ascii="Nirmala UI" w:hAnsi="Nirmala UI" w:eastAsia="Nirmala UI" w:cs="Nirmala UI"/>
        </w:rPr>
        <w:t>“‘අහෝ, ඒ දවස ගැන! මක්නිසාද ස්වාමීන්වහන්සේගේ දවස ළඟය; එය සර්වබලධාරියාණන්ගෙන් පැමිණෙන විනාශයක් මෙන් පැමිණෙන්නේය…. බීජය තමන්ගේ මැටි ගැටි යට කුණු වී තිබේ, ගබඩාවන් පාළු කරනු ලැබ ඇත, අම්බාරු බිඳ දමනු ලැබ ඇත, මක්නිසාද ධාන්‍යය වියළී ගොස් ඇත. සත්වයෝ කොපමණ මැසිවිලි නගතිද! ගව රංචු ව්‍යාකූලව සිටිති, මක්නිසාද ඔවුන්ට තණබිම් නැත; එසේය, බැටළු රංචුද පාළුවට පත් කරනු ලැබ ඇත.’ ‘මිදිවැල වියළී ගොස් ඇත, අත්තික්කා ගස ක්ෂීණ වෙයි; දෙළුම් ගස, තල් ගසද, ඇපල් ගසද, එසේම කෙතේ සියලු ගස්ද වියළී ගොස් ඇත; මක්නිසාද මනුෂ්‍ය පුත්‍රයන්ගෙන් ප්‍රීතිය වියළී ගොස් ඇත.’ යෝවෙල් 1:15–18, 12.”</w:t>
      </w:r>
    </w:p>
    <w:p>
      <w:pPr>
        <w:pStyle w:val="ArticleScripture"/>
        <w:jc w:val="left"/>
      </w:pPr>
      <w:r>
        <w:rPr>
          <w:rFonts w:ascii="Nirmala UI" w:hAnsi="Nirmala UI" w:eastAsia="Nirmala UI" w:cs="Nirmala UI"/>
        </w:rPr>
        <w:t>“‘මාගේ හෘදයේ ගැඹුරෙහි මම වේදනාවට පත්ව සිටිමි; … මට නිශ්ශබ්දව සිටිය නොහැක, මක්නිසාද, අහෝ මාගේ ආත්මය, නුඹ तुरිය නාදයත් යුද්ධයේ අනතුරු ඇඟවීමත් අසා ඇත. විනාශය මත විනාශය ප්‍රකාශ කරනු ලබයි; මක්නිසාද මුළු දේශයම නාස්ති කරනු ලැබ ඇත.’ යෙරෙමියා 4:19, 20.”</w:t>
      </w:r>
    </w:p>
    <w:p>
      <w:pPr>
        <w:pStyle w:val="ArticleScripture"/>
        <w:jc w:val="left"/>
      </w:pPr>
      <w:r>
        <w:rPr>
          <w:rFonts w:ascii="Nirmala UI" w:hAnsi="Nirmala UI" w:eastAsia="Nirmala UI" w:cs="Nirmala UI"/>
        </w:rPr>
        <w:t>“‘මම පොළොව බැලුවෙමි; බලව, එය ආකාර රහිතවද හිස්වද තිබුණි; අහසද බැලුවෙමි, ඒවාට ආලෝකයක් නොතිබුණි. මම කඳු බැලුවෙමි; බලව, ඒවා කම්පිත වූහ, සියලු හෙල්මලුද සෙමින් සෙලවුණි. මම බැලුවෙමි; බලව, මනුෂ්‍යයෙකු නොසිටියේය, අහසේ සියලු පක්ෂීහුද පලා ගියහ. මම බැලුවෙමි; බලව, සරු බිම පාළුවක් වී තිබුණි, එහි සියලු නගරද බිඳ දමනු ලැබූහ.’ 23–26 පද.”</w:t>
      </w:r>
    </w:p>
    <w:p>
      <w:pPr>
        <w:pStyle w:val="ArticleScripture"/>
        <w:jc w:val="left"/>
      </w:pPr>
      <w:r>
        <w:rPr>
          <w:rFonts w:ascii="Nirmala UI" w:hAnsi="Nirmala UI" w:eastAsia="Nirmala UI" w:cs="Nirmala UI"/>
        </w:rPr>
        <w:t>“‘“අයියෝ! මක්නිසාද ඒ දවස මහත්ය; එයට සමාන කිසිවක් නැත: එය යාකොබ්ගේ විපත්තියේ කාලයය; එහෙත් ඔහු එයින් ගැළවෙන්නේය.” යෙරෙමියා 30:7.</w:t>
      </w:r>
    </w:p>
    <w:p>
      <w:pPr>
        <w:pStyle w:val="ArticleScripture"/>
        <w:jc w:val="left"/>
      </w:pPr>
      <w:r>
        <w:rPr>
          <w:rFonts w:ascii="Nirmala UI" w:hAnsi="Nirmala UI" w:eastAsia="Nirmala UI" w:cs="Nirmala UI"/>
        </w:rPr>
        <w:t>“මෙම ලෝකයේ සිටින සියල්ලෝම දෙවියන්වහන්සේට විරුද්ධව සතුරාගේ පැත්ත ගෙන නැත. සියල්ලෝම අවිශ්වාසවන්ත වී නැත. දෙවියන්වහන්සේට සත්‍යවන්තව සිටින විශ්වාසවන්ත සුළු පිරිසක් ඇත; මක්නිසාද යොහන් මෙසේ ලියයි: ‘දෙවියන්වහන්සේගේ ආඥා පවත්වන, යේසුස්වහන්සේගේ ඇදහිල්ල ඇති අය මෙන්න.’ එළිදරව් 14:12. ඉක්මනින් දෙවියන්වහන්සේට සේවය කරන අය සහ උන්වහන්සේට සේවය නොකරන අය අතර යුද්ධය දැඩි ලෙස පැවැත්වෙනු ඇත. ඉක්මනින් කම්පා කළ හැකි සියල්ල කම්පා කරනු ලබන්නේ, කම්පා කළ නොහැකි දේවල් ඉතිරිව පවතිනු පිණිසය.”</w:t>
      </w:r>
    </w:p>
    <w:p>
      <w:pPr>
        <w:pStyle w:val="ArticleScripture"/>
        <w:jc w:val="left"/>
      </w:pPr>
      <w:r>
        <w:rPr>
          <w:rFonts w:ascii="Nirmala UI" w:hAnsi="Nirmala UI" w:eastAsia="Nirmala UI" w:cs="Nirmala UI"/>
        </w:rPr>
        <w:t>“සාතන් ක්‍රියාශීලී බයිබල් ශිෂ්‍යයෙකි. තම කාලය කෙටි බව ඔහු දන්නා අතර, මේ පොළොව මත ස්වාමීන්වහන්සේගේ ක්‍රියාවට සෑම අවස්ථාවකදීම ප්‍රතිවිරුද්ධ ක්‍රියා කිරීමට ඔහු උත්සාහ කරයි. ස්වර්ගීය මහිමයත් අතීතයේ පීඩා නැවත සිදුවීමත් එකට මිශ්‍ර වන විට, පොළොව මත ජීවත්ව සිටින දෙවියන්වහන්සේගේ සෙනඟ අත්දකින්නට නියමිත අත්දැකීම පිළිබඳ කිසියම් අදහසක්වත් දීමට නොහැක. ඔවුහු දෙවියන්වහන්සේගේ සිංහාසනයෙන් නික්මෙන ආලෝකය තුළ ගමන් කරනු ඇත. දූතයන් මගින් ස්වර්ගය හා පොළොව අතර නොනවත්වා සන්නිවේදනය පවතිනු ඇත. එසේම, දුෂ්ට දූතයන් විසින් වටවී, තමන් දෙවියන්වහන්සේ බව ප්‍රකාශ කරමින්, හැකි නම් තෝරාගත් අයද රැවටීමට, සාතන් සියලු වර්ගවල ආශ්චර්යයන් කරනු ඇත. දෙවියන්වහන්සේගේ සෙනඟ තම ආරක්ෂාව ආශ්චර්යයන් කිරීම තුළ සොයා නොගනු ඇත, මක්නිසාද සාතන් සිදු කරනු ලබන ආශ්චර්යයන් ව්‍යාජ ලෙස අනුරූප කරනු ඇත. දෙවියන්වහන්සේ විසින් පරීක්ෂා කර සනාථ කරන ලද ඔහුගේ සෙනඟ තම බලය නික්මයාම 31:12–18 හි සඳහන් ලකුණ තුළ සොයාගනු ඇත. ඔවුහු ජීවමාන වචනය මත තම ස්ථාවරය ගත යුතුය: ‘එසේ ලියා ඇත.’ ඔවුන්ට ස්ථිරව සිටිය හැකි එකම පදනම මෙයයි. දෙවියන්වහන්සේ සමඟ තමන්ගේ ගිවිසුම කඩ කළ අය ඒ දවසේ දෙවියන්වහන්සේ නොමැතිවද බලාපොරොත්තුව නොමැතිවද සිටිනු ඇත.</w:t>
      </w:r>
    </w:p>
    <w:p>
      <w:pPr>
        <w:pStyle w:val="ArticleScripture"/>
        <w:jc w:val="left"/>
      </w:pPr>
      <w:r>
        <w:rPr>
          <w:rFonts w:ascii="Nirmala UI" w:hAnsi="Nirmala UI" w:eastAsia="Nirmala UI" w:cs="Nirmala UI"/>
        </w:rPr>
        <w:t>දෙවියන්වහන්සේට නමස්කාර කරන්නෝ විශේෂයෙන්ම හතරවන ආඥාව පිළිබඳ ඔවුන්ගේ ගෞරවයෙන් පැහැදිලිව වෙන්කර හැඳින්වනු ලබන්නෝය; මක්නිසාද මෙය දෙවියන්වහන්සේගේ මැවුම්කාර බලයේ ලකුණ වන අතර, මනුෂ්‍යයාගේ ගෞරවය හා නමස්කාරය පිළිබඳ උන්වහන්සේගේ අයිතිවාසිකමට සාක්ෂියද වේ. දුෂ්ටයෝ වෙන්කර හැඳින්වනු ලබන්නේ මැවුම්කරුගේ සිහිවටනය බිඳ දැමීමටත්, රෝමයේ ආයතනය උසස් කිරීමටත් කරන ඔවුන්ගේ ප්‍රයත්නයන් මගිනි. මෙම සටනේ තීරණාත්මක ප්‍රශ්නයේදී සම්පූර්ණ ක්‍රිස්තියානි ලෝකය මහත් පන්තීන් දෙකකට බෙදී යනු ඇත: දෙවියන්වහන්සේගේ ආඥා සහ යේසුස්වහන්සේගේ ඇදහිල්ල රක්ෂා කරන්නෝ, සහ මෘගයා හා ඔහුගේ රූපය නමස්කාර කරමින් ඔහුගේ ලකුණ ලබන්නෝ. “කුඩාද මහත්ද, ධනවන්තද දුප්පත්ද, නිදහස්ද වහල්ද” යන සියල්ලන්ට මෘගයාගේ ලකුණ ලබාගැනීමට බල කිරීමට සභාවත් රාජ්‍යයත් තම බලය එක්කරනු ඇතත්, එසේ වුවද දෙවියන්වහන්සේගේ ජනතාව එය නොලබනු ඇත. එළිදරව් 13:16. පත්මොස්හි අනාගතවක්තෘවරයා “මෘගයා කෙරෙහිද, ඔහුගේ රූපය කෙරෙහිද, ඔහුගේ ලකුණ කෙරෙහිද, ඔහුගේ නාමයේ අංකය කෙරෙහිද ජයගත්” අය දෙවියන්වහන්සේගේ වීණා දරාගෙන වීදුරු මුහුද මත සිටින බවත්, මෝසෙස්ගේ සහ බැටළුපැටවාගේ ගීතය ගායනා කරන බවත් දකියි. එළිදරව් 15:2.</w:t>
      </w:r>
    </w:p>
    <w:p>
      <w:pPr>
        <w:pStyle w:val="ArticleScripture"/>
        <w:jc w:val="left"/>
      </w:pPr>
      <w:r>
        <w:rPr>
          <w:rFonts w:ascii="Nirmala UI" w:hAnsi="Nirmala UI" w:eastAsia="Nirmala UI" w:cs="Nirmala UI"/>
        </w:rPr>
        <w:t>“දෙවියන්වහන්සේගේ ජනතාවට භයානක පරීක්ෂාවන් හා විපත්ති බලාසිටියි. යුද්ධයේ ආත්මය පොළොවේ එක් අගයෙන් අනෙක් අගය දක්වා ජාතීන් උද්දීපනය කරමින් සිටියි. එහෙත් පැමිණෙමින් තිබෙන විපත්කාලයේ මැදදී,—ජාතියක් ඇතිවූ දා සිට මෙතෙක් නොවූ විපත්කාලයක් වූ ඒ කාලයේදී,—දෙවියන්වහන්සේ විසින් තෝරාගත් ඔහුගේ ජනතාව අචලව සිටිනු ඇත. සාතන් සහ ඔහුගේ සේනා ඔවුන් විනාශ කළ නොහැකි ය; මක්නිසාද බලයෙන් විශිෂ්ට දූතයෝ ඔවුන් ආරක්ෂා කරනු ඇත.” Testimonies, volume 9, 11–17.</w:t>
      </w:r>
    </w:p>
    <w:p>
      <w:pPr>
        <w:pStyle w:val="ArticleBody"/>
        <w:jc w:val="left"/>
      </w:pPr>
      <w:r>
        <w:rPr>
          <w:rFonts w:ascii="Nirmala UI" w:hAnsi="Nirmala UI" w:eastAsia="Nirmala UI" w:cs="Nirmala UI"/>
        </w:rPr>
        <w:t>“දෙවියන්වහන්සේගේ පරීක්ෂා කර සනාථ කළ ජනතාව” වන, උන්වහන්සේගේ “තෝරාගත් ජනතාව” වන එක් ලක්ෂ හතළිස් හතර දහස, “අතීතයේ වූ පීඩා” නැවත සිදුවන විට, “අචලව සිටිනු ඇත.” ඔවුන් “හැසිරෙන” ආලෝකය වන්නේ, මධ්‍යරාත්‍රි හඬ වන, මෘගයාගේ රූපය පිහිටුවනු ලැබීම හඳුනාදෙන ආලෝකය වන, සත්වන මුද්‍රාවේ පණිවිඩයේ ආලෝකය ය.</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නවවෙනි පදයේ සැඟවුණු ඉතිහාසය - අංක හතර</dc:title>
  <dc:subject>පරීක්ෂාව සහ ජයග්‍රහණය: මෘගයාගේ රූපය ගොඩනැඟීම සහ ප්‍රඥාවන්තයන් මුද්‍රා කිරීම</dc:subject>
  <dc:creator>Jeff Pippenger</dc:creator>
  <cp:keywords/>
  <dc:description>Generated by ArticleDigger from hidden_history\04_hidden_history.json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