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පද හතළිහේ සැඟවුණු ඉතිහාසය - අංක පහ</w:t>
      </w:r>
    </w:p>
    <w:p>
      <w:pPr>
        <w:pStyle w:val="ArticleSubtitle"/>
        <w:jc w:val="left"/>
      </w:pPr>
      <w:r>
        <w:rPr>
          <w:rFonts w:ascii="Nirmala UI" w:hAnsi="Nirmala UI" w:eastAsia="Nirmala UI" w:cs="Nirmala UI"/>
        </w:rPr>
        <w:t>පළමු ලිපි හතර නැවුම්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අපි වාක්‍ය හතළිහේ සැඟවුණු ඉතිහාසය හඳුනාගැනීම සඳහා නැවත හැරී එන විට, මෙම මාලාවේ පළමු ලිපි හතරේ මූලික කරුණු පළමුව නැවත සමාලෝචනය කිරීම සුදුසු බව පෙනේ. මෙම මාලාවේ ලිපි හතරෙන් පළමුවැන්න යූදා ගෝත්‍රයේ සිංහයා ලෙස (එසේම අල්ෆා සහ ඔමේගා ලෙස) ක්‍රිස්තුස්ව නිරූපණය කරමින්, 144,000 දෙනාගේ අවසාන ප්‍රතිසංස්කරණ ව්‍යාපාරය මෙහෙයවීම සඳහා තීරණාත්මක අවස්ථාවන්හි දානියෙල් 11 වන පරිච්ඡේදයේ කොටස්වල මුද්‍රා කඩන බව දැක්වූ අනාගතවාදී අර්ථකථනයක් ඉදිරිපත් කළේය. එය පළමු සහ දෙවන දූතයන්ගේ ඉතිහාසය තුන්වන දූතයාගේ පණිවිඩයේ ඉතිහාසය සමඟ සමපාත වන බව හඳුනාදෙමින්, ඒ අනුව 1989 දී (1863 ආඩ්වෙන්ටිස්ට් කැරැල්ලෙන් වසර 126කට පසු) සිංහයා දානියෙල් 11:40–45 හි මුද්‍රා විවෘත කළ බව හඳුනාගනී. එසේ මුද්‍රා කඩන ලද එම වාක්‍යයන් 1798 දී පාප්තන්ත්‍රයට පැමිණි මාරාන්තික තුවාලය, එය මකරයා, මෘගයා සහ බොරු අනාගතවක්තෘයා යන ත්‍රිත්ව එකතුවක් මගින් සුව වීම, සහ ඉන් පසුව වාක්‍ය හතළිස් පහේ “මහිමාන්විත ශුද්ධ කන්ද” අසල ආර්මගෙද්දොන් දක්වා ගමන් කරන අනුක්‍රමය අනුසරයි. එක් ලක්ෂ හතළිස් හතර දහසක ව්‍යාපාරය එක්සත් ජනපදයේ ළඟදීම පැමිණෙන ඉරිදා නීතිය වෙත ළඟා වන විට, වාක්‍ය 40 හි සැඟවුණු ඉතිහාසය (1989 සිට එම ඉරිදා නීතිය දක්වා විහිදෙන) 2023 ජූලි මාසයේදී මුද්‍රා කඩනු ලැබීමට ආරම්භ විය.</w:t>
      </w:r>
    </w:p>
    <w:p>
      <w:pPr>
        <w:pStyle w:val="ArticleBody"/>
        <w:jc w:val="left"/>
      </w:pPr>
      <w:r>
        <w:rPr>
          <w:rFonts w:ascii="Nirmala UI" w:hAnsi="Nirmala UI" w:eastAsia="Nirmala UI" w:cs="Nirmala UI"/>
        </w:rPr>
        <w:t>එලෙන් වයිට්ගේ එම විවරණය මත පදනම්ව, අග දින සමඟ සම්බන්ධ වූ දානියෙල්ගේ මුද්‍රා නොකළ පොතේ කොටස, ජනතාවක් ස්ථිරව සිටීමට සූදානම් කරන “දැනුම වැඩිවීමක්” උත්පාදනය කරයි. කන්‍යාවන් දසදෙනාගේ උපමාවේ “තෙල්” යන්න ශුද්ධාත්මයාණන්, දේවීය පණිවිඩ, සහ චරිතය ලෙස හඳුනාගනු ලැබේ. එම මුද්‍රා විවෘත කිරීම, දානියෙල් 12:10 හි ත්‍රිත්ව පරීක්ෂණ ක්‍රියාවලිය ආරම්භ කළේය; එහි බොහෝ දෙනෙක් “පවිත්‍ර කරනු ලැබ, සුදු කරනු ලැබ, පරීක්ෂා කරනු ලැබේ.” මෙම ඉතිහාසය, 1989, 2001 සැප්තැම්බර් 11, සහ 2023 ජූලි සිට ආරම්භ වන අනාගතවාණි මුද්‍රා විවෘත වූ කිහිප අනාගතවාණිමය ලක්ෂ්‍යයන් නියෝජනය කරයි. එම විවිධ මුද්‍රා විවෘත කිරීම්, 1989 සිට 9/11 දක්වා වූ කාල පරිච්ඡේදය, 9/11 සිට ඉක්මනින් පැමිණීමට ඇති ඉරිදා නීතිය දක්වා වූ කාල පරිච්ඡේදය, සහ 2020 ජූලි 18 සිට 2023 දෙසැම්බර් 31 දක්වා වූ ප්‍රමාද කාලයේදී, මධ්‍යරಾತ್ರಿ හඬ පණිවිඩය ඉරිදා නීතිය දක්වා ක්‍රමයෙන් මුද්‍රා විවෘත කරනු ලබන කාල පරිච්ඡේදය නියෝජනය කරයි.</w:t>
      </w:r>
    </w:p>
    <w:p>
      <w:pPr>
        <w:pStyle w:val="ArticleBody"/>
        <w:jc w:val="left"/>
      </w:pPr>
      <w:r>
        <w:rPr>
          <w:rFonts w:ascii="Nirmala UI" w:hAnsi="Nirmala UI" w:eastAsia="Nirmala UI" w:cs="Nirmala UI"/>
        </w:rPr>
        <w:t>එකසිය හතළිස් හතර දහස අතරට ගණනය කරනු ලබන අයගේ අවදිවීම, එසකියෙල් 37 හි වියළි ඇටකටු මගින්ද, ආත්මයෙන් පිරී සිටින විට නැඟී සිටින එළිදරව් 11 හි සාක්ෂිකරුවන් දෙදෙනා මගින්ද නිරූපිත වූ එය, මුද්‍රාව ඉවත් කිරීම මගින් සම්පූර්ණ කරනු ලැබේ. දෙවියන්වහන්සේගේ ජනතාව, පාප් බලය හා ඉරිදා නීතිය වැනි අනතුරු පෙන්වන මේ “අගනා ආලෝකය” වෙත අවදි නොවන්නේ නම්, විධර්ම ඔවුන් පෙරළා දමයි (ගොයම් අතරින් පොල්ලා වෙන් කරන ලෙස ඔවුන් වෙන් කරයි). 1888 Blair Bill සහ Patriot Act වැනි පෙර කාලයේ අනාවැකිමය සලකුණු, අනාවැකිමය අනතුරු ඇඟවීම් ලෙස හඳුන්වා දෙනු ලැබේ. දානියෙල් 11 වන පරිච්ඡේදයේ අඩංගු අනාවැකි ඉතිහාසයේ පෙර සියලු රේඛා 40-45 වාක්‍යවල නැවත පැමිණෙන බව එම ලිපිය හඳුන්වා දෙයි. 321 සහ පළමු ඉරිදා නීතිය මගින් පූර්වරූපිත ලෙස, මෘගයාගේ රූපය ප්‍රථමයෙන් එක්සත් ජනපදය තුළද, පසුව ලෝකය තුළද සෑදෙන බවත්, ඉන් අනතුරුව මිකායෙල් නැඟී සිටින අතර පරික්ෂා කාලය අවසන් වන විට 538 මගින් පූර්වරූපිත වූ ගෝලීය මෘගයාගේ රූපය අනුගමනය කරන බවත් එම ලිපිය හඳුන්වා දෙයි.</w:t>
      </w:r>
    </w:p>
    <w:p>
      <w:pPr>
        <w:pStyle w:val="ArticleBody"/>
        <w:jc w:val="left"/>
      </w:pPr>
      <w:r>
        <w:rPr>
          <w:rFonts w:ascii="Nirmala UI" w:hAnsi="Nirmala UI" w:eastAsia="Nirmala UI" w:cs="Nirmala UI"/>
        </w:rPr>
        <w:t>ලිපි හතරෙන් දෙවන ලිපිය, 2001 දී ඇති කළ Patriot Act එක, එළිදරව් 13:11 ඉටු වීමේදී එක්සත් ජනපදය “කථා කිරීම” ලෙස හඳුනා දෙමින්, අනාවැකිමය රාමුව අඛණ්ඩව ඉදිරියට ගෙන යයි. Patriot Act එක, බයිබල් අනාවැකියේ හයවන රාජධානියේ ආරම්භයේ සීමා ලකුණු තුනට සමාන්තර වන, ව්‍යවස්ථානුකූල ප්‍රතික්ෂේප කිරීම් තුනෙන් පළමුවැන්න වූයේ ය; එනම් 1776 Declaration of Independence, 1789 Constitution, සහ 1798 Alien and Sedition Acts ය. 1888 දී අසාර්ථක වූ Blair Bill නම් ජාතික ඉරිදා-නීතිය පිහිටුවීමේ උත්සාහය, ක්‍රි.ව. 66 දී Cestius විසින් කළ වටලෑම මෙන් ආපසු ගනු ලැබීය; ඒ දෙකම 2001 වර්ෂයෙහි Patriot Act එක එක්සත් ජනපදය තුළ මෘගයාගේ රූපය සම්බන්ධ පරීක්ෂණ කාලය ආරම්භ කළ බවට සංකේතවත් කළේ ය. Patriot Act එක 1776 සමඟ ගැළපෙන අතර, “වරදකරු බව සනාථ කරන තුරු නිර්දෝෂී” යන ඉංග්‍රීසි සාමාන්‍ය නීතිය ඉවත් කර, “නිර්දෝෂී බව සනාථ කරන තුරු වරදකරු” යන රෝම සිවිල් නීතිය එහි ස්ථානයේ පත් කළේ ය. 1789 මඟින් නිරූපිත මධ්‍යම සීමා ලකුණ—2022 ජනවාරි මාසයේ ආරම්භ වූ Pelosi Trials—දේශපාලනමය නීතිමය පීඩනය, false-flag මෙහෙයුම්, සහ ආයතනික දූෂණය මඟින් ක්‍රියාපටිපාටිමය හා මූලධර්මමය due process පාද යටට දැමූ අතර, මූලික අයිතිවාසිකම් ප්‍රකාශිතව ප්‍රතික්ෂේප කළේ ය. 2001 Patriot Act එක, 2022 Pelosi Trials, සහ ඉදිරියේ එන ඉරිදා නීතිය තුළ ප්‍රකාශිත මෙම “කථා කිරීමේ” සීමා ලකුණු තුන, එක්සත් ජනපද ව්‍යවස්ථාවේ සෑම මූලධර්මයක්ම පියවරෙන් පියවර ප්‍රතික්ෂේප කරයි.</w:t>
      </w:r>
    </w:p>
    <w:p>
      <w:pPr>
        <w:pStyle w:val="ArticleBody"/>
        <w:jc w:val="left"/>
      </w:pPr>
      <w:r>
        <w:rPr>
          <w:rFonts w:ascii="Nirmala UI" w:hAnsi="Nirmala UI" w:eastAsia="Nirmala UI" w:cs="Nirmala UI"/>
        </w:rPr>
        <w:t>එවිට ප්‍රොටස්තන්තවාදය පාප්ධර්මය සහ ආත්මවාදය සමඟ තුන්මුවා එකමුතුවට අත්වැල් බැඳගනියි; එම අවස්ථාවේදී එක්සත් ජනපදය නාගයෙකු මෙන් කථා කරයි, මෘගයාගේ රූපය සම්පූර්ණයෙන් ගොඩනඟයි, තම පරීක්ෂණ කාලයේ කුසලානය පුරවයි, සහ හයවන රාජධානිය ලෙස පැවතිම නවතයි. ජාතික අපස්ථානයට අනතුරුව ජාතික විනාශය පැමිණේ. ඉරිදා නීතියේදී කථා කිරීම 321 දී කොන්ස්ටන්ටයින්ගේ ආරම්භක සහ ප්‍රථම ඉරිදා නීතියෙන් නිරූපිත වන අතර, අනතුරුව අවසාන සහ අන්තිම ඉරිදා නීතිය 538 මගින් නිරූපණය කරනු ලැබේ.</w:t>
      </w:r>
    </w:p>
    <w:p>
      <w:pPr>
        <w:pStyle w:val="ArticleBody"/>
        <w:jc w:val="left"/>
      </w:pPr>
      <w:r>
        <w:rPr>
          <w:rFonts w:ascii="Nirmala UI" w:hAnsi="Nirmala UI" w:eastAsia="Nirmala UI" w:cs="Nirmala UI"/>
        </w:rPr>
        <w:t>මෙම සියලු සිදුවීම් දානියෙල් 11:40 හි අනාවැකිමය ඉතිහාසය තුළ සඟවා ඇත; එය මිලෙරයිට් රේඛා සමඟත්, ක්‍රිස්තුස්-සිට-කුරුසිය දක්වා වූ රේඛා සමඟත් සමාන්තරව ගමන් කරයි. එළිදරව් 12:15–16 තුළ, එක් කලෙක දුෂ්ටනාගයාගේ පීඩන ගංවතුර ගිල දැමූ “භූමිය” ලෙස ව්‍යවස්ථාව නිරූපණය කරයි; අවසානයේදී ඉක්මනින් පැමිණෙන ඉරිදා නීතියේදී එය දුෂ්ටනාගයා ලෙස කථා කරයි. එලන් වයිට් විසින් Testimonies, volume 5 (pages 711 and 451, 452) හි දී දුන් අනතුරු ඇඟවීම—පැපාසියට ඉඩ දෙන ඕනෑම ආගමික නීති සම්පාදනයක්, සහ ඉරිදා නීතිය දුෂ්ටනාගයාගේ ආත්මය එළිදරව් කරනු ඇති බව—1776, 1789, සහ 1798 යන පියවර තුන, අවසාන පරීක්ෂණයෙන් නිමවන අවසාන තුන්-පියවර පරීක්ෂණ ක්‍රියාවලියට ආදර්ශ වන මාර්ගසලකුණු බව තහවුරු කරයි; දෙවියන්වහන්සේගේ ජනතාව ස්ථිරව සිටීමට සූදානම් කරන්නේද එම පරීක්ෂණ ක්‍රියාවලියමය.</w:t>
      </w:r>
    </w:p>
    <w:p>
      <w:pPr>
        <w:pStyle w:val="ArticleBody"/>
        <w:jc w:val="left"/>
      </w:pPr>
      <w:r>
        <w:rPr>
          <w:rFonts w:ascii="Nirmala UI" w:hAnsi="Nirmala UI" w:eastAsia="Nirmala UI" w:cs="Nirmala UI"/>
        </w:rPr>
        <w:t>තුන්වන ලිපිය, Testimonies, වෙළුම 5, පිටු 451, 452 හි එලන් වයිට් විසින් දී ඇති අනතුරු ඇඟවීම් තවදුරටත් විස්තර කරමින්, එක්සත් ජනපදයේ ඉක්මනින් පැමිණෙන ඉරිදා නීතිය යනු ජාතිය සම්පූර්ණයෙන්ම ධර්මිෂ්ඨකමෙන් වෙන් වන, තුන්ගුණ එකමුතුව (ප්‍රොටෙස්තන්තවාදය රෝමානු කතෝලිකත්වය හා ආත්මවාදය අල්ලා ගන්නා) සම්පූර්ණ කරන තීරණාත්මක මොහොත බව ප්‍රකාශ කරයි. එවිට එක්සත් ජනපදය ප්‍රොටෙස්තන්ත සහ ජනරජ ආණ්ඩුවක් ලෙස තමන් සතු වූ සෑම ආණ්ඩුක්‍රම ව්‍යවස්ථාමය මූලධර්මයක්ම ප්‍රතික්ෂේප කර, පාප්වාදී මුළාවන් ප්‍රචාරය කරයි. මෙය දෙවියන්වහන්සේගේ දීර්ඝක්ෂමාභාවයේ සීමාව ළඟා වී ඇති බවට ලකුණ වන අතර, එමගින් ජාතියේ අයුතුකමේ කුසලානය පුරවා, කරුණාවේ දූතයාගේ පිටත්ව යෑමට හේතු වී, ජාතික විනාශය ආරම්භ කරයි. එවිට “කොපමණ කාලයක් දක්වාද?” යනුවෙන් පස්වන මුද්‍රාවේ සිටින සාක්ෂිදායකයන්ගේ මොරගැසීමට පිළිතුර පැමිණෙයි, එනම් පාප්වාදී සාක්ෂිදායකයන්ගේ දෙවැනි කණ්ඩායමක් සම්පූර්ණ කරනු ලැබීමෙන්ය. “ඉරිදා ව්‍යාපාරය” කථා කරන විට අජගරයාගේ ආත්මය හෙළි වේ—විනාශයට පෙර නගරවලින් පලා යාම සඳහා ලකුණක් ලෙස, නූතන “විනාශකාරී අපවිත්‍රකම” (දානියෙල් විසින් පවසන ලද සහ ක්‍රිස්තුස්වහන්සේ විසින් සඳහන් කරන ලද) ලෙස සේවය කරමින්ය. ඉරිදා නීතිය යනු 2001 දී Patriot Act සමඟ ආරම්භ වූ ආණ්ඩුක්‍රම ව්‍යවස්ථාව ප්‍රගතිශීලී ලෙස ප්‍රතික්ෂේප කිරීමේ අවසානය වන අතර (1888 Blair Bills, ක්‍රි.ව. 66 දී Cestiusගේ ආක්‍රමණය, ක්‍රිස්තුස්වහන්සේගේ බව්තීස්මය, 1840 අගෝස්තු 11 සහ The Declaration of Independence මඟින් පූර්වලක්ෂණීය කරනු ලැබූ).</w:t>
      </w:r>
    </w:p>
    <w:p>
      <w:pPr>
        <w:pStyle w:val="ArticleBody"/>
        <w:jc w:val="left"/>
      </w:pPr>
      <w:r>
        <w:rPr>
          <w:rFonts w:ascii="Nirmala UI" w:hAnsi="Nirmala UI" w:eastAsia="Nirmala UI" w:cs="Nirmala UI"/>
        </w:rPr>
        <w:t>එක්සත් ජනපදයේ මෘගයාගේ රූපය සෑදීමේ කාලපරිච්ඡේදය, අවසානයේ ඉරිදා නීති රාජ්‍ය-සභා බලහත්කාරකරණයෙන් එක්සත් වන, සමාන්තර රිපබ්ලිකන් (දේශපාලන) සහ ප්‍රොටෙස්තන්ත්‍ර (ආගමික) “අඟ” සම්බන්ධ වන සංකීර්ණ ද්විත්ව රේඛාවක් ඇතුළත් කරයි. මෙම සම්බන්ධතාවය පාප්වාදී මෘගයා පිටතේ ස්ත්‍රියගේ පාලනයට සමාන වන අතර, සභාව සහ රාජ්‍යය වෙන්ව තැබීම යන ආණ්ඩුක්‍රම ව්‍යවස්ථාවේ මූලික ප්‍රතිපත්තිය පෙරළා දැමීමේදී සම්පූර්ණයෙන් ප්‍රකාශිත වේ.</w:t>
      </w:r>
    </w:p>
    <w:p>
      <w:pPr>
        <w:pStyle w:val="ArticleBody"/>
        <w:jc w:val="left"/>
      </w:pPr>
      <w:r>
        <w:rPr>
          <w:rFonts w:ascii="Nirmala UI" w:hAnsi="Nirmala UI" w:eastAsia="Nirmala UI" w:cs="Nirmala UI"/>
        </w:rPr>
        <w:t>අභ්‍යන්තරයෙන්, මෘගයාගේ ප්‍රතිමාවේ පරීක්ෂාකාරී කාලය සියලු මනුෂ්‍යයන් අතර චරිත-ගঠনය (ක්‍රිස්තුස්වහන්සේගේ ප්‍රතිමාවට එදිරිව සාතන්ගේ මෘග-ප්‍රතිමාව) පරීක්ෂා කරමින්, ප්‍රඥාවන්ත සහ මෝඩ කන්‍යාවන් වෙන් කරයි; එසේම බාහිරයෙන්, අවසාන දිනවල දේශපාලන අරගල, සන්ධාන සහ බිඳුණු ගිවිසුම් හඳුනා දක්වයි. 2001 සිට ඉරිදා නීතිය දක්වා කාලය, පශ්චාත් වර්ෂාවේ ඉසිනු ලැබීම ආරම්භ කරයි (එය 2001 සැප්තැම්බර් 11 දින එළිදරව් 18හි දූතයා අවතීර්ණ වූ විට ආරම්භ වූ අතර, නිව්යෝර්ක්හි මහ ගොඩනැගිලි වැටීම තුළින් පෘථිවිය ආලෝකමත් කළේය). 9/11, එළිදරව් 10හි පරිදි අනුභව කළ යුතු “කුඩා පොතේ” පණිවිඩය පිළිගැනීම හෝ ප්‍රතික්ෂේප කිරීම මගින් ලාවෝදිකියානු සෙවන්ත්-ඩේ ඇඩ්වෙන්ටිස්ට්වාදය පෙරන ලැබීම ආරම්භ කරයි. තිරිඟු සහ කඩල ඔවුන්ගේ වෙන්කිරීම ඉරිදා නීතියේදී සිදුවන තෙක් එකට පවතී; එවිට එකසිය හතළිස් හතර දහස ධජය ලෙස ඔසවා දමනු ලබති, සහ ලෝක ව්‍යාප්ත මෘග-ප්‍රතිමා ගැටීමේ කාලයේදී, 321 සිට 538 දක්වා කාලය මඟින් පූර්වදර්ශනය කරන ලද පශ්චාත් වර්ෂාවේ සම්පූර්ණ වගුරා හැරීම පැමිණෙයි. එවිට බැබිලෝනයෙන් මහජන සමූහය එක්රැස් කිරීම මයිකල් නැගිටින තෙක් සහ කරුණාකාලය අවසන් වන තෙක් ආරම්භ වේ. මෙය, විනිශ්චය පළමුව දෙවියන්වහන්සේගේ ගෘහයෙන් 9/11 සිට ආරම්භ වී, ඉන්පසු ඉරිදා නීතියෙන් පසුව එකොළොස්වන පැයේ කම්කරුවන් වෙත යාම සමඟ අනුකූල වේ.</w:t>
      </w:r>
    </w:p>
    <w:p>
      <w:pPr>
        <w:pStyle w:val="ArticleBody"/>
        <w:jc w:val="left"/>
      </w:pPr>
      <w:r>
        <w:rPr>
          <w:rFonts w:ascii="Nirmala UI" w:hAnsi="Nirmala UI" w:eastAsia="Nirmala UI" w:cs="Nirmala UI"/>
        </w:rPr>
        <w:t>තුන්වැනි ලිපිය අවධාරණය කරන්නේ, ආකාශීය මහිමය සහ අතීත පීඩා එකිනෙක සමඟ මිශ්‍රව නැවත පුනරාවර්තනය වන කාලයෙහි රැකී සිටීම සඳහා, යෙසායා 28 හි “පේළිය මත පේළිය” ක්‍රමවේදය මඟින් පූර්වයෙන්ම අනාවැකිවල ප්‍රගාඪ ප්‍රභුත්වය අත්පත් කරගෙන තිබිය යුතු බවයි. එම ක්‍රමවේදය දානියෙල්ගේ ගුණවන්තයන්ගෙන්ද, පෙන්තකොස්තයට පෙර ක්‍රිස්තුස්වහන්සේගේ ගෝලයන්ගෙන්ද, එසේම උදුන අසළ සිටි ශද්‍රක්, මේෂක් සහ අබේද්නෙගෝගෙන්ද දෘෂ්ටාන්තවත් කරනු ලබයි; ඔවුන් සාතන්ගේ අද්භූත ක්‍රියාකාරකම් සහ ව්‍යාජ අනුකරණයන් මධ්‍යයේ “එසේ ලියා ඇත” යන වචනය මත ස්ථිරව සිටීමට සූදානම් කරනු ලැබූවන්ගේ ආදර්ශ ස්වරූපයන් වේ.</w:t>
      </w:r>
    </w:p>
    <w:p>
      <w:pPr>
        <w:pStyle w:val="ArticleBody"/>
        <w:jc w:val="left"/>
      </w:pPr>
      <w:r>
        <w:rPr>
          <w:rFonts w:ascii="Nirmala UI" w:hAnsi="Nirmala UI" w:eastAsia="Nirmala UI" w:cs="Nirmala UI"/>
        </w:rPr>
        <w:t>හතරවන ලිපිය පැහැදිලි කරන්නේ, එක්සත් ජනපදයේ මෘගයාගේ ප්‍රතිමූර්තියේ ගොඩනැගීම සම්බන්ධ අනාවැකිමය පරීක්ෂා කිරීමේ ක්‍රියාවලිය, ව්‍යවස්ථාමය මාර්ග-සලකුණු තුනට සමන්තරව ගමන් කරමින් ඒවා සමඟ අන්තර්ග්‍රථිතව ඇති බවය (2001දී Patriot Act පනත ආරම්භක “කථා කිරීම” ලෙසත්, 2022දී Pelosi Trials මධ්‍යස්ථ අවස්ථාව ලෙසත්, ඉරිදා නීතිය අවසාන අවස්ථාව ලෙසත්). මෙම පරීක්ෂා කිරීමේ ක්‍රියාවලිය, ජාතික අපස්ථානය විනාශයට නායකත්වය දෙන විට, ඉරිදා නීතියෙන් ආරම්භ වන පීඩනයේ ශිඛර පරීක්ෂාව දරා සිටීමට ප්‍රඥාවන්ත කන්‍යාවන්ව (144,000) සූදානම් කරයි. එවිට සාතන්, ආශ්චර්යයන් සමඟ තමන් දෙවියන් බව ප්‍රකාශ කරමින්, විස්මයජනක වංචාකාර අනුකරණයන් මුදාහරින්නේය; ආකාශීය මහිමය අතීතයේ නැවත නැවත සිදු වූ පීඩනයන් සමඟ මිශ්‍ර වන්නේය; එමගින් දෙවියන්වහන්සේගේ සිංහාසනයෙන් නික්මෙන ආලෝකය තුළ, දෙවියන්වහන්සේගේ ජනතාව නොසෙලවී ගමන් කිරීමට හැකි වන්නේය. මෙම සූදානම, යොහන් 6 හි ක්‍රිස්තුස්වහන්සේගේ ක්‍රමෝපාය ප්‍රතිබිම්බනය කරයි (The Desire of Ages, 394 හි අදහස් දක්වා ඇති පරිදි), එහි උන්වහන්සේ දැඩි පරීක්ෂාවකට ඉඩ දී, ස්වයං-ලාභය සොයන අනුගාමිකයන් මුල් අවධියේදීම ඉවත් කර, තමන්ගේ සන්නිධානයෙන් සැබෑ ගෝලයන් ඔවුන්ගේ අවසාන පරීක්ෂාව සඳහා (ගේත්සෙමනේ, පාවාදීම, කුරුසියේ ඇණ ගැසීම) ශක්තිමත් කළසේක. එලෙසම, මෘගයාගේ ප්‍රතිමූර්ති පරීක්ෂාව—අභ්‍යන්තර චරිත-ගොඩනැගීම (ක්‍රිස්තුස්වහන්සේගේ ප්‍රතිමූර්තියට විරුද්ධව සාතන්ගේ මෘග ප්‍රතිමූර්තිය) සහ බාහිර සභාව-රාජ්‍ය එක්වීම මගින් සභාව හා රාජ්‍යය අතර වෙන්වීම පෙරළා දමන ක්‍රියාව—ඇතුළත් කරගෙන, ලවෝදිකියානු ඇඩ්වෙන්ටිස්මය පෙරාහරිනවාය. මෙම පරීක්ෂාව, යෙසායා 28 හි line-upon-line ක්‍රමවේදය මගින් මුද්‍රා නොකළ පණිවිඩය පිළිගැනීම තුළින් ප්‍රඥාවන්තයන් පවිත්‍ර කරයි.</w:t>
      </w:r>
    </w:p>
    <w:p>
      <w:pPr>
        <w:pStyle w:val="ArticleBody"/>
        <w:jc w:val="left"/>
      </w:pPr>
      <w:r>
        <w:rPr>
          <w:rFonts w:ascii="Nirmala UI" w:hAnsi="Nirmala UI" w:eastAsia="Nirmala UI" w:cs="Nirmala UI"/>
        </w:rPr>
        <w:t>මුද්‍රාව ඉවත් කරන ලද ආලෝකය යනු ශුද්ධවන්තයන්ගේ යාච්ඤාට පිළිතුරක් වශයෙන් පොළොවට හෙළන ලද ගින්නක් ලෙස ප්‍රකාශ වූ, හත්වන මුද්‍රාවේ ආලෝකයයි (එළිදරව් 8:1–5); එය පෙන්තකොස්තයේ වගුරුවා හැරීමේදී දර්ශනය වූ ගිනි දිවෙන් පූර්ව-නිදර්ශනය කරන ලදී. මුද්‍රාව ඉවත් කරන ලද ආලෝකය මිලේරයිට් මධ්‍යරාත්‍රී හඬින්ද නිරූපිත විය (එය විශ්වාසය මගින් අතිශුද්ධස්ථානයට පිවිසීමට සූදානම් කළේය), එසේම දානියෙල් 11:40 හි සැඟවුණු ඉතිහාසය තුළ, 2023 ජූලියේදී මුද්‍රාව ඉවත් කරන ලද නවීන මධ්‍යරාත්‍රී හඬ තුළ එය සම්පූර්ණ වනු ඇත.</w:t>
      </w:r>
    </w:p>
    <w:p>
      <w:pPr>
        <w:pStyle w:val="ArticleBody"/>
        <w:jc w:val="left"/>
      </w:pPr>
      <w:r>
        <w:rPr>
          <w:rFonts w:ascii="Nirmala UI" w:hAnsi="Nirmala UI" w:eastAsia="Nirmala UI" w:cs="Nirmala UI"/>
        </w:rPr>
        <w:t>9/11 සිට පසුව ඇති වූ අන්තිම වැසි ඉසීමේ පණිවිඩය, පාපාසි පාලනය සහ ඉරිදා නීතිය පිළිබඳ වැඩිවූ දැනුම සමඟ, සත් ගර්ජනා මුද්‍රා විවෘත කිරීමත්, හතළිස්වන වචනයේ සැඟවුණු ඉතිහාසයත් සමග, යේසුස් ක්‍රිස්තුස්ගේ එළිදරව්ව මුද්‍රා විවෘත කිරීම තුළ සම්පූර්ණයෙන් ආවරණය වී ඇත. මෘගයාගේ රූපය ගොඩනැගීම පිළිබඳ විස්තරාත්මක ප්‍රකාශනීය ආලෝකකරණය—රජවාදී සහ ප්‍රොතෙස්තන්ත්‍රික අඟ දෙකේ අරගල, දේශපාලන පක්ෂ, ලාඔදිකියානු ඇඩ්වෙන්ටිස්වාදය, 144,000 දෙනාගේ උද්භවය, ඉස්ලාමයේ තුන්වැනි ශාපය, රුසියාව, එක්සත් ජාතීන්ගේ සංවිධානය, පාපාසික බලය, සහ හස්මොනීය සමාන්තර ඇතුළුව—ප්‍රඥාවන්තයන්ට අතීත මඟපෙන්වීම අමතක නොකර දෙවියන්වහන්සේගේ නායකත්වය හඳුනාගෙන එය තමන්ගේ කරගැනීමට සන්නද්ධ කරයි (Testimonies to Ministers, 31).</w:t>
      </w:r>
    </w:p>
    <w:p>
      <w:pPr>
        <w:pStyle w:val="ArticleBody"/>
        <w:jc w:val="left"/>
      </w:pPr>
      <w:r>
        <w:rPr>
          <w:rFonts w:ascii="Nirmala UI" w:hAnsi="Nirmala UI" w:eastAsia="Nirmala UI" w:cs="Nirmala UI"/>
        </w:rPr>
        <w:t>“කුඩා පොත” භුක්තිවිඳීමෙන් (එළිදරව් 10), බෙරේයානු අධ්‍යයනය මගින් ඉතිහාසය කලින්ම අභ්‍යන්තරගත කරගෙන, එක්ලක්ෂ හතළිස් හාරදහසක් දෙනා සතන්ගේ රැවටීම් මධ්‍යයේ, “ලිවිය ඇත” යන පදනම මත ස්ථිරව සිටීමට අවශ්‍ය විවේකබුද්ධිය ලබති. ඔවුන්ගේ සූදානම නිසා විනාශයට ආපසු හැරී යාමෙන් වැළකී සිටීමට ඔවුන්ට ඉඩ සැලසේ (හෙබ්‍රෙව් 10:37–39; හබක්කුක් 2:4), අනතුරුව ඔවුහු දෙවියන්වහන්සේගේ ආඥා (විශේෂයෙන් සිව්වන ආඥාව) හා යේසුස්වහන්සේගේ ඇදහිල්ල රක්ෂා කරන, පරීක්ෂාකොට සනාථ කරන ලද ජයග්‍රාහකයන් ලෙස ප්‍රකාශයට පත් කරනු ලබති. ධර්මිෂ්ඨයෝ ඇදහිල්ලෙන් ජීවත් වන, දූතයන් විසින් ආරක්ෂා කරනු ලබන අතර, අඥානයෝ (මෙම ක්‍රමවේදය හා පණිවිඩය ප්‍රතික්ෂේප කරන්නෝ) බලවත් මායාවට මුහුණ දී බලාපොරොත්තුවෙන් තොරව සිටින, එම අවසාන අර්බුදය මැදින් ගමන් කරන අය ඔවුන්ය. මෙය Testimonies, volume 9 හි For the Coming of the King නම් පරිච්ඡේදය සමඟ (11 වන පිටුවෙන් ආරම්භ වන) — එහි 9/11 සංකේතවාදය සමඟ — සමාන වන බැවින්, 9/11 සිට Sunday law දක්වා වූ කාලය මුද්‍රා තැබීමේ කාලය ලෙස හඳුනාගන්නා අතර, එහිදී ඥානවන්තයෝ දානියෙල් 11 හි සම්පූර්ණ වීම අවබෝධ කරගෙන, අතීතයේ පවಿತ್ರ ඉතිහාසයන් තුළ දෙවියන්වහන්සේගේ මඟ පෙන්වීම අමතක කිරීම හැර වෙන කිසිවකට භය නොවෙති.</w:t>
      </w:r>
    </w:p>
    <w:p>
      <w:pPr>
        <w:pStyle w:val="ArticleBody"/>
        <w:jc w:val="left"/>
      </w:pPr>
      <w:r>
        <w:rPr>
          <w:rFonts w:ascii="Nirmala UI" w:hAnsi="Nirmala UI" w:eastAsia="Nirmala UI" w:cs="Nirmala UI"/>
        </w:rPr>
        <w:t>මෙම ලිපි හතර එකට ගත් කල, ක්‍රිස්තුස්වහන්සේ—යූදා ගෝත්‍රයේ සිංහයා ලෙසද, අවසාන ප්‍රතිසංස්කරණ චලනය වන එක් ලක්ෂ සතළිස් හතර දහසට මඟපෙන්වීම පිණිස නිශ්චිත කාලවලදී දානියෙල්ගේ එකොළොස්වන පරිච්ඡේදයේ කොටස් මුද්‍රාවෙන් විවෘත කරන අල්ෆා සහ ඔමේගා ලෙසද—සම්බන්ධ භවिष्यවක්තෘමය අර්ථකථනයක් ඉදිරිපත් කරයි. 1989 දී, 1863 ආඩ්වෙන්ටිස්ට් “කැරැල්ල”ෙන් වසර 126කට පසු, සිංහයා දානියෙල් 11:40–45 මුද්‍රාවෙන් විවෘත කළේය; එවිට 1798 දී පැපසිත්වයට වූ මාරාන්තික තුවාලය හතළිස් එක්වන පදයේ තුන්ගුණ එක්සත්භාවයේ (නාගයා, මෘගයා, සහ බොරු අනාගතවක්තෘ)දී සුවවීම හෙළි කරමින්, ආර්මගෙද්දෝනය කරා නායකත්වය දුන්නේය—එනම් “මහත් ශුද්ධ කන්ද” වෙතය, එහිදී හතළිස් පහවන පදයේ පැපසිත්වයට ඇගේ අවසාන විනිශ්චය ලැබේ. මෙම මුද්‍රාව විවෘත කිරීම චලනයේ ආරම්භය උදාකරවමින්, “පැපසිත්වය සහ ඉරිදා නීතිය” පිළිබඳ “දැනුමේ වැඩිවීමක්” (Selected Messages, book 2) නිපදවයි; එමඟින් දානියෙල් 12:10 හි නිරූපණය කරන “පවිත්‍ර කරනු ලැබීම, සුදු කරනු ලැබීම, සහ පරීක්ෂා කරනු ලැබීම” යන තුන්ගුණ පරීක්ෂාව උද්දීපනය කරයි.</w:t>
      </w:r>
    </w:p>
    <w:p>
      <w:pPr>
        <w:pStyle w:val="ArticleBody"/>
        <w:jc w:val="left"/>
      </w:pPr>
      <w:r>
        <w:rPr>
          <w:rFonts w:ascii="Nirmala UI" w:hAnsi="Nirmala UI" w:eastAsia="Nirmala UI" w:cs="Nirmala UI"/>
        </w:rPr>
        <w:t>අපි මෙම අදහස් ඊළඟ ලිපියෙහිදී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පද හතළිහේ සැඟවුණු ඉතිහාසය - අංක පහ</dc:title>
  <dc:subject>පළමු ලිපි හතර නැවුම් කිරීම</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