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ශුද්ධ ලියවිල්ලේ හතළිස්වන වාක්‍යයේ සැඟවුණු ඉතිහාසය - අංක අට</w:t>
      </w:r>
    </w:p>
    <w:p>
      <w:pPr>
        <w:pStyle w:val="ArticleSubtitle"/>
        <w:jc w:val="left"/>
      </w:pPr>
      <w:r>
        <w:rPr>
          <w:rFonts w:ascii="Nirmala UI" w:hAnsi="Nirmala UI" w:eastAsia="Nirmala UI" w:cs="Nirmala UI"/>
        </w:rPr>
        <w:t>කන්ද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පේත්‍රුස් සඳහා වූ රූපාන්තරණ කන්ද සිදුවූයේ පානියුම් සහ කුරුසිය අතරය; තවත් රේඛාවකින් බැලූ විට, පේත්‍රුස් සිටින්නේ ක්‍රිස්තුස්වහන්සේගේ සේවයේ ආරම්භයේදී වූ උන්වහන්සේගේ බව්තීස්මය සහ සේවයේ අවසානයේ වූ විජයග්‍රාහී ප්‍රවේශයෙන් තරමක් පසු කාලය අතරය. බව්තීස්මය, කන්ද, සහ විජයග්‍රාහී ප්‍රවේශයේ අවසානය යන එම මාර්ගසලකුණු තුන සලකුණු කරනු ලැබුවේ ස්වර්ගීය පියාණන් වහන්සේ කථා කළ අවස්ථා තුන මගිනි. යොහන් 12හි තුන්වන අවස්ථාව වන්නේ ග්‍රීකයෝ යේසුස්වහන්සේ සොයමින් සිටි අවස්ථාවයි. බව්තීස්මය 9/11 ය; කන්ද වනාහි පානියුම් සිට 16 වන වාක්‍යයේ ඉරිදා නීතිය දක්වා වූ ඉතිහාසය තුළ පිහිටා ඇත. පේත්‍රුස් සඳහා එය පානියුම් වූ අතර, ඉන්පසු කන්ද සිට විජයග්‍රාහී ප්‍රවේශයේ අවසානය දක්වාය; එය ක්‍රිස්තුස්වහන්සේ දෙවන වරට මහිමයට පත්වීමට තරමක් පෙර වූ අවස්ථාවයි.</w:t>
      </w:r>
    </w:p>
    <w:p>
      <w:pPr>
        <w:pStyle w:val="ArticleScripture"/>
        <w:jc w:val="left"/>
      </w:pPr>
      <w:r>
        <w:rPr>
          <w:rFonts w:ascii="Nirmala UI" w:hAnsi="Nirmala UI" w:eastAsia="Nirmala UI" w:cs="Nirmala UI"/>
        </w:rPr>
        <w:t>දැන් මාගේ ආත්මය කලඹී ඇත; මම කුමක් කියම්ද? පියාණෙනි, මේ පැයෙන් මාව ගළවාගත මැනව; එහෙත් මේ සඳහාම මම මේ පැයට පැමිණියෙමි. පියාණෙනි, ඔබගේ නාමය මහිමයට පත් කළ මැනව. එවිට ස්වර්ගයෙන් හඬක් ඇවිත්, “මම එය මහිමයට පත් කර තිබේ, නැවතත් මහිමයට පත් කරන්නෙමි” යයි කීවේය. එබැවින් අසළ සිටිමින් ඒ හඬ ඇසූ ජනතාව, එය ගිගිරීමක් බව කීහ; අනෙක් අය, “දේවදූතයෙක් ඔහුට කතා කළේය” යයි කීහ. යේසුස් පිළිතුරු දෙමින්, “මේ හඬ පැමිණියේ මා නිසා නොව, ඔබ සැම නිසාය. දැන් මේ ලෝකයේ විනිශ්චයය ඇත; දැන් මේ ලෝකයේ අධිපතියා පිටතට හෙළනු ලබන්නේය. මමද, පොළොවෙන් උස් කරනු ලැබුවොත්, සියලු මනුෂ්‍යයන් මා වෙත ඇදගන්නෙමි” යයි කීසේක. උන්වහන්සේ මෙය කීවේ, තමන් වහන්සේ කුමන මරණයකින් මියයන සේක්දැයි දක්වමින්ය. යොහන් 12:27–33.</w:t>
      </w:r>
    </w:p>
    <w:p>
      <w:pPr>
        <w:pStyle w:val="ArticleBody"/>
        <w:jc w:val="left"/>
      </w:pPr>
      <w:r>
        <w:rPr>
          <w:rFonts w:ascii="Nirmala UI" w:hAnsi="Nirmala UI" w:eastAsia="Nirmala UI" w:cs="Nirmala UI"/>
        </w:rPr>
        <w:t>ලෙවී කථාව විසිතුන හා පෙන්තෙකොස්ත සමය මඟින් රාමුගත වූ රේඛාවෙහි, ආරම්භක සීමා සලකුණක් ලෙස පියවර තුනක් ඇති අතර, එයට අනුගමනය කරමින් දින පහක් තිබේ; අවසාන සීමා සලකුණද ඒ හා සමාන ලක්ෂණවලින් යුක්තය. එම සීමා සලකුණු අතර දින තිහක් පූජකයන්ගේ කාලය නිරූපණය කරන අතර, එය කහළ මංගල්‍යයෙන් අවසන් වේ. කහළ මංගල්‍යය, උන්වහන්සේගේ නැවත නැඟිටීමෙන් පසු දින හතළිහක් තිස්සේ තම ගෝලයන්ට මුහුණට මුහුණ උගන්වා දී ක්‍රිස්තුස්වහන්සේගේ ස්වර්ගාරෝහණය, සහ ප්‍රායශ්චිත්ත දිනය, ලෙවී කථාව විසිතුනෙහි රේඛාවේ අවසානයේ පියවර තුන නිරූපණය කරයි. එම පියවර තුනට පසු පෙන්තෙකොස්තය දක්වාත්, කුඩාරම් මංගල්‍යය දක්වාත් දින පහක් ඇත. ස්වර්ගීය පියාණන් වහන්සේ තුන්වන වරට කථා කළේ, ඉරිදා නීතියේදී බබිලෝනියෙන් කැඳවා පිටතට ගනු ලබන්නන් නිරූපණය කරන ග්‍රීකයන් යේසුස්වහන්සේ හමුවීමට අවසර සොයමින් සිටිය අවස්ථාවට මඳකට පෙරය. ඉරිදා නීතියට මඳකට පෙර යේසුස්වහන්සේ කුරුසියේ ධජය ඔසවා තැබීම හඳුන්වා දෙයි. 9/11හිදී පෘථිවිය උන්වහන්සේගේ මහිමයෙන් ආලෝකවත් කරන ලදී; ඉරිදා නීතියේදී එය නැවතත් ආලෝකවත් කරනු ලැබේ.</w:t>
      </w:r>
    </w:p>
    <w:p>
      <w:pPr>
        <w:pStyle w:val="ArticleBody"/>
        <w:jc w:val="left"/>
      </w:pPr>
      <w:r>
        <w:rPr>
          <w:rFonts w:ascii="Nirmala UI" w:hAnsi="Nirmala UI" w:eastAsia="Nirmala UI" w:cs="Nirmala UI"/>
        </w:rPr>
        <w:t>පානියුම් ලෙස හඳුන්වනු ලබන කෙසරියා ෆිලිප්පිය තෙවැනි පැය වන අතර, කුරුසියේ නවවන පැය වන කෙසරියා මාරිටිමාහි බාබිලෝනියෙන් පිටතට එන්නැයි වූ කැඳවීම නාද කරනු ලැබේ. කුරුසියට පෙර, පානියුම්හි අනාගතවාදී ඉතිහාසය තුළ සිටියදී, පේතෘස් කඳුමත සිටී, එහෙත් තවමත් ජයග්‍රාහී ප්‍රවේශයේ අවසානයට පෙරය. පානියුම් දහසයවන වගන්තියේ කුරුසිය දක්වා පවතී. පානියුම්හි සිටින පේතෘස්, ලෙවී කථාව විසිතුනේ හොරණෑ මංගල්‍යය, උද්ධාරණය සහ ප්‍රායශ්චිත්තය යන තුන් පියවරක ඉතිහාසයට යම් කලකට පෙර සිටී. පේතෘස් පූජකයාගේ විශේෂ උපදේශනයේ දින තිහ තුළ සිටී.</w:t>
      </w:r>
    </w:p>
    <w:p>
      <w:pPr>
        <w:pStyle w:val="ArticleBody"/>
        <w:jc w:val="left"/>
      </w:pPr>
      <w:r>
        <w:rPr>
          <w:rFonts w:ascii="Nirmala UI" w:hAnsi="Nirmala UI" w:eastAsia="Nirmala UI" w:cs="Nirmala UI"/>
        </w:rPr>
        <w:t>සයිමන් පානියුම්හිදී පේතුරු බවට පත්වෙයි, සහ ජයෝත්සවමය ප්‍රවේශයට පෙර කන්ද මත එක් පියවරක් තබයි. ජයෝත්සවමය ප්‍රවේශය දස කන්‍යාවන්ගේ උපමාව නිරූපණය කරයි. විවාහයට ඇතුල් වන්නේ පස් දෙනෙකු පමණක්ය, ත්‍රිත්ව ආකාරයේ මාර්ග-සලකුණ සහ පෙන්තෙකොස්තය අතර දින පහ ජයෝත්සවමය ප්‍රවේශයේ ආරම්භය වේ. එය තූරිය මංගල්‍යයෙන් ආරම්භ වන නමුත්, එම මාර්ග-සලකුණ මාර්ග-සලකුණු තුනක සංයෝජනයකින් සමන්විතය. ඒවා එක් මාර්ග-සලකුණක් ලෙස නෑෂ්විල් වෙත එල්ල වූ ප්‍රහාරය තූරිය මංගල්‍යය සමඟ හඳුනා දක්වයි. මධ්‍යරැයේ හඬේ පණිවිඩය මේ වන විටත් තහවුරු කරනු ලැබ ඇති අතර, ප්‍රඥාවන්ත කන්‍යාවන් පස් දෙනාගේ පෙරහැර, කුරුසයේ මරණය, භූමදානය සහ පුනරුත්ථානය වෙත ගෙන යන ක්‍රියාවලිය ආරම්භ කරයි; එය නම් ඉරුදින නීතියය.</w:t>
      </w:r>
    </w:p>
    <w:p>
      <w:pPr>
        <w:pStyle w:val="ArticleBody"/>
        <w:jc w:val="left"/>
      </w:pPr>
      <w:r>
        <w:rPr>
          <w:rFonts w:ascii="Nirmala UI" w:hAnsi="Nirmala UI" w:eastAsia="Nirmala UI" w:cs="Nirmala UI"/>
        </w:rPr>
        <w:t>නැෂ්විල්හි ගිනිකුළු පිළිබඳ අනාවැකිය ඔහු නිවැරදි කරන විටත්, එම අනාවැකිය ඉටුවීමේදී තුඹුරු මංගල්‍යය ප්‍රකාශ කරනු ලබන්නට පෙරත්, පේත්‍රස් පානියුම්හි සිටියි. අනාවැකිමය අත්‍යාවශ්‍යතාවක් අනුව ඔහු පළමුව කන්දට යා යුතුය; මක්නිසාද විජයෝත්සව ප්‍රවේශයට පෙර කන්ද තිබුණේය. අබ්‍රහම් කන්දට ගියේට පෙර ඔහුගේ නාමය වෙනස් කරන ලදී; එසේම පේත්‍රස්ගේ නාමයද ඔහු කන්දට යාමට පෙර පානියුම්හිදී වෙනස් කරන ලදී. නැෂ්විල්හි ගිනිකුළු පිළිබඳ අනාවැකිය ඉටුවීමට පෙර පේත්‍රස්ගේ පරීක්ෂාව කන්දය. එම ඉටුවීම තුන්වන සහ ලිට්මස් පරීක්ෂාව වන අතර, එහිදී චරිතය ප්‍රීතිය හෝ ලජ්ජාව යන දෙකෙන් එකක් ලෙස ප්‍රකාශ වේ.</w:t>
      </w:r>
    </w:p>
    <w:p>
      <w:pPr>
        <w:pStyle w:val="ArticleBody"/>
        <w:jc w:val="left"/>
      </w:pPr>
      <w:r>
        <w:rPr>
          <w:rFonts w:ascii="Nirmala UI" w:hAnsi="Nirmala UI" w:eastAsia="Nirmala UI" w:cs="Nirmala UI"/>
        </w:rPr>
        <w:t>ක්‍රිස්තු පූර්ව 457 දිනැති රේඛාව රෆියා සහ පානියම් අතර අවසන් වේ; උත්පත්ති පොතේ දහහත්වැනි පරිච්ඡේදයේ ගිවිසුම රෆියා සමඟ සමාන්තර වන අතර, මතෙව් 16 වන පරිච්ඡේදයේ ගිවිසුම පානියම් සමඟ සමාන්තර වේ. පානියම් සිට පේත්‍රුස් කන්දට යයි, ඒ අබ්‍රාහම් ඉසාක්ගේ පූජාව වෙත ගිය පරිදි ය. පේත්‍රුස්ගේ රේඛාවේ කන්ද අබ්‍රාහම්ගේ කාලයේ කන්ද සමඟ සමාන්තර වේ.</w:t>
      </w:r>
    </w:p>
    <w:p>
      <w:pPr>
        <w:pStyle w:val="ArticleBody"/>
        <w:jc w:val="left"/>
      </w:pPr>
      <w:r>
        <w:rPr>
          <w:rFonts w:ascii="Nirmala UI" w:hAnsi="Nirmala UI" w:eastAsia="Nirmala UI" w:cs="Nirmala UI"/>
        </w:rPr>
        <w:t>ආබ්‍රහම්ගේ මාර්ග-සලකුණ දින තුනකින් සමන්විත විය. ජයග්‍රාහී ඇතුල්වීමේදී, ක්‍රිස්තුන් වහන්සේව රැගෙන යාම සඳහා ගැටළුවෙකු ගෙන එන ලෙස ගෝලයන් දෙදෙනෙකු යවනු ලැබූ අතර, ආබ්‍රහම්ගේ රේඛාවේදී ඔහුගේ දින තුනක ගමන ආරම්භ වන්නේ සේවකයන් දෙදෙනෙකු තෝරාගැනීමත්, ඉසාක්ගේ පූජාව සඳහා දර රැගෙන යාමට ගැටළුවෙකු සූදානම් කිරීමත් සමඟය. කන්ද වෙත පේතෘස්ගේ අට-හෝ හය-දින ගමන, ආබ්‍රහම් සඳහා දින තුනක් විය. පානියම්හි පේතෘස්, කන්දටත් යෙරුසලමට ඇතුල්වීම ආරම්භ කරමින් ගැටළුවා මුදාහැරීමටත් පෙර සිටියි; එයම ආබ්‍රහම්ගේ දින තුන ආරම්භ වූ ස්ථානයයි. ජයග්‍රාහී ඇතුල්වීමේදී ක්‍රිස්තුන් වහන්සේ ඔලීව කන්ද මත නවත්වාගෙන යෙරුසලම ගැන අඬමින්, එසේ දෙවියන් වහන්සේ සහ පුරාණ සත්‍යාර්ථ ඉශ්‍රායෙල් අතර ගිවිසුම් සම්බන්ධතාවයේ අවසානය සලකුණු කළේය. පේතෘස්ගේ කන්ද ජයග්‍රාහී ඇතුල්වීමට පෙරය; ක්‍රිස්තුන් වහන්සේගේ කන්ද ජයග්‍රාහී ඇතුල්වීම අතරතුරය; ආබ්‍රහම්ගේ කන්ද එම ඇතුල්වීමේ අවසානයේය.</w:t>
      </w:r>
    </w:p>
    <w:p>
      <w:pPr>
        <w:pStyle w:val="ArticleBody"/>
        <w:jc w:val="left"/>
      </w:pPr>
      <w:r>
        <w:rPr>
          <w:rFonts w:ascii="Nirmala UI" w:hAnsi="Nirmala UI" w:eastAsia="Nirmala UI" w:cs="Nirmala UI"/>
        </w:rPr>
        <w:t>2026 වසර වන්නේ මධ්‍යවධි මැතිවරණ සිදුවන වර්ෂය වන අතර, එම වර්ෂයේදී බයිබල් අනාවැකියේ හයවන රාජ්‍යයේ දෙසිය පනස්වන වසර එහි මහිමවත් පාලන සමය සැමරයි. අනාවැකීය මධ්‍යබින්දුවක් ලෙස එම සැමරුම ක්‍රි.පූ. 207 දී තිබූ මහත් ඇන්ටියෝකස් සමඟ සමානව පිහිටයි; එනම්, රෆියා සහ පානියම් අතර මධ්‍යබින්දුව වන අතර, ක්‍රි.පූ. 457 සිට ගණනය කරන දෙසිය පනස් වසර අවසානය සලකුණු කරයි.</w:t>
      </w:r>
    </w:p>
    <w:p>
      <w:pPr>
        <w:pStyle w:val="ArticleBody"/>
        <w:jc w:val="left"/>
      </w:pPr>
      <w:r>
        <w:rPr>
          <w:rFonts w:ascii="Nirmala UI" w:hAnsi="Nirmala UI" w:eastAsia="Nirmala UI" w:cs="Nirmala UI"/>
        </w:rPr>
        <w:t>මෙතෙක් මුද්‍රාභංග කර ඇති එකොළොස්වන පරිච්ඡේදයෙන් විසි දෙවන පරිච්ඡේදය දක්වා වූ පරිච්ඡේදයන්ගෙන් සමන්විත පේළි හතර අපි සලකා බලන විට, (සමහරවිට තවත් උදාහරණ තිබිය හැක) දැන් අපි යුගයන්ගේ ආශාවෙහි එම පරිච්ඡේදයන් වෙත යොමු වෙමු. එකොළොස්වන පරිච්ඡේදය වන්නේ බෞතීස්මයයි, විසි දෙවන පරිච්ඡේදය වන්නේ යොහන්ගේ සිරගත කිරීම සහ මරණයයි. යොහන් ආරම්භයේද අවසානයේද සිටියි, මැද පරිච්ඡේදය වන දහහත්වන පරිච්ඡේදය නිකොදේමස්ය.</w:t>
      </w:r>
    </w:p>
    <w:p>
      <w:pPr>
        <w:pStyle w:val="ArticleScripture"/>
        <w:jc w:val="left"/>
      </w:pPr>
      <w:r>
        <w:rPr>
          <w:rFonts w:ascii="Nirmala UI" w:hAnsi="Nirmala UI" w:eastAsia="Nirmala UI" w:cs="Nirmala UI"/>
        </w:rPr>
        <w:t>“නිකොදේමුස් ස්වාමීන්වහන්සේ වෙත පැමිණියේ උන්වහන්සේ සමඟ විවාදයකට ප්‍රවේශ වීමට සිතාගෙනය; එහෙත් යේසුස්වහන්සේ සත්‍යයේ මූලික ප්‍රතිපත්ති අනාවරණය කළ සේක. උන්වහන්සේ නිකොදේමුස්ට මෙසේ කී සේක: ඔබට අවශ්‍ය වන්නේ ප්‍රධාන වශයෙන් න්‍යායාත්මක දැනුම නොව, ආත්මික පුනර්ජනනයය. ඔබගේ කුතුහලය තෘප්තිමත් කරගැනීම නොව, අලුත් හදවතක් ලබීමය. ඔබට ස්වර්ගීය දේවල් අගය කළ හැක්කේ ඉහළින් අලුත් ජීවනයක් ලැබූ පසුව පමණි. සියල්ල අලුත් කරවන මේ වෙනස සිදු වන තුරු, මාගේ බලය හෝ මාගේ මෙහෙවර ගැන මා සමඟ සාකච්ඡා කිරීමෙන් ඔබට ගැලවීම සඳහා කිසිදු යහපතක් සිදු නොවන්නේය.”</w:t>
      </w:r>
    </w:p>
    <w:p>
      <w:pPr>
        <w:pStyle w:val="ArticleScripture"/>
        <w:jc w:val="left"/>
      </w:pPr>
      <w:r>
        <w:rPr>
          <w:rFonts w:ascii="Nirmala UI" w:hAnsi="Nirmala UI" w:eastAsia="Nirmala UI" w:cs="Nirmala UI"/>
        </w:rPr>
        <w:t>“නිකෝදේමස් පසුතැවීම සහ බෞතිස්මය පිළිබඳ යොහන් බෞතිස්තයාගේ ප්‍රකාශය අසා තිබුණේය; තවද ශුද්ධාත්මයාණන්වහන්සේගෙන් බෞතිස්ම කරන කෙනෙකු වෙත ජනතාවගේ අවධානය යොමු කරමින් ඔහු ප්‍රකාශ කළේය. යුදෙව්වන් අතර ආත්මිකත්වයේ හිඟයක් තිබෙන බවත්, මහත් පරිමාණයකින් ඔවුන් අන්ධ අග්‍රහය හා ලෝකායත අභිලාෂයන් විසින් පාලනය කරනු ලබන බවත්, ඔහුම දැන සිටියේය. මෙසියාණන්ගේ පැමිණීමේදී දේවල් වඩා යහපත් තත්ත්වයකට පත්වේවායි ඔහු බලාපොරොත්තු වී සිටියේය. එහෙත් හෘදය විමර්ශනය කරන බෞතිස්තයාගේ පණිවුඩය ඔහු තුළ පාපය පිළිබඳ වරදකාරීභාවයක් ඇති කිරීමට අසමත් විය. ඔහු දැඩි පරිසිවරයෙකු වූ අතර, තම යහපත් ක්‍රියා පිළිබඳ ගර්වයෙන් පිරී සිටියේය. තම දානශීලීභාවය සහ දේවාල සේවාව පවත්වාගෙන යාම සඳහා කළ විවෘත අත ඇති සහයෝගය නිසා ඔහු පුළුල් ලෙස ගෞරවයට පත් වූයේය; එබැවින් ඔහු දෙවියන්වහන්සේගේ ප්‍රසාදය පිළිබඳව තමන් ආරක්ෂිතයැයි සිතුවේය. තම වර්තමාන තත්ත්වයේ සිටියදී තමන්ට දැකීමටවත් නොහැකි තරම් පවිත්‍ර රාජ්‍යයක් පිළිබඳ සිතුවිල්ලෙන් ඔහු කම්පාවට පත් විය.” The Desire of Ages, 171.</w:t>
      </w:r>
    </w:p>
    <w:p>
      <w:pPr>
        <w:pStyle w:val="ArticleBody"/>
        <w:jc w:val="left"/>
      </w:pPr>
      <w:r>
        <w:rPr>
          <w:rFonts w:ascii="Nirmala UI" w:hAnsi="Nirmala UI" w:eastAsia="Nirmala UI" w:cs="Nirmala UI"/>
        </w:rPr>
        <w:t>යුගයන්ගේ ආශාවේ මධ්‍යබින්දුව දක්නට ලැබෙන්නේ, එක්ලක්ෂ හතළිස් හතර දහසගේ මුද්‍රා තැබීමේ රේඛාව තුළ ඇඩ්වෙන්ටිස්මයට දෙන අවසාන කැඳවීම නියෝජනය කරන නිකොදේමස්ගේ රේඛාවේය. ඔහු ක්‍රිස්තුස්ගේ පූර්වගාමියාගේ පණිවිඩය ඇසූ නමුත්, තමන්ගේ ලාඕදිසීය තත්ත්වය පිළිබඳව අනවබෝධයෙන් සිටි පන්තියක් නියෝජනය කරයි.</w:t>
      </w:r>
    </w:p>
    <w:p>
      <w:pPr>
        <w:pStyle w:val="ArticleScripture"/>
        <w:jc w:val="left"/>
      </w:pPr>
      <w:r>
        <w:rPr>
          <w:rFonts w:ascii="Nirmala UI" w:hAnsi="Nirmala UI" w:eastAsia="Nirmala UI" w:cs="Nirmala UI"/>
        </w:rPr>
        <w:t>“නිකෝදේමස් සමඟ වූ සම්මුඛ සාකච්ඡාවේදී, යේසුස්වහන්සේ ගැළවීමේ සැලැස්මත්, ලෝකයට වූ තම මැයිත් විවෘත කළහ. ස්වර්ග රාජ්‍යය උරුම කරගන්නා සියල්ලන්ගේ හෘදයන් තුළ සිදු කළ යුතු කාර්යය පිළිබඳව, ඊළඟට කළ උන්වහන්සේගේ කිසිම දේශනයකදී එය මෙතරම් සම්පූර්ණව, පියවරෙන් පියවර, උන්වහන්සේ විස්තර කළේ නැත. තම සේවක කාර්යයේ ආරම්භයේම, උන්වහන්සේ සත්‍යය සන්හෙද්‍රිනයේ සාමාජිකයෙකුට, සත්‍යය පිළිගැනීමට වඩාත් සූදානම් වූ මනසකටත්, ජනතාවට පත් කළ ගුරුවරයෙකුටත් විවෘත කළහ. එහෙත් ඉශ්‍රායෙල්ගේ නායකයෝ ආලෝකය පිළිගත්තේ නැත. නිකෝදේමස් සත්‍යය තම හදවත තුළ සඟවා තැබුවේය, හා අවුරුදු තුනක් පුරා බාහිරව පෙනී ගිය ඵලය අල්ප විය.” The Desire of Ages, 176.</w:t>
      </w:r>
    </w:p>
    <w:p>
      <w:pPr>
        <w:pStyle w:val="ArticleBody"/>
        <w:jc w:val="left"/>
      </w:pPr>
      <w:r>
        <w:rPr>
          <w:rFonts w:ascii="Nirmala UI" w:hAnsi="Nirmala UI" w:eastAsia="Nirmala UI" w:cs="Nirmala UI"/>
        </w:rPr>
        <w:t>යොහන්ගේ පණිවිඩයත් ක්‍රිස්තුස්වහන්සේගේ බව්තීස්මයත් දෙවියන්වහන්සේට භය වීමට අදාළ පළමු දේවදූතයාගේ පණිවිඩය නියෝජනය කළේය. යොහන්ගේ පණිවිඩය ඇදහිල්ලෙන් ධර්මිෂ්ඨ කරනු ලැබීම පිළිබඳ ලාඕදිකෙයා පණිවිඩය වූ අතර, ක්‍රිස්තුස්වහන්සේගේ බව්තීස්මයේදී එම පණිවිඩයට බලය දෙන ලද්දේය; එසේම 1888 දී ජෝන්ස් සහ වැග්නර්ගේ පණිවිඩය ලාඕදිකෙයාට වූ පණිවිඩය වූවාක් මෙන්ය. ක්‍රිස්තුස්වහන්සේගේ බව්තීස්මයත් 1888ත්, 9/11 දී ලාඕදිකෙයාට පණිවිඩය පැමිණීමේ ප්‍රතිරූප වූ අතර, එය රෆියා සහ පානියම් අතර මධ්‍ය ලක්ෂ්‍යයේදී අවසන් වේ.</w:t>
      </w:r>
    </w:p>
    <w:p>
      <w:pPr>
        <w:pStyle w:val="ArticleBody"/>
        <w:jc w:val="left"/>
      </w:pPr>
      <w:r>
        <w:rPr>
          <w:rFonts w:ascii="Nirmala UI" w:hAnsi="Nirmala UI" w:eastAsia="Nirmala UI" w:cs="Nirmala UI"/>
        </w:rPr>
        <w:t>නිකොදේමස් යන නාමයේ අර්ථය “ජනයාගේ ජයග්‍රහණය” යන්න වන අතර, ඇදහිල්ල මගින් ධර්මිෂ්ඨ කරනු ලැබීම යොහන්ගේ පණිවිඩය සමඟ පැමිණ, බව්තීස්මයේදී බලගන්වනු ලැබ, නිකොදේමස්ගේ මධ්‍යරාත්‍රි ක්‍රිස්තුස් සමඟ වූ හමුවීම මගින් නිර්වචනය කරන ලද මුද්‍රා තබන පණිවිඩයයි. විසි දෙවන පරිච්ඡේදය, උසට ඔසවා සියල්ලන්වම තමන් වෙත ආකර්ෂණය කරගන්නා ධජය පිළිබඳ යොහන්ගේ ශ්‍රාවකයන් තුළ පිළිගැනීමක් ජනිත කළ යොහන්ගේ මරණය විස්තර කරයි. බව්තීස්මය 9/11 ද, 2020 ජූලි 18 සිට 2023 දෙසැම්බර් 31 දක්වා කාලය ද විය, මක්නිසාද බව්තීස්මය මරණය (2020), භූමදානය (දින තුනහමාර), සහ නැවත නැගිටීම (2023 දෙසැම්බර් 31) නිරූපණය කරයි. එවිට මධ්‍යරාත්‍රි හමුවීමෙහි, ජනයාගේ ජයග්‍රහණය නැවත උපත ලැබීම ලෙස නිරූපණය කරනු ලබයි—ලාවොදිකයියාගේ අන්ධභාවයෙන් පිලදෙල්ෆියානු කෙනෙකුගේ 20/20 දර්ශනය දක්වා. ඉන්පසු ක්‍රිස්තුස්ගේ ක්‍රියා ධජය ඔසවා තැබීම ලෙස ප්‍රකාශයට පත් කරනු ලබයි.</w:t>
      </w:r>
    </w:p>
    <w:p>
      <w:pPr>
        <w:pStyle w:val="ArticleBody"/>
        <w:jc w:val="left"/>
      </w:pPr>
      <w:r>
        <w:rPr>
          <w:rFonts w:ascii="Nirmala UI" w:hAnsi="Nirmala UI" w:eastAsia="Nirmala UI" w:cs="Nirmala UI"/>
        </w:rPr>
        <w:t>ආබ්‍රහම් සඳහා, යොහන්ගේ රේඛාවේ ක්‍රිස්තුස්ගේ ක්‍රියා ඉසාක්ගේ පූජා කිරීම සමඟ සංගත වේ. පේතෘස් සඳහා, එම රේඛාව මුහුද අසල කෙසරියාවේදී, එනම් නවවන පැයේදී කෙසරියා මාරිතිමාවේදී අවසන් වන අතර, එහිදී කුරුසිය ඇදහිල්ලෙන් ධර්මිෂ්ඨ කරනු ලැබීමේ ජයග්‍රහණයට සියලු මනුෂ්‍යයන් කැඳවයි; එය තෙවන දූතයාගේ පණිවිඩයයි. තෙවන දූතයාගේ පණිවිඩය යනු ඉස්ලාම්හි තෙවන විපතේ පණිවිඩය වන අතර, එය 9/11 දින බාලාම්ගේ ඉස්ලාම්ගේ ගැහැණු කොටළුවා සමඟ වූ පළමු මුහුණපෑම තුළ පැමිණියේය; අනතුරුව 2023 ඔක්තෝබර් 7 වන දින සත්‍ය ශෝභන දේශයට එරෙහි ප්‍රහාර ද්විගුණ වීමක් සිදු විය; ඉන්පසුව බාලාම් ඉස්ලාම්ගේ ගැහැණු කොටළුවා පැරණි සත්‍ය සහ නූතන ආත්මික ශෝභන දේශයේ මිදිවතු අතරින් මෙහෙයවමින් යන විට නැෂ්විල්හි දෙවන ප්‍රහාරය සිදු විය. තෙවන ප්‍රහාරය නම් ඉක්මනින් පැමිණෙන ඉරිදා නීතියේ භූකම්පාවය. එහිදී ඉසාක් පූජා කරනු ලැබේ; එහිදීම, මරණසාක්ෂිභාවයේ සුදු වස්ත්‍ර දෙනු ලබන මහත් සමූහයට සංකේතයක් වන යොහන්ගේ ගෝලයෝ, ධජයේ ක්‍රියා අසා ද දුටුවෝ ද වූහ. උත්පත්ති, මතෙව්, සහ The Desire of Ages යන ග්‍රන්ථවල මැදබින්දු එකලක්ෂ හතළිස් හතර දහස මුද්‍රා තැබීමත් ජාතීන් කැඳවීමත් හඳුනා දෙයි.</w:t>
      </w:r>
    </w:p>
    <w:p>
      <w:pPr>
        <w:pStyle w:val="ArticleBody"/>
        <w:jc w:val="left"/>
      </w:pPr>
      <w:r>
        <w:rPr>
          <w:rFonts w:ascii="Nirmala UI" w:hAnsi="Nirmala UI" w:eastAsia="Nirmala UI" w:cs="Nirmala UI"/>
        </w:rPr>
        <w:t>ක්‍රිස්තුස් නිකොදේමස්ට දුන් පැහැදිලි කිරීම වූයේ සුළඟේ ක්‍රියාව පිළිබඳ වූය; එහි ක්‍රියාව දෘශ්‍ය නොවූ නමුත්ය.</w:t>
      </w:r>
    </w:p>
    <w:p>
      <w:pPr>
        <w:pStyle w:val="ArticleScripture"/>
        <w:jc w:val="left"/>
      </w:pPr>
      <w:r>
        <w:rPr>
          <w:rFonts w:ascii="Nirmala UI" w:hAnsi="Nirmala UI" w:eastAsia="Nirmala UI" w:cs="Nirmala UI"/>
        </w:rPr>
        <w:t>“නිකොදේමුස් තවමත් ව්‍යාකූලව සිටියේය; එවිට යේසුස් තම අදහස පැහැදිලි කිරීමට සුළඟ උපමාවක් ලෙස භාවිත කළේය: ‘සුළඟ තමන් කැමති තැනට හමා යයි; එහි ශබ්දය නුඹට ඇසෙයි, නමුත් එය කොතැනින් එන්නේද, කොතැනට යන්නේද යන්න නුඹට කිව නොහැක. ආත්මයෙන් උපන් සෑම කෙනෙකුම එසේය.’”</w:t>
      </w:r>
    </w:p>
    <w:p>
      <w:pPr>
        <w:pStyle w:val="ArticleScripture"/>
        <w:jc w:val="left"/>
      </w:pPr>
      <w:r>
        <w:rPr>
          <w:rFonts w:ascii="Nirmala UI" w:hAnsi="Nirmala UI" w:eastAsia="Nirmala UI" w:cs="Nirmala UI"/>
        </w:rPr>
        <w:t>“ගස්වල ශාඛා අතරින් හමන සුළඟේ ශබ්දය ඇසෙයි; එය කොළ හා මල් සළළවයි; එහෙත් එය නොපෙනෙන්නකි, එය කොතැනින් පැමිණෙන්නේද කොතැනට යන්නේදැයි කිසි මනුෂ්‍යයෙකු නොදනියි. හෘදය මත ශුද්ධාත්මයාණන්ගේ ක්‍රියාවත් එසේමය. එය සුළඟේ චලනයන් විස්තර කළ හැකි ප්‍රමාණයට වඩා විස්තර කළ නොහැක. පුද්ගලයෙකුට පරිවර්තනයේ ක්‍රියාවලියේ නිශ්චිත වේලාව හෝ ස්ථානය කියා දීමට, එහි සියලුම පරිස්ථිතීන් අනුව අනුගමනය කිරීමට නොහැකි විය හැක; එහෙත් මෙය ඔහු පරිවර්තනය නොවූ කෙනෙකු බව ඔප්පු නොකරයි. සුළඟ මෙන් නොපෙනෙන ක්‍රියාකාරකමක් මඟින් ක්‍රිස්තුස්වහන්සේ නිරන්තරයෙන් හෘදය මත ක්‍රියාකරමින් සිටිති. ටිකෙන් ටික, සමහරවිට එය ලැබෙන තැනැත්තාට නොදැනෙන ලෙසින්, ආත්මය ක්‍රිස්තුස්වහන්සේ වෙත ඇදගන්නා ප්‍රවණතාව ඇති කරන හැඟීම් සිත මත සටහන් කෙරෙයි. මේවා උන්වහන්සේ ගැන මෙනෙහි කිරීමෙන්ද, ශුද්ධ ලියවිල්ල කියවීමෙන්ද, හෝ ජීවමාන ප්‍රචාරකයාගේ මුඛයෙන් වචනය ඇසීමෙන්ද ලැබිය හැක. හදිසියේම, ආත්මයාණන් වහන්සේ වඩාත් සෘජු ආරාධනයක් සමඟ පැමිණෙන විට, ආත්මය ප්‍රීතියෙන් යේසුස්වහන්සේට තමන්ව පවරා දෙයි. බොහෝ දෙනා මෙය හදිසි පරිවර්තනයක් ලෙස හඳුන්වති; එහෙත් එය දෙවියන්වහන්සේගේ ආත්මයාණන් විසින් දීර්ඝකාලයක් කළ ආකර්ෂණයේ ප්‍රතිඵලයයි,—ඉවසීමෙන් යුත්, දිගුකාලීන ක්‍රියාවලියකි.”</w:t>
      </w:r>
    </w:p>
    <w:p>
      <w:pPr>
        <w:pStyle w:val="ArticleScripture"/>
        <w:jc w:val="left"/>
      </w:pPr>
      <w:r>
        <w:rPr>
          <w:rFonts w:ascii="Nirmala UI" w:hAnsi="Nirmala UI" w:eastAsia="Nirmala UI" w:cs="Nirmala UI"/>
        </w:rPr>
        <w:t>“සුළඟම ස්වභාවයෙන් අදෘශ්‍යමාන වුවද, එය දර්ශනය වන හා හැඟෙන ප්‍රතිඵල උපදවයි. එසේම, ආත්මය මත ශුද්ධාත්මයාණන්ගේ ක්‍රියාව, එහි ගැළවුම්කාර බලය අත්දැක ඇති තැනැත්තාගේ සෑම ක්‍රියාවකදීම තමන්ම ප්‍රකාශ කරයි. දෙවියන්වහන්සේගේ ආත්මයාණන් හෘදය අල්ලාගන්නා විට, එය ජීවිතය පරිවර්තනය කරයි. පාපකාර සිතුවිලි ඉවත් කරනු ලැබේ, දුෂ්ට ක්‍රියා අත්හරිනු ලැබේ; ක්‍රෝධය, ඉර්ෂ්‍යාව හා විරෝධය වෙනුවට ප්‍රේමය, නිහතමානීකම හා සාමය ඒවායේ ස්ථානය ගනියි. දුක වෙනුවට ප්‍රීතිය පැමිණේ, මුහුණේ ප්‍රකාශය ස්වර්ගයේ ආලෝකය ප්‍රතිබිම්බ කරයි. බර ඉවත් කිරීමට ඔසවනු ලබන හස්තය කිසිවෙකු දකින්නේ නැත, නැතහොත් ඉහළ අලංකාර මන්දිරවලින් පහළට බසින ආලෝකය කිසිවෙකු නොබලයි. ආශීර්වාදය පැමිණෙන්නේ විශ්වාසයෙන් ආත්මය තමන්ම දෙවියන්වහන්සේට භාරදෙන විටය. එවිට, මනුෂ්‍ය ඇසකට දැකිය නොහැකි ඒ බලය, දෙවියන්වහන්සේගේ ස්වරූපයට අනුව නව සත්වයෙකු නිර්මාණය කරයි.” The Desire of Ages, 172, 173.</w:t>
      </w:r>
    </w:p>
    <w:p>
      <w:pPr>
        <w:pStyle w:val="ArticleBody"/>
        <w:jc w:val="left"/>
      </w:pPr>
      <w:r>
        <w:rPr>
          <w:rFonts w:ascii="Nirmala UI" w:hAnsi="Nirmala UI" w:eastAsia="Nirmala UI" w:cs="Nirmala UI"/>
        </w:rPr>
        <w:t>9/11 දිනදී අග වැසි ඉසිනු ලැබීමට ආරම්භ විය. 9/11 දිනදී බයිබල් අනාවැකියේ “නැගෙනහිර සුළඟ” ලෙස නිරූපිත ඉස්ලාමය, එක්ලක්ෂ හතළිස් හතර දහසගේ මුද්‍රා තැබීම ආරම්භ වන්නට සමග පැමිණියේය. සෙකරියාගේ රන් නළ දෙකින් පහළ වන “රන් තෙල්” ලෙස නිරූපිත පණිවිඩයක් වන අග වැසි, ලාඔදිකියානු සත්වන දින අද්වෙන්තිස්තයන් පසුතැවීම කරා කැඳවීම ආරම්භ කළේය. ශුද්ධාත්මයාණන්ගේ සුළඟ ලියා තිබෙන සියල්ල උගන්වමින්, අන්ධ ලාඔදිකියානුවන්ගේ හදවත්වලට කථා කිරීම සඳහා යෙරෙමියාගේ පැරණි මාර්ග පිළිබඳ පණිවිඩය භාවිත කරමින් තම කාර්යය ආරම්භ කළේය. නිකොදේමස්ට නිරූපිත ශුද්ධාත්මයාණන්ගේ කාර්යය වඩා සම්පූර්ණයෙන් විස්තර කරනු ලැබුවේ, “පියවරෙන් පියවර,” “ස්වර්ග රාජ්‍යය උරුම කරගන්නා සියල්ලන්ගේ හදවත්වල සිදු කළ යුතු අත්‍යවශ්‍ය කාර්යය” ලෙසය. ක්‍රිස්තුස්වහන්සේ විසින් එම ක්‍රියාවලිය සුළඟේ කාර්යයට සමීකරණය කරන ලද අතර, එම ක්‍රියාවලිය 9/11 දින පැමිණි “නැගෙනහිර සුළඟේ” කාලය තුළ සිදු වේ. යෙසායාද මෙම එකම කාලය දරදඬු සුළඟ පිළිබඳ භාෂාවෙන් සම්බෝධනය කරයි.</w:t>
      </w:r>
    </w:p>
    <w:p>
      <w:pPr>
        <w:pStyle w:val="ArticleScripture"/>
        <w:jc w:val="left"/>
      </w:pPr>
      <w:r>
        <w:rPr>
          <w:rFonts w:ascii="Nirmala UI" w:hAnsi="Nirmala UI" w:eastAsia="Nirmala UI" w:cs="Nirmala UI"/>
        </w:rPr>
        <w:t>එය අංකිත ප්‍රමාණයෙන් පිටතට එළියට පැමිණෙන කල, ඔබ එය සමඟ විවාද කරනු ඇත; නැගෙනහිර සුළඟේ දවසේදී ඔහු තමන්ගේ කුරිරු සුළඟ නවතා තබයි. එබැවින් යාකොබ්ගේ අධර්මය පවිත්‍ර කරනු ලබන්නේ මේ මඟින්ය; ඔහුගේ පාපය ඉවත් කිරීමට ලැබෙන සියලු ඵලයද මෙයය; ඔහු පූජාසනයේ සියලු ගල් කැබලි කඩා දමන ලද හුණුගල් මෙන් කරන කල, අශේරා වෘක්ෂයන් සහ රූප පිළිම නැවත නොනැඟී සිටිනු ඇත. යෙසායා 27:8, 9.</w:t>
      </w:r>
    </w:p>
    <w:p>
      <w:pPr>
        <w:pStyle w:val="ArticleBody"/>
        <w:jc w:val="left"/>
      </w:pPr>
      <w:r>
        <w:rPr>
          <w:rFonts w:ascii="Nirmala UI" w:hAnsi="Nirmala UI" w:eastAsia="Nirmala UI" w:cs="Nirmala UI"/>
        </w:rPr>
        <w:t>අන්තිම දවස්වල සියලු අනාගතවක්තෘවරු එකිනෙකා සමඟ එකඟ වෙති; සහ යෙසායාගේ “දැඩි සුළඟ” යොහන්ගේ එකසිය හතළිස් හතර දහසගේ මුද්‍රා තැබීම සිදුවන කාලයේ නවතා තබන ලද විවාදයේ සුළංම වේ. යෙසායාගේ දැඩි සුළඟ ඔහුගේ සාක්ෂියේ “නවතා තබන ලද” නැගෙනහිර සුළඟය; යොහන්ගේ සාක්ෂියේදී එය නවතා තබනු ලැබේ. යොහන්ගේ විවාදයේ සුළං දෙවියන්වහන්සේගේ ජනතාව මුද්‍රා කරනු ලබන අතරතුර නවතා තබනු ලැබේ; යෙසායාගේ නැගෙනහිර සුළඟ “යාකොබ්ගේ අපරාධය” “පවිත්‍ර කරනු ලබන” කාලය ලෙස හඳුනාගනු ලැබේ. හෙබ්‍රෙව් භාෂාවේ “පවිත්‍ර කරනු ලබන” යන වචනයේ අර්ථය වන්නේ ප්‍රායශ්චිත්ත කරනු ලබන බවය. යොහන්ගේ මුද්‍රා තැබීම එසකියෙල් නවවන පරිච්ඡේදය සමඟ එකම දෙය වන අතර, එය යාකොබ්ගේ අපරාධයේ පවිත්‍ර කිරීමම වේ. යෙරුසලමේ සිත් තැවී හැඬෙන අය මත ලකුණක් තබමින් එය තුළින් යන දූතයා “නැගෙනහිරෙන්” නැගී එන දූතයාම වේ.</w:t>
      </w:r>
    </w:p>
    <w:p>
      <w:pPr>
        <w:pStyle w:val="ArticleScripture"/>
        <w:jc w:val="left"/>
      </w:pPr>
      <w:r>
        <w:rPr>
          <w:rFonts w:ascii="Nirmala UI" w:hAnsi="Nirmala UI" w:eastAsia="Nirmala UI" w:cs="Nirmala UI"/>
        </w:rPr>
        <w:t>මේ දේවල්වලින් පසු මම පෘථිවියේ කොණ හතර මත සිටගෙන සිටින දූතයන් හතර දෙනෙකු දුටුවෙමි. ඔව්හු පෘථිවියේ සුළං හතර අල්ලාගෙන සිටියෝය, එසේ නම් සුළඟ පෘථිවිය මත ද, මුහුද මත ද, කිසි ගසක් මත ද නොවාහන පිණිසය. තවද ජීවමාන දෙවියන්වහන්සේගේ මුද්‍රාව ඇති තවත් දූතයෙකු නැගෙනහිරින් නැගී එන බව මම දුටුවෙමි. පෘථිවියටත් මුහුදටත් හානි කිරීමට දී තිබුණු ඒ දූතයන් හතර දෙනාට ඔහු මහත් හඬින් කතා කරමින් මෙසේ කීවේය: “අපගේ දෙවියන්වහන්සේගේ සේවකයන් ඔවුන්ගේ නළල්වල මුද්‍රා කර අවසන් වන තුරු, පෘථිවියටත්, මුහුදටත්, ගස්වලටත් හානි නොකරන්න.” එළිදරව් 7:1–3.</w:t>
      </w:r>
    </w:p>
    <w:p>
      <w:pPr>
        <w:pStyle w:val="ArticleBody"/>
        <w:jc w:val="left"/>
      </w:pPr>
      <w:r>
        <w:rPr>
          <w:rFonts w:ascii="Nirmala UI" w:hAnsi="Nirmala UI" w:eastAsia="Nirmala UI" w:cs="Nirmala UI"/>
        </w:rPr>
        <w:t>දූතයා ක්‍රිස්තුස්වහන්සේය; පෙන්තකොස්ත සමයේදී ශිෂ්‍යයන්ට මුහුණට මුහුණ උගන්වා දින හතළිස අවසානයේදී උන්වහන්සේ උද්ධාරණය වූසේක; එසේම, අංක තිහෙන් නිරූපිත පූජකයන් සමඟ මුහුණට මුහුණ උගන්වා දින තිහ අවසානයේදී, ලෙවී කථාව විසි තුනේ තුරියෝත්සවයේදී උන්වහන්සේ උද්ධාරණය වනසේක.</w:t>
      </w:r>
    </w:p>
    <w:p>
      <w:pPr>
        <w:pStyle w:val="ArticleBody"/>
        <w:jc w:val="left"/>
      </w:pPr>
      <w:r>
        <w:rPr>
          <w:rFonts w:ascii="Nirmala UI" w:hAnsi="Nirmala UI" w:eastAsia="Nirmala UI" w:cs="Nirmala UI"/>
        </w:rPr>
        <w:t>2026 යනු මධ්‍යකාලීන මැතිවරණ වසර වන අතර, එම මැතිවරණ දැනටමත් අනාවැකිමය සලකුණු ලෙස තහවුරු කර ඇත. 2020 මැතිවරණය ඩිමොක්‍රැට්වරුන් විසින් සොරකම් නොකළේ නම්, ට්‍රම්ප් රෝමයේ ගූඪාර්ථය සම්පූර්ණ කර නොසිටින්නෙකි. රෝමයේ එම ගූඪාර්ථය නම්, එය අටවැනි එකක් වන අතර සත්දෙනාගෙන් එකක් ද වන බවයි. එම ගූඪාර්ථය ට්‍රම්ප්ව මෘගයාගේ රූපයේ නියෝජිතයා ලෙස හඳුනා දෙයි; ඔහු සැමවිටම අටවැනියා ලෙස උදාවෙයි, එහෙත් සත්දෙනාගෙන් එකෙකු ද වේ. දානියෙල් සත් වන පරිච්ඡේදයේ, කුඩා අඟ නැගී එන්නට නම් බිහිසුණු රෝමයේ අඟ දහයෙන් තුනක් ඉවත් කළ යුතු විය. එහිදී පාප් රාජ්‍ය රෝමය අනෙක් අඟ හත අතර අටවැනියා ලෙස උදා විය, එහෙත් එය බිහිසුණු රෝමයෙන්ම මතු වූයේ, එය සත්දෙනාගෙන් එකක් විය යුතු බැවිනි. දානියෙල් අට වන පරිච්ඡේදයේ, මීදිය-පර්සියානු අධිරාජ්‍යය අඟ දෙකකින් නිරූපණය කරන ලදී; ඉන්පසු ග්‍රීසිය එක් අඟකින් නිරූපණය විය; එම අඟ බිඳී ගිය කල අඟ හතරක් උපන්නාහ. එබැවින් රෝමය පැමිණීමට පෙර අඟ හතක් තිබේ, සහ රෝමයේ කුඩා අඟය අටවැනියා වේ. රෝමය සැමවිටම අටවැනියා ලෙස උදා වී සත්දෙනාගෙන් එකක් ද වන බවට තවත් සාක්ෂි ඇත; එහෙත් එම ගූඪාර්ථයේ ප්‍රධාන යොමු ස්ථානය වන්නේ එළිදරව් පොතේ දහහත්වන පරිච්ඡේදයයි.</w:t>
      </w:r>
    </w:p>
    <w:p>
      <w:pPr>
        <w:pStyle w:val="ArticleScripture"/>
        <w:jc w:val="left"/>
      </w:pPr>
      <w:r>
        <w:rPr>
          <w:rFonts w:ascii="Nirmala UI" w:hAnsi="Nirmala UI" w:eastAsia="Nirmala UI" w:cs="Nirmala UI"/>
        </w:rPr>
        <w:t>ඥානය ඇති මනස මෙහි ය. හිස් සත, ස්ත්‍රිය වාඩි වී සිටින කඳු සත වේ. තවද රජවරු සත්දෙනෙක් සිටිති: පස්දෙනෙක් වැටී ගියෝය, එක් කෙනෙක් දැන් සිටියි, අනෙක් කෙනා තවම පැමිණ නැත; ඔහු පැමිණි විට, ඔහු ටික කලක් පමණක් පවතින්නට යුතුය. තිබූද, දැන් නොසිටින්නා වූද මෘගයා, ඔහු අටවැනියාය; එසේම ඔහු සත්දෙනාගෙන් එක් කෙනෙකි, විනාශයට යයි. එළිදරව් 17:9–11.</w:t>
      </w:r>
    </w:p>
    <w:p>
      <w:pPr>
        <w:pStyle w:val="ArticleBody"/>
        <w:jc w:val="left"/>
      </w:pPr>
      <w:r>
        <w:rPr>
          <w:rFonts w:ascii="Nirmala UI" w:hAnsi="Nirmala UI" w:eastAsia="Nirmala UI" w:cs="Nirmala UI"/>
        </w:rPr>
        <w:t>2020 දී සොරකම් කරන ලද මැතිවරණය, මැතිවරණයක් අනාවැකිමය මාර්ගසලකුණක් බව හඳුනා දුන්නේය. මෙම කරුණට දෙවන සාක්ෂියක් ජනාධිපති කාටර් සමඟ දක්නට ලැබේ. රේගන් වූයේ රෝමයේ රූපයක් සාදමින්, සත් දෙනාගෙන් වන අටවැනියා වන ට්‍රම්ප් වෙත ගෙනයන ජනාධිපතිවරුන්ගෙන් පළමුවැන්නාය. 1989 දී වූ අවසාන කාලයේ සිට ජනාධිපතිවරුන් අට දෙනෙකුගෙන් යුත් පෙළේ පළමුවැන්නා රේගන් විය. 1989 දානියෙල් 11 වන පරිච්ඡේදයේ 1 සිට 4 දක්වා වාක්‍යවල සම්පූර්ණ විය, එය අතිශ්‍රේෂ්ඨ ධනවත් ජනාධිපතිගේ සාක්ෂිය ඉදිරිපත් කරයි. රේගන්ට පෙර එතෙක් ඉතිහාසයේ අතිශය නරකම ජනාධිපතිවරයා සිටියේය. කාටර්, ඉස්ලාමීය අර්බුදයක් නොවිසඳී තිබියදීම ධුරයෙන් ඉවත් විය. අවුරුදු හතළිස් හතකට පසුව, ඩිමොක්‍රැට් කාටර් විසින් රේගන් වෙත ඉතිරි කළ ගැටලුව ට්‍රම්ප් දැන් විසඳමින් සිටියි. පළමු හා අල්ෆා වූ රේගන්, අවසානයේ හා ඔමේගාවේදී රිපබ්ලිකන්වරයෙකු නියෝජනය කළ රිපබ්ලිකන්වරයෙකු වූ බැවින්, ට්‍රම්ප් ද පෙර සිටි ඩිමොක්‍රැට් ජනාධිපතිවරයා විසින් නිර්මාණය කරන ලද ඉස්ලාමීය අර්බුදයක් උරුම කරගත යුතු විය; අනාවැකිමය අත්‍යවශ්‍යතාවය අනුව එම ජනාධිපතිවරයාද එතෙක් ඉතිහාසයේ නරකම ජනාධිපතිවරයා විය යුතුය. ඔබාමා, නියත වශයෙන්ම, එම අනාවැකිමය ලක්ෂණ සියල්ල සම්පූර්ණ කළේය; බයිඩන් ද එසේම කළේය. රේගන් අවසාන එකාගේ ප්‍රතිරූපයක් වීමට නම්, ඔහු අටවැනියා පමණක් නොව, හයවැනියාද ප්‍රතිනිධිත්වය කළ යුතු විය. එසේ කිරීමේදී, යූදා ගෝත්‍රයේ සිංහයා, අවස්ථා දෙකෙහිම ට්‍රම්ප්ට පෙර ගිය අසාර්ථක ජනාධිපති පාලන මාලාවක් ස්ථිර කිරීමට මැතිවරණ පාලනය කළ යුතු විය. මැතිවරණ අනාවැකිමය මාර්ගසලකුණු වන අතර, 2026 යනු සත් දෙනාගෙන් වන අටවැනියා වන ජනාධිපතිගේ මධ්‍යවාර මැතිවරණයයි.</w:t>
      </w:r>
    </w:p>
    <w:p>
      <w:pPr>
        <w:pStyle w:val="ArticleBody"/>
        <w:jc w:val="left"/>
      </w:pPr>
      <w:r>
        <w:rPr>
          <w:rFonts w:ascii="Nirmala UI" w:hAnsi="Nirmala UI" w:eastAsia="Nirmala UI" w:cs="Nirmala UI"/>
        </w:rPr>
        <w:t>එක්සත් ජනපදයේ අවුරුදු දෙසිය පනහක කාලරේඛාව 1776 දී ආරම්භ වී 2026 දී පූර්ණත්වයට පත්වේ. ක්‍රිස්තු පූර්ව 457 සිට ගණන් කළ අවුරුදු දෙසිය පනහක කාලරේඛාව ක්‍රිස්තු පූර්ව 207 දී, එනම් එකොළොස්වන හා පහලොස්වන පද අතර—රැෆියා සහ පැනියම් යුද්ධ අතර—පූර්ණත්වයට පත්විය. රැෆියා ප්‍රාග්වක්තිමය ලෙස උත්පත්ති 17හි සුන්නත් කිරීමේ ගිවිසුම සමඟ සම්මුඛගත වේ, පැනියම් ද මත්තෙව් 16හි එක්ලක්ෂ හතළිස් හාරදහසෙහි ගිවිසුම සමඟ ප්‍රාග්වක්තිමය ලෙස සම්මුඛගත වේ. 2026, ක්‍රිස්තු පූර්ව 207 සමඟ—එනම් එකොළොස්වන හා පහලොස්වන පද අතර, රැෆියා සහ පැනියම් අතර—සමාන්තර වේ; එය දෙවියන් වහන්සේ තෝරාගත් ජනතාවක් සමඟ කළ පළමු ගිවිසුම සහ දෙවියන් වහන්සේ තෝරාගත් ජනතාවක් සමඟ කළ අවසාන ගිවිසුම අතර ද වේ.</w:t>
      </w:r>
    </w:p>
    <w:p>
      <w:pPr>
        <w:pStyle w:val="ArticleBody"/>
        <w:jc w:val="left"/>
      </w:pPr>
      <w:r>
        <w:rPr>
          <w:rFonts w:ascii="Nirmala UI" w:hAnsi="Nirmala UI" w:eastAsia="Nirmala UI" w:cs="Nirmala UI"/>
        </w:rPr>
        <w:t>ක්‍රි.පූ. 207හි මධ්‍යබින්දුවෙන් අවසන් වන දෙසිය පනස් අවුරුදු රේඛාවන් සහ 2026දී අවසන් වන ඒවා, ක්‍රි.ව. 64 වර්ෂයේ රෝම නගරය දැවී ගිය විට ආරම්භ වූ පීඩාවේ දෙසිය පනස් අවුරුදු රේඛාව සමඟ සමාලෝචනයෙන් එකිනෙකට ගැළපෙයි. එතැනින් ආරම්භ වී, අමුතු මිනිසෙකු විසින් පැමිණෙන විනාශය පිළිබඳ අවුරුදු හතක අනතුරු ඇඟවීම යෙරුසලමේ වැසියන්ට ප්‍රකාශ කරනු ලැබීය. හැත්තෑවන වසර පැමිණ යෙරුසලම විනාශ කරනු ලැබූ විට, දෙවියන්වහන්සේගේ සභාව විසිර ගොස්, ඔවුහු මුළු ලෝකයටම ශුභාරංචිය පතුරුවා හැරියහ. එපීසයේ සභාව නැවත නැඟිටීමේ පෙන්තකොස්ත පණිවිඩය ප්‍රකාශ කරමින් සිටි සමගම, ස්මීර්නා සභාවෙන් නිරූපිත පීඩාව ආරම්භ විය; මන්ද අනාවැකික අවශ්‍යතාවයක් නිසා ඒ සභා දෙක යම් කාලපරිච්ඡේදයක් පුරා සමාන්තරව ගමන් කළ යුතු වූ බැවිනි. පාවුල් එපීසයේ අනාවැකික සභාවේ නායකයෙකු වූ නමුත්, ඔහු ඉතිහාස දෙකම පිළිබඳව ලිවීය.</w:t>
      </w:r>
    </w:p>
    <w:p>
      <w:pPr>
        <w:pStyle w:val="ArticleScripture"/>
        <w:jc w:val="left"/>
      </w:pPr>
      <w:r>
        <w:rPr>
          <w:rFonts w:ascii="Nirmala UI" w:hAnsi="Nirmala UI" w:eastAsia="Nirmala UI" w:cs="Nirmala UI"/>
        </w:rPr>
        <w:t>අන්තියෝකියාවෙහිත්, ඉකෝනියෙහිත්, ලුස්ත්‍රාවේහිත්, මා වෙත පැමිණි පීඩා හා දුක්කම්; මම කොපමණ පීඩාවන් විඳ දරා සිටියෙම්ද! එහෙත් ඒ සියල්ලෙන්ම ස්වාමීන්වහන්සේ මා මුදාගත් සේක. එසේම ක්‍රිස්තු යේසුස් තුළ භක්තිවන්තව ජීවත්වීමට කැමැත්තෝ සියල්ලෝ පීඩා විඳිනු ඇත. 2 තිමෝති 3:11, 12.</w:t>
      </w:r>
    </w:p>
    <w:p>
      <w:pPr>
        <w:pStyle w:val="ArticleBody"/>
        <w:jc w:val="left"/>
      </w:pPr>
      <w:r>
        <w:rPr>
          <w:rFonts w:ascii="Nirmala UI" w:hAnsi="Nirmala UI" w:eastAsia="Nirmala UI" w:cs="Nirmala UI"/>
        </w:rPr>
        <w:t>A.T. Jones විසින් ක්‍රිස්තු වර්ෂ 64දී ආරම්භ වී ක්‍රිස්තු වර්ෂ 313හි මිලානු ආඥාපනයෙන් අවසන් වන අවුරුදු දෙසිය පනහක කාලපරිච්ඡේදය හඳුන්වා දෙයි. එම අවුරුදු තුළ දෙවියන්වහන්සේගේ ජනතාවට එරෙහි පීඩා කිරීම් අන්‍යජාතික රෝමය විසින් පවත්වාගෙන ගියේය; එහෙත් ස්මිර්නා සභාවට දුන් පණිවිඩය එම කාලයේ අතිශය දරුණුම පීඩනය නියෝජනය කරන දින දහයක් හඳුනා දෙයි.</w:t>
      </w:r>
    </w:p>
    <w:p>
      <w:pPr>
        <w:pStyle w:val="ArticleScripture"/>
        <w:jc w:val="left"/>
      </w:pPr>
      <w:r>
        <w:rPr>
          <w:rFonts w:ascii="Nirmala UI" w:hAnsi="Nirmala UI" w:eastAsia="Nirmala UI" w:cs="Nirmala UI"/>
        </w:rPr>
        <w:t>ඔබ විඳින්නට යන ඒ කිසිවක් ගැන බිය නොවන්න. බලව, ඔබලා පරීක්ෂා කරනු ලබන පිණිස යක්ෂයා ඔබ අතරින් සමහරෙකු සිරගෙට දමනු ඇත; ඔබට දින දහයක් පීඩා ඇතිවනු ඇත. මරණය දක්වා විශ්වාසවන්තව සිටින්න; එවිට මම ඔබට ජීවනයේ කිරුළ දෙනෙමි. එළිදරව් 2:10.</w:t>
      </w:r>
    </w:p>
    <w:p>
      <w:pPr>
        <w:pStyle w:val="ArticleBody"/>
        <w:jc w:val="left"/>
      </w:pPr>
      <w:r>
        <w:rPr>
          <w:rFonts w:ascii="Nirmala UI" w:hAnsi="Nirmala UI" w:eastAsia="Nirmala UI" w:cs="Nirmala UI"/>
        </w:rPr>
        <w:t>ඩයොක්ලීෂියන් අධිරාජයා විසින් නිරූපිත වූ එම හිංසාකාරී කාලය වසර දහයක් පැවතිණි; එය 303 දී ආරම්භ වී 313 දී අවසන් විය. එම අවස්ථාවේදී මහත් කොන්ස්ටන්ටයින් අධිරාජයා රාජ්‍ය කරමින් සිටියේය; ඔහු 321 දී පළමු ඉරිදා නීතිය නිකුත් කළ අවස්ථාවේද එසේම සිටියේය, තවද 330 දී රෝමය නැගෙනහිර හා බටහිර ලෙස බෙදා වෙන් කළේය. 313 වසර ප්‍රාග්වක්තෘමය වශයෙන් මිලානයෙහි සිදු වූ රාජ්‍යතාන්ත්‍රික විවාහයෙන් සලකුණු කරන ලදී. එහිදී කොන්ස්ටන්ටයින් අධිරාජයා (බටහිර පාලකයා) තම අර්ධ සහෝදරිය වූ ෆ්ලාවියා ජූලියා කොන්ස්ටන්ටියා, රෝම අධිරාජ්‍යයේ නැගෙනහිර (හෝ ඉක්මනින් නැගෙනහිර වීමට නියමිත) කොටස පාලනය කළ ලිසිනියස් අධිරාජයාට විවාහ කර දීමට සංවිධානය කළේය. 330 දී කොන්ස්ටන්ටයින් රාජධානිය නැගෙනහිර හා බටහිර ලෙස බෙදා වෙන් කළ විට, එම විවාහය සංකේතාත්මක ලෙස අවසන් කරන ලදී.</w:t>
      </w:r>
    </w:p>
    <w:p>
      <w:pPr>
        <w:pStyle w:val="ArticleBody"/>
        <w:jc w:val="left"/>
      </w:pPr>
      <w:r>
        <w:rPr>
          <w:rFonts w:ascii="Nirmala UI" w:hAnsi="Nirmala UI" w:eastAsia="Nirmala UI" w:cs="Nirmala UI"/>
        </w:rPr>
        <w:t>නේරෝගේ අවුරුදු 250ක කාලපරිච්ඡේදය ආරම්භ වන්නේ ලෝකයේ අවසානයට ආදර්ශවත් වන වටලෑමකින් ආරම්භ වී එම වටලෑමකින්ම අවසන් වන අවුරුදු හතක කාලපරිච්ඡේදයකිනි. එම කාලපරිච්ඡේදයේ අවසානයේ පැහැදිලිව වෙන් වූ අවුරුදු දහයක පීඩාකාලයක් තිබුණි. එම කාලපරිච්ඡේදය එපීසයේ යුගයේදී ආරම්භ වී, පසුව ස්මර්ණාගේ ඉතිහාසය ආවරණය කළ අතර, 313දී පෙර්ගමොස්ගේ සභාව පැමිණි විට, කොන්ස්ටන්ටයින්ගේ සම්මුතික සභාව දක්වා පැවතුණි.</w:t>
      </w:r>
    </w:p>
    <w:p>
      <w:pPr>
        <w:pStyle w:val="ArticleBody"/>
        <w:jc w:val="left"/>
      </w:pPr>
      <w:r>
        <w:rPr>
          <w:rFonts w:ascii="Nirmala UI" w:hAnsi="Nirmala UI" w:eastAsia="Nirmala UI" w:cs="Nirmala UI"/>
        </w:rPr>
        <w:t>ක්‍රි.ව. 313 සිට 330 දක්වා වූ එම අවුරුදු දාහත, රාෆියා සහ පානියුම්හි ඉතිහාසයේ තමන්ට ප්‍රතිසම්වාදී සමාන්තරය සොයාගනී; එහි ක්‍රි.පූ. 217 හි යුද්ධය සහ ක්‍රි.පූ. 200 හි යුද්ධය අවුරුදු දාහතකින් වෙන්ව ඇත. රාෆියාහි යුද්ධයේදී පටොලමි ජය ගත්තේය, නමුත් පානියුම්හි යුද්ධයට පෙර ඔහු මරණයට පත්ව ගොස් සිටිනු ඇත. එහෙත් ඔහු ක්‍රි.පූ. 221 සිට ක්‍රි.පූ. 204 දක්වා අවුරුදු දාහතක් රජකම් කළේය. අවුරුදු 250ක රේඛා තුනක්, දාහත තුනකින් එකිනෙකට බැඳී ඇති බැවින්, 313, 2026 සමඟ සමාන්තරව ගැළපෙන බව සැලකිල්ලට ගැනීම අනිවාර්ය කරයි.</w:t>
      </w:r>
    </w:p>
    <w:p>
      <w:pPr>
        <w:pStyle w:val="ArticleBody"/>
        <w:jc w:val="left"/>
      </w:pPr>
      <w:r>
        <w:rPr>
          <w:rFonts w:ascii="Nirmala UI" w:hAnsi="Nirmala UI" w:eastAsia="Nirmala UI" w:cs="Nirmala UI"/>
        </w:rPr>
        <w:t>313 යනු පීඩාවෙන් සම්මුතිය වෙත සිදු වූ පැහැදිලි මාරුවක් වූ අතර, එබැවින් 313 යනු ස්මර්නා සිට පෙර්ගමොස් වෙත වූ මාරුවෙන් පූර්ව ආකෘතිකරණය කරනු ලැබූ යම් අනාවැකිමය ස්වභාවයක වෙනසක සංකේතයක් ලෙස ලකුණු කරයි. පළමු පියවර, දහහත් අවුරුද්දකට පසු දික්කසාදයෙන් අවසන් වූ රාජ්‍ය තාන්ත්‍රික විවාහයකින් නිරූපණය කරන ලදී. දෙවන පියවර වූයේ පළමු ඉරිදා නීතියයි. ආනුභාවය අපට දන්වන්නේ, ඉරිදා නීතියට පෙර, ඔබව ඉරිදා පැවැත්වීමට බලකිරීමත්, දෙවියන්වහන්සේගේ සත්වන දින සබත පැවැත්වීම නිසා ඔබට පීඩා කිරීමත් ලෙස නිර්වචනය කරනු ලබන එම ඉරිදා නීතියට පෙර ගමන් කරන, පියවරෙන් පියවර ඉදිරියට යන ක්‍රියාවලියක් තිබෙන බවත්, එයට ඉරිදා නීති ඇතුළත් වන බවත්ය.</w:t>
      </w:r>
    </w:p>
    <w:p>
      <w:pPr>
        <w:pStyle w:val="ArticleScripture"/>
        <w:jc w:val="left"/>
      </w:pPr>
      <w:r>
        <w:rPr>
          <w:rFonts w:ascii="Nirmala UI" w:hAnsi="Nirmala UI" w:eastAsia="Nirmala UI" w:cs="Nirmala UI"/>
        </w:rPr>
        <w:t>පාඨකයා ඉක්මනින් පැමිණෙන අරගලයේදී භාවිතයට යෙදවනු ලබන ක්‍රියාකාරක බලවේගයන් අවබෝධ කරගැනීමට කැමති නම්, අතීත යුගවල එකම අරමුණ සඳහා රෝමය යොදාගත් ක්‍රමයන්ගේ වාර්තාව අනුව යෑම පමණක් ඔහුට කළ යුතුය. පාප්වාදීන්ද ප්‍රොටෙස්ටන්ට්වරුන්ද එකමුතුවෙමින් තම ධර්මෝපදේශ ප්‍රතික්ෂේප කරන අය සමඟ කෙසේ කටයුතු කරනු ඇද්දැයි ඔහු දැනගැනීමට කැමති නම්, සබත් දිනය හා එහි ආරක්ෂකයන් සම්බන්ධයෙන් රෝමය ප්‍රකාශ කළ ආත්මය ඔහු දැකගැනීමට ඉඩ දෙන්න.</w:t>
      </w:r>
    </w:p>
    <w:p>
      <w:pPr>
        <w:pStyle w:val="ArticleScripture"/>
        <w:jc w:val="left"/>
      </w:pPr>
      <w:r>
        <w:rPr>
          <w:rFonts w:ascii="Nirmala UI" w:hAnsi="Nirmala UI" w:eastAsia="Nirmala UI" w:cs="Nirmala UI"/>
        </w:rPr>
        <w:t>“රාජ ආඥා, සාමාන්‍ය සභා, හා ලෞකික බලයෙන් අනුබල දෙන ලද සභා නියෝග, ක්‍රිස්තියානි ලෝකයේ ඒ අජාතික උත්සවය ගෞරවස්ථානයට පත් වූ පියවරයන් වූහ. ඉරිදා පිළිපැදීම බලෙන් ක්‍රියාත්මක කළ ප්‍රථම ප්‍රසිද්ධ පියවර වූයේ කොන්ස්ටන්ටයින් විසින් පනවන ලද නීතියයි. (A.D. 321.) මෙම ආඥාව අනුව නගරවාසීන් ‘සූර්යයාගේ ගෞරවාදරයට ලක් වූ දිනයෙහි’ විවේක ගත යුතු වූ නමුත්, ගම්වාසීන්ට ඔවුන්ගේ කෘෂිකාර්මික කටයුතු ඉදිරියට ගෙන යාමට අවසර දෙන ලදී. මෙය වස්තුවශයෙන් අජාතික නියමයක් වූවත්, ක්‍රිස්තියානිතාව නාමමාත්‍රයෙන් පිළිගැනීමෙන් පසු අධිරාජයා විසින් එය බලාත්කාරයෙන් ක්‍රියාත්මක කරන ලදී.” The Great Controversy, 573, 574.</w:t>
      </w:r>
    </w:p>
    <w:p>
      <w:pPr>
        <w:pStyle w:val="ArticleBody"/>
        <w:jc w:val="left"/>
      </w:pPr>
      <w:r>
        <w:rPr>
          <w:rFonts w:ascii="Nirmala UI" w:hAnsi="Nirmala UI" w:eastAsia="Nirmala UI" w:cs="Nirmala UI"/>
        </w:rPr>
        <w:t>ක්‍රි.ව. 313 දී වූ මිලාන් ආඥාව, “රාජකීය ආඥාව” වූ අතර, එයට පසුව “ලෞකික බලයෙන් පවත්වාගනු ලබන සාමාන්‍ය මන්ත්‍රණ සභා සහ සභා නියෝග එම පියවරයන් වූහ.” මේවා ක්‍රමයෙන් ඉදිරියට ගිය පියවරයන් වූ අතර, ඒවා 321 දී ප්‍රථම ඉරිදා නීතිය වෙත ගෙන ගියේය. එම පියවරයන්ගෙන් එකක් වන්නේ, ඉරිදා පිළිපැදීම වැනි “සභා නියෝග,” එනම් “ලෞකික බලයෙන් පවත්වාගනු ලබන” නියෝගයන්ය. 1888 කාලය, සෙනෙට් සභික බ්ලෙයාර් විසින් සෙනෙට් සභාවට ඉදිරිපත් කළ නමුත් කිසිදු ප්‍රගතියක් නොලැබූ ඉරිදා නීති මාලාවක් හඳුන්වා දෙයි; එහෙත් එම ඉතිහාස කාලය තුළම රාජ්‍ය කිහිපයක් රාජ්‍ය බලයෙන් ක්‍රියාත්මක කළ ඉරිදා නීති සම්මත කරමින් සිටියහ. මේ සාක්ෂිකරුවන් දෙදෙනා 313 වර්ෂය, විධායක නියෝගයක් වැනි “රාජකීය ආඥා” පෘථිවී මෘගයාගේ ඉතිහාසයේ සංක්‍රමණයක් සලකුණු කරන මාර්ග සලකුණක් ලෙස හඳුන්වති; එම මෘගයා අනාගතයේ මකරා මෙන් කථා කිරීමට නියමිතය.</w:t>
      </w:r>
    </w:p>
    <w:p>
      <w:pPr>
        <w:pStyle w:val="ArticleBody"/>
        <w:jc w:val="left"/>
      </w:pPr>
      <w:r>
        <w:rPr>
          <w:rFonts w:ascii="Nirmala UI" w:hAnsi="Nirmala UI" w:eastAsia="Nirmala UI" w:cs="Nirmala UI"/>
        </w:rPr>
        <w:t>එක්සත් ජනපදය නාගයෙකු මෙන් කථා කරන විට, එය බයිබල් අනාවැකිවල හයවැනි රාජ්‍යය ලෙස තම අවසානයට පැමිණෙයි; තවද, හයවැනි රාජ්‍යය ලෙස තම පාලන ආරම්භයේදී කථා කළ ආකාරයටම කථා කිරීමෙන් එසේ කරයි. 1798 දී, එක්සත් ජනපදය ඉරිදා නීතියේ පූර්වරූපයක් වූ Alien and Sedition Acts සම්මත කළේය. 1798 හි Alien and Sedition Acts යනු 1776 දී Declaration of Independence සමඟ ආරම්භ වී, 1789 දී Constitution විසින් අනුගමනය කරන ලද, පියවර තුනෙන් තුන්වැනි පියවර විය. එම පියවර තුන 313, 321 සහ 330 සමඟ සමාන්තර වේ.</w:t>
      </w:r>
    </w:p>
    <w:p>
      <w:pPr>
        <w:pStyle w:val="ArticleBody"/>
        <w:jc w:val="left"/>
      </w:pPr>
      <w:r>
        <w:rPr>
          <w:rFonts w:ascii="Nirmala UI" w:hAnsi="Nirmala UI" w:eastAsia="Nirmala UI" w:cs="Nirmala UI"/>
        </w:rPr>
        <w:t>1776, 1789 සහ 1798 යන සියල්ලම “කතා කිරීම” ලෙස අර්ථ දක්වන ක්‍රියාකාරකම් වූහ; මක්නිසාද ආනුභාවය අපට දන්වන්නේ “ජාතියක කතා කිරීම යනු එහි ව්‍යවස්ථාදායක හා අධිකරණ බලධාරීන්ගේ ක්‍රියාව” බවය. 313, 321 සහ 330 යන සියල්ලම ශ්‍රේෂ්ඨ කොන්ස්ටන්ටීන් සමඟ සම්බන්ධ ලකුණු-සන්ධි වෙයි. පුරාණ සත්‍ය ඉශ්‍රායෙලයේ අවසානය—උතුරු රාජ්‍යය සහ දකුණු රාජ්‍යය යන දෙකම—දික්කසාදයක් ලෙස සංකේතවත් කරනු ලබන අතර, 330 නියෝජනය කරන්නේ එයයි. මිලාන් ආඥාවෙහි විවාහයෙන්, එයට පෙර අවුරුදු දහහතකින් ආරම්භ වූ විවාහයක, නැගෙනහිර හා බටහිර අතර වූ දික්කසාදයක්. ඉරිදා නීතිය වෙත පැමිණි විට, එක්සත් ජනපදය තම පරීක්ෂණ කාලයේ කුසලානය පිරවී අවසන් කරනු ඇති අතර, පුරාණ ඉශ්‍රායෙලයට කිරි හා මී පැණි ගලායන දේශය මඟින් ප්‍රතිරූපිත කරනු ලැබූ එහි අනාවැකිමය අරමුණ සම්බන්ධයෙන්, එය දෙවියන් වහන්සේගෙන් දික්කසාද කරනු ලැබේ. ආනුභාවය පවසන්නේ ජාතික අපස්ථානයට අනතුරුව ජාතික විනාශය පැමිණෙන බවය. එය සිදුවන්නේ 330 වර්ෂයෙන් නිරූපිත මහිමාන්විත දේශයෙන් දෙවියන් වහන්සේ දික්කසාද වීමේදීය. 313 හි විවාහයෙන් 321 හි වැඩිවෙමින් යන ඉරිදා නීති මාලාවක පළමුවැනි නීතිය දක්වාත්, 330 හි දික්කසාදය දක්වාත්. 1776, 313 සමඟ සමපාත වේ; 1789, 321 සමඟ සමපාත වේ; 1798, 330 සමඟ සමපාත වේ.</w:t>
      </w:r>
    </w:p>
    <w:p>
      <w:pPr>
        <w:pStyle w:val="ArticleBody"/>
        <w:jc w:val="left"/>
      </w:pPr>
      <w:r>
        <w:rPr>
          <w:rFonts w:ascii="Nirmala UI" w:hAnsi="Nirmala UI" w:eastAsia="Nirmala UI" w:cs="Nirmala UI"/>
        </w:rPr>
        <w:t>330 යනු ක්‍රි.පූ. 31 දී ඇක්ටියම් සටනෙන් පසු ගෙවී ගිය වසර 360ක සම්පූර්ණත්වයද වේ. ඇක්ටියම් රෝමයේ තුන්වන බාධාව වූ බැවින්, එය නවීන රෝමය තම දෙවන හා තුන්වන බාධා ජයගන්නා ඉරිදා නීතියට ආදර්ශකව පෙන්වයි. 330 යන මාර්ග-ලකුණේදී පැනියම් සටන ඇක්ටියම් සටන සමඟ එක්වෙයි. ක්‍රි.පූ. 217 දී රැෆියා සටන 2014 දී යුක්රේන යුද්ධය සමඟ සමාන්තරව ගැළපෙයි; එවිට 2015 දී ට්‍රම්ප් තම පළමු ජනාධිපතිවරණ ව්‍යාපාරය ආරම්භ කළේය; 2020 දී භූමි-මෘගයාගේ අඟ දෙකම මරා දැමිනි; 2023 දී ඒවා දෙකම නැවත ජීවනය ලැබීය. 2024 දී පදනම්වල පරීක්ෂාව ආරම්භ වූ අතර, 2025 දී අටවන ජනාධිපතිවරයාගේද ඔහුගේ පාප්තුමානන්ගේ අනුරූපකයාගේද අනාවැකිමය සන්ධානය ඔවුන්ගේ අන්‍යෝන්‍ය පදවිප්‍රාප්තියන් මඟින් සලකුණු කරන ලදී.</w:t>
      </w:r>
    </w:p>
    <w:p>
      <w:pPr>
        <w:pStyle w:val="ArticleBody"/>
        <w:jc w:val="left"/>
      </w:pPr>
      <w:r>
        <w:rPr>
          <w:rFonts w:ascii="Nirmala UI" w:hAnsi="Nirmala UI" w:eastAsia="Nirmala UI" w:cs="Nirmala UI"/>
        </w:rPr>
        <w:t>අපි ඊළඟ ලිපියෙහි මේ කාරණා තවදුරටත් ඉදිරිපත් කරමු.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ශුද්ධ ලියවිල්ලේ හතළිස්වන වාක්‍යයේ සැඟවුණු ඉතිහාසය - අංක අට</dc:title>
  <dc:subject>කන්ද</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