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පද සතළිස්වෙනි—අංක නවයෙහි සැඟවුණු ඉතිහාසය</w:t>
      </w:r>
    </w:p>
    <w:p>
      <w:pPr>
        <w:pStyle w:val="ArticleSubtitle"/>
        <w:jc w:val="left"/>
      </w:pPr>
      <w:r>
        <w:rPr>
          <w:rFonts w:ascii="Nirmala UI" w:hAnsi="Nirmala UI" w:eastAsia="Nirmala UI" w:cs="Nirmala UI"/>
        </w:rPr>
        <w:t>බලය, මහිමය සහ දුක්විඳීම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පේතෘස් පානියුම්හි (කයිසාරියාව පිලිප්පිය) සිටියි; එය යේසුස් සමඟ පේතෘස්, යොහන් සහ යාකොබ් පමණක් තනිව ගිය අවස්ථා තුනෙන් මැද අවස්ථාවට පෙර දින හයක් හෝ අටක් පමණ වේ. පළමුවැන්න යායිරුස්ගේ වසර දොළහක දියණියගේ නැවත ජීවනය ලැබීමේදී උන්වහන්සේගේ බලය ප්‍රදර්ශනය වූ අවස්ථාවය; දෙවැන්න රූපාන්තරණ කන්දේදී උන්වහන්සේගේ මහිමය ප්‍රදර්ශනය වූ අවස්ථාවය; තෙවැන්න උන්වහන්සේගේ වේදනාව ප්‍රදර්ශනය වූ ගෙත්සෙමනේය. එකොළොස්වැනි පරිච්ඡේදයේ පානියුම්හිදී පේතෘස් සිටින්නේ දහසයවැනි පදයේ කුරුසියට යාමට තරමක් පෙරය. කන්ද වූයේ ශිෂ්‍යයන් තිදෙනෙකුට පමණක් වූ එම විශේෂ ගමන් තුනේ මධ්‍යස්ථ අවස්ථාවය. කන්දේදී ස්වර්ගික පියාණන් ද තුන් වතාවෙන් දෙවන වතාවට කථා කළ සේක; පියාණන් වහන්සේ බව්තීස්මයේදී, කන්දේදී, ඉන්පසු කුරුසියට යාමට මඳක් පෙර ද කථා කළ සේක. පේතෘස් නිශ්චිත සිදුවීම් තුනක දෙවරක් මධ්‍යස්ථ ස්ථානයක සිටියි. තවද ඔහු මතෙව් 11 සිට 22 දක්වා පරිච්ඡේදවල මධ්‍යස්ථ ස්ථානය ද වෙයි.</w:t>
      </w:r>
    </w:p>
    <w:p>
      <w:pPr>
        <w:pStyle w:val="ArticleHeading"/>
        <w:jc w:val="left"/>
      </w:pPr>
      <w:r>
        <w:rPr>
          <w:rFonts w:ascii="Nirmala UI" w:hAnsi="Nirmala UI" w:eastAsia="Nirmala UI" w:cs="Nirmala UI"/>
        </w:rPr>
        <w:t>ඇෂූරියානු අර්බුදය යෙරුසලෙම වටා කළ රබ්-ෂාකේගේ විසිර නොයන උපහාසයට ස්වල්ප කාලයකින් පසු, හෙසකියා රජ තමාගේ පියාගේ වැරදි පුරුදු අනුගමනය කිරීමේ අවදානමට මුහුණ දුන්නේය. ඔහු කුඩාව සිටි කාලයේ දී ඔහුගේ පියා වූ ආහාස් අධෛර්යයට පත්ව, යෙහෝවා කෙරෙහි ඔහුට විශ්වාසය තැබිය හැක්කේදැයි සැක කර, ඇෂූරියානු මිත්‍රත්වය සෙවීමට ගොස්, අවසානයේ දී දෙවිගේ ජනයා මත කුරිරු ප්‍රතිවිපාක ගෙන ආවේය. (2 රාජාවලිය 16:7–18; 2 වංශාවලිය 28:16–21 බලන්න.) දැන්, ඇෂූර්හි එම බලවත් ජාතිය සමඟ හෙසකියා මුහුණට මුහුණ සිටියේය. ඔහු පියාගේ වැරැද්ද නැවත කිරීමට තෝරාගනියි ද? නැතහොත් දෙවි කෙරෙහි විශ්වාසවන්තව සිටියි ද? මෙම අර්බුදයේ අදාළභාවය, උසියාගේ මරණ වසරේදී යෙසායාට ලැබුණු පූර්ව දර්ශනය එක විශේෂිත කොටසක් තුළ දැකිය හැක. `යෙසායා 36:1–3 කියවන්න. හෙසකියාගේ රාජ්‍යයේ “දහහතරවන වසර” යනු කුමක්දැයි නිශ්චය කරගැනීම දුෂ්කර වුවද, මෙම වාර්තාවේ පිහිටුවීම ගැන කිමක් පැවසිය හැකිද?` යෙසායා 6වන සහ 7වන පරිච්ඡේද ඉදිරියට ගෙන ගිය වහාම ඇෂූරියානු අර්බුදය පිළිබඳ වාර්තාව ස්ථානගත කර තිබීම, උසියා යටතේ ආරම්භ වූ දේ ඇෂූරියානු තර්ජනය යටතේ උපරිමයට ළඟා වූ බව පෙන්නුම් කරයි. උසියාගේ දිගු හා සාර්ථක පාලනයෙහි මහත්වයෙන් පවා, ඔහුගේ හදවත ආඩම්බර වන්නට හේතු වී, ඒ නිසා ඔහු අනපේක්ෂිත ලෙස කුෂ්ඨරෝගයට ගොදුරු විය. (2 වංශාවලිය 26:16–21). යොතාම්ගේ සාපේක්ෂව ස්ථාවර පාලනය යටතේ, ජනයා තවමත් ඔවුන්ගේ දූෂිත ක්‍රියා මාර්ගය දිගටම ගත්හ. (2 වංශාවලිය 27:2 බලන්න). ඔවුන් ඉක්මනින්ම අනාගතවක්තෘවරයා දුටු පරිදි බලාපොරොත්තුවේ කිසිදු කිරණක් රහිත තත්වයකට පත්වුණහ. ඉන්පසුව ආහාස් පැමිණියේය. ඔහුගේ පාලන සමයේ දී, යූදාව “ඉමානුවෙල්” නම්, “දෙවියන්වහන්සේ අප සමඟය” යන නාමයෙන් තමාවම ගැලවීමට බොළඳ ලෙස උත්සාහ කළේය. දෙවි කෙරෙහි විශ්වාසය තැබීම වෙනුවට, ආහාස් ඇෂූරියානුවන් තුළ තම විශ්වාසය තැබුවේය. දැන් හෙසකියා සමාන පරීක්ෂාවකට ලක්ව සිටියේය: ඔහු එම මෘගයා පිට නැගී යනවාද, නැතහොත් එයට විරුද්ධව ස්ථිරව සිටිනවාද?</w:t>
      </w:r>
    </w:p>
    <w:p>
      <w:pPr>
        <w:pStyle w:val="ArticleBody"/>
        <w:jc w:val="left"/>
      </w:pPr>
      <w:r>
        <w:rPr>
          <w:rFonts w:ascii="Nirmala UI" w:hAnsi="Nirmala UI" w:eastAsia="Nirmala UI" w:cs="Nirmala UI"/>
        </w:rPr>
        <w:t>විජයෝත්සවමය ප්‍රවේශයට පෙර කන්ද පැමිණියේය; එම ප්‍රවේශය ආරම්භ වූයේ යෙරුසලම වෙත පූජාව ගෙන යාම සඳහා ගැටළුවෙන් නිදහස් කරන ලද කොටළුවා සමඟය; එය ආබ්‍රහම්ගේ කොටළුවා යෙරුසලමේ දේවමාළිගාවේ පුරාණ ස්ථානය වූ මොරියාහි පූජාව සඳහා දැව රැගෙන ගිය ආකාරයටය. ලෙවී කථාව විසි තුනෙහි පේළියෙහි තුර්යනාද මංගල්‍යය එම කොටළුවා නිදහස් කිරීම සලකුණු කරයි; එබැවින් රූපාන්තරණ කන්දේ අත්දැකීම විජයෝත්සවමය ප්‍රවේශයට පෙර සිදු විය; මෙසේ, පෙන්තකොස්ත සමයට ගැළපෙන ලෙවී කථාව විසි තුනෙහි දින තිහක ඉතිහාසය තුළ පේත්‍රස් ස්ථානගත කරයි. එම දින තිහ තුළ, අසූ දෙනා වූ ශූර පූජකයන් අතර සිටින්නට අපේක්ෂකයන් මත දේවමාළිගාව (මධ්‍යම පරීක්ෂණය) ගෙන එනු ලැබේ. ශුද්ධස්ථානයේදී උසියා රජුගේ කැරැල්ල පිළිබඳ සාක්ෂියේ, එම අසූ පූජකයන් ශූරයන් ලෙස හඳුනාගනු ලබන බැවින්, සහභාගි නොවූ පූජකයන්ද සිටි බව එයින් ඉඟි කරයි.</w:t>
      </w:r>
    </w:p>
    <w:p>
      <w:pPr>
        <w:pStyle w:val="ArticleScripture"/>
        <w:jc w:val="left"/>
      </w:pPr>
      <w:r>
        <w:rPr>
          <w:rFonts w:ascii="Nirmala UI" w:hAnsi="Nirmala UI" w:eastAsia="Nirmala UI" w:cs="Nirmala UI"/>
        </w:rPr>
        <w:t>ඒ නිසා අසර්යා යාජකයා ඔහු පසුපසින් ඇතුළට ගියේය; ඔහු සමඟ යෙහෝවාගේ ධෛර්යවන්ත පුරුෂයන් වූ යාජකයන් අසූ දෙනෙක්ද සිටියෝය. ඔවුහු උස්සියා රජුට විරුද්ධව සිට, ඔහුට මෙසේ කීවෝය: “උස්සියා, යෙහෝවාට සුවඳ දුම් පූජා කිරීම ඔබට අයිති කාරණයක් නොවේ; එය සුවඳ දුම් පූජා කිරීම පිණිස ශුද්ධ කරනු ලැබූ ආරොන්ගේ පුත්‍රයන් වන යාජකයන්ට අයත්ය. ශුද්ධස්ථානයෙන් පිටතට යනු මැනව; මක්නිසාද ඔබ වරද කර ඇත; මෙය දෙවි ස්වාමීන්වහන්සේගෙන් ඔබට ගෞරවයක් නොවන්නේය.” 2 ලේකම් 26:17, 18.</w:t>
      </w:r>
    </w:p>
    <w:p>
      <w:pPr>
        <w:pStyle w:val="ArticleBody"/>
        <w:jc w:val="left"/>
      </w:pPr>
      <w:r>
        <w:rPr>
          <w:rFonts w:ascii="Nirmala UI" w:hAnsi="Nirmala UI" w:eastAsia="Nirmala UI" w:cs="Nirmala UI"/>
        </w:rPr>
        <w:t>බලවත් පූජකයන් යනු බැටළු පැටවාණන් යන යම් ස්ථානයකට වුවද උන්වහන්සේ අනුගමනය කරන අයයි.</w:t>
      </w:r>
    </w:p>
    <w:p>
      <w:pPr>
        <w:pStyle w:val="ArticleScripture"/>
        <w:jc w:val="left"/>
      </w:pPr>
      <w:r>
        <w:rPr>
          <w:rFonts w:ascii="Nirmala UI" w:hAnsi="Nirmala UI" w:eastAsia="Nirmala UI" w:cs="Nirmala UI"/>
        </w:rPr>
        <w:t>මොවුහු ස්ත්‍රීන් සමඟ අපවිත්‍ර කරනු නොලැබූවෝය; මක්නිසාද ඔවුහු කන්‍යාවෝය. මොවුහු බැටළු පැටවා යන යම් තැනකට ගියද ඔහු පසුපස යනවෝය. මොවුහු මනුෂ්‍යයන් අතරින් මිදවනු ලැබ, දෙවියන්වහන්සේටත් බැටළු පැටවාටත් පළමු ඵලයන් වූවෝය. එළිදරව් 14:4.</w:t>
      </w:r>
    </w:p>
    <w:p>
      <w:pPr>
        <w:pStyle w:val="ArticleBody"/>
        <w:jc w:val="left"/>
      </w:pPr>
      <w:r>
        <w:rPr>
          <w:rFonts w:ascii="Nirmala UI" w:hAnsi="Nirmala UI" w:eastAsia="Nirmala UI" w:cs="Nirmala UI"/>
        </w:rPr>
        <w:t>යූදා ගෝත්‍රයේ සිංහයා තම සෙනඟ අතිශුද්ධස්ථානයට නායකත්වය දෙමින්, ගිවිසුම් පෙට්ටිය දෙස නෙත් යොමු කරවමින්, එහි සිට පාපය මකා දැමීමේ තම අවසාන කාර්යයෙහි සේවය කරන මහත් යාජකයා ගැන සලකා බලන්නට ඔවුන්ට කරවයි. 2023 දෙසැම්බර් 31 දින පේතෘස් නැවත ජීවිතයට නැඟිටුවනු ලැබූ අතර, පසුව අනාවැකියේ බාහිර දර්ශනය ස්ථාපිත කිරීමෙහි රෝමයේ භූමිකාව පිළිබඳ මූලික පරීක්ෂාවට මුහුණ දෙන ලෙස ඔහුට සිදු විය. එවිට මන්දිරයට සම්බන්ධ දෙවන පරීක්ෂාව පේතෘස් වෙත පැමිණියේය, අභ්‍යන්තර රේඛාවේ දර්ශනය දානියෙල් දසවැනි පරිච්ඡේදයේ කැඩපත් දර්ශනය තුළ නිරූපණය වන්නේ එහිදීය.</w:t>
      </w:r>
    </w:p>
    <w:p>
      <w:pPr>
        <w:pStyle w:val="ArticleBody"/>
        <w:jc w:val="left"/>
      </w:pPr>
      <w:r>
        <w:rPr>
          <w:rFonts w:ascii="Nirmala UI" w:hAnsi="Nirmala UI" w:eastAsia="Nirmala UI" w:cs="Nirmala UI"/>
        </w:rPr>
        <w:t>පේතුරු 2020 ජූලි 18 දින තම ස්වාමීන්වහන්සේව ප්‍රතික්ෂේප කළේය, එය ඔහු තුන් වරක්ම කළේය.</w:t>
      </w:r>
    </w:p>
    <w:p>
      <w:pPr>
        <w:pStyle w:val="ArticleScripture"/>
        <w:jc w:val="left"/>
      </w:pPr>
      <w:r>
        <w:rPr>
          <w:rFonts w:ascii="Nirmala UI" w:hAnsi="Nirmala UI" w:eastAsia="Nirmala UI" w:cs="Nirmala UI"/>
        </w:rPr>
        <w:t>“පේතුරු තම ස්වාමියා ප්‍රසිද්ධියේ තෙවරක් ප්‍රතික්ෂේප කළේය; යේසුස් ද ඔහුගේ ප්‍රේමය හා විශ්වාසනීයභාවය පිළිබඳ සහතිකය ඔහුගෙන් තෙවරක් ඇදගෙන, කටුවලින් යුත් ඊයක මෙන් ඔහුගේ තුවාල ලැබූ හෘදයට ගැඹුරින් ඇද වැටෙන එම තියුණු ප්‍රශ්නය තදින් අවධාරණය කළේය. රැස්ව සිටි ගෝලයන් ඉදිරියේ, යේසුස් පේතුරුගේ පසුතැවිල්ලේ ගැඹුර හෙළි කළ අතර, එක් කලෙක ආඩම්බරයෙන් කථා කළ එම ගෝලයා කොපමණ සම්පූර්ණයෙන් නමවනු ලැබ සිටියාද යන්න පෙන්වීය.” The Desire of Ages, 812.</w:t>
      </w:r>
    </w:p>
    <w:p>
      <w:pPr>
        <w:pStyle w:val="ArticleBody"/>
        <w:jc w:val="left"/>
      </w:pPr>
      <w:r>
        <w:rPr>
          <w:rFonts w:ascii="Nirmala UI" w:hAnsi="Nirmala UI" w:eastAsia="Nirmala UI" w:cs="Nirmala UI"/>
        </w:rPr>
        <w:t>පේත්‍රුස් නමස්කාරකයන්ගේ වර්ග දෙකක් නියෝජනය කළේය.</w:t>
      </w:r>
    </w:p>
    <w:p>
      <w:pPr>
        <w:pStyle w:val="ArticleScripture"/>
        <w:jc w:val="left"/>
      </w:pPr>
      <w:r>
        <w:rPr>
          <w:rFonts w:ascii="Nirmala UI" w:hAnsi="Nirmala UI" w:eastAsia="Nirmala UI" w:cs="Nirmala UI"/>
        </w:rPr>
        <w:t>“පරිසිවරුන් හා බදු අයකරන්නා විසින් නිරූපිත එක් එක් වර්ගය සඳහා ප්‍රේරිත පේත්‍රුස්ගේ ඉතිහාසය තුළ පාඩමක් ඇත. සිය මුල් ගෝලභාවයේදී පේත්‍රුස් තමා ශක්තිමත්යයි සිතීය. පරිසිවරයා මෙන්, තමන්ගේම ඇස්තමේන්තුව අනුව ඔහු ‘අනෙක් මිනිසුන් මෙන් නොවන’ කෙනෙකු විය. ක්‍රිස්තුස්වහන්සේ සිය පාවාදීමේ පෙර රාත්‍රියේ තම ගෝලයන්ට, ‘අද රාත්‍රියේ ඔබ සැවොම මා නිසා වැටෙන්නහුය’ යයි පෙර අනතුරු ඇඟවූ කල, පේත්‍රුස් විශ්වාසයෙන් යුතුව, ‘සියල්ලෝ වැටුණත් මම නම් නොවැටෙමි’ යයි ප්‍රකාශ කළේය. මාර්ක් 14:27, 29. පේත්‍රුස් තමාගේම අනතුර දැන නොසිටියේය. ස්වයං-විශ්වාසය ඔහුව වැරදි මඟට යොමු කළේය. ඔහු පරීක්ෂාවට එරෙහිව ස්ථිරව සිටීමට තමාට හැකි බව සිතුවේය; එහෙත් ඉතා කෙටි පැය කිහිපයකින් පරීක්ෂාව පැමිණි අතර, ඔහු ශාප කරමින් හා දිවුරමින් තම ස්වාමියා ප්‍රතික්ෂේප කළේය.” Christ’s Object Lessons, 152.</w:t>
      </w:r>
    </w:p>
    <w:p>
      <w:pPr>
        <w:pStyle w:val="ArticleBody"/>
        <w:jc w:val="left"/>
      </w:pPr>
      <w:r>
        <w:rPr>
          <w:rFonts w:ascii="Nirmala UI" w:hAnsi="Nirmala UI" w:eastAsia="Nirmala UI" w:cs="Nirmala UI"/>
        </w:rPr>
        <w:t>බදු එකතුකරු ධර්මිෂ්ඨ කරනු ලැබ තම නිවසට ගියේය.</w:t>
      </w:r>
    </w:p>
    <w:p>
      <w:pPr>
        <w:pStyle w:val="ArticleScripture"/>
        <w:jc w:val="left"/>
      </w:pPr>
      <w:r>
        <w:rPr>
          <w:rFonts w:ascii="Nirmala UI" w:hAnsi="Nirmala UI" w:eastAsia="Nirmala UI" w:cs="Nirmala UI"/>
        </w:rPr>
        <w:t>“දෙවියන්වහන්සේට නමස්කාර කිරීමට පැමිණෙන අය බෙදනු ලබන මහත් පන්තීන් දෙකක් නියෝජනය කරන්නේ පරිසිවරයා හා බදු අයකරන්නාය. ඔවුන්ගේ ප්‍රථම නියෝජිතයන් දෙදෙනා ලෝකයට උපන් පළමු දරුවන් දෙදෙනා තුළ දැකගත හැක.” Christ’s Object Lessons, 152.</w:t>
      </w:r>
    </w:p>
    <w:p>
      <w:pPr>
        <w:pStyle w:val="ArticleBody"/>
        <w:jc w:val="left"/>
      </w:pPr>
      <w:r>
        <w:rPr>
          <w:rFonts w:ascii="Nirmala UI" w:hAnsi="Nirmala UI" w:eastAsia="Nirmala UI" w:cs="Nirmala UI"/>
        </w:rPr>
        <w:t>ආබෙල් සහ බදු අයකරන්නා විශ්වාසයෙන් ධර්මිෂ්ඨ කරනු ලැබීමේ සංකේතයකි.</w:t>
      </w:r>
    </w:p>
    <w:p>
      <w:pPr>
        <w:pStyle w:val="ArticleScripture"/>
        <w:jc w:val="left"/>
      </w:pPr>
      <w:r>
        <w:rPr>
          <w:rFonts w:ascii="Nirmala UI" w:hAnsi="Nirmala UI" w:eastAsia="Nirmala UI" w:cs="Nirmala UI"/>
        </w:rPr>
        <w:t>එහෙත් දුරින් සිටි බදු අයකරන්නා ස්වර්ගය දෙස තම ඇස් උස්සා බලන්නටවත් කැමති නොවී, තම පියයුරු තැළිමින්, “දෙවියන්වහන්ස, පව්කාරයෙකු වූ මට කරුණා කළ මැනව” යයි කීවේය. මම ඔබට කියමි, අනික් තැනැත්තාට වඩා මේ මනුෂ්‍යයා නිදොස්කරනු ලැබ තම ගෙදරට බැස ගියේය. මක්නිසාද, තමන්ම උසස් කරගන්නා සෑම දෙනාම පහත් කරනු ලබන්නෝය; එසේම තමන්ම පහත් කරගන්නා තැනැත්තා උසස් කරනු ලබන්නේය. ලූක් 18:13, 14.</w:t>
      </w:r>
    </w:p>
    <w:p>
      <w:pPr>
        <w:pStyle w:val="ArticleBody"/>
        <w:jc w:val="left"/>
      </w:pPr>
      <w:r>
        <w:rPr>
          <w:rFonts w:ascii="Nirmala UI" w:hAnsi="Nirmala UI" w:eastAsia="Nirmala UI" w:cs="Nirmala UI"/>
        </w:rPr>
        <w:t>1888 පණිවුඩය හෙළිදරව් 18හි දූතයාගේ අවතරණය සමඟ එක්ව පැමිණියේය.</w:t>
      </w:r>
    </w:p>
    <w:p>
      <w:pPr>
        <w:pStyle w:val="ArticleScripture"/>
        <w:jc w:val="left"/>
      </w:pPr>
      <w:r>
        <w:rPr>
          <w:rFonts w:ascii="Nirmala UI" w:hAnsi="Nirmala UI" w:eastAsia="Nirmala UI" w:cs="Nirmala UI"/>
        </w:rPr>
        <w:t>“ස්වාමින්වහන්සේ තමන්ගේ මහත් කරුණාවෙන් එල්ඩර්වරුන් වූ Waggoner සහ Jones මාර්ගයෙන් තම ජනතාව වෙත අතිශය අගනා පණිවිඩයක් යැවූ සේක. මෙම පණිවිඩය වූයේ මුළු ලෝකයේ පාපයන් උදෙසා වූ පූජාව වන උන්නත කරනු ලැබූ ගැළවුම්කරු ලෝකය ඉදිරියට වඩාත් ප්‍රකාශමය ලෙස ගෙන එන පිණිසය. එය ඇපකරු තුළින් ලැබෙන විශ්වාසය මගින් නිදෝෂීකරණය ඉදිරිපත් කළේය; එය ජනතාවට දෙවියන්වහන්සේගේ සියලු ආඥාවන්ට කීකරු වීමෙහි ප්‍රකාශවන ක්‍රිස්තුස්වහන්සේගේ ධර්මිෂ්ඨකම පිළිගැනීමට ආරාධනා කළේය. බොහෝ දෙනෙක් යේසුස්වහන්සේ පිළිබඳ දෘෂ්ටිය අහිමි කරගෙන සිටියහ. ඔවුන්ගේ නෙත් උන්වහන්සේගේ දේවීය ස්වභාවය, උන්වහන්සේගේ ගුණමහත්කම, සහ මනුෂ්‍ය පවුල කෙරෙහි ඇති උන්වහන්සේගේ නොවෙනස්වන ප්‍රේමය වෙත යොමු කරනු ලැබිය යුතු විය. සියලු බලය උන්වහන්සේගේ අත්වලට දී තිබේ, එසේ වන්නේ උන්වහන්සේ මනුෂ්‍යයන්ට සම්පන්න දානයන් බෙදාදෙන පිණිසත්, අසරණ මනුෂ්‍ය ක්‍රියාකාරකයාට උන්වහන්සේගේම ධර්මිෂ්ඨකම නම් අගය කළ නොහැකි දීමනාව ප්‍රදානය කරන පිණිසත් ය. දෙවියන්වහන්සේ ලෝකයට දෙන ලෙස ආඥා කළ පණිවිඩය මෙයයි. මෙය මහ හඬින් ප්‍රකාශ කරනු ලැබිය යුතුත්, උන්වහන්සේගේ ආත්මයාණන්ගේ ප්‍රචුර ප්‍රමාණයක වැගිරීම සමඟ සහභාගී විය යුතුත් තුන්වන දූතයාගේ පණිවිඩයයි.” Testimonies to Ministers, 91.</w:t>
      </w:r>
    </w:p>
    <w:p>
      <w:pPr>
        <w:pStyle w:val="ArticleHeading"/>
        <w:jc w:val="left"/>
      </w:pPr>
      <w:r>
        <w:rPr>
          <w:rFonts w:ascii="Nirmala UI" w:hAnsi="Nirmala UI" w:eastAsia="Nirmala UI" w:cs="Nirmala UI"/>
        </w:rPr>
        <w:t>ලවෝදිකයාගේ පණිවිඩය</w:t>
      </w:r>
    </w:p>
    <w:p>
      <w:pPr>
        <w:pStyle w:val="ArticleScripture"/>
        <w:jc w:val="left"/>
      </w:pPr>
      <w:r>
        <w:rPr>
          <w:rFonts w:ascii="Nirmala UI" w:hAnsi="Nirmala UI" w:eastAsia="Nirmala UI" w:cs="Nirmala UI"/>
        </w:rPr>
        <w:t>“A. T. Jones සහ E. J. Waggoner විසින් අපට දෙන ලද පණිවිඩය ලාඔදිකෙයා සභාවට දෙවියන්වහන්සේගේ පණිවිඩයයි; සත්‍යය විශ්වාස කරන බව ප්‍රකාශ කරමින්ද, එසේ තිබියදීත් දෙවියන්වහන්සේ විසින් දෙන ලද කිරණ අන්‍යයන්ට පරාවර්තනය නොකරන කිසිවෙකුට අහෝ වේවා.” The 1888 Materials, 1053.</w:t>
      </w:r>
    </w:p>
    <w:p>
      <w:pPr>
        <w:pStyle w:val="ArticleHeading"/>
        <w:jc w:val="left"/>
      </w:pPr>
      <w:r>
        <w:rPr>
          <w:rFonts w:ascii="Nirmala UI" w:hAnsi="Nirmala UI" w:eastAsia="Nirmala UI" w:cs="Nirmala UI"/>
        </w:rPr>
        <w:t>අවසාන වැසි පණිවිඩය</w:t>
      </w:r>
    </w:p>
    <w:p>
      <w:pPr>
        <w:pStyle w:val="ArticleScripture"/>
        <w:jc w:val="left"/>
      </w:pPr>
      <w:r>
        <w:rPr>
          <w:rFonts w:ascii="Nirmala UI" w:hAnsi="Nirmala UI" w:eastAsia="Nirmala UI" w:cs="Nirmala UI"/>
        </w:rPr>
        <w:t>“අන්තිම වැස්ස දෙවියන්වහන්සේගේ ජනතාව මත වැටීමට නියමිතය. බලවත් දූතයෙක් ස්වර්ගයෙන් බැස එන්නට නියමිතය, එවිට මුළු පොළොවම ඔහුගේ මහිමයෙන් ආලෝකමත් කරනු ලැබේ.” Review and Herald, April 21, 1891.</w:t>
      </w:r>
    </w:p>
    <w:p>
      <w:pPr>
        <w:pStyle w:val="ArticleHeading"/>
        <w:jc w:val="left"/>
      </w:pPr>
      <w:r>
        <w:rPr>
          <w:rFonts w:ascii="Nirmala UI" w:hAnsi="Nirmala UI" w:eastAsia="Nirmala UI" w:cs="Nirmala UI"/>
        </w:rPr>
        <w:t>නිව් යෝර්ක් නගරය සහ 9/11</w:t>
      </w:r>
    </w:p>
    <w:p>
      <w:pPr>
        <w:pStyle w:val="ArticleScripture"/>
        <w:jc w:val="left"/>
      </w:pPr>
      <w:r>
        <w:rPr>
          <w:rFonts w:ascii="Nirmala UI" w:hAnsi="Nirmala UI" w:eastAsia="Nirmala UI" w:cs="Nirmala UI"/>
        </w:rPr>
        <w:t>“මා නිව් යෝර්ක් නගරය මහත් ජලතරංගයකින් වැලිබැස යනු ඇතැයි ප්‍රකාශ කළ බවට දැන් ප්‍රචාරය වන වචනය කොහෙන්ද? මම මෙය කිසි විටෙකත් පවසා නැත. එහි මහත් ගොඩනැගිලි මහලෙන් මහලක් ලෙස උස්ව නැඟෙමින් තිබෙන අයුරු මම දුටු කල, ‘ස්වාමීන්වහන්සේ භූමිය භයානක ලෙස කම්පා කිරීමට නැඟී සිටින විට, කොපමණ භයංකර දර්ශන සිදුවේවිද! එවිට එළිදරව් 18:1–3 හි වචන ඉටු වනු ඇත’ යයි මම පවසා ඇත. එළිදරව් පොතේ දහඅටවන පරිච්ඡේදය සම්පූර්ණයෙන්ම භූමිය මත පැමිණෙන්නට තිබෙන දේ පිළිබඳ අනතුරු ඇඟවීමකි. එහෙත්, නිව් යෝර්ක් පිළිබඳ විශේෂයෙන්ම පැමිණෙන්නට ඇති දේ ගැන මට කිසි විශේෂ ආලෝකයක් නැත; මම දන්නේ එක දිනෙක එහි ඇති ඒ මහත් ගොඩනැගිලි, දෙවියන්වහන්සේගේ බලයේ හැරවීමත් පෙරළා දමීමත් මගින් බිම හෙළනු ලබන බව පමණකි. මට දී ඇති ආලෝකය අනුව, විනාශය ලෝකය තුළ ඇතැයි මම දනිමි. ස්වාමීන්වහන්සේගෙන් එක වචනයක්, උන්වහන්සේගේ මහත් බලයේ එක ස්පර්ශයක් පමණක් ඇති වුවද, මේ දැවැන්ත නිර්මාණ පහළ වැටෙනු ඇත. අපට සිතට ගත නොහැකි තරමේ භයානක දර්ශන සිදුවනු ඇත.” Review and Herald, July 5, 1906.</w:t>
      </w:r>
    </w:p>
    <w:p>
      <w:pPr>
        <w:pStyle w:val="ArticleBody"/>
        <w:jc w:val="left"/>
      </w:pPr>
      <w:r>
        <w:rPr>
          <w:rFonts w:ascii="Nirmala UI" w:hAnsi="Nirmala UI" w:eastAsia="Nirmala UI" w:cs="Nirmala UI"/>
        </w:rPr>
        <w:t>කප්පම් අයකරන්නා වූ පේතෘස්, විශ්වාසයෙන් ධර්මිෂ්ඨ කරනු ලබන ආත්මයක් නියෝජනය කරයි; විශ්වාසයෙන් ධර්මිෂ්ඨ කරනු ලැබීම තුන්වන දූතයාගේ පණිවිඩය වන අතර, එය 9/11 දින පැමිණි ලාඔදිකීය පණිවිඩය ය; එම අවස්ථාවේ නිව්යෝර්ක්හි මහත් ගොඩනැගිලි වැටී ගියේය, සහ එළිදරව් 18:1–3 ඉටු විය. ඉන්පසු අවසාන වර්ෂාව ඉසින්නට ආරම්භ විය, සහ එක්ලක්ෂ හතළිස් හතර දහසගේ මුද්‍රා තැබීම ආරම්භ විය. එක්ලක්ෂ හතළිස් හතර දහසගේ මුද්‍රා තැබීමේ කාලයේ අවසානයේ, එළිදරව් අධ್ಯಾಯ අටළොසේ දූතයා ප්‍රධාන දූත මීකායෙල් ලෙස බැස ආයේය, සහ පරීක්ෂණ තුනක් මගින් පේතෘස් නැවත ජීවනයට පත් කළේය. පළමු පරීක්ෂණය 2023 දෙසැම්බර් 31 දින ආරම්භ වූ අතර, එය දානියෙල් 11 හි දාහතරවන පදයේ දර්ශනය ස්ථාපිත කරන බලය රෝමය බව වූ මූලික සත්‍යය නියෝජනය කළේය. එම දර්ශනය චාසෝන් දර්ශනය වන අතර, එය බාහිර අනාවැකි රේඛාව නියෝජනය කරයි; සලමොන් පවසන පරිදි එය ජීවිතය හෝ මරණය වේ.</w:t>
      </w:r>
    </w:p>
    <w:p>
      <w:pPr>
        <w:pStyle w:val="ArticleScripture"/>
        <w:jc w:val="left"/>
      </w:pPr>
      <w:r>
        <w:rPr>
          <w:rFonts w:ascii="Nirmala UI" w:hAnsi="Nirmala UI" w:eastAsia="Nirmala UI" w:cs="Nirmala UI"/>
        </w:rPr>
        <w:t>[chazon] දර්ශනය නොමැති තැන, ජනතාව විනාශ වන්නෝය; එහෙත් ව්‍යවස්ථාව රක්ෂා කරන තැනැත්තේ භාග්‍යවන්තය. හිතෝපදේශ 29:18.</w:t>
      </w:r>
    </w:p>
    <w:p>
      <w:pPr>
        <w:pStyle w:val="ArticleBody"/>
        <w:jc w:val="left"/>
      </w:pPr>
      <w:r>
        <w:rPr>
          <w:rFonts w:ascii="Nirmala UI" w:hAnsi="Nirmala UI" w:eastAsia="Nirmala UI" w:cs="Nirmala UI"/>
        </w:rPr>
        <w:t>පේතෘස්ගේ දෙවන පරීක්ෂාව නම්, සහෝදරි වයිට් තම ප්‍රථම දර්ශනවල දක්වා ඇති පරිදි, ඇදහිල්ලෙන් අතිපවිත්‍ර ස්ථානයට ඇතුල් වීම අවශ්‍ය කරන දේවමාළිගා පරීක්ෂාවයි. එහිදී ඇය සත්වන දින සබත් ආඥාව අනෙක් ආඥා නවය අතරින් ඉහළින් දීප්තිමත්ව දිලිසෙන බව දුටුවාය. විනිශ්චයේ ආරම්භයේදී එම ධර්මය නිරූපණය කරන්නේ, විනිශ්චයේ අවසානය සිදුවන අන්තිම දවස්වලදී, අනෙක් പ്രവචනමය ධර්මයන්ට ඉහළින් දීප්තිමත්ව දිලිසෙන, අවතාරග්‍රහණය පිළිබඳ ධර්මයයි. දේවත්වමය ක්‍රිස්තුස්වහන්සේ, පාපයක් නොදැන සිටියද, තමන් මතට වැටුණු පාපිෂ්ඨ මාංසය ගෙනගැනීම, විවිධ නිරූපණ රූපක මඟින් ප්‍රකාශ කරනු ලැබේ. ඒ අතරින් වඩාත්ම වැදගත් වන්නේ සත් වාර පිළිබඳ ධර්මයයි. සත් වාර පිළිබඳ ධර්මය මිලර්ගේ ප්‍රවචනමය සොයාගැනීම්වල ඇල්ෆාව වූ අතර, 1856 දී එය, මිලරයිට් ඉතිහාසයේ ඔමේගා ධර්මය නිරූපණය කළ ධර්මය විය; එහිදී මිලරයිට් ෆිලදෙල්ෆියානු ඇඩ්වෙන්ටිස්මය වසර සතක් පුරා කැරලි ගසා 1863 දී ලාඔදිසියානු සත්වන-දින ඇඩ්වෙන්ටිස්ට් සභාව බවට පත් විය.</w:t>
      </w:r>
    </w:p>
    <w:p>
      <w:pPr>
        <w:pStyle w:val="ArticleBody"/>
        <w:jc w:val="left"/>
      </w:pPr>
      <w:r>
        <w:rPr>
          <w:rFonts w:ascii="Nirmala UI" w:hAnsi="Nirmala UI" w:eastAsia="Nirmala UI" w:cs="Nirmala UI"/>
        </w:rPr>
        <w:t>එසකියෙල් තිස්හත්වන පරිච්ඡේදයේ දණ්ඩ දෙක, උතුරු සහ දකුණු රාජ්‍යයන්ට එරෙහිව පැවැති අවුරුදු 2,520ක විනිශ්චය දෙක නියෝජනය කරයි. උතුරු රාජ්‍යය මනුෂ්‍ය මාංසය නියෝජනය කරන අතර, දකුණු රාජ්‍යය ක්‍රිස්තුස්වහන්සේගේ මනස සමඟ එක්වීමට නිර්මාණය කරන ලද මනස නියෝජනය කරයි; එසේ නම්, දේවත්වය මනුෂ්‍යත්වය සමඟ එක්වනු ඇත. එය සරලකරණය කළ නිරූපණයකින් දැක්වෙන ශරීරධාරණය පිළිබඳ මූලධර්මයයි. “සත් කාලය” මில்லරයිට් ඉතිහාසයේ ඇල්ෆා සහ ඔමේගාව වූ අතර, එය ශරීරධාරණය නියෝජනය කරන බැවින්, 1844 දී ඇති ඇල්ෆා සබත් මූලධර්මයට අදාළව, එය සෙවන්ත්-ඩේ ඇඩ්වෙන්ටිස්ට් ඉතිහාසයේ ඔමේගාවද වේ. එකක් සත්වන දින සබතේ ලකුණ වන අතර අනෙක සත්වන අවුරුද්දේ සබතේ ලකුණ වේ.</w:t>
      </w:r>
    </w:p>
    <w:p>
      <w:pPr>
        <w:pStyle w:val="ArticleBody"/>
        <w:jc w:val="left"/>
      </w:pPr>
      <w:r>
        <w:rPr>
          <w:rFonts w:ascii="Nirmala UI" w:hAnsi="Nirmala UI" w:eastAsia="Nirmala UI" w:cs="Nirmala UI"/>
        </w:rPr>
        <w:t>පේතෘස්ගේ නාමය පානියුම්හිදී වෙනස් කරනු ලැබේ; එය තෝරාගත් ජනතාවක් සමඟ වූ පළමු ගිවිසුම පිළිබඳ ආබ්‍රහම්ගේ නිරූපණයේ දෙවන පියවර වූ අතර, පේතෘස් ද ඔහුගේ දෙවන පියවරේදී තෝරාගත් ජනතාවක් සමඟ වූ අවසාන ගිවිසුමේ නියෝජිතයා බවට පත්වෙයි. එය එකොළොස්වන පරිච්ඡේදයෙන් විසි දෙවන පරිච්ඡේදය දක්වා වූ පරිච්ඡේද-රේඛාවේ දෙවන පියවර වන අතර, පේතෘස්, යාකොබ් සහ යොහන් යන තිදෙනා අනෙකුත් ගෝලයන්ගෙන් වෙන්ව යේසුස් සමඟ ගිය තුන් වතාවන්ගෙන් දෙවන වතාවද, ස්වර්ගීය පියාණන් කථා කළ තුන් වතාවන්ගෙන් දෙවන වතාවද වේ. නීරෝගේ රේඛාව රෆියා සහ පානියුම් යුද්ධයන් අතර මධ්‍යබිඳුවේදී අවසන් වෙයි, මක්නිසාද එය ක්‍රිස්තු පූර්ව 457 දී හා 1776 දී ආරම්භ වූ අනෙක් අවුරුදු 250 කාල පරිච්ඡේද දෙක සමඟ සමාලෝචනය වන බැවිනි. ක්‍රිස්තු පූර්ව 457 ක්‍රිස්තු පූර්ව 207 දී අවසන් වූ අතර, 1776 දී ආරම්භ වූ කාලය 2026 දී අවසන් වෙයි. පේතෘස් ක්‍රිස්තු පූර්ව 207 දී, 2026 දී, 313 දී, සහ කඩතොලු පරීක්ෂණය ලෙස හඳුන්වන, ගැහැණු බූරුවා මුදාහැරීමේ තුන්වන හා ලිට්මස් පරීක්ෂණයට පෙර ඇති මාලිගා පරීක්ෂණයේදී පිහිටයි; එය ශංඛ මංගල්‍යය ලෙස නිරූපණය කර ඇත.</w:t>
      </w:r>
    </w:p>
    <w:p>
      <w:pPr>
        <w:pStyle w:val="ArticleBody"/>
        <w:jc w:val="left"/>
      </w:pPr>
      <w:r>
        <w:rPr>
          <w:rFonts w:ascii="Nirmala UI" w:hAnsi="Nirmala UI" w:eastAsia="Nirmala UI" w:cs="Nirmala UI"/>
        </w:rPr>
        <w:t>පේතෘස්ගේ පරීක්ෂාව නම් ක්‍රිස්තුස්වහන්සේ අනුගමනය කරමින් අතිශුද්ධස්ථානය තුළට ප්‍රවේශ වීමය; ඔහුගේ කාර්යය නම් නැෂ්විල්හි ගිනිගෝලයන් පිළිබඳ පණිවිඩය නිවැරදි කර, පසුව එම නිවැරදි කරන ලද පණිවිඩය ප්‍රකාශ කිරීමය. පේතෘස්ගේ නැෂ්විල්හි ගිනිගෝලයන් පිළිබඳ පණිවිඩය යනු මුලින්ම උඩුමහලේ කාමරයේ ඉදිරිපත් කළ පෙන්තකොස්තේ පණිවිඩය වන අතර, අනතුරුව දේවමාළිගාව තුළද එය ඉදිරිපත් කරන ලදී. ඔහු තම පණිවිඩය ඉදිරිපත් කරන්නේ නැෂ්විල්හි ගිනිගෝලයන් හඳුනා දක්වමින්ද, රැෆියා සටනේ ඉටුවීමද, පානියම් සටන සමඟ සම්බන්ධ කරමිනි; එය දහසය වන වාක්‍යයේ ඉරිදා නීතියේදී ඇක්ටියම් සටන බවට පත්වේ. දහසය වන වාක්‍යයේ ඉරිදා නීතිය, හතළිස්එක වන වාක්‍යයේද සහ විසිදෙක වන වාක්‍යයේද ඉරිදා නීතියම වේ. එම වාක්‍ය තුන තිස්එක වන වාක්‍යය සමඟද සමාන්තර වේ; එහිදී පාප්ත්වය 538 දී පාලනය අත්පත් කරගෙන ඔර්ලියන්ස්හි තුන්වන සභාවේදී ඉරිදා නීතියක් සම්මත කළේය. තිස්එක වන වාක්‍යයට යොමු කරන වාක්‍යයන් 538 ඉරිදා නීතිය වෙත ගෙන ගිය මාර්ගසලකුණු හඳුනා දක්වන අතර, ඉක්මනින් පැමිණීමට නියමිත ඉරිදා නීතියට පෙර ගමන් කරන ඉතිහාසය සඳහා ආදර්ශයක්ද වේ.</w:t>
      </w:r>
    </w:p>
    <w:p>
      <w:pPr>
        <w:pStyle w:val="ArticleScripture"/>
        <w:jc w:val="left"/>
      </w:pPr>
      <w:r>
        <w:rPr>
          <w:rFonts w:ascii="Nirmala UI" w:hAnsi="Nirmala UI" w:eastAsia="Nirmala UI" w:cs="Nirmala UI"/>
        </w:rPr>
        <w:t>කිත්තිම්හි නෞකා ඔහුට විරුද්ධව පැමිණෙන බැවින්, ඔහු ශෝකයට පත්ව ආපසු හැරී, ශුද්ධ ගිවිසුමට විරුද්ධව ක්‍රෝධය දරන්නේය; එසේ ඔහු ක්‍රියාකරන්නේය; ඔහු නැවත පැමිණ, ශුද්ධ ගිවිසුම අත්හරින අය සමඟ එකඟතාව ඇතිකරගන්නේය. තවද සෙනඟ ඔහුගේ පක්ෂයෙන් නැඟී සිටින්නෝය; ඔව්හු බලකොටුව වූ ශුද්ධස්ථානය අපවිත්‍ර කර, නිතර පූජාව ඉවත්කර, විනාශය සිදුකරන පිළිකුල පිහිටුවන්නෝය. දානියෙල් 11:30, 31.</w:t>
      </w:r>
    </w:p>
    <w:p>
      <w:pPr>
        <w:pStyle w:val="ArticleBody"/>
        <w:jc w:val="left"/>
      </w:pPr>
      <w:r>
        <w:rPr>
          <w:rFonts w:ascii="Nirmala UI" w:hAnsi="Nirmala UI" w:eastAsia="Nirmala UI" w:cs="Nirmala UI"/>
        </w:rPr>
        <w:t>“කිත්තිම්ගේ නෞකා” යනුවෙන් නිරූපණය කරනු ලැබුවේ වන්ඩල්වරුන්ය; ඔවුන් ප්‍රකාශනයේ අටවන පරිච්ඡේදයේ දෙවන හොරණෑව ලෙසද නිරූපණය කරනු ලබති. රෝමයේ ක්‍රමික පරිහානිය ආරම්භ වූයේ ක්‍රි.ව. 330 දී, කොන්ස්ටන්ටයින් රාජ්‍යය නැගෙනහිර හා බස්නාහිර වශයෙන් බෙදා දැමූ විටය. ඉන්පසු ඔහු එය තම පුතුන් තිදෙනා අතරද බෙදා දුන්නේය. ඇක්ටියම් යුද්ධය දක්වා ජයගත නොහැකිව තිබූ රෝම අධිරාජ්‍යය එවිට කොටස් දෙකකට, ඉන්පසු කොටස් තුනකට බෙදී ගියේය; අනතුරුව ප්‍රකාශනය 8හි පළමු හොරණෑ හතර නිරූපණය කළේ බස්නාහිර රෝමය ක්‍රි.ව. 476 දී අවසානයකට ගෙන ආ සතුරන්ගේ ප්‍රහාරයයි. කොන්ස්ටන්ටිනෝපලයේ නැගෙනහිර රෝමය පස්වන හොරණෑවේ අවසානය සහ හයවන හොරණෑවේ ආරම්භය දක්වා පවතින ලදී; ඒවා පළමු හා දෙවන විපාකයන් ද වෙති. පළමු විපාකයේ අවුරුදු එකසිය පනහක කාල අනාවැකිය අවසන් වූයේ, දෙවන විපාකයේ කාල අනාවැකිය ආරම්භ වූ දිනයෙහිය. එම දිනය වූයේ ක්‍රි.ව. 1453 දී ඔටෝමාන් තුර්කයන් විසින් කොන්ස්ටන්ටිනෝපලය අල්ලා ගනු ලැබූ අවස්ථාවයි.</w:t>
      </w:r>
    </w:p>
    <w:p>
      <w:pPr>
        <w:pStyle w:val="ArticleBody"/>
        <w:jc w:val="left"/>
      </w:pPr>
      <w:r>
        <w:rPr>
          <w:rFonts w:ascii="Nirmala UI" w:hAnsi="Nirmala UI" w:eastAsia="Nirmala UI" w:cs="Nirmala UI"/>
        </w:rPr>
        <w:t>බබිලෝනිය එක් රාත්‍රියකදී වැටුණාය; නමුත්, ඔබ තර්ක කරනු ඇත්තේ සයිරස් ප්‍රථමයෙන් ගඟ වෙනත් දිශාවකට හරවා යැවිය යුතු වූ අතර ඒ සඳහා යම් කාල පරාසයක් ගතවූ බවය. එසේ වුවද, බබිලෝනියේ පತನය එක් රාත්‍රියකදී සිදු විය; එහෙත්, රෝමයේ පತನය වසර 1123ක් පුරා විහිදී ගියේය. එම වසරයන් තුළ අධිරාජ්‍ය රෝමයේ ක්‍රමික විනාශය විස්තර කරන නිශ්චිත අනාවැකිමය සලකුණු අන්තර්ගත වූ අතර, අධිරාජ්‍ය අජාතික රෝමය 538දී බයිබල් අනාවැකියේ පස්වන රාජ්‍යය ලෙස පාප්වාදය සිංහාසනය මත පිහිටුවීමේ කාර්යය තුළ එක්සත් ජනපදයට ආදර්ශකයකි. දානියෙල් එකොළොස්වන පරිච්ඡේදයේ දහසයවන වාක්‍යයේ ඉරිදා නීතියේදී පාප්වාදය සිංහාසනය මත පිහිටුවනු ලැබේ. එක්සත් ජනපදයේ ක්‍රියාව ආදර්ශවත් කරන සලකුණු, අජාතික රෝමයේ ක්‍රමික විනාශයේ සලකුණු තුළ නිරූපණය කර ඇත.</w:t>
      </w:r>
    </w:p>
    <w:p>
      <w:pPr>
        <w:pStyle w:val="ArticleBody"/>
        <w:jc w:val="left"/>
      </w:pPr>
      <w:r>
        <w:rPr>
          <w:rFonts w:ascii="Nirmala UI" w:hAnsi="Nirmala UI" w:eastAsia="Nirmala UI" w:cs="Nirmala UI"/>
        </w:rPr>
        <w:t>කිත්තිම්ගේ නෞකා රෝමයට මූල්‍ය විනාශයක් නියෝජනය කළේය; මක්නිසාද, වන්දාලයන්ගේ නාවික බලය මෙධ්‍යධරා මුහුදේ නෞකා ගමන් මාර්ගවලට විනාශකාරී අර්බුදයක් ගෙන ආහ. අන්තිම දවස්වලදී, ඉස්ලාමය භූමියේ රජවරුන්ට මූල්‍ය විනාශයක් ලෙස නිරූපිතය. වන්දාලයන් හා ඔවුන්ගේ නෞකා දෙවන හොරණෑ බලය වූහ; එසේම “විපත්” තුනම ඉස්ලාමීය හොරණෑ බලයන්ය. පළමුවැන්න අරාබියාවය, දෙවැන්න තුර්කියයි, තෙවැන්න ලෝකව්‍යාප්තය.</w:t>
      </w:r>
    </w:p>
    <w:p>
      <w:pPr>
        <w:pStyle w:val="ArticleBody"/>
        <w:jc w:val="left"/>
      </w:pPr>
      <w:r>
        <w:rPr>
          <w:rFonts w:ascii="Nirmala UI" w:hAnsi="Nirmala UI" w:eastAsia="Nirmala UI" w:cs="Nirmala UI"/>
        </w:rPr>
        <w:t>නැව් යනු ආර්ථික බලයේ සංකේතයක් වන අතර, ශුද්ධ ලියවිලි තුළ කිත්තිම්හි නැව් ආර්ථික බලයේ ප්‍රධානතම සංකේතයන් වේ. එම නැව් සමුද්‍ර මධ්‍යයේ උදහස් වූ නැගෙනහිර සුළඟකින් ගිල්වනු ලබන අතර, ශුද්ධ ලියවිලි තුළ ඉස්ලාමය නම් වන්නේ නැගෙනහිර දරුවන්ය. අනාවැකිමය සිදුවීම් අනුක්‍රමය තුළ ඉස්ලාමය සටහන් කරනු ලබන විට එය ආර්ථික අර්බුදයක් උත්පාදනය කරයි. ඉස්ලාමය බාලාම් සමඟ කොටළුවෙකු ලෙස නිරූපණය කරනු ලබන අතර, එය ශුද්ධ ලියවිලි තුළ ඉෂ්මායෙල්ගේ පළමු හැඳින්වීමේදී “වන මිනිසා” ලෙස පරිවර්තනය කරනු ලබන හෙබ්‍රෙව් වචනයම වේ. අනාවැකිමය මට්ටමේදී ඉස්ලාමයේ පියා ඉෂ්මායෙල් වන අතර, එයින් ඉෂ්මායෙල්ගේ පියා අබ්‍රාහම් බව ප්‍රතික්ෂේප නොකෙරේ; නමුත් ශුද්ධ ලියවිලි තුළ ඉෂ්මායෙල්ගේ ගෝත්‍ර දොළහ නැගෙනහිර දරුවන් ලෙස ප්‍රකට වේ.</w:t>
      </w:r>
    </w:p>
    <w:p>
      <w:pPr>
        <w:pStyle w:val="ArticleBody"/>
        <w:jc w:val="left"/>
      </w:pPr>
      <w:r>
        <w:rPr>
          <w:rFonts w:ascii="Nirmala UI" w:hAnsi="Nirmala UI" w:eastAsia="Nirmala UI" w:cs="Nirmala UI"/>
        </w:rPr>
        <w:t>අන්ත දිනවලදී, ව්‍යාජ භවද්වක්තයෙකු ලෙස එක්සත් ජනපදය සංකේතවත් කරන බාලාම් තම කොටළුවාට තුන් වරක් පහර දෙයි; එය ඉස්ලාමයේ පහර තුනක් නියෝජනය කරයි. 9/11 එම පහරවල පළමුවැන්න වූ අතර, එය කලහයේ කටුක නැගෙනහිර සුළං අතර නැගෙනහිරෙන් ඉහළට එන මුද්‍රා තබන දූතයාගේ පැමිණීම සලකුණු කළේය. ඉස්ලාමයේ දෙවන පහර ද්විත්ව ස්වභාවයක් ගනියි, මන්ද දෙවන පියවර දෙගුණ වීමක් සලකුණු කරයි. 2023 ඔක්තෝබර් 7 දා ඉස්ලාමය අනපේක්ෂිත ලෙස සත්‍ය ඉශ්‍රායෙලයට පහර දුන් අතර, ටෙනසි ප්‍රාන්තයේ නැෂ්විල් නගරයට ඉස්ලාමය අනපේක්ෂිත ලෙස පහර දෙන විට ආත්මික ඉශ්‍රායෙලයටද පහර දී තිබෙනු ඇත. බාලාම්ගේ කථාවේදී, දෙවන මංසලකුණ මිදි වතු දෙකක් අතර පැමිණියේය; සේනාවල ස්වාමීන්වහන්සේගේ එම මිදි වතු දෙක වූයේ පුරාණ සත්‍ය ඉශ්‍රායෙලය සහ නූතන ආත්මික ඉශ්‍රායෙලය වන එක්සත් ජනපදයයි. බාලාම්ගේ තුන්වන මංසලකුණ වූයේ කොටළුවා කථා කළ විටය; 9/11 දී ආරම්භ වූ එක්ලක්ෂ හතළිස් හතර දහසගේ මුද්‍රා තැබීමේ කාලයේ අවසානය සලකුණු කරන කථා කිරීමේ සංකේතය වන්නේ, එක්සත් ජනපදය අජගරෙකු මෙන් කථා කරන ඉරිදා නීතියයි. එළිදරව්ව එකොළොස්වන පරිච්ඡේදයේ මහත් භූකම්පාව එම ඉරිදා නීතියය; එහිදී තුන්වන අභාග්‍යය ඉක්මනින් පැමිණෙයි, එහිදී එක්සත් ජනපදය, කොටළුවා සහ සෙකරියා කථා කරති.</w:t>
      </w:r>
    </w:p>
    <w:p>
      <w:pPr>
        <w:pStyle w:val="ArticleBody"/>
        <w:jc w:val="left"/>
      </w:pPr>
      <w:r>
        <w:rPr>
          <w:rFonts w:ascii="Nirmala UI" w:hAnsi="Nirmala UI" w:eastAsia="Nirmala UI" w:cs="Nirmala UI"/>
        </w:rPr>
        <w:t>යොහන් බව්තිස්තගේ පියා දාවිත් විසින් දේවමාළිගාවේ සේවය කිරීම සඳහා පිහිටුවන ලද යාජක කණ්ඩායම් විසිහතරෙන් අටවන කණ්ඩායමට අයත් වූවෙකි. යාජක සෙකරියා තම පුත් යොහන්ගේ උපත දක්වා අවිශ්වාසය නිසා කථා කළ නොහැකිව සිටියේය; එය අට යන සංඛ්‍යාවේ සංකේතයක්ද වේ, (යාජකත්වයේ සංකේතයක්). ඉරිදා නීතියේදී, යොහන් බව්තිස්ත විසින් නිරූපිත අවසාන පරම්පරාවේ යාජකයෝ, ඔහුගේ පියා වූ සෙකරියා විසින් නිරූපිත පරිදි කථා කරනු ඇත. ක්‍රිස්තුස් යොහන්ව එලියා ලෙස හඳුනා දුන්නේය, එසේම එලියාගේ අන්තිම දින පණිවිඩය සෙකරියා සහ යොහන් මෙන් පියෙකු හා දරුවෙකුගේ සම්බන්ධතාවයකින් නිරූපිත වේ. යොහන්, ඔබ නැවත පැමිණෙන්නෙහි නම් ඔබ දෙවියන්වහන්සේගේ මුඛය වන්නෙහි යයි පවසා තිබූ යෙරෙමියා විසින් පූර්වරූපිත කරනු ලැබුවේය.</w:t>
      </w:r>
    </w:p>
    <w:p>
      <w:pPr>
        <w:pStyle w:val="ArticleBody"/>
        <w:jc w:val="left"/>
      </w:pPr>
      <w:r>
        <w:rPr>
          <w:rFonts w:ascii="Nirmala UI" w:hAnsi="Nirmala UI" w:eastAsia="Nirmala UI" w:cs="Nirmala UI"/>
        </w:rPr>
        <w:t>යෙරෙමියා 2020 ජූලි 18 දින ඇති වූ පළමු බලාපොරොත්තුභංගත්වය ගැන විලාප කරමින් සිටියේය; ඔහු නැවත පැමිණියේ නම්, ප්‍රමාද වී තිබුණත් අවසානයේදී “කතා කිරීමට” නියමිත හබක්කුක්ගේ ප්‍රකාශනමය පණිවිඩය ඔහු ඉරිදා නීතියේදී ඉදිරිපත් කළ විට, ඔහු දෙවියන්වහන්සේගේ මුඛය වන්නේය. යෙරෙමියා—එබැවින් යොහන්ද, එබැවින් පේතෘස්ද—ඉස්ලාමයේ බූරුවා කතා කරන ස්ථානයේදීත්, එක්සත් ජනපදය නාගයෙකු ලෙස කතා කරන විටත්, හබක්කුක්ගේ පණිවිඩය කතා කිරීමට නියමිතව සිටියේය.</w:t>
      </w:r>
    </w:p>
    <w:p>
      <w:pPr>
        <w:pStyle w:val="ArticleBody"/>
        <w:jc w:val="left"/>
      </w:pPr>
      <w:r>
        <w:rPr>
          <w:rFonts w:ascii="Nirmala UI" w:hAnsi="Nirmala UI" w:eastAsia="Nirmala UI" w:cs="Nirmala UI"/>
        </w:rPr>
        <w:t>පීතර කයිසරියා පිලිප්පිහි සිටින අවස්ථාව—එනම් පානියුම්—ක්‍රිස්තුස් වහන්සේගේ “කන්ද” යන මාර්කය පූර්වයෙන් පැමිණි කාල පරිච්ඡේදයකට අයත්ය; එම “කන්ද” මාර්කය පසුව කුරුසියට—හෝ ඉරිදා නීතියට—ගෙන ගිය විජයෝත්සව ප්‍රවේශයෙන් අනුගමනය විය යුතුව තිබුණි. එම කාල පරිච්ඡේදය පානියුම් සංග්‍රාමයෙන් නිරූපිත වන අතර, එය පාප්තුමාටත්, ඔහුගේ නියෝජිත බලය වන එක්සත් ජනපදයටත් හිමි ජයග්‍රහණයකින් අවසන් වේ. පානියුම් යනු නියෝජිත යුද්ධ තුනෙන් තුන්වන එක වන අතර, එහි පළමුවැන්න 1989 දී බර්ලින් බිත්තිය අසලදී අවසන් වූයේය; අවසාන හෙවත් තුන්වන නියෝජිත යුද්ධය, සභාව හා රාජ්‍යය අතර වෙන්කිරීමේ “බිත්තිය” බිඳ හෙළීමේදී අවසන් වේ. 1989 වසර, දෙවන ලෝක යුද්ධයේ අවසානයේ ආරම්භ වී තිබූ “සීතල යුද්ධය” නම් නියෝජිත යුද්ධයක උච්චස්ථානය සලකුණු කළ අතර, පානියුම් නියෝජනය කරන්නේ, ඇක්ටියම් සංග්‍රාමයෙන් නිරූපිත තුන්වන ලෝක යුද්ධයෙන් අවසන් වන සීතල යුද්ධයකි. නියෝජිත යුද්ධ තුනක පළමු සහ තුන්වන මාර්කයන් අතර මැද, පද එකොළහ හා දොළහ තුළ රැෆියා සංග්‍රාමයෙන් නිරූපිත යුක්‍රේනයේ සත්‍ය යුද්ධය පිහිටයි.</w:t>
      </w:r>
    </w:p>
    <w:p>
      <w:pPr>
        <w:pStyle w:val="ArticleBody"/>
        <w:jc w:val="left"/>
      </w:pPr>
      <w:r>
        <w:rPr>
          <w:rFonts w:ascii="Nirmala UI" w:hAnsi="Nirmala UI" w:eastAsia="Nirmala UI" w:cs="Nirmala UI"/>
        </w:rPr>
        <w:t>පැනියම් යනු තුන්වන ලෝක යුද්ධයට නායකත්වය දෙන ශීත යුද්ධයකි; එය 1989 දී, එනම් අවසාන කාලයේදී, අවසන් වූ ශීත යුද්ධයෙන් නිරූපිත වන අතර, එම ශීත යුද්ධය දෙවන ලෝක යුද්ධයේ අවසානයේ ආරම්භ විය. දහවන පදයෙන් සහ 1989 නිරූපිත මාර්ගලකුණු වලද, එකොළොස්වන හා දොළොස්වන පදයන්ගෙන් සහ 2014 දී ආරම්භ වූ යුක්රේන යුද්ධයෙන් නිරූපිත මාර්ගලකුණු වලද, දහතුන්වන සිට පහළොස්වන පද දක්වාත් MAGA-වාදය සහ ගෝලීයවාදය අතර වර්තමාන ශීත යුද්ධයත් නිරූපිත මාර්ගලකුණු වලද, පාප්‍යත්වය සහ එක්සත් ජනපදය අතර සන්ධාන සලකුණු කළ ජනාධිපතිවරු තිදෙනෙක් සිටියහ.</w:t>
      </w:r>
    </w:p>
    <w:p>
      <w:pPr>
        <w:pStyle w:val="ArticleBody"/>
        <w:jc w:val="left"/>
      </w:pPr>
      <w:r>
        <w:rPr>
          <w:rFonts w:ascii="Nirmala UI" w:hAnsi="Nirmala UI" w:eastAsia="Nirmala UI" w:cs="Nirmala UI"/>
        </w:rPr>
        <w:t>රොනල්ඩ් රීගන්, සාතන්මය ෆාතිමා අනාවැකි පිළිබඳ අර්ථයෙන් සංරක්ෂණවාදී පාප්වරයෙකු වූ යෝහන් පාවුල් II සමඟ රහස් සන්ධානයක සිටියේය; එය දහවැනි පදයේ අනාවැකිමය ඉතිහාසය සමඟ සම්බන්ධ වේ. ඔබාමාගේ ජනාධිපති ධුරය එකොළොස්වැනි සහ දොළොස්වැනි පදවල රෆියාගේ යුද්ධයේ ඉතිහාසයට අනුකූල වේ. ඔහුගේ ජනාධිපති ධුර කාලය තුළ සංකේතාත්මක පාප්වරුන් දෙදෙනෙකු සිටියහ; මන්ද දෙවන waymark එක ද්විගුණනයක් හඳුනා දෙයි. දහතුන්වැනි සිට පහළොස්වැනි පද දක්වා වූ තුන්වන waymark එකේ පාප්වරයා එක්සත් ජනපදයෙන් පැමිණි පළමු පාප්වරයා ය. අප මුලදී පාප් ලියෝ, යෝහන් පාවුල් II මඟින් නිරූපිත වූ පරිදි සංරක්ෂණවාදී පාප්වරයෙකු යැයි උපකල්පනය කළෙමු; එහෙත් ත්‍රිත්ව අදාළකිරීමක අනාවැකිමය යෙදුම යටතේ එය අදාළ කළ විට, තුන්වන waymark එක පළමු සම්පූර්ණකිරීම් දෙකේ ලක්ෂණ දරයි. එබැවින් ලියෝ යනු සංරක්ෂණවාදී යෝහන් පාවුල් II ය; ඔහු වන්නේ ඔබාමාගේ ධුර කාලය තුළ woke පාප් ෆ්‍රැන්සිස් වෙනුවෙන් ඉල්ලා අස්වූ, පෙර ඉන්ක්විසිෂන් කාර්යාලයේ ප්‍රධානියා වූ බෙනඩික්ට් XVI ය.</w:t>
      </w:r>
    </w:p>
    <w:p>
      <w:pPr>
        <w:pStyle w:val="ArticleBody"/>
        <w:jc w:val="left"/>
      </w:pPr>
      <w:r>
        <w:rPr>
          <w:rFonts w:ascii="Nirmala UI" w:hAnsi="Nirmala UI" w:eastAsia="Nirmala UI" w:cs="Nirmala UI"/>
        </w:rPr>
        <w:t>පළමු ප්‍රතිනිධි යුද්ධය එක් පදයකින් නිරූපණය කරනු ලැබේ; දෙවැන්න පද දෙකකින්ද, තෙවැන්න පද තුනකින්ද නිරූපණය කරනු ලැබේ. 1989දී අවසන් වූ ශීත යුද්ධය, දෙවන ලෝක යුද්ධයේ අවසානයේදී ආරම්භ වූ අතර, අක්ටියම් සටනෙන් නිරූපණය වන තුන්වන ලෝක යුද්ධය, පානියම් සටනෙන් නිරූපණය වන ශීත යුද්ධයේ අවසානයේදී ආරම්භ වේ. ලෝක යුද්ධ තුන, ප්‍රතිනිධි යුද්ධ තුන මෙන්ම, අනාවැකියේ ත්‍රිත්ව ප්‍රයෝගයකට සම්බන්ධ මූලධර්මයන් විසින් පාලනය කරනු ලබයි. දෙවන ලෝක යුද්ධයේ අවසානය 1945දී රූස්වෙල්ට්ගෙන් ගණනය කරන විට අටවැනි ජනාධිපති වූ රීගන් සමඟ අවසන් වූ ශීත යුද්ධයක් ආරම්භ කළේය. 1989දී, අවසාන කාලයේදී, රීගන් විසින් ට්‍රම්ප් දක්වා (ඔහු සත්දෙනාගෙන් කෙනෙකි) ගෙනයන ජනාධිපතිවරුන් අටදෙනෙකුගේ අනුපිළිවෙලක් ආරම්භ කළේය. ඩානියෙල් 11:2 සම්පූර්ණ කිරීමෙහි, ට්‍රම්ප්ගේ ශීත යුද්ධය 2015දී, ඔහු ජනාධිපතිධූරයට තම අපේක්ෂකත්වය ප්‍රකාශ කළ අවස්ථාවේදී හා ගෝලීයවාදීන් කැලඹවූ විට, ආරම්භ විය. එම ශීත යුද්ධය ඉරිදා නීතියෙන් අවසන් වේ; එය රෝමය සම්පූර්ණ අධිපත්‍යය දරීමට පෙර ඇති ඇයගේ තෙවන බාධාව වන අක්ටියම් සටනයි.</w:t>
      </w:r>
    </w:p>
    <w:p>
      <w:pPr>
        <w:pStyle w:val="ArticleBody"/>
        <w:jc w:val="left"/>
      </w:pPr>
      <w:r>
        <w:rPr>
          <w:rFonts w:ascii="Nirmala UI" w:hAnsi="Nirmala UI" w:eastAsia="Nirmala UI" w:cs="Nirmala UI"/>
        </w:rPr>
        <w:t>රූස්වෙල්ට් විසින් රේගන් දක්වා ජනාධිපතිවරුන් අට දෙනෙකුගේ අනුක්‍රමය ආරම්භ කළේය; රේගන් විසින්ද ට්‍රම්ප් දක්වා ජනාධිපතිවරුන් අට දෙනෙකුගේ අනුක්‍රමය ආරම්භ කළේය. රූස්වෙල්ට් දෙවන ලෝක යුද්ධය සලකුණු කරයි; ඔහු 1945 අප්‍රේල් 12 වන දින මිය ගියේය, එවිට 1945 මැයි 8 වන දින යුරෝපීය යුද්ධය අවසන් වූ විටත්, සැප්තැම්බර් 2 වන දින පැසිෆික් යුද්ධය අවසන් වූ විටත්, ට්‍රූමන් ජනාධිපති වශයෙන් සිටියේය. යුරෝපීය යුද්ධය ප්‍රධාන වශයෙන් භූමිය මත සිදු වූ යුද්ධයක් වූ අතර, පැසිෆික් යුද්ධය මුහුදු යුද්ධයක් විය; එය පානියුම් භූමි යුද්ධයක් නියෝජනය කරන අතර, ඇක්ටියුම් මුහුදු යුද්ධයක් නියෝජනය කරන ආකාරයටය. පළමුවැන්න අවසානය නිරූපණය කරයි; ජනාධිපතිවරුන් අට දෙනෙකුගේ අනුක්‍රමය, දානියෙල් 11 වන පරිච්ඡේදයේ 2 සහ 3 වන වාක්‍යවල සාක්ෂිය මතත්, අටවැනියා සත්වරුන්ගෙන් එක් අයෙකු වීමේ ගූඪ ප්‍රහේලිකාව මතත් ස්ථාපිත කර ඇත. එළිදරව් 13හි භූමි මෘගයාගේ ඉතිහාසයේ ආරම්භයේදී පැවති පළමු කොන්ටිනෙන්ටල් කොංග්‍රස් දෙක තුළ, ජනාධිපති ධුර කාල සත්කණක් තිබුණි. එම ඉතිහාසයේ ජෝර්ජ් වොෂිංටන් සෙන්දාධිපති හා ප්‍රධාන අණදෙන නිලධාරියා ලෙස පත් කරන ලදී. පළමු නිල ජනාධිපති ලෙස, දෙවන කොන්ටිනෙන්ටල් කොංග්‍රසයේ වොෂිංටන්ගේ පත්වීම, ආරම්භයෙහිම ජනාධිපතිවරුන් සත් දෙනාගෙන් අටවැනියා ලෙස වොෂිංටන් නිරූපණය කරයි.</w:t>
      </w:r>
    </w:p>
    <w:p>
      <w:pPr>
        <w:pStyle w:val="ArticleBody"/>
        <w:jc w:val="left"/>
      </w:pPr>
      <w:r>
        <w:rPr>
          <w:rFonts w:ascii="Nirmala UI" w:hAnsi="Nirmala UI" w:eastAsia="Nirmala UI" w:cs="Nirmala UI"/>
        </w:rPr>
        <w:t>පළමු සභාපති, පළමු සභාපතිවරුන් හත් දෙනාගෙන් අටවැන්නා විය; අවසාන සභාපතිද හත් දෙනාගෙන් වූ අටවැන්නාය. පූජක සෙකරියා, යොහන්ගේ උපතේදී කථා කරයි; කොටළුවා කථා කරන කලද, භූමියෙන් නැගී එන මෘගයා කථා කරන කලද ඔහු කථා කරයි. හබක්කුක්ගේ දර්ශනයද මෙහිදී කථා කරයි. ඉරිදා නීතියේදී එක් ලක්ෂ හතළිස් හතර දහසගේ ලකුණ ලෙස පූර්වදර්ශනය කරනු ලබන යොහන්ගේ උපත, පූජක සෙකරියාගේ අවසාන පරම්පරාවය. සෙකරියා, පූජකවරුන්ගේ කණ්ඩායම් විසි හතරෙන් අටවැන්නෙහි සිටියේය. ඉරිදා නීතියේදී සෙකරියා (එනම් පූජකයෝ) කථා කරති, ඉස්ලාමය (කොටළුවා) කථා කරන කලත්, එක්සත් ජනපදය නාගයෙකු ලෙස කථා කරන කලත්ය. එම මාර්කස්ථානයේදී පැපීයගේ මාරාන්තික තුවාලය සුව කරනු ලබයි; ඇය හත් දෙනාගෙන් වූ අටවැන්නිය වෙයි. ට්‍රම්ප්ද හත් දෙනාගෙන් වූ අටවැන්නාය; ඉරිදා නීතියේදී අවසන් කරනු ලබන මෘගයාගේ රූපය සකස් කරන්නේද ඔහුය. එවිට එක් ලක්ෂ හතළිස් හතර දහසගේ පූජකත්වය දෙවියන්වහන්සේගේ මුඛය වෙයි, තෙවන දූතයාගේ මහ හඬ මධ්‍යයෙන් පණිවිඩය ප්‍රකාශ කරයි. එම පූජකත්වය හත් දෙනාගෙන් වූ අටවන සභාවය.</w:t>
      </w:r>
    </w:p>
    <w:p>
      <w:pPr>
        <w:pStyle w:val="ArticleBody"/>
        <w:jc w:val="left"/>
      </w:pPr>
      <w:r>
        <w:rPr>
          <w:rFonts w:ascii="Nirmala UI" w:hAnsi="Nirmala UI" w:eastAsia="Nirmala UI" w:cs="Nirmala UI"/>
        </w:rPr>
        <w:t>අවසාන කාලයට 1989 දී ළඟා වන ජනාධිපතිවරුන් අට දෙනාගේ ආරම්භය රූස්වෙල්ට් විසින් සලකුණු කරයි; එසේම 1989 දී අවසන් වන ශීත යුද්ධයට දෙවන ලෝක යුද්ධයෙන් සිදු වූ සංක්‍රාන්තියද ඔහු සලකුණු කරයි. රූස්වෙල්ට්ට පසුව ජනාධිපති ට්‍රූමන් පැමිණියේය; දෙවන ලෝක යුද්ධය සමන්විත කළ භූමියෙහි සහ මුහුදෙහි සටන් අවසන් වූ කාලයේ ඔහු පාලනය කළේය. ජනාධිපතිවරයා වශයෙන්, 1945 ඔක්තෝබර් 24 දින එක්සත් ජාතීන් ආරම්භ වූ කාලයේ ට්‍රූමන් පාලනය කළේය. රූස්වෙල්ට් සහ ට්‍රූමන් අතර සම්බන්ධතාවය 1945 වර්ෂය මගින් ස්ථාපිත වේ. එම වර්ෂයේ දෙදෙනාම ජනාධිපතිවරුන් වූහ; එම වර්ෂයේම දෙවන ලෝක යුද්ධය වූ ද්විත්ව යුද්ධය අවසන් විය, එක්සත් ජාතීන් සංවිධානය පිහිටුවනු ලැබීය, සහ ශීත යුද්ධය ආරම්භ විය.</w:t>
      </w:r>
    </w:p>
    <w:p>
      <w:pPr>
        <w:pStyle w:val="ArticleBody"/>
        <w:jc w:val="left"/>
      </w:pPr>
      <w:r>
        <w:rPr>
          <w:rFonts w:ascii="Nirmala UI" w:hAnsi="Nirmala UI" w:eastAsia="Nirmala UI" w:cs="Nirmala UI"/>
        </w:rPr>
        <w:t>1945 වර්ෂයේදී මෙන්ම 1989 වර්ෂයේදීද ජනාධිපතිවරු දෙදෙනෙක් සිටියහ; රොනල්ඩ් රීගන් සහ පළමුවන ජෝර්ජ් බුෂ්. රීගන් සීතල යුද්ධය අවසන් කළේය; පළමුවන ජෝර්ජ් බුෂ් නම්, 1990 ඔක්තෝබර් 1 දින “හතළිස් පස්වන” එක්සත් ජාතීන්ගේ මහා මණ්ඩලය අමතා, “නව ලෝක ක්‍රමයක්” ගොඩනැගීම පිළිබඳ කතා කළ අවස්ථාවේ, තමා ප්‍රථමයෙන්ම සහ ප්‍රධාන වශයෙන්ම ගෝලීයවාදියෙකු බව ප්‍රකාශ කළේය. එම කතාවේදී ඔහු මෙසේ ප්‍රකාශ කළේය: “මේ අඳුරු යන්ත්‍ර අපට අයත් ස්ථානය වන අන්ධකාර යුගයන්හි පසුපස තබා, නව ලෝක ක්‍රමයක් කරා යන ඉතිහාසමය චලනයක් සම්පූර්ණ කරමින්, දීර්ඝ සාම යුගයක් කරා ඉදිරියට තල්ලු කිරීමට අපගේ අත් තුළ බලය ඇත.”</w:t>
      </w:r>
    </w:p>
    <w:p>
      <w:pPr>
        <w:pStyle w:val="ArticleBody"/>
        <w:jc w:val="left"/>
      </w:pPr>
      <w:r>
        <w:rPr>
          <w:rFonts w:ascii="Nirmala UI" w:hAnsi="Nirmala UI" w:eastAsia="Nirmala UI" w:cs="Nirmala UI"/>
        </w:rPr>
        <w:t>මෙම කථාවේදී, බුෂ් එම සංකල්පය සීතල යුද්ධයෙන් පසු සහයෝගිතාව, ගල්ෆ් අර්බුදය (ඉරාකය කුවේට් ආක්‍රමණය කිරීම), එක්සත් ජාතීන්ගේ සංවිධානය ශක්තිමත් කිරීම, සහ නීතියේ ආධිපත්‍යය මත පදනම් වූ ජාතීන්ගේ නව හවුල්කාරිත්වයක් සමඟ සම්බන්ධ කළේය. “නව ලෝක පිළිවෙල” යන වාක්‍ය ඛණ්ඩය බුෂ් විසින් ප්‍රථම වරට විශාල වශයෙන් ප්‍රචලිත කළේ ඊට සති කිහිපයකට පෙර, 1990 සැප්තැම්බර් 11 දින, කොංග්‍රසයේ ඒකාබද්ධ සැසිවාරයක් අමතා කළ දේශනයකදීය.</w:t>
      </w:r>
    </w:p>
    <w:p>
      <w:pPr>
        <w:pStyle w:val="ArticleBody"/>
        <w:jc w:val="left"/>
      </w:pPr>
      <w:r>
        <w:rPr>
          <w:rFonts w:ascii="Nirmala UI" w:hAnsi="Nirmala UI" w:eastAsia="Nirmala UI" w:cs="Nirmala UI"/>
        </w:rPr>
        <w:t>බුෂ් තම එක්සත් ජාතීන්ගේ කථාව “අඳුරු යුග” යන පදවලින් හඳුන්වා දුන් මෑත ශීත යුද්ධයේ අවසානයේ සන්දර්භයක් තුළ ස්ථානගත කළ බව යන කරුණ සලකා බලන්න. අඳුරු යුගය 1798 දී, එනම් අවසාන කාලයේදී, අවසන් විය; බුෂ් සිටියේ 1989 නම් අවසාන කාලයේදීය. “නව ලෝක අනුක්‍රමය” යන වාක්‍ය ඛණ්ඩය ඔහු ප්‍රථම වරට නිර්මාණය කළ අවස්ථාවේ, ඉස්ලාම් ජාතීන් කෝපගන්වමින් සිටියේය, සහ එම කථාව 9/11 දින පවත්වන ලදී. රූස්වෙල්ට් සිට කාටර් දක්වා ජනාධිපතිවරු අටදෙනෙකු වූහ; රේගන් සිට ට්‍රම්ප් දක්වාද ජනාධිපතිවරු අටදෙනෙකු වූහ. ට්‍රම්ප් අවසාන ජනාධිපතිවරයා වන අතර, පළමු ජනාධිපතිවරයා විසින් ඔහු ප්‍රතිරූපිත කරන ලදී; එම පළමු ජනාධිපතිවරයා පළමු ජනාධිපතිවරුන් සත්දෙනා අතර අටවැනියා වූයේය.</w:t>
      </w:r>
    </w:p>
    <w:p>
      <w:pPr>
        <w:pStyle w:val="ArticleBody"/>
        <w:jc w:val="left"/>
      </w:pPr>
      <w:r>
        <w:rPr>
          <w:rFonts w:ascii="Nirmala UI" w:hAnsi="Nirmala UI" w:eastAsia="Nirmala UI" w:cs="Nirmala UI"/>
        </w:rPr>
        <w:t>1798 දී අවසාන කාලය පැපසියේ මාරක තුවාලය හඳුනා දෙයි; තවද පැපසිය අඳුරු යුගවලදී යුරෝපයේ රාජවරුන් මත රාජ්‍ය කළ බලය විය. එළිදරව් 17 වන පරිච්ඡේදයේ එම සම්බන්ධය මෘගයෙකු මත ආරූඪව සිටිමින්, ඔහු මත රාජ්‍ය කරන වේශ්‍යාකාරියක් ලෙස නිරූපණය කර ඇත. 1798 දී යුරෝපීය රාජවරුන්ගේ අනුබලය ඉවත් කරනු ලැබූ අතර, මෘගයා මරණයට පත්විය. 1799 දී පාප්වරයා නෙරපා හැරීමෙහි සිටියදී මිය ගියේය. 1798 සහ 1799 යන වර්ෂ, ක්‍රිස්තුස්වහන්සේගේ කාලයේ අවසාන කාලය යොහන් බැප්තිස්තගේ උපතෙන් සලකුණු කරනු ලැබ, ඉන් මාස හයකට පසු ක්‍රිස්තුස්වහන්සේගේ උපතෙන් සම්පූර්ණ වන්නාක් මෙන්, එහි පූර්ණතම අර්ථයෙන් අවසාන කාලය නියෝජනය කරති. 1990 දී බුෂ් කළ ප්‍රකාශ, අවසාන කාලය සලකුණු කරන ජනාධිපතිවරුන් දෙදෙනාගෙන් දෙවෙනියා ලෙස බුෂ් නියෝජනය කරයි; එමෙන්ම මකරාගේ බලය වන ගෝලීයවාදය කරා ගමන් කිරීමද සලකුණු කරයි. බුෂ්ගේ සංකේතවාදය, එක්සත් ජනපදය මකරා මෙන් කථා කිරීමෙන් බයිබල් අනාවැකියේ හයවන රාජධානිය ලෙස තම අවසානයට ළඟා වන විට, ඉරිදා නීතිය කරා යන පියවරක් සලකුණු කරයි. ඉරිදා නීතියේදී එක්සත් ජනපදය එක්සත් ජාතීන්ගේ හඬ බවට පත්වේ. එම නිරූපිත සන්දර්භය තුළම ඉස්ලාමය ජාතීන් කෝපගන්වමින් සිටින අතර, 9/11 සලකුණු කරනු ලැබේ. 1990 සැප්තැම්බර් 11 දින පළමු බුෂ් තම ගෝලීයවාදී න්‍යාය පත්‍රය කොංග්‍රසයට ඉදිරිපත් කරමින් කථා කළේ, 2001 දී 9/11 හිදී ඉස්ලාමය නැවත ජාතීන් කෝපගන්වන අවස්ථාවට ආදර්ශක වූ අතර, එවිට ජනාධිපතිවරයා වන්නේ අවසාන බුෂ්ය.</w:t>
      </w:r>
    </w:p>
    <w:p>
      <w:pPr>
        <w:pStyle w:val="ArticleBody"/>
        <w:jc w:val="left"/>
      </w:pPr>
      <w:r>
        <w:rPr>
          <w:rFonts w:ascii="Nirmala UI" w:hAnsi="Nirmala UI" w:eastAsia="Nirmala UI" w:cs="Nirmala UI"/>
        </w:rPr>
        <w:t>අට දෙනෙකුගෙන් යුත් ජනාධිපතිවරුන්ගේ සමූහයේ පළමුවැන්නා වූ රූස්වෙල්ට් 1945 දී දෙවන ලෝක යුද්ධයේ අවසානය සලකුණු කළේය; එයින් පසු වූ ඊළඟ ජනාධිපතිවරයා එක්සත් ජාතීන් සංවිධානය ආරම්භ කරවමින් පැමිණියේය. අට දෙනෙකුගෙන් යුත් ජනාධිපතිවරුන්ගේ සමූහයේ පළමුවැන්නා වූ රීගන් 1989 දී සීතල යුද්ධයේ අවසානය සලකුණු කළේය; එයින් පසු වූ ඊළඟ ජනාධිපතිවරයා එක්සත් ජාතීන් සංවිධානය ප්‍රවර්ධනය කරමින් පැමිණියේය. අට දෙනෙකුගෙන් යුත් ජනාධිපතිවරුන්ගේ සමූහයේ අවසාන ජනාධිපතිවරයා 2015 දී තමන් තරඟ කිරීමට අදහස් කරන බව ප්‍රකාශ කළ විට ආරම්භ වූ සීතල යුද්ධයක අවසානය ගෙන එනු ඇත, තෙවන ලෝක යුද්ධය ආරම්භ කරනු ඇත. ඔහු බයිබල් අනාවැකිවල හයවන රාජ්‍යය බයිබල් අනාවැකිවල හත්වන රාජ්‍යයේ ශීර්ෂය වන (එක්සත් ජාතීන් සංවිධානය) වෙත පරිවර්තනය කරනු ඇත; ඉන්පසු ඉරිදා නීතියේදී එම රාජ්‍යය මෘගයාට දීමට එකඟ වනු ඇත.</w:t>
      </w:r>
    </w:p>
    <w:p>
      <w:pPr>
        <w:pStyle w:val="ArticleBody"/>
        <w:jc w:val="left"/>
      </w:pPr>
      <w:r>
        <w:rPr>
          <w:rFonts w:ascii="Nirmala UI" w:hAnsi="Nirmala UI" w:eastAsia="Nirmala UI" w:cs="Nirmala UI"/>
        </w:rPr>
        <w:t>දෙවන ලෝක යුද්ධය භූමි යුද්ධයකින් හා මුහුදු යුද්ධයකින් සමන්විත වූවාක් මෙන්ම, අවසාන ජනාධිපතිවරයාට ද පැනියම්හි භූමි සටනින් නිරූපිත, ඇක්ටියම්හි මුහුදු සටන කරා ගෙන යන ශීත යුද්ධයක් ඇත. 2015 දී ට්‍රම්ප් විසින් ගෝලීයවාදීන් උද්දීපනය කිරීමෙන් ආරම්භ වූ ශීත යුද්ධය, ඉරිදා නීතියේදී, දෙවන ලෝක යුද්ධයේ භූමි හා මුහුදු සටන් මගින් නිරූපිත තුන්වන ලෝක යුද්ධය බවට වෙනස් වෙයි. දෙවන ලෝක යුද්ධයේ අවසානයේ ඊළඟ පියවර එක්සත් ජාතීන්ගේ ගෝලීයවාදය වූවාක් මෙන්ම, රේගන් සහ බුෂ් සමඟ ශීත යුද්ධයේ අවසානයේද එය එසේම වූයේය. පළමුව එක්සත් ජනපදය ඉරිදා නීතියේදී අවසන් වෙයි; ඉන්පසු බුෂ්ගේ “new world order” මගින් හත්වන රාජ්‍යය හඳුන්වා දෙනු ලැබේ, එය වහාම අටවන රාජ්‍යයට තම බලය දීමට එකඟ වෙයි.</w:t>
      </w:r>
    </w:p>
    <w:p>
      <w:pPr>
        <w:pStyle w:val="ArticleBody"/>
        <w:jc w:val="left"/>
      </w:pPr>
      <w:r>
        <w:rPr>
          <w:rFonts w:ascii="Nirmala UI" w:hAnsi="Nirmala UI" w:eastAsia="Nirmala UI" w:cs="Nirmala UI"/>
        </w:rPr>
        <w:t>පළමුවන බුෂ් සහ අවසාන බුෂ්, 9/11 අවස්ථාවේදී පළමුවන බුෂ් කොංග්‍රසයට කළ “නව ලෝක ක්‍රමය” පිළිබඳ ප්‍රකාශනයත්, 2001 දී අවසාන බුෂ්ගේ Patriot Act පනතත් මඟින් එකිනෙකා සමඟ සම්බන්ධ කර ඇත. මේ ලකුණු දෙකම, ඉස්ලාමය ජාතීන් කෝපයට පත් කරන පසුබිමක් තුළ ස්ථාපිත කර ඇත.</w:t>
      </w:r>
    </w:p>
    <w:p>
      <w:pPr>
        <w:pStyle w:val="ArticleBody"/>
        <w:jc w:val="left"/>
      </w:pPr>
      <w:r>
        <w:rPr>
          <w:rFonts w:ascii="Nirmala UI" w:hAnsi="Nirmala UI" w:eastAsia="Nirmala UI" w:cs="Nirmala UI"/>
        </w:rPr>
        <w:t>අපි මෙම කරුණු මීළඟ ලිපියේදී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පද සතළිස්වෙනි—අංක නවයෙහි සැඟවුණු ඉතිහාසය</dc:title>
  <dc:subject>බලය, මහිමය සහ දුක්විඳීම</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