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පද හතළිහේ සැඟවුණු ඉතිහාසය - අංක දහහතර</w:t>
      </w:r>
    </w:p>
    <w:p>
      <w:pPr>
        <w:pStyle w:val="ArticleSubtitle"/>
        <w:jc w:val="left"/>
      </w:pPr>
      <w:r>
        <w:rPr>
          <w:rFonts w:ascii="Nirmala UI" w:hAnsi="Nirmala UI" w:eastAsia="Nirmala UI" w:cs="Nirmala UI"/>
        </w:rPr>
        <w:t>දෙවන අවාසනාව — පළමු කොටස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පෙර ලිපියේදී, පළමු අභාග්‍යය වන පස්වන හොරණෑවේ අනාවැකිමය ලක්ෂණ, ඉක්මනින් පැමිණෙන ඉරිදා නීතිය සමඟ අපි සසඳා ගැළපුවෙමු. පළමුවැන්න අවසානවන්නා නිදර්ශනය කරන්නේය යන ප්‍රවේශයෙන්, පස්වන හොරණෑව අවසාන හොරණෑ තුනෙන් පළමුවැන්න ලෙස සැලකීම, පළමු අභාග්‍යයේ ඉස්ලාමයේ අනාවැකිමය භූමිකාව එළිදරව් පොතේ එකොළොස්වන පරිච්ඡේදයේ භූමිකම්පාව සමඟ ගැළපෙයි. සබත් රැස්වීමේදී මෙම ලිපිය අපි සාකච්ඡා කළ පසුදින, මිතුරෙකුගෙන් මට විද්‍යුත් තැපෑලක් ලැබුණි; එම මිතුරා ද, දෙවන අභාග්‍යය වන හයවන හොරණෑව ඉක්මනින් පැමිණෙන ඉරිදා නීතිය සමඟ ගැළපවීමට උත්සාහ කරමින් සිටියේය. මෙය සාධු ප්‍රවේශයකි, මන්ද අවසාන හොරණෑ තුන අභාග්‍ය තුනක් වන බැවිනි.</w:t>
      </w:r>
    </w:p>
    <w:p>
      <w:pPr>
        <w:pStyle w:val="ArticleScripture"/>
        <w:jc w:val="left"/>
      </w:pPr>
      <w:r>
        <w:rPr>
          <w:rFonts w:ascii="Nirmala UI" w:hAnsi="Nirmala UI" w:eastAsia="Nirmala UI" w:cs="Nirmala UI"/>
        </w:rPr>
        <w:t>තවද මම බැලූ විට, ස්වර්ග මැදින් පියාසර කරන දූතයෙකු දැක, ඔහු උච්ච ස්වරයකින් මෙසේ කියනු ඇසුවෙමි: තවමත් හඬවනු ඇති දූතයන් තිදෙනාගේ කහළ නාදවල අනෙක් ශබ්දයන් නිසා පොළොවේ වාසය කරන්නන්ට අහෝ! අහෝ! අහෝ! ප්‍රකාශය 8:13.</w:t>
      </w:r>
    </w:p>
    <w:p>
      <w:pPr>
        <w:pStyle w:val="ArticleBody"/>
        <w:jc w:val="left"/>
      </w:pPr>
      <w:r>
        <w:rPr>
          <w:rFonts w:ascii="Nirmala UI" w:hAnsi="Nirmala UI" w:eastAsia="Nirmala UI" w:cs="Nirmala UI"/>
        </w:rPr>
        <w:t>අවසාන හොරණෑ තුන සත් හොරණෑ තුළ වෙන් වූ සුවිශේෂී සංකේතයකි; එසේම අවසාන සභා තුන පළමු සභා හතරෙන් වෙන් වූවක් වන අතර, අවසාන මුද්‍රා තුනද සත් මුද්‍රා තුළ වෙන් වූවක් වේ. මෙම ප්‍රවචනමය සත්‍යය වසර ගණනාවක් පුරා බොහෝ වර ආමන්ත්‍රණය කර ඇත. පළමු හා තුන්වන විපත අල්ෆා හා ඔමේගා සංකේතයක් ලෙස සලකා බැලීමෙන් උපදින ආලෝකය සලකා බැලීම සමඟ, ප්‍රවචනයේ ත්‍රිගුණ යෙදීමක් ලෙස එම විපත් තුනද අප විසින් සලකා බැලිය යුතුය.</w:t>
      </w:r>
    </w:p>
    <w:p>
      <w:pPr>
        <w:pStyle w:val="ArticleBody"/>
        <w:jc w:val="left"/>
      </w:pPr>
      <w:r>
        <w:rPr>
          <w:rFonts w:ascii="Nirmala UI" w:hAnsi="Nirmala UI" w:eastAsia="Nirmala UI" w:cs="Nirmala UI"/>
        </w:rPr>
        <w:t>අනාගතවාක්‍යයේ ත්‍රිවිධ යෙදුමක් අනුව, පළමු හා දෙවන අහෝවෙහි සියලු අනාගතවාක්‍යමය ලක්ෂණ තුන්වන අහෝවෙහි ද පවතින බව හඳුනාගනු ලැබේ. පළමු අහෝව අරාබියේ ඉස්ලාමය වූ අතර, දෙවන අහෝව තුර්කියේ ඉස්ලාමය විය. පළමු අහෝව මනුෂ්‍යයන්ට “වධ දීමට” නියමිත වූ අතර, දෙවන අහෝව මනුෂ්‍යයන්ගෙන් තුන්වන කොටසක් “මරා දැමීමට” නියමිත විය.</w:t>
      </w:r>
    </w:p>
    <w:p>
      <w:pPr>
        <w:pStyle w:val="ArticleHeading"/>
        <w:jc w:val="left"/>
      </w:pPr>
      <w:r>
        <w:rPr>
          <w:rFonts w:ascii="Nirmala UI" w:hAnsi="Nirmala UI" w:eastAsia="Nirmala UI" w:cs="Nirmala UI"/>
        </w:rPr>
        <w:t>පළමු විපතේ පීඩා</w:t>
      </w:r>
    </w:p>
    <w:p>
      <w:pPr>
        <w:pStyle w:val="ArticleScripture"/>
        <w:jc w:val="left"/>
      </w:pPr>
      <w:r>
        <w:rPr>
          <w:rFonts w:ascii="Nirmala UI" w:hAnsi="Nirmala UI" w:eastAsia="Nirmala UI" w:cs="Nirmala UI"/>
        </w:rPr>
        <w:t>තවද ඔවුන්ට දෙනු ලැබුවේ, ඔවුන්ව මරා නොදමන ලෙසය, නමුත් මාස පහක් පීඩා කරනු ලබන ලෙසය; එමෙන්ම ඔවුන්ගේ පීඩාව, විෂකුරුලෙකු මනුෂ්‍යයෙකුට දෂ්ට කරන විට ඇති පීඩාවට සමානය. … තවද ඔවුන්ට විෂකුරුලන්ට සමාන වලිග තිබුණි, ඔවුන්ගේ වලිගවල දෂ්ටන තිබුණේය; තවද ඔවුන්ගේ බලය මාස පහක් මනුෂ්‍යයන්ට හානි කරන ලෙස තිබුණේය. එළිදරව් 9:5, 10.</w:t>
      </w:r>
    </w:p>
    <w:p>
      <w:pPr>
        <w:pStyle w:val="ArticleHeading"/>
        <w:jc w:val="left"/>
      </w:pPr>
      <w:r>
        <w:rPr>
          <w:rFonts w:ascii="Nirmala UI" w:hAnsi="Nirmala UI" w:eastAsia="Nirmala UI" w:cs="Nirmala UI"/>
        </w:rPr>
        <w:t>දෙවන විපතේ මරණය</w:t>
      </w:r>
    </w:p>
    <w:p>
      <w:pPr>
        <w:pStyle w:val="ArticleScripture"/>
        <w:jc w:val="left"/>
      </w:pPr>
      <w:r>
        <w:rPr>
          <w:rFonts w:ascii="Nirmala UI" w:hAnsi="Nirmala UI" w:eastAsia="Nirmala UI" w:cs="Nirmala UI"/>
        </w:rPr>
        <w:t>එවිට මනුෂ්‍යයන්ගේ තුන්වන කොටස මරාදමනු පිණිස පැයයක්ද, දවසක්ද, මාසයක්ද, අවුරුද්දක්ද සඳහා සූදානම් කර තිබූ දූතයන් සතරදෙනා නිදහස් කරනු ලැබූහ. … මේ ත්‍රිත්වයෙන්, එනම් ඔවුන්ගේ මුඛයෙන් පිටවූ ගින්නෙන්ද, දුමෙන්ද, ගන්ධකයෙන්ද, මනුෂ්‍යයන්ගේ තුන්වන කොටස මරාදමනු ලැබූහ. එළිදරව් 9:15, 18.</w:t>
      </w:r>
    </w:p>
    <w:p>
      <w:pPr>
        <w:pStyle w:val="ArticleBody"/>
        <w:jc w:val="left"/>
      </w:pPr>
      <w:r>
        <w:rPr>
          <w:rFonts w:ascii="Nirmala UI" w:hAnsi="Nirmala UI" w:eastAsia="Nirmala UI" w:cs="Nirmala UI"/>
        </w:rPr>
        <w:t>මරණයට පත් නොවූ මනුෂ්‍යයන්ගෙන් තුනෙන් දෙකක් පසුතැවී නැත.</w:t>
      </w:r>
    </w:p>
    <w:p>
      <w:pPr>
        <w:pStyle w:val="ArticleScripture"/>
        <w:jc w:val="left"/>
      </w:pPr>
      <w:r>
        <w:rPr>
          <w:rFonts w:ascii="Nirmala UI" w:hAnsi="Nirmala UI" w:eastAsia="Nirmala UI" w:cs="Nirmala UI"/>
        </w:rPr>
        <w:t>තවද, මේ වසංගතවලින් මරා නොදමනු ලැබූ අනෙක් මනුෂ්‍යයෝ, දුෂ්ටාත්මයන්ටත් රන්, රිදී, පිත්තල, ගල්, සහ දැවයෙන් කළ, දැකීමටවත් ඇසීමටවත් ගමන් කිරීමටවත් නොහැකි රූපවලටත් නමස්කාර නොකරන පිණිස, තමන්ගේ අත්වල ක්‍රියාවන් ගැන පසුතැවිල්ලට පැමිණියේ නැත. ඔව්හු තමන්ගේ මිනීමැරුම් ගැනවත්, තමන්ගේ මායම්කම් ගැනවත්, තමන්ගේ වේශ්‍යාචාරය ගැනවත්, තමන්ගේ සොරකම් ගැනවත් පසුතැවිල්ලට පැමිණියේ නැත. එළිදරව් 9:20, 21.</w:t>
      </w:r>
    </w:p>
    <w:p>
      <w:pPr>
        <w:pStyle w:val="ArticleBody"/>
        <w:jc w:val="left"/>
      </w:pPr>
      <w:r>
        <w:rPr>
          <w:rFonts w:ascii="Nirmala UI" w:hAnsi="Nirmala UI" w:eastAsia="Nirmala UI" w:cs="Nirmala UI"/>
        </w:rPr>
        <w:t>හත් නළා හත් අවසාන පීඩාවන්ගේ ආකෘතිය දක්වයි; විසිවන පදයේ නළා “පීඩාවන්” ලෙස හඳුන්වනු ලැබේ. එක්සත් ජනපදය නාගයා, මෘගයා සහ බොරු භවදූතයා යන ත්‍රිත්ව එකමුතුවේ තුන්වන කොටසින් එකකි; ඉරිදා නීතියේදී එය හයවන රාජ්‍යය ලෙස මරා දැමනු ලැබේ. එහි මරණය සිදුවූයේ බොරු නමස්කාරය නිසාය; එය “ඔවුන්ගේ අත්වල ක්‍රියා,” “භූතයන්ටත් රන්, රිදී, පිත්තල, ගල් සහ ලීයෙන් කළ රූපවලටත්” කරන “නමස්කාරය,” “ඝාතන,” “මායාකර්ම,” “ව්‍යාභිචාරය” සහ “සොරකම්” මගින් ආකෘතිකරණය කර ඇත.</w:t>
      </w:r>
    </w:p>
    <w:p>
      <w:pPr>
        <w:pStyle w:val="ArticleBody"/>
        <w:jc w:val="left"/>
      </w:pPr>
      <w:r>
        <w:rPr>
          <w:rFonts w:ascii="Nirmala UI" w:hAnsi="Nirmala UI" w:eastAsia="Nirmala UI" w:cs="Nirmala UI"/>
        </w:rPr>
        <w:t>ඉරිදා නමස්කාරයෙන් ප්‍රතිරූපිත වන බොරු නමස්කාරය පසුතැවිලි විය යුතු “හේතුව”ය; එහෙත් ඔවුහු පසුතැවිලි නොවූ බැවින්, “ප්‍රතිඵලය” නම් ඉස්ලාමයේ පළඟැටියන් විසින් ගෙන එනු ලබන යාතනාව හා මරණය වේ. මනුෂ්‍යයන්ගෙන් තුන්වැනි කොටසක් වන එක්සත් ජනපදය ඉරිදා නීතියේදී මරාදමනු ලැබුවද, අනෙක් තුනෙන් දෙක පසුතැවිලි නොවේ.</w:t>
      </w:r>
    </w:p>
    <w:p>
      <w:pPr>
        <w:pStyle w:val="ArticleHeading"/>
        <w:jc w:val="left"/>
      </w:pPr>
      <w:r>
        <w:rPr>
          <w:rFonts w:ascii="Nirmala UI" w:hAnsi="Nirmala UI" w:eastAsia="Nirmala UI" w:cs="Nirmala UI"/>
        </w:rPr>
        <w:t>අපත්ති සහ දූතයන්</w:t>
      </w:r>
    </w:p>
    <w:p>
      <w:pPr>
        <w:pStyle w:val="ArticleBody"/>
        <w:jc w:val="left"/>
      </w:pPr>
      <w:r>
        <w:rPr>
          <w:rFonts w:ascii="Nirmala UI" w:hAnsi="Nirmala UI" w:eastAsia="Nirmala UI" w:cs="Nirmala UI"/>
        </w:rPr>
        <w:t>පළමු හා දෙවන විපත්ති මිලර්වාදී ඉතිහාසයේ පළමු හා දෙවන දූතයන්ට අනුරූප වන අතර, එම ඉතිහාසය අකුරක් අකුරක් ලෙසම එකසිය හතළිස් හතර දහසගේ ඉතිහාසයේ නැවත සිදුවෙයි. එකසිය හතළිස් හතර දහසගේ ඉතිහාසය තෙවන දූතයාගේ ඉතිහාසය වන අතර තෙවන විපත්තියට අනුරූප වේ. මිලර්වාදී ඉතිහාසයේ සලකුණු එකසිය හතළිස් හතර දහසගේ ඉතිහාසයේ නැවත සිදුවන පරිදිම, පළමු හා දෙවන විපත්තිවල සලකුණුද තෙවන දූතයාගේ ඉතිහාසයේ නැවත සිදුවනු ඇත.</w:t>
      </w:r>
    </w:p>
    <w:p>
      <w:pPr>
        <w:pStyle w:val="ArticleScripture"/>
        <w:jc w:val="left"/>
      </w:pPr>
      <w:r>
        <w:rPr>
          <w:rFonts w:ascii="Nirmala UI" w:hAnsi="Nirmala UI" w:eastAsia="Nirmala UI" w:cs="Nirmala UI"/>
        </w:rPr>
        <w:t>“පළමු සහ දෙවන පණිවිඩ 1843 හා 1844 වර්ෂවල දෙනු ලැබීය, සහ දැන් අපි තුන්වන පණිවිඩයේ ප්‍රකාශනය යටතේ සිටිමු; එහෙත් එම පණිවිඩ තුනම තවදුරටත් ප්‍රකාශ කරනු ලැබිය යුතුය. සත්‍යය සොයන අයට ඒවා නැවත පවසනු ලැබීම, පෙර කවරදාකටත් වඩා දැන් ද ඒ තරම්ම අත්‍යවශ්‍ය ය. ලිවීමෙන් හා වචනයෙන් අපි එම ප්‍රකාශනය නාද කළ යුතුය, ඒවායේ අනුපිළිවෙලද, තුන්වන දේවදූතයාගේ පණිවිඩය දක්වා අප ගෙන එන අනාවැකිවල යෙදීමද පෙන්වමින් ය. පළමු සහ දෙවන පණිවිඩ නොමැතිව තුන්වන පණිවිඩයක් තිබිය නොහැක. මෙම පණිවිඩ අපි ලෝකයට ප්‍රකාශනවලින් හා දේශනවලින් දිය යුතුය, අනාවැකි ඉතිහාසයේ රේඛාව තුළ සිදුවී ඇති දේවල් සහ සිදුවන්නට ඇති දේවල් පෙන්වමින් ය.” Selected Messages, book 2, 104.</w:t>
      </w:r>
    </w:p>
    <w:p>
      <w:pPr>
        <w:pStyle w:val="ArticleBody"/>
        <w:jc w:val="left"/>
      </w:pPr>
      <w:r>
        <w:rPr>
          <w:rFonts w:ascii="Nirmala UI" w:hAnsi="Nirmala UI" w:eastAsia="Nirmala UI" w:cs="Nirmala UI"/>
        </w:rPr>
        <w:t>භවिष्यවाणी අධ්‍යයනයකරන්නන් ලෙස අපගේ කාර්යය වන්නේ පළමු සහ දෙවන දූතයන්ගේ පණිවිඩ තුන්වන දූතයාගේ පණිවිඩය තුළ ඒකාබද්ධ කිරීමයි. පළමු පණිවිඩ දෙක නොමැතිව ඔබට තුන්වන පණිවිඩයක් තිබිය නොහැක; මන්ද “පළමු සහ දෙවන නොමැතිව තුන්වනක් තිබිය නොහැක.” මෙය ‘අනුක්‍රමය’ සම්බන්ධයෙන් සත්‍යය; මක්නිසාද පළමුවත් දෙවැනිවත් නොමැති නම්, තුන්වැන්න ඇත්තෙන්ම පළමුවැන්න වේ. එය ‘අන්තර්ගතය’ සම්බන්ධයෙන්ද සත්‍යය; මක්නිසාද පළමු සහ දෙවන පණිවිඩවල භවिष्यවාණිමය ලක්ෂණ, තුන්වන පණිවිඩයේ ලක්ෂණ හඳුනා දෙයි. ගණිතමය ලෙස පළමුවැන්නක් හා දෙවැන්නක් නොමැතිව තුන්වැන්නක් නැත; එසේම භවिष्यවාණිමය ලෙස, පළමු සහ දෙවන දූතයාගේ මාර්ගලකුණු අත්හැර දමනු ලැබුවහොත්, තුන්වන දූතයා තුළ මාර්ගලකුණු කිසිවක් නොමැත.</w:t>
      </w:r>
    </w:p>
    <w:p>
      <w:pPr>
        <w:pStyle w:val="ArticleScripture"/>
        <w:jc w:val="left"/>
      </w:pPr>
      <w:r>
        <w:rPr>
          <w:rFonts w:ascii="Nirmala UI" w:hAnsi="Nirmala UI" w:eastAsia="Nirmala UI" w:cs="Nirmala UI"/>
        </w:rPr>
        <w:t>“දෙවියන් වහන්සේ ප්‍රකාශනය 14හි පණිවිඩයන්ට දෘෂ්ටාන්තයේ රේඛාව තුළ ඒවාගේ ස්ථානය දී තිබෙන අතර, ඒවාගේ ක්‍රියාව මේ පොළොවේ ඉතිහාසය අවසන් වන තෙක් නතර නොවිය යුතුය. පළමු සහ දෙවන දූතයාගේ පණිවිඩ මෙකාලයටත් තවමත් සත්‍යය වන අතර, පසුව එන මේ පණිවිඩය සමඟ සමාන්තරව ඉදිරියට යා යුතුය. තුන්වන දූතයා තම අනතුරු ඇඟවීම මහ හඬින් ප්‍රකාශ කරයි. ‘මේ දේවල්වලින් පසු,’ යොහන් පැවසීය, ‘මම තවත් දූතයෙකු ස්වර්ගයෙන් බැස එන බව දුටුවෙමි; ඔහුට මහත් බලය තිබුණේය, ඔහුගේ තේජසින් පොළොව ආලෝකවත් විය.’ මේ ආලෝකප්‍රකාශනය තුළ, දූතයන් තිදෙනාගේ සියලු පණිවිඩවල ආලෝකය එකට එක්කර තිබේ.” The 1888 Materials, 803, 804.</w:t>
      </w:r>
    </w:p>
    <w:p>
      <w:pPr>
        <w:pStyle w:val="ArticleBody"/>
        <w:jc w:val="left"/>
      </w:pPr>
      <w:r>
        <w:rPr>
          <w:rFonts w:ascii="Nirmala UI" w:hAnsi="Nirmala UI" w:eastAsia="Nirmala UI" w:cs="Nirmala UI"/>
        </w:rPr>
        <w:t>අපගේ කාර්යය වන්නේ මිලරයිට්වරුන්ගේ චලනය තුළ “අනාගතවාණි ඉතිහාසයේ රේඛාවෙහි සිදු වී ඇති දේවල්” ද, එක ලක්ෂ හතළිස් හතර දහසගේ චලනය තුළ “සිදු වීමට ඇති දේවල්” ද පෙන්වා දීමයි.</w:t>
      </w:r>
    </w:p>
    <w:p>
      <w:pPr>
        <w:pStyle w:val="ArticleScripture"/>
        <w:jc w:val="left"/>
      </w:pPr>
      <w:r>
        <w:rPr>
          <w:rFonts w:ascii="Nirmala UI" w:hAnsi="Nirmala UI" w:eastAsia="Nirmala UI" w:cs="Nirmala UI"/>
        </w:rPr>
        <w:t>“ස්වාමින්වහන්සේ ලෝකයට එහි අධර්මය නිසා දඬුවම් කිරීමට ආසන්නව සිටින සේක. ඔවුන්ට දෙන ලද ආලෝකය හා සත්‍යය ප්‍රතික්ෂේප කළ බැවින් ආගමික සමූහයන්ට දඬුවම් කිරීමටද උන්වහන්සේ ආසන්නව සිටින සේක. පළමු, දෙවන, සහ තෙවන දූතයන්ගේ පණිවිඩ එකට එක්කළ මහත් පණිවිඩය ලෝකයට දිය යුතුය. මෙය අපගේ කාර්යයේ භාරය විය යුතුය.” The Seventh-day Adventist Bible Commentary, volume 7, 950.</w:t>
      </w:r>
    </w:p>
    <w:p>
      <w:pPr>
        <w:pStyle w:val="ArticleBody"/>
        <w:jc w:val="left"/>
      </w:pPr>
      <w:r>
        <w:rPr>
          <w:rFonts w:ascii="Nirmala UI" w:hAnsi="Nirmala UI" w:eastAsia="Nirmala UI" w:cs="Nirmala UI"/>
        </w:rPr>
        <w:t>පළමු සහ දෙවන දූතයාගේ පණිවිඩය ඒකාබද්ධ කිරීමම, එළිදරව්ව අටළොස්වන පරිච්ඡේදයේ දූතයා පහළ වන්නේ භූමිය ආලෝකවත් කරන දේය. ඇය මෙසේ ප්‍රකාශ කළාය: “‘මේ දේවල්වලට පසු,’ යොහන් කීවේ, ‘මම ස්වර්ගයෙන් තවත් දූතයෙකු පහළ වනු දැකියෙමි; ඔහු මහත් බලය ඇතිව සිටියේය, ඔහුගේ තේජසින් භූමිය ආලෝකවත් විය.’ මෙම ආලෝකනය තුළ, පණිවිඩ තුනම සම්බන්ධ සියලු ආලෝකය ඒකාබද්ධ කරනු ලැබේ.” “භූමිය” “ආලෝකවත්” වීම සමඟ සම්බන්ධ වූ “ආලෝකනය” සිදුවන්නේ “පණිවිඩ තුනේ සියලු ආලෝකය ඒකාබද්ධ කරන විටය.” මිලරයිට් ඉතිහාසය එක්ලක්ෂ හතළිස් හතර දහසේ ඉතිහාසය සමඟ සමාන්තර දෙකකට ගෙන එමින්, රේඛාව මත රේඛාව ලෙස පණිවිඩ තුන ඒකාබද්ධ කිරීමේ කාර්යය, ආපදා තුන සම්බන්ධයෙන්ද ඉටු කළ යුතුව ඇත.</w:t>
      </w:r>
    </w:p>
    <w:p>
      <w:pPr>
        <w:pStyle w:val="ArticleBody"/>
        <w:jc w:val="left"/>
      </w:pPr>
      <w:r>
        <w:rPr>
          <w:rFonts w:ascii="Nirmala UI" w:hAnsi="Nirmala UI" w:eastAsia="Nirmala UI" w:cs="Nirmala UI"/>
        </w:rPr>
        <w:t>දෙවන දූතයා විසින් ප්‍රකාශ කළ බබිලෝනියේ වැටීම, පළමු දූතයාගේ පණිවිඩයෙන් වෙන් කළ නොහැක. පළමු දූතයාගේ පණිවිඩය 1843 දී ක්‍රිස්තුස්වහන්සේගේ දෙවන පැමිණීම හඳුනා දුන්නේය; එම පණිවිඩය අසාර්ථක වූ විට, එහි ප්‍රතිඵලය ලෙස ප්‍රොටෙස්තන්ත සභාවන්ගේ වැටීම සිදුවිය. එම ප්‍රතිඵලය වූයේ දෙවන දූතයාය; හේතුව වූයේ පළමු දූතයාගේ අසාර්ථකත්වයයි. පළමු දූතයා නොතිබුණේ නම්, දෙවන දූතයා විසින් ප්‍රකාශ කළ බබිලෝනියේ වැටීමක් ද නොතිබෙනු ඇත. හේතුව සහ ප්‍රතිඵලය එකට බැඳ තැබූ අංගය වූයේ “කාලය” ය. “කාලය” (1843) සාර්ථකව සම්පූර්ණ නොවූ අතර, එම අසාර්ථකත්වය “ප්‍රතිඵලය” උපදවා දුන්නේය. “හේතුව” වූයේ, මිලර් විසින් 1843 අවට අවසන් වනු ඇතැයි වැරදි ලෙස නිගමනය කළ අනාවැකි තුන හඳුනා ගැනීමේ දෝෂයයි. 1335, 2300, සහ 2520 අවුරුදු යන එම අනාවැකි තුන 1843 දී ක්‍රිස්තුස්වහන්සේ වලාකුළුවලින් පැමිණීමෙන් අවසන් වනු ඇතැයි මිලර් විශ්වාස කළේය. මිලර් විසින් වැරදි ලෙස අවබෝධ කරගෙන තිබූ කාල අනාවැකි අසාර්ථක වූ විට, එය ප්‍රොටෙස්තන්තයන්ට පළමු දූතයාගේ පණිවිඩය ප්‍රතික්ෂේප කිරීමට හේතුව සපයා දුන් අතර, දෙවන දූතයා පැමිණියේය. පළමු දූතයා “හේතුව” වූ අතර, දෙවැන්නා “ප්‍රතිඵලය” විය.</w:t>
      </w:r>
    </w:p>
    <w:p>
      <w:pPr>
        <w:pStyle w:val="ArticleBody"/>
        <w:jc w:val="left"/>
      </w:pPr>
      <w:r>
        <w:rPr>
          <w:rFonts w:ascii="Nirmala UI" w:hAnsi="Nirmala UI" w:eastAsia="Nirmala UI" w:cs="Nirmala UI"/>
        </w:rPr>
        <w:t>පළමු සහ දෙවන දූතයන්ගේ පණිවුඩ වෙන් කළ නොහැක; මක්නිසාද ඒවා අනාවැකිමය කාලය මඟින් අනාවැකිමය ලෙස එකිනෙකට සම්බන්ධ කර ඇති බැවිනි. පළමු සහ දෙවන අහෝකාරයන්ද “කාලය” මඟින් අනාවැකිමය ලෙස සම්බන්ධ කර ඇත. වධය කිරීමේ අවුරුදු එකසිය පනහක් හඳුනාදෙන පළමු අහෝකාරයේ කාල අනාවැකිය අවසන් වන්නේ, මරණය ඇතිකරන දෙවන අහෝකාරයේ අවුරුදු තුන්සිය අනූ එක හා දින පහළොවක් පිළිබඳ කාල අනාවැකිය ආරම්භ වන ස්ථානයේම නිවැරදිවය. කාල අනාවැකිය පළමු සහ දෙවන අහෝකාරය සම්බන්ධ කරන අතර, එමෙන්ම පළමු සහ දෙවන දූතයන්ගේ පණිවුඩද සම්බන්ධ කරයි.</w:t>
      </w:r>
    </w:p>
    <w:p>
      <w:pPr>
        <w:pStyle w:val="ArticleBody"/>
        <w:jc w:val="left"/>
      </w:pPr>
      <w:r>
        <w:rPr>
          <w:rFonts w:ascii="Nirmala UI" w:hAnsi="Nirmala UI" w:eastAsia="Nirmala UI" w:cs="Nirmala UI"/>
        </w:rPr>
        <w:t>පළමුවැනි සහ දෙවැනි අහෝභාවයන්ගේ කාල අනාවැකි ඉටුවීම, පළමුවැනි දූතයාගේ පණිවිඩයට බලය දුන් අතර, එළිදරව් 10හි දූතයා තම තේජසින් ලෝකය ආලෝකවත් කිරීමට පහළට ගෙන ආවේය. පළමුවැනි දූතයා පිළිබඳව සඳහන් කරමින්, සහෝදරි වයිට් මෙසේ වාර්තා කළාය: ඇයට “ඔහුගේ මෙහෙවර වූයේ තම තේජසින් පොළොව ආලෝකවත් කිරීමත්, පැමිණෙන දෙවියන්වහන්සේගේ උදහස ගැන මනුෂ්‍යයාට අනතුරු ඇඟවීමත් බව කියනු ලැබීය.” එය එළිදරව් 18හි තුන්වැනි දූතයාගේ එකම මෙහෙවරය.</w:t>
      </w:r>
    </w:p>
    <w:p>
      <w:pPr>
        <w:pStyle w:val="ArticleScripture"/>
        <w:jc w:val="left"/>
      </w:pPr>
      <w:r>
        <w:rPr>
          <w:rFonts w:ascii="Nirmala UI" w:hAnsi="Nirmala UI" w:eastAsia="Nirmala UI" w:cs="Nirmala UI"/>
        </w:rPr>
        <w:t>“තුන්වැනි දූතයාගේ පණිවුඩය ප්‍රකාශ කිරීමෙහි එක්වන දූතයා තම තේජසින් මුළු පොළොවම ආලෝකවත් කළ යුතුය. ලෝක ව්‍යාප්ත පරාසයකින් යුත්, අසාමාන්‍ය බලයෙන් පිරුණු කාර්යයක් මෙහි පූර්වකථනය කර තිබේ. 1840–44 කාලයේ ආගමනය පිළිබඳ චලනය දෙවියන්වහන්සේගේ බලයේ ගෞරවශාලී ප්‍රකාශනයක් විය; පළමු දූතයාගේ පණිවුඩය ලෝකයේ සෑම මිෂනාරි ස්ථානයකටම ගෙනයන ලදී, සහ සමහර රටවල දහසයවන සියවසේ ප්‍රතිසංස්කරණයෙන් පසු කිසිදු දේශයක දැක නොතිබූ තරම් මහත් ආගමික උනන්දුවක් තිබුණි; එහෙත් මේ සියල්ල තුන්වැනි දූතයාගේ අවසාන අනතුරු ඇඟවීම යටතේ සිදුවන බලවත් චලනය විසින් අතික්‍රමණය කරනු ඇත.”</w:t>
      </w:r>
    </w:p>
    <w:p>
      <w:pPr>
        <w:pStyle w:val="ArticleScripture"/>
        <w:jc w:val="left"/>
      </w:pPr>
      <w:r>
        <w:rPr>
          <w:rFonts w:ascii="Nirmala UI" w:hAnsi="Nirmala UI" w:eastAsia="Nirmala UI" w:cs="Nirmala UI"/>
        </w:rPr>
        <w:t>“මෙම කාර්යය පෙන්තෙක්කොස්ත දවසේ කාර්යයට සමාන වනු ඇත. සුභාරංචියේ ආරම්භයේදී ශුද්ධාත්මයාණන්ගේ වගුරුවා දීම තුළින් අගනා බීජය අංකුරිත කරවීම සඳහා ‘පළමු වැස්ස’ දෙන ලද්දාක් මෙන්, එහි අවසානයේ අස්වැන්න පැසීම සඳහා ‘අවසාන වැස්ස’ දෙනු ලැබේ. ‘එවිට අපි යෙහෝවාණන් වහන්සේ දැනගනිමු; ඔහු දැනගැනීමට අපි අඛණ්ඩව පසුපස යමු නම්: උදය කාලය මෙන් ඔහුගේ නික්ම යාම සූදානම් කරනු ලැබ ඇත; ඔහු වැස්ස මෙන්, භූමියට වන අවසානත් පළමුත් වැස්ස මෙන්, අප වෙත පැමිණෙන සේක.’ හෝෂෙයා 6:3. ‘එබැවින්, සීයොන්ගේ දරුවෙනි, ප්‍රීති වන්න, ඔබගේ දෙවි ස්වාමීන් වහන්සේ තුළ සතුටු වන්න: මක්නිසාද ඔහු ඔබට මධ්‍යස්ථ ලෙස පළමු වැස්ස දී ඇත, ඔහු ඔබ උදෙසා වැස්ස, එනම් පළමු වැස්සද අවසාන වැස්සද පහළ කරනු ඇත.’ යෝවෙල් 2:23. ‘අවසාන දවස්වලදී, දෙවියන් වහන්සේ කියන සේක, මාගේ ආත්මයෙන් සියලු මාංස මත වගුරුවමි.’ ‘තවද, ස්වාමීන් වහන්සේගේ නාමය අයැදින සියල්ලෝ ගැළවීම ලබන්නෝය.’ ක්‍රියා 2:17, 21.”</w:t>
      </w:r>
    </w:p>
    <w:p>
      <w:pPr>
        <w:pStyle w:val="ArticleScripture"/>
        <w:jc w:val="left"/>
      </w:pPr>
      <w:r>
        <w:rPr>
          <w:rFonts w:ascii="Nirmala UI" w:hAnsi="Nirmala UI" w:eastAsia="Nirmala UI" w:cs="Nirmala UI"/>
        </w:rPr>
        <w:t>“සුභාරංචියේ මහත් ක්‍රියාව එහි ආරම්භය සලකුණු කළ දෙවියන්වහන්සේගේ බලයේ ප්‍රකාශනයට වඩා අඩු ප්‍රකාශනයකින් අවසන් වීමට නොවේ. සුභාරංචියේ ආරම්භයේ පළමු වැස්ස වගුරුවනු ලැබීමේදී ඉටු වූ අනාවැකි, එහි අවසානයේ අන්තිම වැස්සේ නැවත ඉටු වීමට නියමිතය. මෙහි අපෝස්තල පේත්‍රුස් ඉදිරිය බලා සිටි ‘ප්‍රබෝධයේ කාල’ ඇත; ඔහු මෙසේ කීවේය: ‘එබැවින් පසුතැවිලි වන්න, හැරී එන්න, එවිට ඔබගේ පව් මකා දමනු ලැබේ; සමිඳාණන්වහන්සේගේ සන්නිධානයෙන් ප්‍රබෝධයේ කාල පැමිණෙන කල, උන්වහන්සේ යේසුස්වහන්සේ එවනු ඇත.’ ක්‍රියා 3:19, 20.” The Great Controversy, 611.</w:t>
      </w:r>
    </w:p>
    <w:p>
      <w:pPr>
        <w:pStyle w:val="ArticleBody"/>
        <w:jc w:val="left"/>
      </w:pPr>
      <w:r>
        <w:rPr>
          <w:rFonts w:ascii="Nirmala UI" w:hAnsi="Nirmala UI" w:eastAsia="Nirmala UI" w:cs="Nirmala UI"/>
        </w:rPr>
        <w:t>පළමු සහ දෙවන ශෝකයේ කාල-අනාවැකි සම්පූර්ණ වීම 1840 දී දූතයා තම මහීමාවෙන් පොළොව ආලෝකවත් කිරීමට බැස එන්නට හේතු වූ අතර, එමගින් පළමු දූතයාගේ පණිවිඩයට බලය ලැබුණි. තෙවන ශෝකයේ සම්පූර්ණ වීම 9/11 දින දූතයා තම මහීමාවෙන් පොළොව ආලෝකවත් කිරීමට බැස එන්නට හේතු වූ අතර, එමගින් තෙවන දූතයාගේ පණිවිඩයට බලය ලැබුණි. පොළොව ආලෝකවත් කිරීම සිදුවන්නේ සමාන්තර යෙදුමකින්—පේළිය මත පේළිය ලෙස—මෙම චලන දෙක එක්කරමින් ය. දූතයන් තිදෙනාගේ පණිවිඩයට බලය දෙන්නේ ශෝක තිදෙනාගේ පණිවිඩය ය. ඒවා රේඛා දෙකක් ලෙස එකට වියන ලද්දේය; එකක් අභ්‍යන්තර වන අතර අනෙක බාහිර ය. දූතයන් තිදෙනා දෙවියන්වහන්සේගේ ජනතාවගේ ක්‍රියාව නියෝජනය කරන අතර, ඔවුන්ගේ ක්‍රියාව ශෝක තිදෙනාගේ සම්පූර්ණ වීමෙන් බලගන්වනු ලැබේ. බාහිර දෙය ඉස්ලාමය සහ එහි අනාවැකිමය ක්‍රියාව වන අතර, අභ්‍යන්තර දෙය උන්වහන්සේගේ ජනතාව තුළ සිටින ක්‍රිස්තුස්වහන්සේය—මහිමාවේ බලාපොරොත්තුව ය. මේ හේතුව නිසා, අවසාන දිනවල තම පුත්‍රයන් දොළොස්දෙනාගේ සංකේතවාදය පිළිබඳ යාකොබ්ගේ අනාවැකියේ යූදා ගැටගැසී ඇත්තේ කොටළුවාට ය.</w:t>
      </w:r>
    </w:p>
    <w:p>
      <w:pPr>
        <w:pStyle w:val="ArticleScripture"/>
        <w:jc w:val="left"/>
      </w:pPr>
      <w:r>
        <w:rPr>
          <w:rFonts w:ascii="Nirmala UI" w:hAnsi="Nirmala UI" w:eastAsia="Nirmala UI" w:cs="Nirmala UI"/>
        </w:rPr>
        <w:t>එවිට යාකොබ් තම පුත්‍රයන් කැඳවා, “එකතු වන්න, ඔබට අන්තිම දවස්වල සිදු වන්නාවූ දේ මම ඔබට කියමියි. එකතු වන්න, අසාගන්න, යාකොබ්ගේ පුත්‍රයෙනි; ඔබගේ පියා වූ ඉශ්‍රායෙල්ට කන් දෙන්න. … යූදා, ඔබගේ සහෝදරයෝ ඔබට ප්‍රශංසා කරනු ඇත; ඔබගේ අත ඔබගේ සතුරන්ගේ ගෙල මත වනු ඇත; ඔබගේ පියාගේ දරුවෝ ඔබ ඉදිරියෙහි නමස්කාර කරනු ඇත. යූදා සිංහ පැටවෙකි; මාගේ පුත්‍රය, ඔබ ගොදුරෙන් ඉහළට නැඟී ආවෙහිය; ඔහු නැමී වැතිරුණේ සිංහයෙකු මෙන්ද, වයෝවෘද්ධ සිංහයෙකු මෙන්ද ය; ඔහු කවරෙකු විසින් නැගිටුවනු ලබන්නේද? දණ්ඩය යූදාගෙන් ඉවත් නොවන්නේ ය, නීතිදායකයාද ඔහුගේ පාද අතරෙන් ඉවත් නොවන්නේ ය, ශිලෝ පැමිණෙන තුරු; ජනයාගේ එකතුවීමද ඔහු වෙත වන්නේ ය. ඔහු තම පැටවා වැලටද, තම ගැහැණු බූරුවාගේ පැටවා උතුම් වැලටද බැඳියි; ඔහු තම වස්ත්‍ර මද්‍යයෙන්ද, තම ඇඳුම් මිදි ලේයෙන්ද සේදුවේ ය. ඔහුගේ ඇස් මද්‍යයෙන් රතු වන්නේ ය, ඔහුගේ දත් කිරිවලින් සුදු වන්නේ ය.” උත්පත්ති 49:1, 2, 8–12.</w:t>
      </w:r>
    </w:p>
    <w:p>
      <w:pPr>
        <w:pStyle w:val="ArticleBody"/>
        <w:jc w:val="left"/>
      </w:pPr>
      <w:r>
        <w:rPr>
          <w:rFonts w:ascii="Nirmala UI" w:hAnsi="Nirmala UI" w:eastAsia="Nirmala UI" w:cs="Nirmala UI"/>
        </w:rPr>
        <w:t>ක්‍රිස්තුස් යූදා ගෝත්‍රයේ සිංහයාය; තම වස්ත්‍ර ලේයෙන් සෝදාගත් තැනැත්තාය; තවද භවිතවක්තීය වශයෙන් “කොටළුවාගේ පැටවා” සමඟ බැඳ තබන ලද “තෝරාගත් වැල” ය. අවාසනාවන් තුනේ බාහිර පණිවිඩය දූතයන් තුන්දෙනාගේ අභ්‍යන්තර පණිවිඩයට බැඳී ඇත. පළමු සහ දෙවන දූතයා තුන්වන දූතයාට සමාන්තරව දිවෙති; එසේම පළමු සහ දෙවන අවාසනාවද තුන්වන අවාසනාවට සමාන්තරව දිව යුතුය.</w:t>
      </w:r>
    </w:p>
    <w:p>
      <w:pPr>
        <w:pStyle w:val="ArticleHeading"/>
        <w:jc w:val="left"/>
      </w:pPr>
      <w:r>
        <w:rPr>
          <w:rFonts w:ascii="Nirmala UI" w:hAnsi="Nirmala UI" w:eastAsia="Nirmala UI" w:cs="Nirmala UI"/>
        </w:rPr>
        <w:t>යතුර</w:t>
      </w:r>
    </w:p>
    <w:p>
      <w:pPr>
        <w:pStyle w:val="ArticleBody"/>
        <w:jc w:val="left"/>
      </w:pPr>
      <w:r>
        <w:rPr>
          <w:rFonts w:ascii="Nirmala UI" w:hAnsi="Nirmala UI" w:eastAsia="Nirmala UI" w:cs="Nirmala UI"/>
        </w:rPr>
        <w:t>ඉස්ලාමයේ අන්ධකාරය ලෝකය මත ගෙන එන “යතුර” නිනෙවෙහි සටනයි. එය සිදුවන්නේ ඉක්මනින් පැමිණෙන ඉරිදා නීතියේදී රෝමානු කතෝලිකත්වයේ මාරක තුවාලය සුවකරනු ලබන විටය. එම ඉරිදා නීතිය, තෙවන අහෝකාරය හදිසියේ පැමිණෙන එළිදරව් පොතේ එකොළොස්වන පරිච්ඡේදයේ භූකම්පනයයි. එය පැමිණෙන්නේ භූකම්පනයේ “පැය” තුළය.</w:t>
      </w:r>
    </w:p>
    <w:p>
      <w:pPr>
        <w:pStyle w:val="ArticleScripture"/>
        <w:jc w:val="left"/>
      </w:pPr>
      <w:r>
        <w:rPr>
          <w:rFonts w:ascii="Nirmala UI" w:hAnsi="Nirmala UI" w:eastAsia="Nirmala UI" w:cs="Nirmala UI"/>
        </w:rPr>
        <w:t>ඒ මොහොතේම මහත් භූමිකම්පාවක් ඇතිවිය; නගරයේ දසවන කොටස වැටී ගියේය; භූමිකම්පාවේදී මිනිසුන් සත් දහසක් මරාදමනු ලැබූහ; ඉතිරිව සිටි අය භීතියට පත් වී ස්වර්ගයේ දෙවියන්වහන්සේට මහිමය දුන්නෝය. දෙවන අහෝකාරය ගතව ගියේය; මෙන්න, තුන්වන අහෝකාරය ඉක්මනින් පැමිණෙයි. එළිදරව් 11:13, 14.</w:t>
      </w:r>
    </w:p>
    <w:p>
      <w:pPr>
        <w:pStyle w:val="ArticleBody"/>
        <w:jc w:val="left"/>
      </w:pPr>
      <w:r>
        <w:rPr>
          <w:rFonts w:ascii="Nirmala UI" w:hAnsi="Nirmala UI" w:eastAsia="Nirmala UI" w:cs="Nirmala UI"/>
        </w:rPr>
        <w:t>ඉරිදා නීතිය ලෝකය සඳහා වන මෘගයාගේ රූපයේ පරීක්ෂාකාලය ආරම්භ කරයි; සහ නිනිවයේ යුද්ධය හයවන රාජධානිය ජයගැනීම හඳුන්වා දෙන යතුරය, එවිට ටයර්හි වේශ්‍යාව යෙසායා විසිතුනේ ඉටුවීමේදී තම ගීත ගායනා කිරීමට ආරම්භ කරන බැවින් ඇය සිහිපත් කරනු ලැබේ. මෘගයාගේ රූපයේ පරීක්ෂාව යනු පුද්ගලයෙකුගේ සදාකාලික ඉරණම තීරණය කරනු ලබන පරීක්ෂාවයි; එය කරුණාවේ කාලය අවසන් වීමට පෙර තීරණය කරනු ලැබේ. මයිකල් නැඟිටින විට ලෝකය සඳහා කරුණාවේ කාලය අවසන් වේ. එළිදරව් පොතේ දහතුන්වන පරිච්ඡේදයේ දොළොස්වන පදයෙන් ඉදිරියට සඳහන් ලෝකය සඳහා වන මෘගයාගේ රූපයේ පරීක්ෂාකාලය, එක්සත් ජනපදය සඳහා වන මෘගයාගේ රූපයේ පරීක්ෂාකාලය තුළ පූර්වආකෘතිකව දක්වා ඇත.</w:t>
      </w:r>
    </w:p>
    <w:p>
      <w:pPr>
        <w:pStyle w:val="ArticleScripture"/>
        <w:jc w:val="left"/>
      </w:pPr>
      <w:r>
        <w:rPr>
          <w:rFonts w:ascii="Nirmala UI" w:hAnsi="Nirmala UI" w:eastAsia="Nirmala UI" w:cs="Nirmala UI"/>
        </w:rPr>
        <w:t>“ආගමික නිදහසේ දේශය වන ඇමරිකාව, මනසෙහි නිදහසට බලපෑම් කරමින් සහ මනුෂ්‍යයන්ට කපටි සබත් දිනට ගෞරව දැක්වීමට බලකරමින් පාප් පදවිය සමඟ එකමුතු වන කල, ලෝකයේ සෑම රටකම ජනතාව ඇයගේ ආදර්ශය අනුගමනය කිරීමට මෙහෙයවනු ලබනු ඇත.” Testimonies, volume 6, 18.</w:t>
      </w:r>
    </w:p>
    <w:p>
      <w:pPr>
        <w:pStyle w:val="ArticleBody"/>
        <w:jc w:val="left"/>
      </w:pPr>
      <w:r>
        <w:rPr>
          <w:rFonts w:ascii="Nirmala UI" w:hAnsi="Nirmala UI" w:eastAsia="Nirmala UI" w:cs="Nirmala UI"/>
        </w:rPr>
        <w:t>එක්සත් ජනපදයේ මෘගයාගේ රූපය පිළිබඳ පරීක්ෂණ කාලය, එළිදරව් 7 හි සඳහන් එක්ලක්ෂ හතළිස් හතර දහස වෙන්කර මුද්‍රා තබයි; ලෝකය සඳහා වන මෘගයාගේ රූපය පිළිබඳ පරීක්ෂණ කාලය, එළිදරව් 7 හි සඳහන් මහත් සමූහයාට මුද්‍රා තබයි.</w:t>
      </w:r>
    </w:p>
    <w:p>
      <w:pPr>
        <w:pStyle w:val="ArticleScripture"/>
        <w:jc w:val="left"/>
      </w:pPr>
      <w:r>
        <w:rPr>
          <w:rFonts w:ascii="Nirmala UI" w:hAnsi="Nirmala UI" w:eastAsia="Nirmala UI" w:cs="Nirmala UI"/>
        </w:rPr>
        <w:t>“විදේශ ජාතීන්ද එක්සත් ජනපදයේ ආදර්ශය අනුගමනය කරනු ඇත. ඇය පෙරමුණ ගත්තත්, එහෙත් ලෝකයේ සියලු ප්‍රදේශවල සිටින අපගේ ජනතාව මතද එම අර්බුදයම පැමිණෙනු ඇත.” Testimonies, volume 6, 395.</w:t>
      </w:r>
    </w:p>
    <w:p>
      <w:pPr>
        <w:pStyle w:val="ArticleBody"/>
        <w:jc w:val="left"/>
      </w:pPr>
      <w:r>
        <w:rPr>
          <w:rFonts w:ascii="Nirmala UI" w:hAnsi="Nirmala UI" w:eastAsia="Nirmala UI" w:cs="Nirmala UI"/>
        </w:rPr>
        <w:t>නිනිවෙහි යුද්ධයෙන් නිරූපිත යතුර ලෝකය සඳහා රූපයේ පරීක්ෂණ කාලයේ ආරම්භය සලකුණු කරන අතර, ඒ සමගම එක්සත් ජනපදය සඳහා රූපයේ පරීක්ෂණ කාලයේ අවසානයද සලකුණු කරයි. නිනිවෙහි යුද්ධයෙන් නිරූපිත යතුරක් ලෝකයේ පළඟැටියන් ලෙස නිරූපිත ඉස්ලාමය නම් ගංවතුර ගෙන එන අගාධ කුහරය විවෘත කරයි. මධ්‍යරාත්‍රියේ හඬේ අවසානයේ ඇති එම යතුර, මධ්‍යරාත්‍රියේ හඬේ ආරම්භයේ එක්සත් ජනපදයේදී එම අගාධ කුහරයම විවෘත කරන යතුරකින් පූර්වරූපිත කර ඇත.</w:t>
      </w:r>
    </w:p>
    <w:p>
      <w:pPr>
        <w:pStyle w:val="ArticleBody"/>
        <w:jc w:val="left"/>
      </w:pPr>
      <w:r>
        <w:rPr>
          <w:rFonts w:ascii="Nirmala UI" w:hAnsi="Nirmala UI" w:eastAsia="Nirmala UI" w:cs="Nirmala UI"/>
        </w:rPr>
        <w:t>එක්සත් ජනපදයේ යතුර ලෙවී කථාව විසි තුනේ තුළ තූර්යනිනాద මංගල්‍යය ලෙස නිරූපණය කර ඇත; මධ්‍යරාත්‍රි හඬේ ප්‍රකාශනය ආරම්භයේදී ගධයාව නිදහස් කරනු ලබන විට එය සිදු වේ. නැෂ්විල් වෙත ගිනිබෝල පැමිණෙන විට එම යතුර හරවනු ලැබේ. තූර්යනිනाद මංගල්‍යයත්, ඉස්ලාමය නිදහස් කරනු ලබන විට නැෂ්විල් මත සිදු වන ප්‍රහාරයත්, ඉරිදා නීතියේදී ඇති වන නිනෙවෙ සටනට ආදර්ශයක් වේ.</w:t>
      </w:r>
    </w:p>
    <w:p>
      <w:pPr>
        <w:pStyle w:val="ArticleBody"/>
        <w:jc w:val="left"/>
      </w:pPr>
      <w:r>
        <w:rPr>
          <w:rFonts w:ascii="Nirmala UI" w:hAnsi="Nirmala UI" w:eastAsia="Nirmala UI" w:cs="Nirmala UI"/>
        </w:rPr>
        <w:t>ඉරිදා නීතිය යනු “මධ්‍යරാത്രි” හඬ ප්‍රකාශ කිරීමේ අවසානයයි; මක්නිසාද එවිට එම හඬ “බලවත්” හඬට පරිවර්තනය වේ; එම කාලපරිච්ඡේදයේ ආරම්භයද අනාවැකිමය අවශ්‍යතාවයෙන් එහි අවසානය දර්ශනය කළ යුතුය. පළමු අහෝවේදී, ඉස්ලාමය රෝමයේ හමුදාවන්ට පීඩා කිරීමට නියමිතව තිබුණේය; එම හමුදාවන් එක්සත් ජනපදයට ප්‍රතිරූප වේ; ඒ පීඩා කාලය අවුරුදු එකසිය පනහක් විය. යතුර (නිනවේ සටන) මධ්‍යරాత్రි හඬ ප්‍රකාශ කිරීමේ ආරම්භය සලකුණු කරයි; හොරණෑ මංගල්‍යයද එසේම කරයි. ලෙවී කථාව විසිතුනේ, හොරණෑ මංගල්‍යය සහ පෙන්තෙකොස්තය අතර දින පහළොවක් ඇත; එය කූඩාරම් මංගල්‍යයද වේ. එක්සත් ජනපදයේ මෘගයාගේ රූපය පිළිබඳ පරීක්ෂණ කාලය තුළ ඇති එම දින පහළොව, පළමු අහෝවේදී පැවති අවුරුදු එකසිය පනහක පීඩා කාලයට අනුරූප වේ. පහළොව යනු එකසිය පනහෙන් දසයෙන් එකකි.</w:t>
      </w:r>
    </w:p>
    <w:p>
      <w:pPr>
        <w:pStyle w:val="ArticleBody"/>
        <w:jc w:val="left"/>
      </w:pPr>
      <w:r>
        <w:rPr>
          <w:rFonts w:ascii="Nirmala UI" w:hAnsi="Nirmala UI" w:eastAsia="Nirmala UI" w:cs="Nirmala UI"/>
        </w:rPr>
        <w:t>එම දින පහළොව (වසර එකසිය පනහ) අවසන් වන්නේ වසර තුන්සිය අනූ එක සහ දින පහළොව ආරම්භ වන විටය. 1844 ඔක්තෝබර් 22 සිට ප්‍රවේදක කාලය තවදුරටත් අදාළ නොවන බැවින්, වධනාත්මක වසර එකසිය පනහ යනු ලෙවී කථාව විසිතුනේ දින පහළොවට සංකේතයකි; එය හොරණෑ මංගල්‍යයෙන් ආරම්භ වන්නේය; ඉන් දින පහකට පසු ධජයේ උත්ථානය සිදුවේ; ඉන් දින පහකට පසු ප්‍රායශ්චිත්ත දින විනිශ්චය පැමිණේ; එයට අනතුරුව දින පහකින් පෙන්තකොස්තීය වගුරුවීම සිදුවේ.</w:t>
      </w:r>
    </w:p>
    <w:p>
      <w:pPr>
        <w:pStyle w:val="ArticleBody"/>
        <w:jc w:val="left"/>
      </w:pPr>
      <w:r>
        <w:rPr>
          <w:rFonts w:ascii="Nirmala UI" w:hAnsi="Nirmala UI" w:eastAsia="Nirmala UI" w:cs="Nirmala UI"/>
        </w:rPr>
        <w:t>එහි “මනුෂ්‍යයන්ගෙන් තුන්වැනි කොටස මරණයට පත් කිරීමට නියම කරන ලද පැයද, දවසද, මාසයද, අවුරුද්දද” ආරම්භ වෙයි. “පැය” යනු මහා භූකම්පනයේ පැය වන අතර, එය ඉරිදා නීතියය. “දවස” යනු ස්වාමීන්වහන්සේගේ පලහිලව් දවස වන අතර, ලාඔදිකීය සෙවන්ත්-ඩේ ඇඩ්වෙන්ටිස්ට් සභාව ස්වාමීන්වහන්සේගේ මුඛයෙන් වමනය කර දමනු ලබන කාලය වේ.</w:t>
      </w:r>
    </w:p>
    <w:p>
      <w:pPr>
        <w:pStyle w:val="ArticleScripture"/>
        <w:jc w:val="left"/>
      </w:pPr>
      <w:r>
        <w:rPr>
          <w:rFonts w:ascii="Nirmala UI" w:hAnsi="Nirmala UI" w:eastAsia="Nirmala UI" w:cs="Nirmala UI"/>
        </w:rPr>
        <w:t>මක්නිසාද ඔව්හු උපදේශනයෙන් හිස්වූ ජාතියක්ය; ඔවුන් තුළ කිසිදු අවබෝධයක්ද නැත. අහෝ, ඔව්හු බුද්ධිමත් වූවා නම්! මෙය ඔවුන් තේරුම්ගත්තා නම්! ඔවුන්ගේ අන්තිම අවසානය සලකා බැලුවා නම්! ඔවුන්ගේ පර්වතය ඔවුන් විකුණා නොතිබුණේ නම්ද, සමිඳාණන්වහන්සේ ඔවුන් වසා නොතිබුණේ නම්ද, කෙසේද එක් අයෙකු දහසක් එළවා දමන්නේ, දෙදෙනෙකු දස දහසක් පලා යෑමට පත් කරන්නේ? මක්නිසාද ඔවුන්ගේ පර්වතය අපගේ පර්වතයා මෙන් නොවේ; අපගේ සතුරෝම පවා එයට විනිශ්චයකාරයෝ වෙති. මක්නිසාද ඔවුන්ගේ වැල් සොදොම්හි වැලෙන්ද ගොමොරාවේ කෙත්වලින්දය; ඔවුන්ගේ ද්‍රාක්ෂා කටුක ද්‍රාක්ෂාය, ඔවුන්ගේ ගොනු තිත්තය. ඔවුන්ගේ මුද්‍රිකපානය නාගයන්ගේ විෂය, අස්ප් සර්පයන්ගේ දරුණු විෂය. මෙය මා සමඟ ගබඩා කර තබා, මාගේ නිධාන අතර මුද්‍රාකර තබා නැද්ද? පළිගැනීමද ප්‍රතිഫල දීමද මාට අයත්ය; සුදුසු කාලයේ ඔවුන්ගේ පාදය ලිස්සා යනු ඇත. මක්නිසාද ඔවුන්ගේ විපත්තියේ දවස ළඟය, ඔවුන් මත පැමිණෙන්නාවූ දේවල් ඉක්මනින් පැමිණෙති. මක්නිසාද සමිඳාණන්වහන්සේ තම සෙනඟ විනිශ්චය කරන සේක, තම සේවකයන් සම්බන්ධයෙන් දයානුකම්පාවෙන් සිත් හැරෙන සේක, ඔවුන්ගේ බලය නැතිව ගොස් ඇති බවද, සිරකර තබා සිටින්නෙකු හෝ ඉතිරිව සිටින්නෙකු හෝ කිසිවෙකු නැති බවද දකින කල. එවිට උන්වහන්සේ කියන සේක, ඔවුන් විශ්වාස කළ ඔවුන්ගේ දෙවිවරු කොහෙද, ඔවුන්ගේ පර්වතය කොහෙද? ද්විතීය කථාව 32:28–37.</w:t>
      </w:r>
    </w:p>
    <w:p>
      <w:pPr>
        <w:pStyle w:val="ArticleBody"/>
        <w:jc w:val="left"/>
      </w:pPr>
      <w:r>
        <w:rPr>
          <w:rFonts w:ascii="Nirmala UI" w:hAnsi="Nirmala UI" w:eastAsia="Nirmala UI" w:cs="Nirmala UI"/>
        </w:rPr>
        <w:t>භූකම්පනයේ “පැය” යනු “ඔවුන්ගේ විපත්තියේ දවස”ය. එය අවසාන දිනවල වැඩි කරන ලද දැනුම පිළිබඳ අවබෝධයක් නොමැති අද්වෙන්තිවාදය තුළ සිටින අය මත පැමිණෙන විනිශ්චයයි. ඔවුහු තම ගෙය ගොඩනැගීමට ව්‍යාජ පර්වතයක් තෝරාගෙන ඇති අතර, සැබවින්ම ඔවුන්ගේ පර්වතය වැලි විය.</w:t>
      </w:r>
    </w:p>
    <w:p>
      <w:pPr>
        <w:pStyle w:val="ArticleScripture"/>
        <w:jc w:val="left"/>
      </w:pPr>
      <w:r>
        <w:rPr>
          <w:rFonts w:ascii="Nirmala UI" w:hAnsi="Nirmala UI" w:eastAsia="Nirmala UI" w:cs="Nirmala UI"/>
        </w:rPr>
        <w:t>“අනතුරු ඇඟවීම පැමිණ ඇත: 1842, 1843, සහ 1844 දී පණිවිඩය පැමිණි දා සිට අප ගොඩනඟමින් පැමිණි විශ්වාසයේ පදනම කලබලයට පත් කරන කිසිවක් ඇතුළුවීමට ඉඩ නොදිය යුතුය. මම මෙම පණිවිඩය තුළ සිටියෙමි; එදා සිට මේ දක්වාද මම දෙවියන් වහන්සේ අපට දුන් ආලෝකයට විශ්වාසවන්තව ලෝකය ඉදිරියේ සිටගෙන සිටියෙමි. දිනෙන් දින අපි ආලෝකය සොයමින් උද්‍යෝගවත් යාච්ඤාවෙන් ස්වාමීන්වහන්සේ සෙවූ කල, අපගේ පාද තබන ලද්දේ යම් වේදිකාවකද, එයින් අපගේ පාද ඉවත් කරගැනීමට අපි අදහස් නොකරමු. දෙවියන් වහන්සේ මට දුන් ආලෝකය මම අත්හරින්නෙමැයි ඔබ සිතනවාද? එය යුගයන්ගේ පර්වතය මෙන් විය යුතුය. එය මට දෙන ලද දා සිට මේ දක්වා මට මඟ පෙන්වමින් ඇත.” Review and Herald, April 14, 1903.</w:t>
      </w:r>
    </w:p>
    <w:p>
      <w:pPr>
        <w:pStyle w:val="ArticleBody"/>
        <w:jc w:val="left"/>
      </w:pPr>
      <w:r>
        <w:rPr>
          <w:rFonts w:ascii="Nirmala UI" w:hAnsi="Nirmala UI" w:eastAsia="Nirmala UI" w:cs="Nirmala UI"/>
        </w:rPr>
        <w:t>“මාසය” යන්න පළමු මාසය නියෝජනය කරයි.</w:t>
      </w:r>
    </w:p>
    <w:p>
      <w:pPr>
        <w:pStyle w:val="ArticleScripture"/>
        <w:jc w:val="left"/>
      </w:pPr>
      <w:r>
        <w:rPr>
          <w:rFonts w:ascii="Nirmala UI" w:hAnsi="Nirmala UI" w:eastAsia="Nirmala UI" w:cs="Nirmala UI"/>
        </w:rPr>
        <w:t>එබැවින්, සියොන්ගේ දරුවෙනි, ප්‍රීතිවන්න, ඔබගේ දෙවි සමිඳාණන් වහන්සේ තුළ ප්‍රමුදිත වන්න; මක්නිසාද ඔහු ඔබට මිත ලෙස පෙර වැසි දුන් සේක, තවද ඔහු ඔබ උදෙසා වැසි—පෙර වැසිද පසු වැසිද—පළමු මාසයේදී වර්ෂාව කරවනු ඇත. තවද අළුත්වල ගොඩවල් තිරිඟුයෙන් පිරී යනු ඇත, තවද මිදි රසයෙන් හා තෙලින් වැට්ටෝ ගලා යනු ඇත. තවද පළඟැටියා, කංකාර පණුවා, ඉල්ලා පණුවා, සහ පල්මර් පණුවා—මම ඔබ අතරට යැවූ මාගේ මහත් සේනාව—කෑ අවුරුදු මම ඔබට නැවත ලබා දෙන්නෙමි. ඔබ බහුල ලෙස කමින් තෘප්තිමත් වන්නෙහුය, තවද ඔබ සමඟ ආශ්චර්යවන්ත ලෙස ක්‍රියා කළ ඔබගේ දෙවි සමිඳාණන් වහන්සේගේ නාමයට ප්‍රශංසා කරන්නෙහුය; තවද මාගේ සෙනඟ කිසි කලෙකත් ලජ්ජාවට පත් නොවන්නෝය. තවද මම ඉශ්‍රායෙල් මධ්‍යයෙහි සිටින බවත්, මම ඔබගේ දෙවි සමිඳාණන් වහන්සේ බවත්, වෙන කිසිවෙක් නොමැති බවත්, ඔබ දැනගන්නෙහුය; තවද මාගේ සෙනඟ කිසි කලෙකත් ලජ්ජාවට පත් නොවන්නෝය. යෝවෙල් 2:23–27.</w:t>
      </w:r>
    </w:p>
    <w:p>
      <w:pPr>
        <w:pStyle w:val="ArticleBody"/>
        <w:jc w:val="left"/>
      </w:pPr>
      <w:r>
        <w:rPr>
          <w:rFonts w:ascii="Nirmala UI" w:hAnsi="Nirmala UI" w:eastAsia="Nirmala UI" w:cs="Nirmala UI"/>
        </w:rPr>
        <w:t>ඉරිදා නීතියේ “පැය” පැමිණෙන විට, තුන්වන අවාසනාවේ ඉස්ලාමය අනපේක්ෂිත ලෙස පහර දෙයි, සර්පයාගේ පර්වතයෙහි විශ්වාස තැබූ බැවින් ලාඔදිකියානු ඇඩ්වෙන්ටිස්මය ලජ්ජාවට පත්වේ. ඒ සමයේ, පළමු මාසයේදී, පවිත්‍ර කරනු ලැබූ ජනතාවක් මත අන්තිම වැස්ස වගුරුවනු ලැබේ. එම අවස්ථාවේදී, නෑෂ්විල් සිට ඉදිරියට පැමිණෙන පීඩනයෙන් පසු, එක්සත් ජනපදය මරාදමනු ලැබේ. නගරවල විනාශය වන එම පීඩනය ආරම්භ වන අතර, ඉරිදා නීතියේ පැයෙහිදී, බයිබල් අනාවැකිවල හයවන රාජධානිය ලෙස එක්සත් ජනපදය අවසන් වෙයි (මරාදමනු ලැබෙයි); එමඟින් ලෝකය සඳහා මෘගයාගේ රූපයේ පරීක්ෂා කිරීමේ කාලය ඇරඹෙයි. එය අවසන් වන්නේ, උදව් කිරීමට කිසිවෙකු නොමැතිව, අටවන රාජධානියද තම අවසානයට පැමිණෙන විටය (මරාදමනු ලැබෙයි).</w:t>
      </w:r>
    </w:p>
    <w:p>
      <w:pPr>
        <w:pStyle w:val="ArticleHeading"/>
        <w:jc w:val="left"/>
      </w:pPr>
      <w:r>
        <w:rPr>
          <w:rFonts w:ascii="Nirmala UI" w:hAnsi="Nirmala UI" w:eastAsia="Nirmala UI" w:cs="Nirmala UI"/>
        </w:rPr>
        <w:t>යුප්‍රටීස් নদිය</w:t>
      </w:r>
    </w:p>
    <w:p>
      <w:pPr>
        <w:pStyle w:val="ArticleBody"/>
        <w:jc w:val="left"/>
      </w:pPr>
      <w:r>
        <w:rPr>
          <w:rFonts w:ascii="Nirmala UI" w:hAnsi="Nirmala UI" w:eastAsia="Nirmala UI" w:cs="Nirmala UI"/>
        </w:rPr>
        <w:t>යුප්‍රටීස් නදිය සංකේතාත්මකව ඉස්ලාමය සමඟ සම්බන්ධ කරනු ලැබේ; “යුප්‍රටීස්” යන්නෙහි අර්ථය නම් “ඵලවත්” හෝ “ඉදිරියට පුපුරා නැඟීම” ය. දෙවන ශාපයේදී යුප්‍රටීස් අසල බැඳ තබා ඇති සතර සුළං මුදා හරිනු ලැබේ.</w:t>
      </w:r>
    </w:p>
    <w:p>
      <w:pPr>
        <w:pStyle w:val="ArticleScripture"/>
        <w:jc w:val="left"/>
      </w:pPr>
      <w:r>
        <w:rPr>
          <w:rFonts w:ascii="Nirmala UI" w:hAnsi="Nirmala UI" w:eastAsia="Nirmala UI" w:cs="Nirmala UI"/>
        </w:rPr>
        <w:t>එවිට හයවන දූතයා හෝරණෑව නාද කළේය; එවිට දෙවියන් ඉදිරියෙහි තිබෙන රන් පූජාසනයේ හතර කොන්වලින් නික්මෙන හඬක් මම ඇසුවෙමි; එය හෝරණෑව තිබූ හයවන දූතයාට මෙසේ කීවේය: “මහා යුප්‍රටීස් ගංගාව අසල බැඳ තබා ඇති දූතයන් හතර දෙනා නිදහස් කරනු මැනවි.” එවිට මනුෂ්‍යයන්ගෙන් තුන්වන කොටස මරා දැමීම පිණිස පැයක්ද, දවසක්ද, මාසයක්ද, අවුරුද්දක්ද සඳහා සූදානම් කර තබන ලද දූතයන් හතර දෙනා නිදහස් කරනු ලැබූහ. එළිදරව් 9:13–15.</w:t>
      </w:r>
    </w:p>
    <w:p>
      <w:pPr>
        <w:pStyle w:val="ArticleBody"/>
        <w:jc w:val="left"/>
      </w:pPr>
      <w:r>
        <w:rPr>
          <w:rFonts w:ascii="Nirmala UI" w:hAnsi="Nirmala UI" w:eastAsia="Nirmala UI" w:cs="Nirmala UI"/>
        </w:rPr>
        <w:t>යූප්‍රටීස් නදිය පොරොන්දු දේශයේ නැගෙනහිර සීමාව නියෝජනය කළේය; ඉස්ලාමය අනාවැකියේ “නැගෙනහිරේ දරුවන්” වෙයි. ඔවුන්ගේ අනාවැකිමය ලක්ෂණය වන්නේ, හගර් සාරා විසින් වළක්වා තැබීමෙන් ආරම්භ වන පරිදි, ඔවුන් වළක්වා තබනු ලබන අතර පසුව මුදා හරිනු ලබන බවය.</w:t>
      </w:r>
    </w:p>
    <w:p>
      <w:pPr>
        <w:pStyle w:val="ArticleScripture"/>
        <w:jc w:val="left"/>
      </w:pPr>
      <w:r>
        <w:rPr>
          <w:rFonts w:ascii="Nirmala UI" w:hAnsi="Nirmala UI" w:eastAsia="Nirmala UI" w:cs="Nirmala UI"/>
        </w:rPr>
        <w:t>එවිට දෙවියන් වහන්සේ මෙසේ කීසේක: “නිසැකවම, නුඹේ භාර්යාව වූ සාරා නුඹට පුත්‍රයෙකු බිහිකරන්නේය; නුඹ ඔහුගේ නාමය ඉසාක් යයි කියවන්නේය. මම ඔහු සමඟද, ඔහුට පසු ඔහුගේ වංශය සමඟද, සදාකාලික ගිවිසුමක් ලෙස මාගේ ගිවිසුම ස්ථාපිත කරන්නෙමි. ඉෂ්මායෙල් ගැන නම්, මම නුඹේ ඉල්ලීම අසා ඇත්තෙමි. බලව, මම ඔහුට ආශීර්වාද කර ඇත්තෙමි; ඔහු සාරවත් කරවන්නෙමි, අතිශයින් බහුල කරවන්නෙමි. ඔහු කුමාරවරු දොළොස් දෙනෙකු ජනනය කරන්නේය; මම ඔහු මහත් ජාතියක් කරවන්නෙමි.” උත්පත්ති 17:19, 20.</w:t>
      </w:r>
    </w:p>
    <w:p>
      <w:pPr>
        <w:pStyle w:val="ArticleBody"/>
        <w:jc w:val="left"/>
      </w:pPr>
      <w:r>
        <w:rPr>
          <w:rFonts w:ascii="Nirmala UI" w:hAnsi="Nirmala UI" w:eastAsia="Nirmala UI" w:cs="Nirmala UI"/>
        </w:rPr>
        <w:t>ඉෂ්මායෙල් ඵලවත් වන ලෙස කළේය; එසේම යූප්‍රටීස් යන්නෙහි අර්ථය ඵලවත් යන්නයි. පළමු අහෝයේ පීඩාවේ අවුරුදු එකසිය පනහක අනාවැකියේ අවසානයේදී, මනුෂ්‍යයන්ගෙන් තුන්වන කොටසක් මරා දැමීමට ඉස්ලාමය නිදහස් කරනු ලැබූ විට පැයයක්, දවසක්, මාසයක් සහ අවුරුද්දක් පිළිබඳ අනාවැකිය ආරම්භ විය. ඉරිදා නීතියේදී බයිබලීය අනාවැකියේ හයවන රාජ්‍යය මරා දමනු ලබන අතර, එය නූතන රෝමයේ තුන්වන කොටසකි. 1840 අගෝස්තු 11 දින, පළමු දූතයාගේ පණිවිඩයේ බලගැන්වීමේදී ඉස්ලාමය වැළැක්වී තිබුණේය; එහෙත් 9/11 දින තුන්වන දූතයාගේ පණිවිඩයේ බලගැන්වීමේදී එය නිදහස් කරනු ලැබීය.</w:t>
      </w:r>
    </w:p>
    <w:p>
      <w:pPr>
        <w:pStyle w:val="ArticleBody"/>
        <w:jc w:val="left"/>
      </w:pPr>
      <w:r>
        <w:rPr>
          <w:rFonts w:ascii="Nirmala UI" w:hAnsi="Nirmala UI" w:eastAsia="Nirmala UI" w:cs="Nirmala UI"/>
        </w:rPr>
        <w:t>9/11 දිනදී, මළවුන්ගේ විනිශ්චය අවසන්ව ජීවත්ව සිටින අයගේ විනිශ්චය ආරම්භ වූ කල, එක් ලක්ෂ හතළිස් හතර දහසගේ මුද්‍රා තැබීම ආරම්භ විය. තුන්වන අහෝකාරයෙහි ඉස්ලාමය 9/11 දින නිදහස් කරනු ලැබූ විට, එය මුද්‍රා තැබීමේ කාලය තුළ වහාම අවහිර කරනු ලැබීය.</w:t>
      </w:r>
    </w:p>
    <w:p>
      <w:pPr>
        <w:pStyle w:val="ArticleScripture"/>
        <w:jc w:val="left"/>
      </w:pPr>
      <w:r>
        <w:rPr>
          <w:rFonts w:ascii="Nirmala UI" w:hAnsi="Nirmala UI" w:eastAsia="Nirmala UI" w:cs="Nirmala UI"/>
        </w:rPr>
        <w:t>“මෙම දර්ශනය 1847 වර්ෂයේදී දෙන ලද්දේ, සබ්බත් දින පාලනය කළ අද්වෙන්ති සහෝදරයන් ඉතා ස්වල්ප දෙනෙකු පමණක් සිටි කාලයේය; ඔවුන් අතරිනුත් එය පාලනය කිරීම දෙවියන්වහන්සේගේ ජනතාව හා අවිශ්වාසීන් අතර සීමා රේඛාවක් අඳින තරම් ප්‍රමාණවත් වැදගත්කමකින් යුක්ත යැයි සිතූවෝ ද ඉතා ස්වල්පය. දැන් එම දර්ශනයේ ඉටුවීම දක්නට ලැබීමට ආරම්භ වී ඇත. මෙහි සඳහන් ‘එම පීඩා කාලයේ ආරම්භය’ යන්නෙන් අදහස් කරන්නේ වසංගත පීඩා වත්කරනු ලැබීමට ආරම්භ වන කාලය නොව, ක්‍රිස්තුස්වහන්සේ ශුද්ධස්ථානය තුළ සිටින අතරවාරයේ, ඒවා වත්කරනු ලැබීමට ටික කලක් පෙර වන කාල පරිච්ඡේදයකි. එම කාලයේදී, ගැළවීමේ කාර්යය අවසන් වෙමින් තිබියදී, භූමිය මත පීඩාව පැමිණෙමින් තිබෙනු ඇත; ජාතීන් කෝපයට පත් වනු ඇත, එහෙත් තුන්වෙනි දූතයාගේ කාර්යය වැළැක්වීමට නොහැකි වන ලෙස ඒවා පාලනය කර තබනු ලැබේ. එම කාලයේදී ‘පසු වැස්ස,’ එනම් ස්වාමීන්වහන්සේගේ සන්නිධානයෙන් එන ප්‍රබෝධය, තුන්වෙනි දූතයාගේ මහත් හඬට බලය දීමටත්, අවසාන වසංගත පීඩා හත වත්කරනු ලබන කාල පරිච්ඡේදයේදී සිටින්නට ශුද්ධවන්තයන් සූදානම් කිරීමටත් පැමිණෙනු ඇත.” Early Writings, 85.</w:t>
      </w:r>
    </w:p>
    <w:p>
      <w:pPr>
        <w:pStyle w:val="ArticleBody"/>
        <w:jc w:val="left"/>
      </w:pPr>
      <w:r>
        <w:rPr>
          <w:rFonts w:ascii="Nirmala UI" w:hAnsi="Nirmala UI" w:eastAsia="Nirmala UI" w:cs="Nirmala UI"/>
        </w:rPr>
        <w:t>පරීක්ෂාකාලය අවසන් වීමට පෙර ඇති “කෙටි කාලය” යනු “ක්‍රිස්තුස් ශුද්ධස්ථානයෙහි සිටිමින්” “ගැළවීමේ කාර්යය” “අවසන් කරමින්” සිටින කාලයයි.</w:t>
      </w:r>
    </w:p>
    <w:p>
      <w:pPr>
        <w:pStyle w:val="ArticleScripture"/>
        <w:jc w:val="left"/>
      </w:pPr>
      <w:r>
        <w:rPr>
          <w:rFonts w:ascii="Nirmala UI" w:hAnsi="Nirmala UI" w:eastAsia="Nirmala UI" w:cs="Nirmala UI"/>
        </w:rPr>
        <w:t>“ක්‍රිස්තුස්වහන්සේගේ පූජාව හා යාජකත්වයේ සෙවණක් වූ ආදර්ශ ක්‍රමය තුළ, ශුද්ධස්ථානය පවිත්‍ර කිරීම වාර්ෂික සේවාවන්හි පූජාකරුවෙකු විසින් ඉටු කරන ලද අවසාන සේවාව විය. එය ප්‍රායශ්චිත්තයේ අවසාන කාර්යය වූයේය—ඉශ්‍රායෙලයෙන් පාපය ඉවත් කිරීම, එනම් පහකර දැමීම. එය ස්වර්ගයේ සිටින අපගේ මහෝත්තම පූජකයාණන්ගේ සේවාවේ අවසාන කාර්යය පෙරදක්වා තිබුණේය; එනම්, ස්වර්ගීය වාර්තා තුළ ලියාපදිංචි වී ඇති උන්වහන්සේගේ ජනතාවගේ පාප ඉවත් කිරීම, එනම් මකා දැමීමය. මෙම සේවාව තුළ පරීක්ෂණ කාර්යයක්, විනිශ්චයක කාර්යයක් ඇතුළත් වේ; තවද එය බලයෙන් හා මහත් තේජසින් යුතුව ස්වර්ගයේ වලාකුළුවල ක්‍රිස්තුස්වහන්සේගේ පැමිණීමට සෘජුවම පෙර සිදු වේ. මක්නිසාද උන්වහන්සේ පැමිණෙන විට, සෑම නඩුවක්ම තීරණය කර අවසන් වී තිබේ. යේසුස්වහන්සේ මෙසේ පවසනසේක: ‘මාගේ විපාකය මා සමඟ ඇත; එක් එක් මනුෂ්‍යයාට ඔහුගේ ක්‍රියා අනුව දෙන පිණිසය.’ එළිදරව් 22:12. එළිදරව් 14:7 හි ප්‍රථම දූතයාගේ පණිවිඩයෙන් ප්‍රකාශ කරනු ලබන්නේ දෙවන ආගමනයට සෘජුවම පෙර සිදුවන මෙම විනිශ්චයක කාර්යයමය: ‘දෙවියන්වහන්සේට භය වන්න, උන්වහන්සේට ගෞරවය දෙන්න; මක්නිසාද උන්වහන්සේගේ විනිශ්චයයේ පැය පැමිණ ඇත.’” The Great Controversy, 352.</w:t>
      </w:r>
    </w:p>
    <w:p>
      <w:pPr>
        <w:pStyle w:val="ArticleBody"/>
        <w:jc w:val="left"/>
      </w:pPr>
      <w:r>
        <w:rPr>
          <w:rFonts w:ascii="Nirmala UI" w:hAnsi="Nirmala UI" w:eastAsia="Nirmala UI" w:cs="Nirmala UI"/>
        </w:rPr>
        <w:t>“ඔහුගේ ජනතාවගේ පාප මකා දැමීම” සිදුවන්නේ ජීවත්වන්නන්ගේ විනිශ්චය අතරතුරය.</w:t>
      </w:r>
    </w:p>
    <w:p>
      <w:pPr>
        <w:pStyle w:val="ArticleScripture"/>
        <w:jc w:val="left"/>
      </w:pPr>
      <w:r>
        <w:rPr>
          <w:rFonts w:ascii="Nirmala UI" w:hAnsi="Nirmala UI" w:eastAsia="Nirmala UI" w:cs="Nirmala UI"/>
        </w:rPr>
        <w:t>එබැවින් පසුතැවී හැරී ආවාවු, ඔබගේ පාප මකා දමනු ලබන පිණිස, ස්වාමීන්වහන්සේගේ සන්නිධානයෙන් ප්‍රබෝධයේ කාල පැමිණෙන විට; තවද ඔහු ඔබ වෙත පෙර ප්‍රකාශ කරනු ලැබූ යේසුස් ක්‍රිස්තුස්වහන්සේව එවනු ඇත. ලෝක ආරම්භයේ සිට දෙවියන්වහන්සේ තම සියලු ශුද්ධ අනාගතවක්තෘවරුන්ගේ මුඛයෙන් ප්‍රකාශ කළ සියල්ල යථාස්ථිතියට පත් කරන කාල පැමිණෙන තුරු, ස්වර්ගය උන්වහන්සේව පිළිගත යුතුය. ක්‍රියා 3:19–21.</w:t>
      </w:r>
    </w:p>
    <w:p>
      <w:pPr>
        <w:pStyle w:val="ArticleBody"/>
        <w:jc w:val="left"/>
      </w:pPr>
      <w:r>
        <w:rPr>
          <w:rFonts w:ascii="Nirmala UI" w:hAnsi="Nirmala UI" w:eastAsia="Nirmala UI" w:cs="Nirmala UI"/>
        </w:rPr>
        <w:t>පසුතැවීම සඳහා මනුෂ්‍යයෙකු ජීවත්ව සිටිය යුතුය; තවද මෙහි පේත්‍රස් සඳහන් කරන සම්පූර්ණ අර්ථයේ පසුතැවීම සිදුවන්නේ “ප්‍රබෝධය පැමිණෙන” විටය. විවේකයත් ප්‍රබෝධයත් යනු, ප්‍රකාශන පොතේ දහඅටවන अध्यायයේ බලවත් දූතයා තම මහිමයෙන් පෘථිවිය ආලෝකවත් කිරීමට බැස ආ විට ආරම්භ වූ අන්තිම වර්ෂාවය. එම බලවත් දූතයා, ඉස්ලාමය වැළැක්වූ අවස්ථාවේ බැස ආ 1840 අගෝස්තු 11 දිනැති පළමු දූතයාද වූ අතර, එම දූතයා “යේසුස් ක්‍රිස්තුස්වහන්සේම යැයි කීමට වඩා අඩු පුද්ගලයෙකු නොවේ.” “ප්‍රබෝධය” සහ “සියල්ල නැවත පිහිටුවනු ලැබීමේ කාලය” ආරම්භ වන්නේ ජාතීන් කෝපගැන්වීම පිණිස ඉස්ලාමය නිදහස් කරනු ලැබීමත්, ඉන්පසු එක්ලක්ෂ හතළිස් හතර දහස මුද්‍රාතබනු ලබන අතරතුර එය නැවත වැළැක්වීමත් සමඟය. 9/11, අන්තිම වර්ෂාව වන ප්‍රබෝධයේ හා විවේකයේ කාලයන් සලකුණු කරයි; තවද එය “සියල්ල නැවත පිහිටුවනු ලැබීමේ කාලය” ද සලකුණු කරයි. 1863 කැරැල්ලෙන් පසුව සටන්කාර සභාව වූ නමුත්, ජයග්‍රාහී සභාව බවට පත්වනු ලබන සභාව තුළ නැවත පිහිටුවනු ලබන්නේ එක්ලක්ෂ හතළිස් හතර දහසගේ මුද්‍රා තැබීමේ කාලයයි.</w:t>
      </w:r>
    </w:p>
    <w:p>
      <w:pPr>
        <w:pStyle w:val="ArticleBody"/>
        <w:jc w:val="left"/>
      </w:pPr>
      <w:r>
        <w:rPr>
          <w:rFonts w:ascii="Nirmala UI" w:hAnsi="Nirmala UI" w:eastAsia="Nirmala UI" w:cs="Nirmala UI"/>
        </w:rPr>
        <w:t>සටන්කාරී සභාව ගෝධුම හා කුණුබීජ මිශ්‍රණයකි; ජයග්‍රාහී සභාව නම් පෙන්තකොස්තයේ ප්‍රථම ඵල ගෝධුම පිදීමය. 9/11 යනු බලාම් ගධයාට පහර දුන් ප්‍රථම අවස්ථාව වූ අතර, අහඹු ප්‍රහාරයෙන් වහාම පසු බලාම් (එක්සත් ජනපදය) ලෝකව්‍යාප්ත ත්‍රස්තවාදයට එරෙහි යුද්ධයක් ආරම්භ කළේය. බලාම්ගේ ගධයා තෙවන විපත සෑදෙන විපත් තුන නියෝජනය කරන අතර, ඒවා දූතයන් තිදෙනාගේ පණිවිඩ තුන සමඟ සමාන්තරව ගමන් කරයි. එබැවින් විපත් තුන දූතයන් තිදෙනාගේ පියවර තුන මගින් අනාවැකිමය ලෙස පාලනය කරනු ලැබේ. මේ හේතුව නිසා, බලාම් ගධයාට දෙවන වර පහර දෙන අවස්ථාව දෙගුණ වීමක් වන අතර, දෙවන පියවරේදී සෑමවිටම එසේම වේ. පුරාණ ශබ්දාර්ථමය හා නවීන ආත්මික මහිමාන්විත දේශය යන දාකා වතු දෙක අතර, 2023 ඔක්තෝබර් 7 වන දින ඉස්ලාමය ඉශ්‍රායෙලයට පහර දුන්නේය; එවිට වහාම ගාසා මත එක සීමාකිරීමක් පනවන ලදී, එවිට ඉන්පසුව ඉස්ලාමය නැෂ්විල්ට පහර දෙනු ඇත.</w:t>
      </w:r>
    </w:p>
    <w:p>
      <w:pPr>
        <w:pStyle w:val="ArticleBody"/>
        <w:jc w:val="left"/>
      </w:pPr>
      <w:r>
        <w:rPr>
          <w:rFonts w:ascii="Nirmala UI" w:hAnsi="Nirmala UI" w:eastAsia="Nirmala UI" w:cs="Nirmala UI"/>
        </w:rPr>
        <w:t>නැෂ්විල් ප්‍රහාරය යනු බලාම්ගේ සාක්ෂියේ දී මිදි වතු අතර සිදු වන අහඹු ප්‍රහාර දෙකෙන් දෙවැන්නයි. නැෂ්විල්, මධ්‍යරಾತ್ರಿ හඬේ පණිවිඩය දෙවන දූතයා සමඟ එක්වෙන අනාවැකිමය මාර්ගලකුණ සලකුණු කරයි. මධ්‍යරಾತ್ರಿ හඬේ පණිවිඩය ආරම්භ වන්නේ ක්‍රිස්තුස්වහන්සේගේ ගෝලයන් දෙදෙනා, (දෙවන දූතයාගේ පණිවිඩය නියෝජනය කරමින්) විජයගාමී පිවිසුමේ ආරම්භයේදී ගැහැණු කොටළුවා මුදාහරින විටය. එම පෙරහැර අවසානයේදී කුරුසිය වෙත නායකත්වය දෙයි; එය ඉක්මනින් පැමිණෙන ඉරිදා නීතියේ භූකම්පනය නියෝජනය කරයි, එහිදී වේශ්‍යා රෝමය එක්සත් ජනපදයේ ඉතිහාසය සඳහා ඇය අමතක කරනු ලැබීමෙන් පසු බයිබල් අනාවැකියේ සයවන රාජ්‍යය ජය ගනියි.</w:t>
      </w:r>
    </w:p>
    <w:p>
      <w:pPr>
        <w:pStyle w:val="ArticleBody"/>
        <w:jc w:val="left"/>
      </w:pPr>
      <w:r>
        <w:rPr>
          <w:rFonts w:ascii="Nirmala UI" w:hAnsi="Nirmala UI" w:eastAsia="Nirmala UI" w:cs="Nirmala UI"/>
        </w:rPr>
        <w:t>ඉරිදා නීතිය ප්‍රකාශ වන අවස්ථාවේ විශ්‍යා ස්ත්‍රිය තම ගීත ගායනා කිරීමට ආරම්භ කරන විට, නිනවයේ යුද්ධය නැවත සිදු වී තිබෙනු ඇත; එවිටම ලෝකයේ මෘගයාගේ රූපය පිළිබඳ පරීක්ෂණ කාලය විවෘත වීම සලකුණු කරන යතුර හැරවී තිබෙනු ඇත. නිනවයේ යුද්ධය යනු මධ්‍යම රාත්‍රි හැඬීමේ ප්‍රකාශනය අවසන් වීමය; එය අනතුරුව තුන්වන දූතයාගේ මහත් හඬට පරිවර්තනය වේ. නැෂ්විල් මත සිදු වන හදිසි ප්‍රහාරයෙන් සලකුණු වන එම කාල පරිච්ඡේදයේ ආරම්භයද නිනවයේ යුද්ධයෙන් ආදර්ශිත වී තිබෙනු ඇත; මන්ද යේසුස්, ඇල්ෆා සහ ඔමේගා ලෙස, සෑම විටම ආරම්භය මඟින් අවසානය දර්ශනය කරන බැවිනි. නැෂ්විල් ප්‍රහාරය, දූරදර්ශනමය අනිවාර්යතාවයක් ලෙස, රෝමය පර්සියාව මත ජය ලබන අංගයන් ඇතුළත් කරනු ඇත; එමඟින් ඉස්ලාමය අන්ධකාරයෙන් භූමිය පුරවා දමන්නට ඉඩ සැලසේ. ඩොනල්ඩ් ට්‍රම්ප් යනු රෝමයේ රූපයේ සංකේතය වන බැවින්, ඔහු නැෂ්විල් ප්‍රහාරය සමඟ සම්බන්ධ නිනවයේ යුද්ධයේදී ජය ලබනු ඇත; එහෙත් ඉස්ලාමයේ ගැලී එන ගංවතුරට ප්‍රතිරෝධය දැක්වීමට තිබූ ඔහුගේ බලය ක්ෂය වී තිබෙනු ඇත.</w:t>
      </w:r>
    </w:p>
    <w:p>
      <w:pPr>
        <w:pStyle w:val="ArticleBody"/>
        <w:jc w:val="left"/>
      </w:pPr>
      <w:r>
        <w:rPr>
          <w:rFonts w:ascii="Nirmala UI" w:hAnsi="Nirmala UI" w:eastAsia="Nirmala UI" w:cs="Nirmala UI"/>
        </w:rPr>
        <w:t>රොනල්ඩ් රේගන් 1989 දී ජයගැනීමට සාර්ථක වූ යුද්ධය, දෙවැනි ලෝක යුද්ධයේ අවසානයේ ආරම්භ වූ සීතල යුද්ධයකි. ට්‍රම්ප්ගේ සීතල යුද්ධය පානියුම් සටන වන අතර, එය ඇක්ටියම් සටනෙන්ද නීනවේ සටනෙන්ද පූර්වරූපයෙන් දක්වා ඇති පරිදි, ඉරිදා නීතියේදී තුන්වන ලෝක යුද්ධය වෙත ගෙන යයි. පානියුම් සටනෙන් නිරූපණය වන ට්‍රම්ප්ගේ සීතල යුද්ධය, 1989 දී බර්ලින් “බිත්තිය” බිඳ හෙළීමෙන් පූර්වරූපයෙන් දක්වා ඇති පරිදි, ආණ්ඩුක්‍රම ව්‍යවස්ථාවේ සභාව හා රාජ්‍යය වෙන්කරන “බිත්තිය” බිඳ හෙළීමට මඟ පාදයි.</w:t>
      </w:r>
    </w:p>
    <w:p>
      <w:pPr>
        <w:pStyle w:val="ArticleBody"/>
        <w:jc w:val="left"/>
      </w:pPr>
      <w:r>
        <w:rPr>
          <w:rFonts w:ascii="Nirmala UI" w:hAnsi="Nirmala UI" w:eastAsia="Nirmala UI" w:cs="Nirmala UI"/>
        </w:rPr>
        <w:t>නැෂ්විල් නියෝජනය කරන්නේ බාලාම්ගේ කොටළුවා බාලාම්ගේ පාදය බිත්තියට එරෙහිව පොඩි කර දමන ස්ථානයය; එමගින් බිත්තිය අසල සිදුවන අකර්මණ්‍ය කිරීමක් හඳුනාගනු ලබයි. මධ්‍යරාත්‍රී හඬේ කාලපරිච්ඡේදය ආරම්භ වන්නේ ආණ්ඩුක්‍රම ව්‍යවස්ථාවේ වෙන්කිරීමේ බිත්තියට ගැටී කඩාවැදෙන සිදුවීමකින්ය; ඒ අනුව මෘගයාගේ රූපය පිහිටුවීමේ (සභාව හා රජය එකමුතු වීමේ) ආරම්භය සලකුණු කරමින්, මෘගයාගේ රූපය පිහිටුවීමේ අවසානයේ වෙන්කිරීමේ බිත්තිය කඩා බිඳ දැමීම සංකේතවත් කරන සලකුණක්ද එහි ඇත. 1798 දී වූ Alien and Sedition Acts මගින් පූර්වආකෘතිකව දක්වන ලද පරිදි, ඩොනල්ඩ් ට්‍රම්ප් ප්‍රකාශනාත්මකව ඉරිදා නීතියේ කථනය සංකේතවත් කරන විධායක නියෝගයක් මගින් කථා කරනු ඇත. එහිදී ඔහු ඩිමොක්‍රැටික් පක්ෂයේ ගෝලීයවාදීන්වද, රිපබ්ලිකන් පක්ෂයේ ඔවුන්ගේ සමානවරුන් වන RINO ගෝලීයවාදීන්වද පරාජය කරනු ඇත. නයිනවේ සටනේදී පර්සියාවෙන් පූර්වආකෘතිකව දක්වන ලද සතුරන් මත ඔහු ලබන ජයග්‍රහණය, දේශපාලන යුද්ධයේ දෙපාර්ශ්වයම භූමිය පුරා පැතිර යන ඉස්ලාමයේ පළඟැටියන්ට ප්‍රතිරෝධ දැක්වීමට අවශ්‍ය ශක්තියෙන් ශෝෂිතව තැබෙනු ඇත. ට්‍රම්ප්ගේ පොඩි කළ පාදය වන්නේ, අවසානයේ ඇති බිත්තිය වෙත ගෙන යන මධ්‍යරාත්‍රී හඬේ ප්‍රකාශනයේ ආරම්භයේ බිත්තියය.</w:t>
      </w:r>
    </w:p>
    <w:p>
      <w:pPr>
        <w:pStyle w:val="ArticleBody"/>
        <w:jc w:val="left"/>
      </w:pPr>
      <w:r>
        <w:rPr>
          <w:rFonts w:ascii="Nirmala UI" w:hAnsi="Nirmala UI" w:eastAsia="Nirmala UI" w:cs="Nirmala UI"/>
        </w:rPr>
        <w:t>අපි ඊළඟ ලිපියේදී මෙම අනර්ථ තුන පිළිබඳ මෙම සලකා බැලීම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පද හතළිහේ සැඟවුණු ඉතිහාසය - අංක දහහතර</dc:title>
  <dc:subject>දෙවන අවාසනාව — පළමු කොටස</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