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සත්වැනි-දින ඇඩ්වෙන්ටිස්ට් සභාව - අංක එකයි</w:t>
      </w:r>
    </w:p>
    <w:p>
      <w:pPr>
        <w:pStyle w:val="ArticleSubtitle"/>
        <w:jc w:val="left"/>
      </w:pPr>
      <w:r>
        <w:rPr>
          <w:rFonts w:ascii="Nirmala UI" w:hAnsi="Nirmala UI" w:eastAsia="Nirmala UI" w:cs="Nirmala UI"/>
        </w:rPr>
        <w:t>වර්තමාන සත්‍යය පරීක්ෂා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“ශුද්ධ ලියවිල්ල තුළ තේරුම් ගැනීමට දුෂ්කර වූ කාරණා කිහිපයක් ඇත; පේත්‍රස්ගේ භාෂාව අනුව, අධ්‍යයනය නොකළ සහ අස්ථිර වූ අය ඒවා තමන්ගේම විනාශයට හේතු වන ලෙස වංක කරති. මේ ජීවිතයේදී ශුද්ධ ලියවිල්ලේ සෑම පදයකම අර්ථය විස්තර කිරීමට අපට හැකි නොවිය හැක; එහෙත් ක්‍රියාත්මක සත්‍යයේ ජීවිතාත්මක කිසිදු කරුණක් අභිරහසින් ආවරණය වී නොසිටිනු ඇත. ඒ කාලය සඳහා වූ සත්‍යය පිළිබඳව ලෝකය පරීක්ෂාවට පත් වීමට දෙවියන්වහන්සේගේ ප්‍රබන්ධයෙන් කාලය පැමිණෙන විට, උන්වහන්සේගේ ආත්මයාණන් විසින් මනස ශුද්ධ ලියවිල්ල සෙවීමට, උපවාසයද යාච්ඤාවද සමඟ පවා, උද්දීපනය කරනු ලබනු ඇත; එවිට සබැඳියක් පසු සබැඳියක් සොයාගෙන පරිපූර්ණ දාමයක් ලෙස එකට සම්බන්ධ කරනු ලබනු ඇත. ආත්මයන්ගේ ගැලවීමට සෘජුව අදාළ වන සෑම සත්‍ය කාරණයක්ම කිසිවෙකුටත් වැරදීමට හෝ අන්ධකාරයේ ගමන් කිරීමට අවශ්‍ය නොවන තරම් පැහැදිලි කරනු ලබනු ඇත.”</w:t>
      </w:r>
    </w:p>
    <w:p>
      <w:pPr>
        <w:pStyle w:val="ArticleScripture"/>
        <w:jc w:val="left"/>
      </w:pPr>
      <w:r>
        <w:rPr>
          <w:rFonts w:ascii="Nirmala UI" w:hAnsi="Nirmala UI" w:eastAsia="Nirmala UI" w:cs="Nirmala UI"/>
        </w:rPr>
        <w:t>“අපි අනාවැකිවල දාමය අනුගමනය කරමින් පැමිණියෙමු යැයි සැලකීමේදී, අපගේ කාලය සඳහා එළිදරව් කරන ලද සත්‍යය පැහැදිලිව දැක ගෙන විස්තර කර දී ඇත. අප භුක්ති විඳින වරප්‍රසාදයන් ගැනත්, අපගේ මාර්ගය මත බැබළෙන ආලෝකය ගැනත් අපි වගකීම දරන්නෝ වෙමු. අතීත පරම්පරාවල ජීවත්වූවෝ, ඔවුන් මත බැබළීමට අවසර දී තිබූ ආලෝකය පිළිබඳ වගකීම දරන්නෝ වූහ. ඔවුන් පරීක්ෂා කළ ශුද්ධ ලියවිල්ලේ විවිධ කරුණු සම්බන්ධයෙන් ඔවුන්ගේ මනස් ක්‍රියාත්මක කරනු ලැබීය. එහෙත් අපි අවබෝධ කර ගන්නා සත්‍යයන් ඔවුන් අවබෝධ කර නොගත්තෝය. ඔවුන් නොලැබූ ආලෝකය සඳහා ඔවුන් වගකිවයුතු නොවූහ. අපට ඇති පරිදි ඔවුන්ටත් බයිබලය තිබුණි; එහෙත් මේ පෘථිවි ඉතිහාසයේ අවසාන දර්ශන සම්බන්ධ විශේෂ සත්‍යය විවෘත කරනු ලබන කාලය, පෘථිවිය මත ජීවත් වන්නා වූ අන්තිම පරම්පරාවන්ගේ කාලය තුළය.”</w:t>
      </w:r>
    </w:p>
    <w:p>
      <w:pPr>
        <w:pStyle w:val="ArticleScripture"/>
        <w:jc w:val="left"/>
      </w:pPr>
      <w:r>
        <w:rPr>
          <w:rFonts w:ascii="Nirmala UI" w:hAnsi="Nirmala UI" w:eastAsia="Nirmala UI" w:cs="Nirmala UI"/>
        </w:rPr>
        <w:t>“විශේෂ සත්‍යයන් පවති තිබූ පරම්පරාවන්ගේ තත්ත්වයන්ට අනුව අනුකූල කරනු ලැබ ඇත. මෙම පරම්පරාවේ ජනතාවට පරීක්ෂාවක් වන වර්තමාන සත්‍යය, බොහෝ ඈත අතීත පරම්පරාවන්ගේ ජනතාවට පරීක්ෂාවක් නොවීය. සිව්වන ආඥාවේ සබත සම්බන්ධයෙන් දැන් අප මත බැබළෙන ආලෝකය අතීත පරම්පරාවන්ට දෙන ලද්දේ නම්, දෙවියන් වහන්සේ ඔවුන් එම ආලෝකය පිළිබඳ වගකිවයුතු කරනු ඇතැයි.” Testimonies, volume 2, 692, 693.</w:t>
      </w:r>
    </w:p>
    <w:p>
      <w:pPr>
        <w:pStyle w:val="ArticleHeading"/>
        <w:jc w:val="left"/>
      </w:pPr>
      <w:r>
        <w:rPr>
          <w:rFonts w:ascii="Nirmala UI" w:hAnsi="Nirmala UI" w:eastAsia="Nirmala UI" w:cs="Nirmala UI"/>
        </w:rPr>
        <w:t>නව සහ පැරණි</w:t>
      </w:r>
    </w:p>
    <w:p>
      <w:pPr>
        <w:pStyle w:val="ArticleScripture"/>
        <w:jc w:val="left"/>
      </w:pPr>
      <w:r>
        <w:rPr>
          <w:rFonts w:ascii="Nirmala UI" w:hAnsi="Nirmala UI" w:eastAsia="Nirmala UI" w:cs="Nirmala UI"/>
        </w:rPr>
        <w:t>“සෑම යුගයකම සත්‍යයේ නව වර්ධනයක්, එම පරපුරේ ජනතාවට දෙවියන්වහන්සේගෙන් ලැබෙන පණිවිඩයක් තිබේ. පැරණි සත්‍ය සියල්ල අත්‍යවශ්‍යය; නව සත්‍යය පැරණි සත්‍යයෙන් ස්වාධීන වූවක් නොව, එහි දිගහැරීමකි. අපට නව සත්‍යය අවබෝධ කරගත හැක්කේ පැරණි සත්‍යයන් අවබෝධ කරගෙන සිටින විට පමණි. ක්‍රිස්තුස්වහන්සේ තමන්ගේ නැවත නැඟිටීම පිළිබඳ සත්‍යය තම ගෝලයන්ට විවෘත කර දීමට කැමති වූ කල, උන්වහන්සේ ‘මෝසෙස්ගෙන් හා සියලු අනාගතවක්තෘවරුන්ගෙන්’ ආරම්භ කර, ‘සියලු ශුද්ධ ලියවිලි තුළ තමන් ගැන වූ දේවල් ඔවුන්ට විස්තර කළ සේක.’ ලූක් 24:27. එහෙත් පැරණි සත්‍යයන්ට මහත්කම දෙනුයේ සත්‍යයේ අලුත් දිගහැරීම තුළ බැබළෙන ආලෝකයයි. නව සත්‍යය ප්‍රතික්ෂේප කරන හෝ නොසලකා හරින තැනැත්තා සැබවින්ම පැරණි සත්‍යය හිමි කරගෙන නැත. ඔහුට එය තම ජීවමාන බලය අහිමි කරගෙන, පණ නැති ආකාරයක් පමණක් බවට පත්වෙයි.”</w:t>
      </w:r>
    </w:p>
    <w:p>
      <w:pPr>
        <w:pStyle w:val="ArticleScripture"/>
        <w:jc w:val="left"/>
      </w:pPr>
      <w:r>
        <w:rPr>
          <w:rFonts w:ascii="Nirmala UI" w:hAnsi="Nirmala UI" w:eastAsia="Nirmala UI" w:cs="Nirmala UI"/>
        </w:rPr>
        <w:t>“පරණ ගිවිසුමේ සත්‍යයන් විශ්වාස කරන බවත් ඒවා උගන්වන බවත් ප්‍රකාශ කරමින්, නව ගිවිසුම ප්‍රතික්ෂේප කරන අය සිටිති. එහෙත් ක්‍රිස්තුස්වහන්සේගේ ඉගැන්වීම් පිළිගැනීම ප්‍රතික්ෂේප කිරීමෙන්, පිතෘවරුන් හා අනාගතවක්තෘවරුන් කථා කළ දේ ඔවුන් විශ්වාස නොකරන බව ඔවුහු පෙන්වති. ‘ඔබ මෝසෙස් විශ්වාස කළේ නම්,’ ක්‍රිස්තුස්වහන්සේ පැවසූසේක, ‘ඔබ මාවද විශ්වාස කළේය; මක්නිසාද ඔහු මා ගැන ලියා ඇත.’ John 5:46. එබැවින් පරණ ගිවිසුම ගැන ඔවුන්ගේ ඉගැන්වීමේ පවා සැබෑ බලයක් නැත.”</w:t>
      </w:r>
    </w:p>
    <w:p>
      <w:pPr>
        <w:pStyle w:val="ArticleScripture"/>
        <w:jc w:val="left"/>
      </w:pPr>
      <w:r>
        <w:rPr>
          <w:rFonts w:ascii="Nirmala UI" w:hAnsi="Nirmala UI" w:eastAsia="Nirmala UI" w:cs="Nirmala UI"/>
        </w:rPr>
        <w:t>“සුවිශේෂය විශ්වාස කරන බවත් එය උගන්වන බවත් ප්‍රකාශ කරන බොහෝ දෙනෙක් සමාන වූ වරදක සිටිති. ක්‍රිස්තුස්වහන්සේ ‘ඒවා මා ගැන සාක්ෂි දෙන ඒවාය’ යයි ප්‍රකාශ කළ පැරණි ගිවිසුමේ ශුද්ධ ලියවිලි ඔවුහු පැත්තකට දමති. යොහන් 5:39. පැරණි ගිවිසුම ප්‍රතික්ෂේප කිරීමෙන් ඔවුහු වාස්තවයෙන් නව ගිවිසුමද ප්‍රතික්ෂේප කරති; මක්නිසාද දෙකම වෙන් කළ නොහැකි සම්පූර්ණයක කොටස් වන බැවිනි. දෙවියන්වහන්සේගේ ව්‍යවස්ථාව සුවිශේෂය නොමැතිවද, සුවිශේෂය ව්‍යවස්ථාව නොමැතිවද, කිසි මනුෂ්‍යයෙකුට නිවැරදිව ඉදිරිපත් කළ නොහැක. ව්‍යවස්ථාව නම් සුවිශේෂය දේහාරූඪ වූ ස්වරූපයයි, සුවිශේෂය නම් විවෘත කර ප්‍රකාශිත වූ ව්‍යවස්ථාවයි. ව්‍යවස්ථාව මුලය; සුවිශේෂය නම් එය දරන සුවඳැති මල හා ඵලයයි.”</w:t>
      </w:r>
    </w:p>
    <w:p>
      <w:pPr>
        <w:pStyle w:val="ArticleScripture"/>
        <w:jc w:val="left"/>
      </w:pPr>
      <w:r>
        <w:rPr>
          <w:rFonts w:ascii="Nirmala UI" w:hAnsi="Nirmala UI" w:eastAsia="Nirmala UI" w:cs="Nirmala UI"/>
        </w:rPr>
        <w:t>“පැරණි ගිවිසුම අලුත් ගිවිසුම පිළිබඳ ආලෝකය දක්වයි; එසේම අලුත් ගිවිසුම ද පැරණි ගිවිසුම පිළිබඳ ආලෝකය දක්වයි. ඒ දෙකම ක්‍රිස්තුස් තුළ දෙවියන්වහන්සේගේ මහිමයේ හෙළිදරව්වකි. උනන්දුවෙන් සොයන්නා හට නිරන්තරයෙන් නව අර්ථගැඹුරුත්වයන් හෙළිකරමින් පවතින සත්‍යයන් දෙකම ඉදිරිපත් කරයි.” Christ’s Object Lessons, 128.</w:t>
      </w:r>
    </w:p>
    <w:p>
      <w:pPr>
        <w:pStyle w:val="ArticleBody"/>
        <w:jc w:val="left"/>
      </w:pPr>
      <w:r>
        <w:rPr>
          <w:rFonts w:ascii="Nirmala UI" w:hAnsi="Nirmala UI" w:eastAsia="Nirmala UI" w:cs="Nirmala UI"/>
        </w:rPr>
        <w:t>වර්තමාන සත්‍යය යනු, නිර්වචනයෙන්ම, නිශ්චිත කාල පරිච්ඡේදයක් සඳහා “පැහැදිලිව දැක පැහැදිලි කරනු ලැබූ” “එළිදරව් කළ සත්‍යය” වේ. “වර්තමාන සත්‍යය” එළිදරව් කරනු ලබන කාලයේ ජීවත්වන පරම්පරාව, එම සත්‍යය පිළිගැනීමට නොහොත් මරණයට පත්වීමට “වගකියනු ලබන” අය වෙති. “මෙම පරම්පරාව” සඳහා වූ “වර්තමාන පරීක්ෂණ සත්‍යය” සෑදෙන ඒකාබද්ධ සත්‍යයන්, “මේ ලෝකයේ ඉතිහාසයේ අවසාන දර්ශනවලට සම්බන්ධව” “විශේෂ” සත්‍යයන් “විවෘත වීම” තුළින් නිරූපණය කරනු ලැබේ. සත්‍යය, එබැවින් “වර්තමාන සත්‍යය” ද, පරණ ගිවිසුමට සම්බන්ධව අලුත් ගිවිසුම මඟින් ආදර්ශවත් කර දක්වනු ලැබේ. සත්‍යය සාක්ෂි දෙකක් මත ස්ථාපිත වේ; සත්‍යයට ආරම්භයක්ද අවසානයක්ද, අක්ෂරාර්ථමය පැත්තක්ද ආත්මික පැත්තක්ද, පුරාණයක්ද නූතනයක්ද, අල්ෆාවක්ද ඔමෙගාවක්ද, පළමුවැන්නක්ද අන්තිමවැන්නක්ද ඇත.</w:t>
      </w:r>
    </w:p>
    <w:p>
      <w:pPr>
        <w:pStyle w:val="ArticleBody"/>
        <w:jc w:val="left"/>
      </w:pPr>
      <w:r>
        <w:rPr>
          <w:rFonts w:ascii="Nirmala UI" w:hAnsi="Nirmala UI" w:eastAsia="Nirmala UI" w:cs="Nirmala UI"/>
        </w:rPr>
        <w:t>පළමු දූතයාගේ පණිවිඩයේ මිලරයිට් පදනම, තුන්වන දූතයාගේ “වර්තමාන සත්‍යය” පණිවිඩයට සම්බන්ධව “පැරණි” දෙය වේ. “පැරණි දේ ප්‍රතික්ෂේප” කරන අය, “ඇත්ත වශයෙන්ම අලුත් දේද ප්‍රතික්ෂේප” කරති; මක්නිසාද දෙකම වෙන් කළ නොහැකි එක් සම්පූර්ණයක කොටස් වන බැවිනි.</w:t>
      </w:r>
    </w:p>
    <w:p>
      <w:pPr>
        <w:pStyle w:val="ArticleScripture"/>
        <w:jc w:val="left"/>
      </w:pPr>
      <w:r>
        <w:rPr>
          <w:rFonts w:ascii="Nirmala UI" w:hAnsi="Nirmala UI" w:eastAsia="Nirmala UI" w:cs="Nirmala UI"/>
        </w:rPr>
        <w:t>“දූතයන්ගේ අවශ්‍යතාවය, විශේෂයෙන්ම, අතිඋද්දීපනය යම් තැනක උත්ථානය වනු ඔවුන් දුටු සෑම ස්ථානයකදීම එය අවධානයෙන් නිරීක්ෂණය කර පරීක්ෂා කිරීමේ අවශ්‍යතාවය මම දුටුවෙමි. සතුරා සෑම පැත්තකින්ම පීඩනය කරමින් පැමිණෙයි; එබැවින් අපි ඔහු ගැන සෝදිසි නොකළහොත්, ඔහුගේ උපක්‍රම සහ උගුල් පිළිබඳ අපගේ ඇස් විවෘතව නොතිබුණහොත්, සහ දෙවියන්වහන්සේගේ සම්පූර්ණ සන්නාහය අප මත නොපැළඳ සිටියහොත්, දුෂ්ටයාගේ ගිනි ඊතල අපට වැදී යනු ඇත. දෙවියන්වහන්සේගේ වචනය තුළ අගනා සත්‍ය බොහොමයක් අන්තර්ගතව තිබේ; එහෙත් මේ කාලයේ රැළට අවශ්‍ය වන්නේ ‘වර්තමාන සත්‍යය’ ය. වර්තමාන සත්‍යයේ වැදගත් කරුණු අතහැර දමා, රැළ එකමුතු කිරීමටත් ආත්මය පවිත්‍ර කිරීමටත් සුදුසු නොවන විෂයයන් මත රැඳී සිටීමට දූතයන් ඉක්මන්ව යෑමේ අනතුර මම දැක ඇත්තෙමි. මෙහිදී කාර්යයට හානි කිරීමට සාතන් සෑම හැකි වාසියක්ම ගනු ඇත.”</w:t>
      </w:r>
    </w:p>
    <w:p>
      <w:pPr>
        <w:pStyle w:val="ArticleScripture"/>
        <w:jc w:val="left"/>
      </w:pPr>
      <w:r>
        <w:rPr>
          <w:rFonts w:ascii="Nirmala UI" w:hAnsi="Nirmala UI" w:eastAsia="Nirmala UI" w:cs="Nirmala UI"/>
        </w:rPr>
        <w:t>“එහෙත් 2300 දින සමඟ සම්බන්ධ වූ ශුද්ධස්ථානය, දෙවියන්වහන්සේගේ ආඥා, සහ යේසුස්වහන්සේගේ ඇදහිල්ල වැනි විෂයයන්, අතීත අද්වෙන්ත චලනය පැහැදිලි කිරීමටත්, අපගේ වර්තමාන ස්ථානය කුමක්දැයි ප්‍රකාශ කිරීමටත්, සැකකරන්නන්ගේ ඇදහිල්ල ස්ථිර කිරීමටත්, සහ මහිමාන්විත අනාගතයට නිශ්චිතභාවය දීමටත් සම්පූර්ණයෙන්ම යෝග්‍යය. දූතයන් නිතරම රැඳී සිටිය යුතු ප්‍රධාන විෂයයන් මේවා බව මම බොහෝ වර දැක ඇත්තෙමි.” Early Writings, 63.</w:t>
      </w:r>
    </w:p>
    <w:p>
      <w:pPr>
        <w:pStyle w:val="ArticleBody"/>
        <w:jc w:val="left"/>
      </w:pPr>
      <w:r>
        <w:rPr>
          <w:rFonts w:ascii="Nirmala UI" w:hAnsi="Nirmala UI" w:eastAsia="Nirmala UI" w:cs="Nirmala UI"/>
        </w:rPr>
        <w:t>“දේවමන්දිරය, දින 2300 සමඟ සම්බන්ධව, දෙවියන්වහන්සේගේ ආඥාද, යේසුස්වහන්සේගේ ඇදහිල්ලද” යනු මිලර්වාදීන්ගේ “අතීත ඇඩ්වෙන්ට් ව්‍යාපාරය” විස්තර කිරීමට වන යතුර වන අතර, එසේ කිරීමෙන්, “අපගේ වර්තමාන ස්ථානය කුමක්දැයි” “සම්පූර්ණ ලෙස” පැහැදිලි කිරීමටද වන යතුරයි. “අතීත ඇඩ්වෙන්ට් ව්‍යාපාරය” පිළිබඳ “සැක” කරන අය, “මහිමාන්විත අනාගතයට නිශ්චිතභාවය දෙන” දේ පිළිබඳම “සැක” කරති. අනාගතයට නිශ්චිතභාවය දෙන දේ අතීතයයි.</w:t>
      </w:r>
    </w:p>
    <w:p>
      <w:pPr>
        <w:pStyle w:val="ArticleBody"/>
        <w:jc w:val="left"/>
      </w:pPr>
      <w:r>
        <w:rPr>
          <w:rFonts w:ascii="Nirmala UI" w:hAnsi="Nirmala UI" w:eastAsia="Nirmala UI" w:cs="Nirmala UI"/>
        </w:rPr>
        <w:t>යෝයෙල්ගේ පොත වර්තමාන පරීක්ෂණ සත්‍යයේ පණිවිඩයකි. මෙය බොහෝ සාක්ෂිකරුවන් විසින් තහවුරු කරනු ලැබේ. ප්‍රකාශන පොතෙහි යොහන් පවසන පරිදි, යේසුස්වහන්සේගේ සාක්ෂිය වන අනාවැකි ආත්මය විසින් යෝයෙල් “වර්තමාන සත්‍යය” ලෙස හඳුනාගනු ලැබේ.</w:t>
      </w:r>
    </w:p>
    <w:p>
      <w:pPr>
        <w:pStyle w:val="ArticleScripture"/>
        <w:jc w:val="left"/>
      </w:pPr>
      <w:r>
        <w:rPr>
          <w:rFonts w:ascii="Nirmala UI" w:hAnsi="Nirmala UI" w:eastAsia="Nirmala UI" w:cs="Nirmala UI"/>
        </w:rPr>
        <w:t>යේසුස් ක්‍රිස්තුස්වහන්සේගේ එළිදරව්වයයි; දෙවියන්වහන්සේ එය උන්වහන්සේට දුන්නේ ඉක්මනින් සිදුවිය යුතු දේවල් තමන්ගේ දාසයන්ට පෙන්වා දීමටය; උන්වහන්සේ තමන්ගේ දූතයා මගින් එය යවා තමන්ගේ දාස යොහන්ට සංකේතාත්මකව දන්වා වදාළ සේක. ඔහු දෙවියන්වහන්සේගේ වචනයත් යේසුස් ක්‍රිස්තුස්වහන්සේගේ සාක්ෂියත් තමන් දුටු සියල්ලත් ගැන සාක්ෂි දැරීය. එළිදරව් 1:1, 2.</w:t>
      </w:r>
    </w:p>
    <w:p>
      <w:pPr>
        <w:pStyle w:val="ArticleBody"/>
        <w:jc w:val="left"/>
      </w:pPr>
      <w:r>
        <w:rPr>
          <w:rFonts w:ascii="Nirmala UI" w:hAnsi="Nirmala UI" w:eastAsia="Nirmala UI" w:cs="Nirmala UI"/>
        </w:rPr>
        <w:t>යොහන්ගේ “සාක්ෂිය” (ඔහු “සාක්ෂි දුන්” දෙය) කොටස් තුනකින් නිරූපණය කරන ලදී. ඔහු “දෙවියන්වහන්සේගේ වචනය,” “යේසුස්වහන්සේගේ සාක්ෂිය,” සහ “ඔහු දුටු දේවල්” ලියා තැබීය. එළිදරව් පොතේ පළමු වගන්ති දෙක තුළ, යොහන් “අනාවැකි ආත්මය” නමැති දානය ලැබූ තැනැත්තාකුව නිරූපණය කරයි. එම දානයට දෙවියන්වහන්සේගේ වචනය පිළිබඳ විශේෂ එළිදරව්වක් ඇතුළත් වේ; එසේම ක්‍රිස්තුස්වහන්සේගේ වචන මගින් අනාගතවක්තෘවරයා වෙත ප්‍රකාශ කරනු ලබන විශේෂ එළිදරව්ද එයට ඇතුළත් වේ; (එය ක්‍රිස්තුස්වහන්සේ විසින් සෘජුව හෝ උන්වහන්සේගේ දූත නියෝජිතයන් මගින් හෝ විය හැක) තවද සිහින සහ දර්ශන යන මාධ්‍යය තුළින් ඉදිරිපත් කරනු ලබන සත්‍යද එම දානයට ඇතුළත් වේ. අනාවැකි ආත්මය යනු අනාගතවක්තෘවරයා වෙත ප්‍රකාශ කරනු ලබන ක්‍රිස්තුස්වහන්සේගේ සාක්ෂිය වන අතර, දූතයෙකු හෝ ක්‍රිස්තුස්වහන්සේම එම වචන කීවාක් මෙන්ම එයද ඒකාකාර අධිකාරය දරයි.</w:t>
      </w:r>
    </w:p>
    <w:p>
      <w:pPr>
        <w:pStyle w:val="ArticleScripture"/>
        <w:jc w:val="left"/>
      </w:pPr>
      <w:r>
        <w:rPr>
          <w:rFonts w:ascii="Nirmala UI" w:hAnsi="Nirmala UI" w:eastAsia="Nirmala UI" w:cs="Nirmala UI"/>
        </w:rPr>
        <w:t>මම ඔහුට නමස්කාර කිරීමට ඔහුගේ පාද අසල වැටුණෙමි. එවිට ඔහු මට කීවේ, “එසේ නොකරන්න; මම ඔබේ සමසේවකයෙක්ද, යේසුස්ගේ සාක්ෂිය ඇති ඔබේ සහෝදරයන්ගෙන් එක්කෙනෙකුද වෙමි. දෙවියන් වහන්සේට නමස්කාර කරන්න; මක්නිසාද යේසුස්ගේ සාක්ෂිය අනාවැකියේ ආත්මයය.” එළිදරව් 19:10.</w:t>
      </w:r>
    </w:p>
    <w:p>
      <w:pPr>
        <w:pStyle w:val="ArticleBody"/>
        <w:jc w:val="left"/>
      </w:pPr>
      <w:r>
        <w:rPr>
          <w:rFonts w:ascii="Nirmala UI" w:hAnsi="Nirmala UI" w:eastAsia="Nirmala UI" w:cs="Nirmala UI"/>
        </w:rPr>
        <w:t>ගබ්‍රියෙල්, තමා යොහන් සමඟ එකම දාසභාවයේ යෙදෙන සහකාර සේවකයෙකු බවත්, තමාට නමස්කාර නොකළ යුතු බවත් පැහැදිලි කරයි. තවද, යොහන් විසින් නියෝජනය කරනු ලබන “සහෝදරයන්” “යේසුස්ගේ සාක්ෂිය” ඇති අය බවත්, එය “භවिष्यවාක්‍යයේ ආත්මය” බවත් ගබ්‍රියෙල් හඳුන්වා දෙයි. යොහන් නියෝජනය කරන “සහෝදරයන්” වන්නේ එක්ලක්ෂ හතළිස් හතර දහස වන අතර, ඒ සියලු සහෝදරයන්ටම “භවिष्यවාක්‍යයේ ආත්මය” ඇත.</w:t>
      </w:r>
    </w:p>
    <w:p>
      <w:pPr>
        <w:pStyle w:val="ArticleScripture"/>
        <w:jc w:val="left"/>
      </w:pPr>
      <w:r>
        <w:rPr>
          <w:rFonts w:ascii="Nirmala UI" w:hAnsi="Nirmala UI" w:eastAsia="Nirmala UI" w:cs="Nirmala UI"/>
        </w:rPr>
        <w:t>“ඔව්හු උදෑසන ඉක්මනින් නැඟී තෙකෝවා වනයට පිටත්ව ගියෝය. ඔවුන් පිටත්ව යද්දී යෙහෝෂාපාත් සිට කියන ලද්දේ, යූදාද, යෙරුසලමේ වාසීන්ද, මට ඇහුම්කන් දෙන්න; ඔබගේ දෙවි සමිඳාණන්වහන්සේ කෙරෙහි විශ්වාස කරන්න, එවිට ඔබ ස්ථිර කරනු ලබන්නහුය; උන්වහන්සේගේ ප්‍රොපේතවරුන් කෙරෙහි විශ්වාස කරන්න, එවිට ඔබ සමෘද්ධිමත් වන්නහුය. 2 ලේකම් 20:20.”</w:t>
      </w:r>
    </w:p>
    <w:p>
      <w:pPr>
        <w:pStyle w:val="ArticleScripture"/>
        <w:jc w:val="left"/>
      </w:pPr>
      <w:r>
        <w:rPr>
          <w:rFonts w:ascii="Nirmala UI" w:hAnsi="Nirmala UI" w:eastAsia="Nirmala UI" w:cs="Nirmala UI"/>
        </w:rPr>
        <w:t>“‘නුඹලාගේ දෙවි සමිඳාණන් වහන්සේ කෙරෙහි විශ්වාස කරන්න; එවිට නුඹලා ස්ථිර කරනු ලබන්නහුය. උන්වහන්සේගේ අනාගතවක්තෘවරුන් කෙරෙහි විශ්වාස කරන්න; එවිට නුඹලා සාර්ථක වන්නහුය.’”</w:t>
      </w:r>
    </w:p>
    <w:p>
      <w:pPr>
        <w:pStyle w:val="ArticleScripture"/>
        <w:jc w:val="left"/>
      </w:pPr>
      <w:r>
        <w:rPr>
          <w:rFonts w:ascii="Nirmala UI" w:hAnsi="Nirmala UI" w:eastAsia="Nirmala UI" w:cs="Nirmala UI"/>
        </w:rPr>
        <w:t>“යෙසායා 8:20. ‘ව්‍යවස්ථාව වෙතටත් සාක්ෂිය වෙතටත් යන්න; ඔවුන් මේ වචනය අනුව කතා නොකරන්නේ නම්, ඔවුන් තුළ ආලෝකය නැති බැවිනි.’ මෙහි දෙවියන්වහන්සේගේ ජනතාව ඉදිරියෙහි පාඨ දෙකක් තබා ඇත: සාර්ථකත්වය සඳහා කොන්දේසි දෙකක්. යෙහෝවාම ස්වයං කථා කළ ව්‍යවස්ථාවද, අනාවැකි ආත්මයද, ඔහුගේ ජනතාවගේ සෑම අත්දැකීමකදීම ඔවුන්ට මඟ පෙන්වීම සඳහා වූ ප්‍රඥාවේ මූලාශ්‍ර දෙකය. ද්විතීය කථාව 4:6. ‘මෙය ජනතන්ත්‍රයන්ගේ දෘෂ්ටියෙහි ඔබගේ ප්‍රඥාවත් ඔබගේ අවබෝධයත් වේ; ඔවුන්, “නියත වශයෙන්ම, මේ මහත් ජාතිය ප්‍රඥාවන්ත හා අවබෝධය ඇති ජනතාවක්ය” යයි කියනු ඇත.’”</w:t>
      </w:r>
    </w:p>
    <w:p>
      <w:pPr>
        <w:pStyle w:val="ArticleScripture"/>
        <w:jc w:val="left"/>
      </w:pPr>
      <w:r>
        <w:rPr>
          <w:rFonts w:ascii="Nirmala UI" w:hAnsi="Nirmala UI" w:eastAsia="Nirmala UI" w:cs="Nirmala UI"/>
        </w:rPr>
        <w:t>දෙවියන්වහන්සේගේ ව්‍යවස්ථාවත් අනාවැකි කිරීමේ ආත්මයත් සභාවට මඟ පෙන්වා උපදෙස් දීම පිණිස අත්වැල් බැඳගෙන ගමන් කරයි; සභාව උන්වහන්සේගේ ව්‍යවස්ථාවට කීකරු වී මෙය පිළිගෙන ඇති සෑම අවස්ථාවකදීම, සත්‍යයේ මාර්ගයේ ඇයව මඟ පෙන්වීම සඳහා අනාවැකි කිරීමේ ආත්මය එවා ඇත.</w:t>
      </w:r>
    </w:p>
    <w:p>
      <w:pPr>
        <w:pStyle w:val="ArticleScripture"/>
        <w:jc w:val="left"/>
      </w:pPr>
      <w:r>
        <w:rPr>
          <w:rFonts w:ascii="Nirmala UI" w:hAnsi="Nirmala UI" w:eastAsia="Nirmala UI" w:cs="Nirmala UI"/>
        </w:rPr>
        <w:t>“එළිදරව් 12:17. ‘එවිට නාගයා ස්ත්‍රිය කෙරෙහි කෝපවී, දෙවියන්වහන්සේගේ ආඥා රක්ෂා කරන, යේසුස් ක්‍රිස්තුස්වහන්සේගේ සාක්ෂිය ඇති, ඇගේ වංශයේ ඉතිරිවූ අය සමඟ යුද්ධ කිරීමට ගියේය.’ මෙම අනාවැකිය ඉතිරිවූ සභාව දෙවියන්වහන්සේගේ ව්‍යවස්ථාව තුළ උන්වහන්සේ පිළිගන්නා බවත්, අනාවැකි දීමේ දානය ඔවුන් සතුව ඇති බවත් පැහැදිලිව පෙන්වා දෙයි. දෙවියන්වහන්සේගේ ව්‍යවස්ථාවට කීකරුකමත්, අනාවැකියේ ආත්මයත් සැමවිටම දෙවියන්වහන්සේගේ සැබෑ ජනතාව වෙන්කර හඳුන්වන ලක්ෂණ වී ඇත; තවද මෙම පරීක්ෂාව සාමාන්‍යයෙන් වර්තමාන ප්‍රකාශනයන් මත දෙනු ලැබේ.”</w:t>
      </w:r>
    </w:p>
    <w:p>
      <w:pPr>
        <w:pStyle w:val="ArticleScripture"/>
        <w:jc w:val="left"/>
      </w:pPr>
      <w:r>
        <w:rPr>
          <w:rFonts w:ascii="Nirmala UI" w:hAnsi="Nirmala UI" w:eastAsia="Nirmala UI" w:cs="Nirmala UI"/>
        </w:rPr>
        <w:t>යෙරෙමියාගේ දවසේදී, මෝසෙස්, එලියා හෝ එලීෂාගේ පණිවිඩය පිළිබඳව ජනතාවට කිසි සැකයක් නොතිබුණද, ඔවුන් දෙවියන්වහන්සේ විසින් යෙරෙමියා වෙත එවනු ලැබූ පණිවිඩය ප්‍රශ්න කරමින් එය පසෙකට දැමූහ; එහි බලය හා ප්‍රභාවය නාස්ති වන තුරු එසේ කළ බැවින්, අවසානයේ දෙවියන්වහන්සේ ඔවුන් වහල්කමට ගෙන යෑම හැර වෙනත් පිළියමක් නොතිබුණි.</w:t>
      </w:r>
    </w:p>
    <w:p>
      <w:pPr>
        <w:pStyle w:val="ArticleScripture"/>
        <w:jc w:val="left"/>
      </w:pPr>
      <w:r>
        <w:rPr>
          <w:rFonts w:ascii="Nirmala UI" w:hAnsi="Nirmala UI" w:eastAsia="Nirmala UI" w:cs="Nirmala UI"/>
        </w:rPr>
        <w:t>“එසේම ක්‍රිස්තුස්වහන්සේගේ දිනවලදීද ජනතාව යෙරෙමියාගේ පණිවිඩය සත්‍ය බව ඉගෙනගෙන තිබූහ; තම පියවරුන්ගේ දිනවලදී තමන් ජීවත්ව සිටියානම්, ඔහුගේ පණිවිඩය තමන් පිළිගෙන සිටිනු ඇතැයි ඔවුහු තමන්ම ඒත්තු ගැන්වූහ. එහෙත් ඒ සමගම සියලු අනාගතවක්තෘවරුන් ලියා තිබූ ක්‍රිස්තුස්වහන්සේගේ පණිවිඩය ඔවුහු ප්‍රතික්ෂේප කරමින් සිටියහ.”</w:t>
      </w:r>
    </w:p>
    <w:p>
      <w:pPr>
        <w:pStyle w:val="ArticleScripture"/>
        <w:jc w:val="left"/>
      </w:pPr>
      <w:r>
        <w:rPr>
          <w:rFonts w:ascii="Nirmala UI" w:hAnsi="Nirmala UI" w:eastAsia="Nirmala UI" w:cs="Nirmala UI"/>
        </w:rPr>
        <w:t>“දෙවියන්වහන්සේගේ ව්‍යවස්ථාව එහි සම්පූර්ණත්වයත් බලවත්භාවයත් සමඟ සභාවට ප්‍රකාශ කිරීමට නියමිත වූ තුන්වන දූතයාගේ පණිවිඩය ලෝකයේ උදා වූ විටම, අනාවැකිමය දානයද එකවරම නැවත ස්ථාපිත කරන ලදී. මෙම දානය, මෙම පණිවිඩයේ වර්ධනයෙහිද එය ඉදිරියට ගෙන යාමෙහිද ඉතා ප්‍රමුඛ කොටසක් ඉටු කර ඇත.”</w:t>
      </w:r>
    </w:p>
    <w:p>
      <w:pPr>
        <w:pStyle w:val="ArticleScripture"/>
        <w:jc w:val="left"/>
      </w:pPr>
      <w:r>
        <w:rPr>
          <w:rFonts w:ascii="Nirmala UI" w:hAnsi="Nirmala UI" w:eastAsia="Nirmala UI" w:cs="Nirmala UI"/>
        </w:rPr>
        <w:t>“ශුද්ධ ලියවිලිවල අර්ථකථන සහ සේවා ක්‍රම සම්බන්ධයෙන්, පණිවිඩය විශ්වාස කරන අයගේ ඇදහිල්ල කම්පනයට පත් කර කාර්යයේ අසමගියට නංවාලීමට හේතු වන මතභේදයන් උද්භව වූ විට, අනාවැකිදායක ආත්මය සෑමවිටම එම තත්ත්වය මත ආලෝකය හෙළා ඇත. එය සෑමවිටම විශ්වාසකරුවන්ගේ ශරීරයට චින්තනයේ එකමුතුවද ක්‍රියාවේ සමාදානයද ගෙනැවිත් ඇත. පණිවිඩයේ වර්ධනයෙහිත් කාර්යයේ වೃದ್ಧියෙහිත් උද්භව වූ සෑම අර්බුදයකදීම, දෙවියන්වහන්සේගේ ව්‍යවස්ථාව සහ අනාවැකිදායක ආත්මයේ ආලෝකය අසල ස්ථිරව නැගී සිටි අය ජයගෙන ඇත; ඔවුන්ගේ අත්වල කාර්යය ද සාර්ථකව වර්ධනය වී ඇත.” Loma Linda Messages, 33, 34.</w:t>
      </w:r>
    </w:p>
    <w:p>
      <w:pPr>
        <w:pStyle w:val="ArticleBody"/>
        <w:jc w:val="left"/>
      </w:pPr>
      <w:r>
        <w:rPr>
          <w:rFonts w:ascii="Nirmala UI" w:hAnsi="Nirmala UI" w:eastAsia="Nirmala UI" w:cs="Nirmala UI"/>
        </w:rPr>
        <w:t>යෝවෙල්ගේ පොත අනාවැකි ආත්මය තුළ සෘජුවම “වර්තමාන සත්‍යය” ලෙස හඳුන්වා දක්වා ඇත; ප්‍රකාශන පොතෙහි යොහන්ගේ අනුව එය යේසුස්වහන්සේගේ සාක්ෂිය වේ. එය දෙවියන්වහන්සේගේ වචනය තුළද සෘජුවම අනුමත කර ඇත. බයිබලයද අනාවැකි ආත්මයද යන දෙකම යෝවෙල්ගේ පොත අවසාන දිනයන්ට සෘජුවම අදාළ කරති.</w:t>
      </w:r>
    </w:p>
    <w:p>
      <w:pPr>
        <w:pStyle w:val="ArticleScripture"/>
        <w:jc w:val="left"/>
      </w:pPr>
      <w:r>
        <w:rPr>
          <w:rFonts w:ascii="Nirmala UI" w:hAnsi="Nirmala UI" w:eastAsia="Nirmala UI" w:cs="Nirmala UI"/>
        </w:rPr>
        <w:t>“පැරණි අනාගතවක්තෘවරුන් එක් එක්කෙනාම තමන්ගේම කාලය සඳහා කතා කළාට වඩා අපගේ කාලය සඳහා කතා කළෝය; එබැවින් ඔවුන්ගේ අනාගතවචන අප සඳහා බලපවත්වයි. ‘දැන් මේ සියල්ල ඔවුන්ට සිදු වූයේ ආදර්ශයන් ලෙසය; ලෝකයේ අවසානයන් පැමිණ සිටින අපට අවවාද පිණිස ඒවා ලියා ඇත.’ 1 කොරින්ති 10:11. ‘ඔවුන් සේවය කළේ තමන්ට නොව, අපට බව ඔවුන්ට අනාවරණය කරන ලදී; එම දේවල් දැන් ඔබ වෙත ස්වර්ගයෙන් එවනු ලැබූ ශුද්ධාත්මයාණන් කරණකොටගෙන ඔබට ශුභාරංචිය ප්‍රකාශ කළ අය විසින් ඔබට ප්‍රකාශ කරනු ලැබ ඇත; ඒ දේවල් දෙස දේවදූතයෝද නෙත් යොමු කිරීමට ආශා කරති.’ 1 පේතෘස් 1:12. …”</w:t>
      </w:r>
    </w:p>
    <w:p>
      <w:pPr>
        <w:pStyle w:val="ArticleScripture"/>
        <w:jc w:val="left"/>
      </w:pPr>
      <w:r>
        <w:rPr>
          <w:rFonts w:ascii="Nirmala UI" w:hAnsi="Nirmala UI" w:eastAsia="Nirmala UI" w:cs="Nirmala UI"/>
        </w:rPr>
        <w:t>“මෙම අවසාන පරම්පරාව සඳහා බයිබලය තමන්ගේ නිධාන සංග්‍රහ කර එකට බැඳ තබා ඇත. පරණ ගිවිසුමේ ඉතිහාසයේ ඇති සියලු මහත් සිද්ධීන් සහ ගම්භීර ක්‍රියාකාරකම් සිදුවී තිබෙන අතර, මේ අවසාන දිනවල සභාව තුළ නැවත සිදුවෙමින්ද ඇත.” Selected Messages, පොත 3, 338, 339.</w:t>
      </w:r>
    </w:p>
    <w:p>
      <w:pPr>
        <w:pStyle w:val="ArticleBody"/>
        <w:jc w:val="left"/>
      </w:pPr>
      <w:r>
        <w:rPr>
          <w:rFonts w:ascii="Nirmala UI" w:hAnsi="Nirmala UI" w:eastAsia="Nirmala UI" w:cs="Nirmala UI"/>
        </w:rPr>
        <w:t>යෝවෙල්ගේ අනාවැකිය “ලෝකයේ අවසානයන් පැමිණ ඇති” අය “මත” “බලපවත්වන” දෙයකි. “බලපවත්වන” යනුවෙන් සරලව අවධාරණය කරන්නේ “වර්තමාන සත්‍යය” සෑමවිටම පරීක්ෂාවක් වන බවත්, එම පරීක්ෂාව අසමත් වන අය යූදස් වැනි ශුද්ධ ලේඛනීය චරිත මගින් නිරූපණය කරනු ලබන බවත්ය.</w:t>
      </w:r>
    </w:p>
    <w:p>
      <w:pPr>
        <w:pStyle w:val="ArticleScripture"/>
        <w:jc w:val="left"/>
      </w:pPr>
      <w:r>
        <w:rPr>
          <w:rFonts w:ascii="Nirmala UI" w:hAnsi="Nirmala UI" w:eastAsia="Nirmala UI" w:cs="Nirmala UI"/>
        </w:rPr>
        <w:t>“පාඩමෙන් පාඩම යූදස්ගේ කන්වලට වැටුණත් ඒවා සැලකිල්ලට නොගනු ලැබීය. අද ඔහුගේ පියවර අනුගමනය කරන්නේ කොපමණ දෙනෙක්ද! දෙවියන්වහන්සේගේ ව්‍යවස්ථාවේ ආලෝකය තුළ, ස්වයංලාභී මිනිසුන් තම දුෂ්ට චරිත දකින නමුත්, අවශ්‍ය සංශෝධනය සිදු කිරීමට අසමත් වී, පාපයේ එක් අවස්ථාවකින් තවත් අවස්ථාවකට ඉදිරියට යති.”</w:t>
      </w:r>
    </w:p>
    <w:p>
      <w:pPr>
        <w:pStyle w:val="ArticleScripture"/>
        <w:jc w:val="left"/>
      </w:pPr>
      <w:r>
        <w:rPr>
          <w:rFonts w:ascii="Nirmala UI" w:hAnsi="Nirmala UI" w:eastAsia="Nirmala UI" w:cs="Nirmala UI"/>
        </w:rPr>
        <w:t>“ක්‍රිස්තුස්වහන්සේගේ පාඩම් අපගේම කාලයටත් පරම්පරාවටත් අදාළය. උන්වහන්සේ මෙසේ පැවසූ සේක: ‘මම මේ අය උදෙසා පමණක් නොව, ඔවුන්ගේ වචනය කරණකොටගෙන මා කෙරෙහි විශ්වාස කරන අය උදෙසාත් යාච්ඤා කරමි.’ යූදාස් වෙත ගෙන එන ලද එම සාක්ෂියම, මේ අවසාන දවස්වල අප වෙතද ගෙන එනු ලැබේ. ඔහු තම ජීවිතයේ ප්‍රායෝගික කර නොගත් එම පාඩම්ම, අසා සිටින නමුත් තම පාපය ඉවත් නොකරන බැවින් ඒ ආකාරයෙන්ම අසාර්ථක වන මිනිසුන් වෙත පැමිණේ.” Review and Herald, March 17, 1891.</w:t>
      </w:r>
    </w:p>
    <w:p>
      <w:pPr>
        <w:pStyle w:val="ArticleBody"/>
        <w:jc w:val="left"/>
      </w:pPr>
      <w:r>
        <w:rPr>
          <w:rFonts w:ascii="Nirmala UI" w:hAnsi="Nirmala UI" w:eastAsia="Nirmala UI" w:cs="Nirmala UI"/>
        </w:rPr>
        <w:t>ප්‍රකාශන පොත පුරා යොහන් දෙවියන්වහන්සේගේ අන්තිම දින ජනතාවගේ සංකේතයක් ලෙස සිටින අතර, පැට්මොස් දූපතට පිටුවහල් කරනු ලැබීමෙන් යොහන් ඉරිදා නීති අර්බුදයේදී පීඩා කරනු ලබන අය නියෝජනය කරයි. ඔහු තමන් සිරගත කරනු ලැබූ හේතුව ප්‍රකාශ කරයි.</w:t>
      </w:r>
    </w:p>
    <w:p>
      <w:pPr>
        <w:pStyle w:val="ArticleScripture"/>
        <w:jc w:val="left"/>
      </w:pPr>
      <w:r>
        <w:rPr>
          <w:rFonts w:ascii="Nirmala UI" w:hAnsi="Nirmala UI" w:eastAsia="Nirmala UI" w:cs="Nirmala UI"/>
        </w:rPr>
        <w:t>ඔබගේ සහෝදරයාද, පීඩාවෙහිද, යේසුස් ක්‍රිස්තුස්වහන්සේගේ රාජ්‍යයෙහිද, ඉවසීමෙහිද ඔබ සමඟ හවුල්කරුවාද වන මම යොහන්, දෙවියන්වහන්සේගේ වචනය නිසාත්, යේසුස් ක්‍රිස්තුස්වහන්සේගේ සාක්ෂිය නිසාත්, පත්මොස් නම් දූපතෙහි සිටියෙමි. එළිදරව් 1:9.</w:t>
      </w:r>
    </w:p>
    <w:p>
      <w:pPr>
        <w:pStyle w:val="ArticleBody"/>
        <w:jc w:val="left"/>
      </w:pPr>
      <w:r>
        <w:rPr>
          <w:rFonts w:ascii="Nirmala UI" w:hAnsi="Nirmala UI" w:eastAsia="Nirmala UI" w:cs="Nirmala UI"/>
        </w:rPr>
        <w:t>යොහන් බයිබලයත් අනාවැකි ආත්මයත් නිසා පීඩනයට ලක්වීය. අනාවැකි ආත්මය නිසා එක්ලක්ෂ හතළිස් හතර දහස පීඩනයට ලක්වන්නේ මන්ද? යෝවෙල් අනාවක්කරු හඳුනා දක්වන පළමු සත්‍යය වන්නේ සෙවන්ත්-ඩේ ඇඩ්වෙන්ටිස්ට් සභාවේ අපස්ථානයයි. පෙන්තකොස්ත දිනය යෝවෙල් පොතේ ඉටු වීමක් බව ප්‍රේරිත පේත්‍රුස් හඳුනා දක්වූ විට, ඔහු එසේ කළේ “භාෂා” ප්‍රකාශනයට යුදෙව්වන් පහර දුන් අවස්ථාවට ප්‍රතිචාර වශයෙන්ය. අන්තිම දිනවල සෙවන්ත්-ඩේ ඇඩ්වෙන්ටිස්ට්වරුන්ට ආදර්ශක වූ එදා යුදෙව්වෝ, පේත්‍රුස් සහ එම පණිවුඩය ප්‍රකාශ කළ අය “මත්වී ඇත” යැයි තර්ක කළහ. සෙවන්ත්-ඩේ ඇඩ්වෙන්ටිස්ට්වරු පේත්‍රුස්ගේ කාලයේ යුදෙව්වන් කළාක් මෙන් අගහිම වැස්සේ පණිවුඩයට විරුද්ධව සටන් කරනු ඇත. එසේ වන්නේ, “වර්තමාන සත්‍යය” නම් පරීක්ෂාකාරී අගහිම වැස්සේ පණිවුඩය ප්‍රකාශ කරන අය සතුව “පැරණි” මූලික සත්‍යයන් ඇති බැවිනි; මන්ද නව සත්‍යය සෑමවිටම පදනම් වන්නේ පැරණි සත්‍යය මතය. යෙරෙමියා අගහිම වැස්සේ කාලයේ දෙවියන්වහන්සේගේ ජනතාවට පැරණි මාර්ගවල ගමන් කරන ලෙසත්, මුරකරුගේ तुरඹුවේ ශබ්දයට කන් දෙන ලෙසත් කැඳවීය, නමුත් ඔවුහු ප්‍රතික්ෂේප කරති. මූලික “පැරණි” සත්‍ය පණිවුඩය සංකේතාත්මකව නිරූපණය කරනු ලබන්නේ ලෙවී කථාව විසිහයේ “සත් වර” මගිනි; එය දේශය සඳහා වූ සබත අර්ථයෙන් ගිවිසුම් සම්බන්ධතාවය ඉදිරිපත් කරයි.</w:t>
      </w:r>
    </w:p>
    <w:p>
      <w:pPr>
        <w:pStyle w:val="ArticleScripture"/>
        <w:jc w:val="left"/>
      </w:pPr>
      <w:r>
        <w:rPr>
          <w:rFonts w:ascii="Nirmala UI" w:hAnsi="Nirmala UI" w:eastAsia="Nirmala UI" w:cs="Nirmala UI"/>
        </w:rPr>
        <w:t>“යූදස් මෙන් නාමමාත්‍ර සභාවත් නාමමාත්‍ර අඩ්වෙන්ටිස්තුන්ද සත්‍යයට විරුද්ධව පැමිණීම සඳහා කතෝලිකයන්ගේ බලපෑම ලබාගැනීමට අපව ඔවුන්ට පාවා දෙන බව මම දුටුවෙමි. එවිට ශුද්ධවන්තයෝ කතෝලිකයන්ට අල්ප වශයෙන් පමණක් දන්නා, නොපෙනෙන ජනතාවක් වන්නෝය; නමුත් අපගේ ඇදහිල්ල හා චාරිත්‍ර දන්නා සභා සහ නාමමාත්‍ර අඩ්වෙන්ටිස්තුන් (ඔවුන් සබත නිසා අපට වෛර කළ බැවින්, එය ඔවුන්ට ප්‍රතික්ෂේප කළ නොහැකි වූ බැවින්) ශුද්ධවන්තයන් පාවා දී, ජනතාවගේ පිහිටුවීම් නොසලකාහරින අය ලෙස ඔවුන් ගැන කතෝලිකයන්ට දැනුම් දෙනු ඇත; එනම්, ඔවුන් සබත පවත්වති, ඉරිදා නොසලකාහරිති යන්නය.”</w:t>
      </w:r>
    </w:p>
    <w:p>
      <w:pPr>
        <w:pStyle w:val="ArticleScripture"/>
        <w:jc w:val="left"/>
      </w:pPr>
      <w:r>
        <w:rPr>
          <w:rFonts w:ascii="Nirmala UI" w:hAnsi="Nirmala UI" w:eastAsia="Nirmala UI" w:cs="Nirmala UI"/>
        </w:rPr>
        <w:t>“එවිට කතෝලිකයෝ ප්‍රොටෙස්තන්තයන්ට ඉදිරියට යන ලෙස අණ කරනු ඇත; සත්වැනි දින වෙනුවට සතියේ පළමු දින පැවැත්වීමට අකමැති සියල්ලන් මරණයට පත් කළ යුතු බවට නියෝගයක්ද නිකුත් කරනු ඇත. තවද, සංඛ්‍යාවෙන් විශාල වූ කතෝලිකයෝ ප්‍රොටෙස්තන්තයන්ගේ පැත්තේ සිටිනු ඇත. කතෝලිකයෝ තම බලය මෘගයාගේ රූපයට දෙනු ඇත. තවද, ප්‍රොටෙස්තන්තයෝ තමන්ට පෙර තම මව ක්‍රියා කළාක් මෙන් ශුද්ධවන්තයන් විනාශ කිරීමට ක්‍රියා කරනු ඇත. එහෙත් ඔවුන්ගේ නියෝගය ප්‍රතිඵල ගෙන ඒමටත් පෙර, ශුද්ධවන්තයෝ දෙවියන්වහන්සේගේ හඬින් මුදා හරිනු ලබන්නෝය.” Spalding and Magan, 1, 2.</w:t>
      </w:r>
    </w:p>
    <w:p>
      <w:pPr>
        <w:pStyle w:val="ArticleBody"/>
        <w:jc w:val="left"/>
      </w:pPr>
      <w:r>
        <w:rPr>
          <w:rFonts w:ascii="Nirmala UI" w:hAnsi="Nirmala UI" w:eastAsia="Nirmala UI" w:cs="Nirmala UI"/>
        </w:rPr>
        <w:t>සිස්ටර් වයිට් “නාමමාත්‍ර සභාව” සහ “නාමමාත්‍ර ඇඩ්වෙන්ටිස්ට්වරුන්” යන දෙකම දෙවරක් හඳුන්වා දෙයි; ඒ සමඟම එම “නාමමාත්‍ර කණ්ඩායම්” දෙක සහ “කතෝලිකයන්” අතර භේදයක්ද ඇය දක්වයි. “නාමමාත්‍ර සභාව” සහ “නාමමාත්‍ර ඇඩ්වෙන්ටිස්ට්වරුන්,” පේතෘස් සහ යොහන් විසින් නිරූපිත වූ අය “සබත” නිසා “ද්වේෂ කළෝය; මක්නිසාද ඔවුන්ට එය ප්‍රතික්ෂේප කළ නොහැකි වූ බැවිනි.” නාමමාත්‍ර සභාව හා කතෝලිකයන්ට සත්වන දින සබතේ සත්‍යය “ප්‍රතික්ෂේප” කළ නොහැකි අතර, “නාමමාත්‍ර ඇඩ්වෙන්ටිස්ට්වරුන්ට” ලෙවී කථාව විසිහයහි “සත් වාර” යන දේද—එය දේශයේ සබත් ආඥාව වන බැවින්—“ප්‍රතික්ෂේප” කළ නොහැක. නාමමාත්‍ර සභාව හා කතෝලිකයන්ට සත්වන දින සබත බයිබලානුකූල “මූලික” සත්‍යයක් වන බව “ප්‍රතික්ෂේප” කළ නොහැකි අතර, “නාමමාත්‍ර ඇඩ්වෙන්ටිස්ට්වරුන්ට” ලෙවී කථාව විසිහයහි “සත් වාර” මැලර්වාදී “මූලික” සත්‍යයක් වන බව “ප්‍රතික්ෂේප” කළ නොහැක.</w:t>
      </w:r>
    </w:p>
    <w:p>
      <w:pPr>
        <w:pStyle w:val="ArticleBody"/>
        <w:jc w:val="left"/>
      </w:pPr>
      <w:r>
        <w:rPr>
          <w:rFonts w:ascii="Nirmala UI" w:hAnsi="Nirmala UI" w:eastAsia="Nirmala UI" w:cs="Nirmala UI"/>
        </w:rPr>
        <w:t>පත්මොස්හි යොහන්ගේ බැඳී සිටීම, බයිබලයද අනාවැකි ආත්මයද දෙකම තදින් අල්ලාගන්නා එක ලක්ෂ හතළිස් හතර දහස නියෝජනය කරයි; එම පිරිස සත්වන දින සබත් පිළිබඳව විශේෂයෙන් බාහිරයෙන් හිංසාවට ලක්වෙති, තවද භූමිය සඳහා වූ සත්වන වසරේ සබත් පිළිබඳව අභ්‍යන්තරයෙන්ද හිංසාවට ලක්වෙති. මේ හේතුව නිසා, නවවන වගන්තියේ තමන් කුමක් නිසා හිංසාවට ලක්ව සිටියේද යන්න පිළිබඳ යොහන්ගේ සාක්ෂියට පසුව, දසවන වගන්තියේ සබතද “මහත් හඬින්” “හොරණෑවක” මෙන් ඇසෙන, අතීතයෙන් (“පිටුපසින්”) පැමිණෙන පණිවිඩයද අනුගමනය කරයි.</w:t>
      </w:r>
    </w:p>
    <w:p>
      <w:pPr>
        <w:pStyle w:val="ArticleScripture"/>
        <w:jc w:val="left"/>
      </w:pPr>
      <w:r>
        <w:rPr>
          <w:rFonts w:ascii="Nirmala UI" w:hAnsi="Nirmala UI" w:eastAsia="Nirmala UI" w:cs="Nirmala UI"/>
        </w:rPr>
        <w:t>නුඹලාගේ සහෝදරයාද, පීඩාවේද, යේසුස් ක්‍රිස්තුස්වහන්සේගේ රාජ්‍යයේද, ඉවසීමේද හවුල්කරුද වන මම යොහන්, දෙවියන්වහන්සේගේ වචනය නිසාත්, යේසුස් ක්‍රිස්තුස්වහන්සේගේ සාක්ෂිය නිසාත්, පැට්මොස් නම් දූපතෙහි සිටියෙමි. ස්වාමීන්වහන්සේගේ දිනයේදී මම ආත්මයෙන් පිරී සිටියෙමි; එවිට තූරියක් මෙන් මහත් හඬක් මාගේ පසුපසින් ඇසුණේය. එළිදරව් 1:9, 10.</w:t>
      </w:r>
    </w:p>
    <w:p>
      <w:pPr>
        <w:pStyle w:val="ArticleBody"/>
        <w:jc w:val="left"/>
      </w:pPr>
      <w:r>
        <w:rPr>
          <w:rFonts w:ascii="Nirmala UI" w:hAnsi="Nirmala UI" w:eastAsia="Nirmala UI" w:cs="Nirmala UI"/>
        </w:rPr>
        <w:t>යොහන් 9/11 දින, දෙවියන්වහන්සේගේ ජනතාව යෙරෙමියාගේ “පැරණි මාර්ග” වෙත ආපසු හැරෙන ලෙස කැඳවමින් සිටින එළිදරව්ව දහඅටවන පරිච්ඡේදයේ දූතයාගේ හොරණෑ-හඬ ඇසූ අය නියෝජනය කරයි. එම මහත් හඬ, හත්වන හොරණෑවේ අනතුරු ඇඟවීමද වූ අතර, එය තුන්වන අභාග්‍යයද වේ.</w:t>
      </w:r>
    </w:p>
    <w:p>
      <w:pPr>
        <w:pStyle w:val="ArticleBody"/>
        <w:jc w:val="left"/>
      </w:pPr>
      <w:r>
        <w:rPr>
          <w:rFonts w:ascii="Nirmala UI" w:hAnsi="Nirmala UI" w:eastAsia="Nirmala UI" w:cs="Nirmala UI"/>
        </w:rPr>
        <w:t>සොයුරිය වයිට් මෙසේ සටහන් කළාය: “අවසාන පරම්පරාව උදෙසා බයිබලය තමන්ගේ ධනය රැස්කර එකට බැඳ තැබී ඇත.” යෝයෙල්ගේ පොත “අවසාන දවස්වල” වර්තමාන සත්‍යය වන බයිබලීය “ධන” අතරින් එකකි. පෙන්තකොස්තේ කාලයේදී පේතෘස් එවිට ඉටු වෙමින් සිටියේ යෝයෙල්ගේ පොත බව හඳුනා දුන්නේය. යෝයෙල් මෙන්ම පේතෘස්ද පෙන්තකොස්තේ කාල පරිච්ඡේදය උදෙසා කතා කළාට වඩා, අපගේ “කාලය” උදෙසා කතා කළේය. පෙන්තකොස්තේ කාල පරිච්ඡේදය ක්‍රිස්තියානි යුගය සඳහා වූ මුල් වැස්ස විය. පෙන්තකොස්තේ ක්‍රිස්තියානි යුගයේ ආරම්භය සලකුණු කරන අතර, එසේ කිරීමෙන් එය ක්‍රිස්තියානි යුගයේ අවසානයද නිදර්ශනය කරයි. ක්‍රිස්තියානි යුගයේ අවසානය, පෙන්තකොස්තෙන් ආදර්ශීකරණය කරන ලද පසු වැස්සේ කාලයයි. එබැවින් පේතෘස් යනු ක්‍රිස්තියානි යුගයේ අවසානයේ සිටින, ඒ බව කිරීමට යෝයෙල්ගේ පොත භාවිතා කරමින් ශුද්ධාත්මයාණන්ගේ වගුරුවීමේ ඉටු වීම හඳුනා දක්වන දෙවියන්වහන්සේගේ ජනතාවගේ සංකේතයකි.</w:t>
      </w:r>
    </w:p>
    <w:p>
      <w:pPr>
        <w:pStyle w:val="ArticleScripture"/>
        <w:jc w:val="left"/>
      </w:pPr>
      <w:r>
        <w:rPr>
          <w:rFonts w:ascii="Nirmala UI" w:hAnsi="Nirmala UI" w:eastAsia="Nirmala UI" w:cs="Nirmala UI"/>
        </w:rPr>
        <w:t>එවිට පේත්‍රස්, එකොළොස් දෙනා සමඟ නැඟිට, තම හඬ උස් කොට ඔවුන්ට මෙසේ කී ය: යුදයාවේ පුරුෂයෙනි, යෙරුසලමේ වාසය කරන ඔබ සැමදෙනෙනි, මෙය ඔබට දැනගැනීමට ඉඩ හරින්න; මාගේ වචනවලට කන් දෙන්න. මක්නිසාද ඔබ සිතන පරිදි මොවුන් මත් වී නැත; දවස්යේ තුන්වන පැය පමණක් බැවිනි. එහෙත් මෙය නම් අනාගතවක්තෘ යෝවෙල් විසින් කථා කරන ලද්දේය; “අන්තිම දවස්වලදී මෙසේ සිදුවන්නේය,” දෙවියන්වහන්සේ කියන සේක, “මාගේ ආත්මයෙන් සියලු මාංසය මත වැගිරවන්නෙමි; ඔබගේ පුත්‍රයෝද ඔබගේ දියණියෝද අනාගතවාක්‍ය කියන්නෝය; ඔබගේ යෞවනයෝ දර්ශන දකින්නෝය, ඔබගේ වෘද්ධයෝ සිහින දකින්නෝය. එදවස්වල මාගේ සේවකයන් මතද මාගේ සේවිකාවන් මතද මාගේ ආත්මයෙන් වැගිරවන්නෙමි; ඔව්හු අනාගතවාක්‍ය කියන්නෝය. ඉහළ අහසේ අරුමපුදුම දේවල්ද, පහළ පොළොවේ ලකුණුද පෙන්වන්නෙමි; ලේද, ගිනිද, දුම් වලාකුළුද ඇත. ස්වාමින්වහන්සේගේ මහත් හා ප්‍රකට දවස පැමිණීමට පෙර, සූර්යයා අඳුරට හැරෙන්නේය, සඳු රුධිරයට හැරෙන්නේය. එවිට ස්වාමින්වහන්සේගේ නාමය ඇමතන කවරෙකු වුවද ගැළවෙනු ඇත.” ක්‍රියා 2:14–21.</w:t>
      </w:r>
    </w:p>
    <w:p>
      <w:pPr>
        <w:pStyle w:val="ArticleBody"/>
        <w:jc w:val="left"/>
      </w:pPr>
      <w:r>
        <w:rPr>
          <w:rFonts w:ascii="Nirmala UI" w:hAnsi="Nirmala UI" w:eastAsia="Nirmala UI" w:cs="Nirmala UI"/>
        </w:rPr>
        <w:t>අනාගතවාදය පිළිබඳ සාර්ථක ශිෂ්‍යයෙකු වීමට, ලෝකයේ අවසානය ශුද්ධ ලියවිල්ලේ ඓතිහාසික වෘත්තान्तය තුළ “රේඛාව මත රේඛාව” ලෙස නිදර්ශනය කර ඇති බවට ස්ථිර වූ අවබෝධයක් අවශ්‍ය වේ. මෙම සත්‍යයට සම්බන්ධව ඇත්තේ, අනාගතවක්තෘවරුන්ම අවසාන දවස්වල දෙවියන්වහන්සේගේ ජනතාව නියෝජනය කරන බවය. යෝයෙල් තම පොත අවසාන දවස්වල තබයි, මක්නිසාද එය “ස්වාමීන්වහන්සේගේ දවසේ” ආසන්නවීම ප්‍රකාශ කරන බැවිනි.</w:t>
      </w:r>
    </w:p>
    <w:p>
      <w:pPr>
        <w:pStyle w:val="ArticleScripture"/>
        <w:jc w:val="left"/>
      </w:pPr>
      <w:r>
        <w:rPr>
          <w:rFonts w:ascii="Nirmala UI" w:hAnsi="Nirmala UI" w:eastAsia="Nirmala UI" w:cs="Nirmala UI"/>
        </w:rPr>
        <w:t>සියොන්හි තුම්පෙට්ටුව පිඹින්න; මාගේ ශුද්ධ කන්දෙහි අනතුරු ඇඟවීමේ හඬ නගන්න. දේශයේ සියලු වැසියෝ කම්පා වෙත්වා; මක්නිසාද ස්වාමීන්වහන්සේගේ දවස පැමිණෙන්නේය, එය ඉතා සමීපය. යෝවෙල් 2:1.</w:t>
      </w:r>
    </w:p>
    <w:p>
      <w:pPr>
        <w:pStyle w:val="ArticleBody"/>
        <w:jc w:val="left"/>
      </w:pPr>
      <w:r>
        <w:rPr>
          <w:rFonts w:ascii="Nirmala UI" w:hAnsi="Nirmala UI" w:eastAsia="Nirmala UI" w:cs="Nirmala UI"/>
        </w:rPr>
        <w:t>“කර්ණායනය” යන සංකේතය, වෙනත් අර්ථයන් අතර, අනතුරු ඇඟවීමේ පණිවිඩයක් නියෝජනය කරයි. සංකේතයක් වශයෙන් කර්ණායනයක් සන්දර්භය අනුව කාල පරිච්ඡේදයක් හෝ නිශ්චිත කාලබින්දුවක්, නැතහොත් ඒ දෙකම නියෝජනය කළ හැක. කර්ණායනයක් විනිශ්චයද නියෝජනය කරයි. පවිත්‍රකරණ දිනයට දින දහයකට පෙර පැවැත්වූ කර්ණායන මංගල්‍යය, ළඟා වෙමින් පවතින විනිශ්චය පිළිබඳ අනතුරු ඇඟවීමක් විය.</w:t>
      </w:r>
    </w:p>
    <w:p>
      <w:pPr>
        <w:pStyle w:val="ArticleBody"/>
        <w:jc w:val="left"/>
      </w:pPr>
      <w:r>
        <w:rPr>
          <w:rFonts w:ascii="Nirmala UI" w:hAnsi="Nirmala UI" w:eastAsia="Nirmala UI" w:cs="Nirmala UI"/>
        </w:rPr>
        <w:t>“ස්වාමීන්වහන්සේගේ දවස” යනුවෙන් අදහස් වන්නේ, එම ප්‍රකාශය භාවිතා වන පාඨයේ සන්දර්භය අනුව, කාලයේ එක් නිශ්චිත අවස්ථාවක් හෝ කාලපරිච්ඡේදයක් යන්නකි. “ස්වාමීන්වහන්සේගේ දවස” යනු අවසාන ව්‍යසන සත ලෙස නිරූපණය කරන විධායක විනිශ්චයේ සංකේතයක් විය හැකි අතර, හෝ දහස අවුරුදු මිලේනියමයේ අවසානයේ සිදුවන විධායක විනිශ්චය විය හැක. මෙම දෙකෙන් කුමක් වූවත්, කහළය දෙවියන්වහන්සේගේ විධායක විනිශ්චය හඳුන්වා දෙයි. එබැවින් “ස්වාමීන්වහන්සේගේ දවස” යනු දෙවියන්වහන්සේගේ දඬුවම ක්‍රියාත්මක කරනු ලබන නිශ්චිත අවස්ථාව ද, නැතහොත් දෙවියන්වහන්සේගේ දඬුවම් ක්‍රියාත්මක කරනු ලබන කාලපරිච්ඡේදය ද නිරූපණය කළ හැක.</w:t>
      </w:r>
    </w:p>
    <w:p>
      <w:pPr>
        <w:pStyle w:val="ArticleBody"/>
        <w:jc w:val="left"/>
      </w:pPr>
      <w:r>
        <w:rPr>
          <w:rFonts w:ascii="Nirmala UI" w:hAnsi="Nirmala UI" w:eastAsia="Nirmala UI" w:cs="Nirmala UI"/>
        </w:rPr>
        <w:t>“සඟ” යන්න, “ස්වාමින්වහන්සේගේ දවස” සමඟ මෙන්ම, එළිදරව් 8 සහ 9 හි සඟ හතෙන් නිරූපිත ඓතිහාසික කාල-ක්ෂණ සහ කාල-අවධි පිළිබඳ සාක්ෂියෙන් දක්නට ලැබෙන පරිදි, කාලයේ එක් නියත බින්දුවක්ද කාල-අවධියක්ද නියෝජනය කළ හැක. යෝවෙල් “පූවල්” කළ යුතු “සඟ” මඟින් නිරූපණය කරන “ස්වාමින්වහන්සේගේ දවස” — එය කාලයේ එක් නියත බින්දුවක්ද, මළවුන්ගේ විනිශ්චය අවසන් වී ජීවතුන්ගේ විනිශ්චය ආරම්භ වූ විට ඇරඹෙන කාල-අවධියක්ද වේ. 9/11 දින, ජීවතුන්ගේ විනිශ්චය කාලයේ එක් නියත බින්දුවක් ලෙස පැමිණි බව සලකුණු කරමින් සඟක් පූවල් කරන ලද අතර, එසේම 9/11 ජීවතුන්ගේ විනිශ්චයේ කාල-අවධියේ ආරම්භය ලෙසද සලකුණු කරන ලදී.</w:t>
      </w:r>
    </w:p>
    <w:p>
      <w:pPr>
        <w:pStyle w:val="ArticleScripture"/>
        <w:jc w:val="left"/>
      </w:pPr>
      <w:r>
        <w:rPr>
          <w:rFonts w:ascii="Nirmala UI" w:hAnsi="Nirmala UI" w:eastAsia="Nirmala UI" w:cs="Nirmala UI"/>
        </w:rPr>
        <w:t>එබැවින් දැන්වත්, ස්වාමීන්වහන්සේ කියනසේක, ඔබගේ මුළු හෘදයෙන්ම, උපවාසයෙනුත්, අඬමින්ද, විලාප කරමින්ද මා වෙත හැරී එන්න. ඔබගේ වස්ත්‍ර නොව, ඔබගේ හෘදය පීළා, ඔබගේ දෙවිවූ ස්වාමීන්වහන්සේ වෙත හැරී එන්න. මක්නිසාද උන්වහන්සේ කරුණාශීලීද දයාබරද, ක්‍රෝධයට ප්‍රමාදවන්නාද, මහත් කරුණාවෙන් යුක්තවන්නාද, අයහපත ගැන සිත වෙනස්කරගන්නාද වනසේක. උන්වහන්සේ ආපසු හැරී සිත වෙනස්කරගෙන, උන්වහන්සේගේ පසුපස ආශීර්වාදයක් තබා යනු ඇතැයි, එනම් ඔබගේ දෙවිවූ ස්වාමීන්වහන්සේට පිදිය යුතු භෝජන පූජාවක් හා පානය පූජාවක් තබා යනු ඇතැයි, කවුද දන්නේ? සීයොන්හි ශංඛය හඬවන්න; උපවාසයක් ශුද්ධකරන්න; ගාම්භීර සභාවක් කැඳවන්න. යෝවෙල් 2:12–15.</w:t>
      </w:r>
    </w:p>
    <w:p>
      <w:pPr>
        <w:pStyle w:val="ArticleBody"/>
        <w:jc w:val="left"/>
      </w:pPr>
      <w:r>
        <w:rPr>
          <w:rFonts w:ascii="Nirmala UI" w:hAnsi="Nirmala UI" w:eastAsia="Nirmala UI" w:cs="Nirmala UI"/>
        </w:rPr>
        <w:t>යෝවෙල් තුළ තූරියක් හඬවනු පිණිස අණ කරනු ලබන්නේ මෙය දෙවන වරටය. යෝවෙල්හි “තූරිය” යනුවෙන් සඳහන් වන්නේ, ළඟා වෙමින් පවතින අවසාන පීඩා සතෙහි ක්‍රියාත්මක විනිශ්චය පිළිබඳ අනතුරු ඇඟවීම් දෙකම වන අතර, ඒවා ලාඔදිකේයාට දෙන පසුතැවිල්ල සඳහා වූ කැඳවීමේත්, කරුණාවේ කාලය ඉක්මනින් අවසන් වීමට නියමිතව තිබෙන සන්දර්භය තුළත් ස්ථාපිත කර ඇත.</w:t>
      </w:r>
    </w:p>
    <w:p>
      <w:pPr>
        <w:pStyle w:val="ArticleScripture"/>
        <w:jc w:val="left"/>
      </w:pPr>
      <w:r>
        <w:rPr>
          <w:rFonts w:ascii="Nirmala UI" w:hAnsi="Nirmala UI" w:eastAsia="Nirmala UI" w:cs="Nirmala UI"/>
        </w:rPr>
        <w:t>ඝෝෂාකාරයෙන් හඬ නඟා කතා කරව; නවතින්න එපා; තූරියක් මෙන් නුඹේ හඬ උස්කරව; මාගේ ජනතාවට ඔවුන්ගේ අපරාධයද, යාකොබ්ගේ ගෘහයට ඔවුන්ගේ පාපයන්ද ප්‍රකාශ කරව. යෙසායා 58:1.</w:t>
      </w:r>
    </w:p>
    <w:p>
      <w:pPr>
        <w:pStyle w:val="ArticleBody"/>
        <w:jc w:val="left"/>
      </w:pPr>
      <w:r>
        <w:rPr>
          <w:rFonts w:ascii="Nirmala UI" w:hAnsi="Nirmala UI" w:eastAsia="Nirmala UI" w:cs="Nirmala UI"/>
        </w:rPr>
        <w:t>අවසාන දිනවල එක්ලක්ෂ හතළිස් හතර දහස නියෝජනය කරන්නේ යෙසායා, යෝයෙල්, යොහන් හා පේතෘස් යන සියල්ලෝය; එසේම තුරහි වාදනය කළ යුතු කාලය හඳුනා දක්වන යෙරෙමියාද එම නියෝජනයේම සිටියි.</w:t>
      </w:r>
    </w:p>
    <w:p>
      <w:pPr>
        <w:pStyle w:val="ArticleScripture"/>
        <w:jc w:val="left"/>
      </w:pPr>
      <w:r>
        <w:rPr>
          <w:rFonts w:ascii="Nirmala UI" w:hAnsi="Nirmala UI" w:eastAsia="Nirmala UI" w:cs="Nirmala UI"/>
        </w:rPr>
        <w:t>එබැවින් ස්වාමීන්වහන්සේ මෙසේ වදාරන සේක: මාර්ගයන් අසල නින්දෙහි සිට බලන්න, පුරාණ මාර්ගයන් පිළිබඳ විමසන්න, යහපත් මාර්ගය කොතැනදැයි සොයා, එහි ගමන් කරන්න; එවිට ඔබගේ ප්‍රාණයන්ට විශ්‍රාමය ලැබේ. නමුත් ඔවුහු කීහ: අපි එහි ගමන් නොකරමු. තවද මම ඔබ මත මුරකාරයන් පත්කළෙමි, කියමින්, तुरහියේ ශබ්දයට සවන් දෙන්න. නමුත් ඔවුහු කීහ: අපි සවන් නොදෙමු. යෙරෙමියා 6:16, 17.</w:t>
      </w:r>
    </w:p>
    <w:p>
      <w:pPr>
        <w:pStyle w:val="ArticleBody"/>
        <w:jc w:val="left"/>
      </w:pPr>
      <w:r>
        <w:rPr>
          <w:rFonts w:ascii="Nirmala UI" w:hAnsi="Nirmala UI" w:eastAsia="Nirmala UI" w:cs="Nirmala UI"/>
        </w:rPr>
        <w:t>මෙම අවසාන දිනවල 9/11 දින හොරනෑව නාද විය; එවිට යහපත් මාර්ගය තෝරාගෙන එහි ගමන් කළ අය මත පසු වැස්ස වැටෙන්නට ආරම්භ විය. එවිටම එළිදරව්ව දහඅටවන පරිච්ඡේදයේ දූතයා පහළට බැස ආවේය.</w:t>
      </w:r>
    </w:p>
    <w:p>
      <w:pPr>
        <w:pStyle w:val="ArticleScripture"/>
        <w:jc w:val="left"/>
      </w:pPr>
      <w:r>
        <w:rPr>
          <w:rFonts w:ascii="Nirmala UI" w:hAnsi="Nirmala UI" w:eastAsia="Nirmala UI" w:cs="Nirmala UI"/>
        </w:rPr>
        <w:t>“අවසාන වැස්ස දෙවියන්වහන්සේගේ ජනතාව මත වැටීමට නියමිතය. බලවත් දූතයෙකු ස්වර්ගයෙන් බැස එන්නට නියමිතය, ඔහුගේ මහිමයෙන් මුළු පොළොවම ආලෝකවත් කරනු ලැබේ.” Review and Herald, April 21, 1891.</w:t>
      </w:r>
    </w:p>
    <w:p>
      <w:pPr>
        <w:pStyle w:val="ArticleBody"/>
        <w:jc w:val="left"/>
      </w:pPr>
      <w:r>
        <w:rPr>
          <w:rFonts w:ascii="Nirmala UI" w:hAnsi="Nirmala UI" w:eastAsia="Nirmala UI" w:cs="Nirmala UI"/>
        </w:rPr>
        <w:t>නිව් යෝර්ක්හි මහත් ගොඩනැගිලි 9/11 දින බිමට හෙළනු ලැබූ විට, බලවත් දූතයා බැස ආයේය, සහ අන්තිම වර්ෂාව වැටෙන්නට ආරම්භ විය.</w:t>
      </w:r>
    </w:p>
    <w:p>
      <w:pPr>
        <w:pStyle w:val="ArticleScripture"/>
        <w:jc w:val="left"/>
      </w:pPr>
      <w:r>
        <w:rPr>
          <w:rFonts w:ascii="Nirmala UI" w:hAnsi="Nirmala UI" w:eastAsia="Nirmala UI" w:cs="Nirmala UI"/>
        </w:rPr>
        <w:t>“දැන් මා නිව් යෝර්ක් මුහුදු අධික ජලතරංගයකින් අතුගා දමනු ලැබිය යුතු යැයි මා ප්‍රකාශ කර ඇති බව කියන වචනය පැමිණෙන්නේද? මෙය මා කිසි කලෙකත් පවසා නැත. එහි තට්ටුවෙන් තට්ටුව නැගී යන මහත් ගොඩනැගිලි දෙස මා බැලූ විට, ‘ස්වාමින්වහන්සේ පොළොව භයානක ලෙස කම්පා කිරීමට නැගී සිටින කල කෙතරම් භයානක දර්ශන සිදුවනු ඇත්ද! එවිට එළිදරව් 18:1–3හි වචන ඉටු වනු ඇත’ යැයි මා පවසා ඇත. එළිදරව් පොතේ දහඅටවන පරිච්ඡේදය සම්පූර්ණයෙන්ම පෘථිවිය මත පැමිණීමට ඇති දේ පිළිබඳ අනතුරු ඇඟවීමකි. නමුත් නිව් යෝර්ක් පිළිබඳ පැමිණෙන්නට ඇති දේ සම්බන්ධයෙන් විශේෂයෙන් මා හට ආලෝකයක් නැත; එහෙත් එක් දිනක දෙවියන්වහන්සේගේ බලයේ හැරවීම හා පෙරළීම මගින් එහි මහත් ගොඩනැගිලි බිඳ දමනු ලබන බව මා දනිමි. මා හට දෙන ලද ආලෝකයෙන්, විනාශය ලෝකයේ පවතින බව මා දනිමි. ස්වාමින්වහන්සේගෙන් එන එක වචනයක්, උන්වහන්සේගේ බලවත් බලයේ එක ස්පර්ශයක් පමණක් ඇති වුවහොත්, මේ විශාල ව්‍යුහයන් වැටී යනු ඇත. අපට සිතාගැනීමට නොහැකි තරම් භීෂණකාරී දර්ශන සිදුවනු ඇත.” Review and Herald, July 5, 1906.</w:t>
      </w:r>
    </w:p>
    <w:p>
      <w:pPr>
        <w:pStyle w:val="ArticleBody"/>
        <w:jc w:val="left"/>
      </w:pPr>
      <w:r>
        <w:rPr>
          <w:rFonts w:ascii="Nirmala UI" w:hAnsi="Nirmala UI" w:eastAsia="Nirmala UI" w:cs="Nirmala UI"/>
        </w:rPr>
        <w:t>9/11 දින, ඉරිදා නීතියේදී එහි සම්පූර්ණ වැහැරීම සිදුවීමට පෙරව, පසු වැස්ස පූර්වයෙන් සිහින්ව වැටීමට ආරම්භ විය.</w:t>
      </w:r>
    </w:p>
    <w:p>
      <w:pPr>
        <w:pStyle w:val="ArticleScripture"/>
        <w:jc w:val="left"/>
      </w:pPr>
      <w:r>
        <w:rPr>
          <w:rFonts w:ascii="Nirmala UI" w:hAnsi="Nirmala UI" w:eastAsia="Nirmala UI" w:cs="Nirmala UI"/>
        </w:rPr>
        <w:t>“සුභාරංචියේ මහත් කාර්යය එහි ආරම්භය ලකුණු කළ දෙවියන්වහන්සේගේ බලයේ ප්‍රකාශනයට වඩා අඩු ප්‍රකාශනයකින් අවසන් වීමට නොවේ. සුභාරංචියේ ආරම්භයේදී පළමු වැස්ස වගුරුවනු ලැබූ කාලයේදී ඉටු වූ අනාවැකි, එහි අවසානයේ පසුකාලීන වැස්සේ නැවතත් ඉටු වීමට නියමිතය. ප්‍රේරිත පේතෘස්, ‘එබැවින්, ඔබගේ පව් මකා දමනු ලබන පිණිස, පසුතැවිලි වී හැරෙන්න; එවිට ස්වාමීන්වහන්සේගේ සන්නිධානයෙන් ප්‍රබෝධයේ කාල පැමිණෙනු ඇත; තවද උන්වහන්සේ යේසුස්ව එවනු ඇත’ යයි කී විට, ඔහු පෙරදැක බලා සිටියේ මෙහි සඳහන් ‘ප්‍රබෝධයේ කාල’ ය. ක්‍රියා 3:19, 20.” The Great Controversy, 611, 612.</w:t>
      </w:r>
    </w:p>
    <w:p>
      <w:pPr>
        <w:pStyle w:val="ArticleBody"/>
        <w:jc w:val="left"/>
      </w:pPr>
      <w:r>
        <w:rPr>
          <w:rFonts w:ascii="Nirmala UI" w:hAnsi="Nirmala UI" w:eastAsia="Nirmala UI" w:cs="Nirmala UI"/>
        </w:rPr>
        <w:t>“ප්‍රබෝධයේ කාලයන්” පිළිබඳ සම්පූර්ණ ඉටු වීම සිදු වන්නේ ඔබ ජීවත්ව සිටින විටය; මක්නිසාද අනතුරු ඇඟවීම වන්නේ “පසුතැවිලි වන්න” යන්න වන අතර, ඔබ මියගොස් ඇත්නම් එය කිරීම අසම්භවය. “ප්‍රබෝධයේ කාලයන්” පැමිණෙන්නේ ජීවත්ව සිටින ආත්මයන්ගේ “පාප” තවමත් “මකාදැමිය හැකි” විටය. “ප්‍රබෝධයේ කාලයන්” 9/11 දින ආරම්භ වූ අතර, එමගින් ජීවත්ව සිටින අයගේ විනිශ්චය ආරම්භය හඳුනාගැනේ. ශුභාරංචි යුගයේ අවසානයේ පෙන්තකොස්තය නැවත සිදු වේ. “ප්‍රබෝධයේ කාලයන්” පැමිණි කල, පෙන්තකොස්තයේදී පූර්වදර්ශනය කළ සිද්ධීන් නැවත සිදුවීමට ආරම්භ විය.</w:t>
      </w:r>
    </w:p>
    <w:p>
      <w:pPr>
        <w:pStyle w:val="ArticleScripture"/>
        <w:jc w:val="left"/>
      </w:pPr>
      <w:r>
        <w:rPr>
          <w:rFonts w:ascii="Nirmala UI" w:hAnsi="Nirmala UI" w:eastAsia="Nirmala UI" w:cs="Nirmala UI"/>
        </w:rPr>
        <w:t>“පෙන්තකොස්ත දවසේ සිදුවීම් එම අවස්ථාවේ වඩාත් පවා බලවත් ලෙස නැවත සිදුවන කාලය දෙස මම ගැඹුරු ආශාවකින් බලාපොරොත්තු වෙමි. යොහන් මෙසේ කියයි: ‘මම තවත් දූතයෙකු ස්වර්ගයෙන් බැස එනු දැක්කෙමි; ඔහුට මහත් බලය තිබුණේය; පොළොව ඔහුගේ තේජසින් ප්‍රකාශවත් වූයේය.’ එවිට, පෙන්තකොස්ත සමයේදී මෙන්, සෙනඟට සත්‍යය ඔවුන්ගේම තම තමන්ගේ භාෂාවෙන් ප්‍රකාශ කරනු ලබන අතර, සෑම මනුෂ්‍යයෙකුම එය අසනු ඇත.”</w:t>
      </w:r>
    </w:p>
    <w:p>
      <w:pPr>
        <w:pStyle w:val="ArticleScripture"/>
        <w:jc w:val="left"/>
      </w:pPr>
      <w:r>
        <w:rPr>
          <w:rFonts w:ascii="Nirmala UI" w:hAnsi="Nirmala UI" w:eastAsia="Nirmala UI" w:cs="Nirmala UI"/>
        </w:rPr>
        <w:t>“දෙවියන්වහන්සේ, උන්වහන්සේට සේවය කිරීමට අවංක ලෙස ආශා කරන සෑම ආත්මයකටම නව ජීවනය හුස්ම දෙන්නට සමත්ය; බලිපූජාසනයෙන් ගත් ජීවමාන අඟුරුකැබැල්ලකින් තොල් ස්පර්ශ කර, ඒවා උන්වහන්සේගේ ප්‍රශංසාවෙන් වාක්චාතුර වන ලෙස කරවන්නට ද සමත්ය. දෙවියන්වහන්සේගේ වචනයේ අද්භූත සත්‍යයන් ප්‍රකාශ කිරීමට හඬ දහස් ගණනක් බලයෙන් පූර්ණ කරනු ලැබේ. ගොතගැසෙන දිව නිදහස් කරනු ලැබේ, භීරුවන් සත්‍යය වෙනුවෙන් ධෛර්යසම්පන්න සාක්ෂි දරන්නට ශක්තිමත් කරනු ලැබේ. ස්වාමීන්වහන්සේගේ ජනතාව සෑම අපවිත්‍රතාවයකින්ම ආත්ම මන්දිරය පවිත්‍ර කරගැනීමටත්, පසුව වගුරුවනු ලබන අන්තිම වැස්සෙහි පංගුකරුවන් වීමට හැකි වන පරිදි උන්වහන්සේ සමඟ එතරම් සමීප සම්බන්ධතාවයක් පවත්වාගැනීමටත් ස්වාමීන්වහන්සේ ඔවුන්ට උපකාර කරනු මැනව.” Review and Herald, July 20, 1886.</w:t>
      </w:r>
    </w:p>
    <w:p>
      <w:pPr>
        <w:pStyle w:val="ArticleBody"/>
        <w:jc w:val="left"/>
      </w:pPr>
      <w:r>
        <w:rPr>
          <w:rFonts w:ascii="Nirmala UI" w:hAnsi="Nirmala UI" w:eastAsia="Nirmala UI" w:cs="Nirmala UI"/>
        </w:rPr>
        <w:t>ඊළඟ ලිපියෙහි අපි මෙය තවදුරටත් පවත්වාගෙන යන්නෙමු.</w:t>
      </w:r>
    </w:p>
    <w:p>
      <w:pPr>
        <w:pStyle w:val="ArticleScripture"/>
        <w:jc w:val="left"/>
      </w:pPr>
      <w:r>
        <w:rPr>
          <w:rFonts w:ascii="Nirmala UI" w:hAnsi="Nirmala UI" w:eastAsia="Nirmala UI" w:cs="Nirmala UI"/>
        </w:rPr>
        <w:t>එවිට මා සමඟ කතා කළ දූතයා නැවත පැමිණ, නින්දෙන් අවදි කරනු ලබන මනුෂ්‍යයෙකු මෙන් මාව අවදි කළේය. ඔහු මට කථා කරමින්, “නුඹ කුමක් දකින්නේද?” යැයි ඇසීය. එවිට මම කීවෙමි: “මම බැලූ කල, බලව, මුළුමනින් රන්වලින් කළ පහන් රුකක් තිබෙන බව දුටුවෙමි. එහි මුදුනෙහි බඳුනක්ද, එම මත එහි පහන් සතක්ද, එහි මුදුනෙහි තිබෙන එම පහන් සතට නළ සතක්ද තිබුණේය. තවද එය අසල ඔලිව් ගස් දෙකක්ද තිබුණේය; එකක් බඳුනේ දකුණු පැත්තෙහිද, අනෙක එහි වම පැත්තෙහිද තිබුණේය.”</w:t>
      </w:r>
    </w:p>
    <w:p>
      <w:pPr>
        <w:pStyle w:val="ArticleScripture"/>
        <w:jc w:val="left"/>
      </w:pPr>
      <w:r>
        <w:rPr>
          <w:rFonts w:ascii="Nirmala UI" w:hAnsi="Nirmala UI" w:eastAsia="Nirmala UI" w:cs="Nirmala UI"/>
        </w:rPr>
        <w:t>එවිට මම පිළිතුරු දෙමින් මා සමඟ කතා කළ දූතයාට මෙසේ කීවෙමි: මාගේ ස්වාමිනි, මේවා මොනවාද? එවිට මා සමඟ කතා කළ දූතයා මට පිළිතුරු දෙමින් මෙසේ කීවේය: මේවා මොනවාදැයි ඔබ නොදන්නෙහිද? එවිට මම කීවෙමි: එසේය, මාගේ ස්වාමිනි, මම නොදනිමි.</w:t>
      </w:r>
    </w:p>
    <w:p>
      <w:pPr>
        <w:pStyle w:val="ArticleScripture"/>
        <w:jc w:val="left"/>
      </w:pPr>
      <w:r>
        <w:rPr>
          <w:rFonts w:ascii="Nirmala UI" w:hAnsi="Nirmala UI" w:eastAsia="Nirmala UI" w:cs="Nirmala UI"/>
        </w:rPr>
        <w:t>එවිට ඔහු උත්තර දී මා සමඟ කථා කරමින් මෙසේ පැවසුවේය: “ශක්තියෙන් නොව, බලයෙන් ද නොව, මාගේ ආත්මයෙන් ය” යනු සෙනාංක සර්වබලධාරී ස්වාමීන්වහන්සේ සෙරුබ්බාබෙල්ට කියන වචනයය. සෙකර්යා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සත්වැනි-දින ඇඩ්වෙන්ටිස්ට් සභාව - අංක එකයි</dc:title>
  <dc:subject>වර්තමාන සත්‍යය පරීක්ෂා කිරීම</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