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යෝවෙල්ගේ පොත සහ ලාඔදිකේයානු සප්තම-දින අද්වෙන්තිස්ත සභාව - අංක දෙක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2025-12-02</w:t>
      </w:r>
    </w:p>
    <w:p>
      <w:pPr>
        <w:pStyle w:val="ArticleHeading"/>
        <w:jc w:val="left"/>
      </w:pPr>
      <w:r>
        <w:rPr>
          <w:rFonts w:ascii="Nirmala UI" w:hAnsi="Nirmala UI" w:eastAsia="Nirmala UI" w:cs="Nirmala UI"/>
        </w:rPr>
        <w:t>අංක දෙකයි</w:t>
      </w:r>
    </w:p>
    <w:p>
      <w:pPr>
        <w:pStyle w:val="ArticleScripture"/>
        <w:jc w:val="left"/>
      </w:pPr>
      <w:r>
        <w:rPr>
          <w:rFonts w:ascii="Nirmala UI" w:hAnsi="Nirmala UI" w:eastAsia="Nirmala UI" w:cs="Nirmala UI"/>
        </w:rPr>
        <w:t>“පෙන්තකොස්ත දින සිද්ධීන් එම අවස්ථාවේදී වූවාටත් වඩා මහත් බලයෙන් නැවත සිදුවන කාලය දෙස මම ගැඹුරු ආකাঙ্ক්ෂාවකින් යුතුව බලාපොරොත්තු වෙමි. යොහන් මෙසේ කියයි: ‘තව දේවදූතයෙක් ස්වර්ගයෙන් බැස එනු මම දුටිමි; ඔහු මහත් බලයක් ඇතුව සිටියේය; ඔහුගේ තේජසින් පොළොව ආලෝකවත් විය.’ එවිට, පෙන්තකොස්ත සමයෙහි වූවාක් මෙන්, සෑම මනුෂ්‍යයෙකුටම තම තමාගේම භාෂාවෙන් ඔවුන්ට ප්‍රකාශ කරන සත්‍යය ඇසෙනු ඇත.”</w:t>
      </w:r>
    </w:p>
    <w:p>
      <w:pPr>
        <w:pStyle w:val="ArticleScripture"/>
        <w:jc w:val="left"/>
      </w:pPr>
      <w:r>
        <w:rPr>
          <w:rFonts w:ascii="Nirmala UI" w:hAnsi="Nirmala UI" w:eastAsia="Nirmala UI" w:cs="Nirmala UI"/>
        </w:rPr>
        <w:t>“තමාට සේවය කිරීමට අවංක ලෙස ආශා කරන සෑම ආත්මයකටම දෙවියන්වහන්සේ නව ජීවනයක් හුස්ම ගැන්විය හැකි අතර, වේදිකාවෙන් ගන්නා ලද ජීවමාන අඟුරුකැටයකින් තොල් ස්පර්ශ කර, ඒවා උන්වහන්සේගේ ප්‍රශංසාවෙන් වාග්මී වන්නට සලස්විය හැක. දෙවියන්වහන්සේගේ වචනයේ අద్భූත සත්‍යයන් ප්‍රකාශ කර කියා සිටීමට හඬ දහස් ගණනක් බලයෙන් පූර්ණ කරනු ලැබේ. ගොතෙන දිව නිදහස් කරනු ලැබේ, භීරු අය සත්‍යය පිණිස ධෛර්යවත් සාක්ෂිය දරන්නට බලවත් කරනු ලැබෙති. තම සෙනඟට ආත්ම මන්දිරය සියලු අපවිත්‍රතාවයන්ගෙන් පවිත්‍ර කරගැනීමටත්, උන්වහන්සේ සමඟ එතරම් සමීප සම්බන්ධතාවයක් පවත්වාගැනීමටත්, එසේ කරන විට වැසිවෙල පසු වැස්ස වගුරවනු ලබන කල එහි හවුල්කරුවන් වීමටත්, ස්වාමින්වහන්සේ උපකාර කරන සේක්වා.” Review and Herald, July 20, 1886.</w:t>
      </w:r>
    </w:p>
    <w:p>
      <w:pPr>
        <w:pStyle w:val="ArticleBody"/>
        <w:jc w:val="left"/>
      </w:pPr>
      <w:r>
        <w:rPr>
          <w:rFonts w:ascii="Nirmala UI" w:hAnsi="Nirmala UI" w:eastAsia="Nirmala UI" w:cs="Nirmala UI"/>
        </w:rPr>
        <w:t>ස්වාමීන්වහන්සේගේ උත්සවයක් ලෙස සලකා බලන විට, පෙන්තෙකොස්තය පාස්කුවෙන්, පේරෙසි නැති රොටි උත්සවයෙන්, පළමු ඵල පූජාවෙන් සහ සති උත්සවයෙන් වෙන් කළ නොහැක. පෙන්තෙකොස්තය කාල පරිච්ඡේදයක් වන අතර, එය කාලයේ එක් නිශ්චිත අවස්ථාවක්ද වේ. එබැවින් එය “පෙන්තෙකොස්ත කාලය” ලෙස හඳුන්වනු ලැබේ. එම කාලය ක්‍රිස්තුස්වහන්සේගේ මරණය, භූමදානය සහ නැවත නැඟිටීමත් සමඟ ආරම්භ විය. තම ආරෝහණයෙන් පසු ක්‍රිස්තුස්වහන්සේ පෞද්ගලික උපදෙස් දින හතළිහක් ආරම්භ කළ අතර, එයට අනතුරුව එක්සත්කම සම්පූර්ණ කරන ලද ඉහළ කාමරයේ දින දහයක් පැමිණියේය. 9/11 විසින් එක්සත් ජනපදයේ ඉරිදා නීතියෙන් අවසන් වන කාල පරිච්ඡේදයක් ආරම්භ කළේය. එම ඉරිදා නීතිය කාලයේ එක් නිශ්චිත අවස්ථාවක් ලෙස පෙන්තෙකොස්ත දවසින් නිරූපණය කරනු ලැබේ; එනම්, 9/11 දී ආරම්භ වූ කාල පරිච්ඡේදයකින් පෙර ගමන් කර ඇති එක් නිශ්චිත අවස්ථාවකි. 9/11 සිට ඉරිදා නීතිය දක්වා “පෙන්තෙකොස්ත කාලය” නැවත පුනරාවර්තනය වේ.</w:t>
      </w:r>
    </w:p>
    <w:p>
      <w:pPr>
        <w:pStyle w:val="ArticleBody"/>
        <w:jc w:val="left"/>
      </w:pPr>
      <w:r>
        <w:rPr>
          <w:rFonts w:ascii="Nirmala UI" w:hAnsi="Nirmala UI" w:eastAsia="Nirmala UI" w:cs="Nirmala UI"/>
        </w:rPr>
        <w:t>“ගිනි දිව” යන අද්භූත ප්‍රපංචය මත්වීමෙන් උපන් මෝඩකමක් නොව, පණිවිඩයට විරුද්ධව විවාදයක් එල්ල කරනු ලැබූ බැවින්, යෝවෙල්ගේ පොතේ වූ දේවදූත කථනයක් ඉටු වීමක් බව පේත්‍රස් පැහැදිලි කළේය. “දිව” යනු පණිවිඩයක් ඉදිරිපත් කිරීම නියෝජනය කරන අතර, ගින්න ශුද්ධාත්මයාණන් නියෝජනය කරයි. පෙන්තකොස්තයේ පණිවිඩය, දේවත්වය (දෙවියන් වහන්සේ භක්ෂක ගින්නකි) හා දිවෙහි මනුෂ්‍යත්වය ඒකාබද්ධ වූ සංයෝගයක් නියෝජනය කරයි. පේත්‍රස් අවසාන වැසි කාලයේ එකලස් වන එක් ලක්ෂ හතළිස් හතර දහස නියෝජනය කරන සේම, එසේම කුඩා කාරණා අල්ලා වාද කරන යුදෙව්වෝද, අවසාන වැසි වැටෙමින් තිබෙන එම නියම කාලමොහොතේදීම පසෙක තබා හැර යනු ලබන පූර්ව ගිවිසුමේ ජනතාවක් නියෝජනය කරති.</w:t>
      </w:r>
    </w:p>
    <w:p>
      <w:pPr>
        <w:pStyle w:val="ArticleScripture"/>
        <w:jc w:val="left"/>
      </w:pPr>
      <w:r>
        <w:rPr>
          <w:rFonts w:ascii="Nirmala UI" w:hAnsi="Nirmala UI" w:eastAsia="Nirmala UI" w:cs="Nirmala UI"/>
        </w:rPr>
        <w:t>ඔවුන් සියල්ලෝම ශුද්ධාත්මයාණන්ගෙන් පූර්ණ කරනු ලැබ, ආත්මයාණන් ඔවුන්ට කථා කිරීම පිණිස දුන් පරිදි අනෙක් භාෂාවලින් කථා කිරීමට පටන් ගත්හ. ඒ කාලයේ යෙරුසලමේ ස්වර්ගය යටතේ ඇති සෑම ජාතියකින්ම පැමිණි, භක්තිමත් යුදෙව්වෝ වාසය කරමින් සිටියහ. මේ ශබ්දය පිටතට පැතිර ගිය කල, ජන සමූහය එකට රැස්වී, එක් එක් මනුෂ්‍යයා තම තමන්ගේ භාෂාවෙන් ඔවුන් කථා කරන බව ඇසූ බැවින් විමූඪ වූහ. ඔවුන් සියල්ලෝම විස්මයට පත්ව, අද්භූතයෙන් පිරී, එකිනෙකාට මෙසේ කීහ: බලව, කථා කරන මේ සියල්ලෝම ගලීලයෝ නොවෙත් ද? එසේ නම් අපි එක් එක් දෙනා අප උපන් අපේම භාෂාවෙන් ඔවුන් කථා කරන බව කෙසේ ඇසුවෙමු ද? පර්තියෝවරු, මේදීයෝවරු, ඒලාම්වරු, මෙසපොතේමියාවේ වසන්නෝ, යුදයෙහිත්, කප්පදෝකියාවේත්, පොන්තුස්හිත්, ආසියාවේත්, ෆ්‍රිගියාවේත්, පම්ෆිලියාවේත්, මිසරයේත්, සයිරේන අසල ලිබියාවේ ප්‍රදේශවලත් වසන්නෝ, රෝමයෙන් පැමිණි අමුත්තෝ—යුදෙව්වෝද යුදෙව් ආගමට හැරුණු අයද—ක්‍රේතියෝවරුද අරාබියෝවරුද වන අපි, දෙවියන්වහන්සේගේ අද්භූත ක්‍රියා ඔවුන් අපගේම භාෂාවලින් ප්‍රකාශ කරන බව අසමු. ඔවුන් සියල්ලෝම විස්මයට පත්ව, සැකයෙන් යුක්තව, එකිනෙකාට මෙසේ කීහ: මේ කුමක් අදහස් කරන්නේ ද? අන්‍යෝ කල්ලි ගසමින් මෙසේ කීහ: මේ මනුෂ්‍යයෝ අලුත් මිදි රසයෙන් පිරී සිටිති. එවිට පේත්‍රුස්, එකොළොස්දෙනා සමඟ නැගිට, තම ශබ්දය උස්කරමින් ඔවුන්ට මෙසේ කීවේය: යුදයෙහි මනුෂ්‍යවරුනි, යෙරුසලමේ වසන ඔබ සියල්ලෙනි, මේක ඔබට දැනගැනීමට ඉඩ හරින්න, මාගේ වචනවලට කන් දෙන්න. ඔබ සිතන පරිදි මේ අය මත් වී නැත; මක්නිසාද දවසේ තෙවන පැය පමණක් ය. ක්‍රියා 2:4–15.</w:t>
      </w:r>
    </w:p>
    <w:p>
      <w:pPr>
        <w:pStyle w:val="ArticleBody"/>
        <w:jc w:val="left"/>
      </w:pPr>
      <w:r>
        <w:rPr>
          <w:rFonts w:ascii="Nirmala UI" w:hAnsi="Nirmala UI" w:eastAsia="Nirmala UI" w:cs="Nirmala UI"/>
        </w:rPr>
        <w:t>පේතුරු, යෝයෙල්ගේ පොතෙහි ඇති අනාවැකිය සම්පූර්ණවීමක් ලෙස පෙන්තකොස්තය විස්තර කරයි. “අහස යට ඇති සෑම ජාතියකින්ම” සෙනඟ පැමිණියෝයැයි එම ඡේදය පවසන බැවින්, මුළු ලෝකය නියෝජනය කරනු ලබන අවස්ථාවක ඔහු එසේ කරන්නේ අනාවැකිමය ලෙසය. 9/11 දිනදී භූමිය ක්‍රිස්තුස්වහන්සේගේ මහිමයෙන් ආලෝකවත් කරනු ලැබූ අතර, පසුව නැවතත් ඉරිදා නීතියේදී එක ලක්ෂ හතළිස් හාර දහස මුළු ලෝකය ඉදිරියෙහි ලකුණක් ලෙස උසස් කරනු ලැබෙන විට, ඔවුහු ක්‍රිස්තුස්වහන්සේගේ මහිමය සම්පූර්ණයෙන් ප්‍රතිබිඹු කරනු ඇත. පෙන්තකොස්තීය කාලය 9/11 දිනදී ආරම්භ වූ අතර, එය ඉරිදා නීතියේදී අවසන් වේ.</w:t>
      </w:r>
    </w:p>
    <w:p>
      <w:pPr>
        <w:pStyle w:val="ArticleScripture"/>
        <w:jc w:val="left"/>
      </w:pPr>
      <w:r>
        <w:rPr>
          <w:rFonts w:ascii="Nirmala UI" w:hAnsi="Nirmala UI" w:eastAsia="Nirmala UI" w:cs="Nirmala UI"/>
        </w:rPr>
        <w:t>“අපගේ චරිතවල එක මලකඩක් හෝ කැළලක් හෝ තිබෙන තාක්කල්, අප අතර කිසිවෙකුටවත් දෙවියන්වහන්සේගේ මුද්‍රාව කිසිදා ලැබෙන්නේ නැත. අපගේ චරිතවල දෝෂ නිවැරදි කරගැනීමත්, ආත්මයේ දේවමාළිගාව සියලු අපවිත්‍රකම්වලින් පවිත්‍ර කරගැනීමත් අපටම භාර කර ඇත. එවිට, පෙන්තෙකොස්ත දින ගෝලයන් මත මුල් වැස්ස වැටුණාක් මෙන්, පසු වැස්ස අප මත වැටෙනු ඇත.</w:t>
      </w:r>
    </w:p>
    <w:p>
      <w:pPr>
        <w:pStyle w:val="ArticleScripture"/>
        <w:jc w:val="left"/>
      </w:pPr>
      <w:r>
        <w:rPr>
          <w:rFonts w:ascii="Nirmala UI" w:hAnsi="Nirmala UI" w:eastAsia="Nirmala UI" w:cs="Nirmala UI"/>
        </w:rPr>
        <w:t>“අපගේ අත්පත් කරගැනීම් පිළිබඳව අපි ඉතා පහසුවෙන්ම තෘප්තිමත් වෙමු. අපි අපම ධනවත් වී, සම්පත් බොහෝ ලෙස වැඩිව ඇතැයි සිතමින්, අප ‘අභාග්‍යසම්පන්නයෝ, දුක්ඛිතයෝ, දුප්පත්යෝ, අන්ධයෝ, නග්නයෝ’ බව නොදනිමු. දැන් සත්‍ය සාක්ෂිකරුගේ අවවාදයට කන් දිය යුතු කාලයයි: ‘ඔබ ධනවත් වන පිණිස, ගින්නෙන් පරීක්ෂා කරන ලද රන් මා වෙතින් මිල දී ගන්නැයි ද; ඔබ හැඳිනගනු ලබන පිණිස සුදු වස්ත්‍ර ද, ඔබේ නග්නකමේ ලජ්ජාව ප්‍රකාශ නොවන පිණිස ද; ඔබ දැක ගන්නා පිණිස ඇස්වල ආලේපන ද ඔබේ ඇස්ට ගා ගන්නැයි ද මම ඔබට උපදෙස් දෙමි.’ …”</w:t>
      </w:r>
    </w:p>
    <w:p>
      <w:pPr>
        <w:pStyle w:val="ArticleScripture"/>
        <w:jc w:val="left"/>
      </w:pPr>
      <w:r>
        <w:rPr>
          <w:rFonts w:ascii="Nirmala UI" w:hAnsi="Nirmala UI" w:eastAsia="Nirmala UI" w:cs="Nirmala UI"/>
        </w:rPr>
        <w:t>“දැන්ම අප අපවද අපගේ දරුවන්වද ලෝකයෙන් කැළැල් නොලැබූවන් ලෙස රැක ගත යුතු කාලයයි. දැන්ම අපගේ චරිතයේ වස්ත්‍ර සෝදා, බැටළු පැටවාගේ රුධිරයෙන් ඒවා සුදු කර ගත යුතුය. දැන්ම අප අහංකාරය, උද්වේගය, හා ආත්මික කම්මැලිකම ජයගත යුතුය. දැන්ම අප අවදි වී, චරිතයේ සමමිතික පූර්ණත්වය සඳහා අධිෂ්ඨානවත් උත්සාහයක් දැරිය යුතුය. ‘අද ඔබ ඔහුගේ හඬ අසන්නේ නම්, ඔබගේ සිත් දැඩි නොකරන්න.’ අප සිටින්නේ අතිශය පරීක්ෂාකාරී තත්ත්වයක, අපගේ ස්වාමීන්වහන්සේගේ ප්‍රකාශවීම බලා සිටිමින්, අවධානයෙන් නිරික්ෂණය කරමින්ය. ලෝකය අන්ධකාරයේ ඇත. ‘එහෙත් සහෝදරවරුනි,’ පාවුල් කියන්නේ, ‘එම දවස හොරෙකු මෙන් ඔබට පැමිණ ඔබව අල්ලා ගනු පිණිස ඔබ අන්ධකාරයේ නොසිටිති.’ බලා සිටින, ආශාවෙන් පිරුණු ආත්මය උදෙසා අන්ධකාරයෙන් ආලෝකයද, දුකෙන් ප්‍රීතියද, වෙහෙසින් විවේකයද ගෙන එමීම සදා දෙවියන්වහන්සේගේ අරමුණ වී ඇත.”</w:t>
      </w:r>
    </w:p>
    <w:p>
      <w:pPr>
        <w:pStyle w:val="ArticleScripture"/>
        <w:jc w:val="left"/>
      </w:pPr>
      <w:r>
        <w:rPr>
          <w:rFonts w:ascii="Nirmala UI" w:hAnsi="Nirmala UI" w:eastAsia="Nirmala UI" w:cs="Nirmala UI"/>
        </w:rPr>
        <w:t>“සහෝදරයෙනි, සූදානම් වීමේ මේ මහත් කාර්යය තුළ ඔබ කුමක් කරමින් සිටින්නෝද? ලෝකය සමඟ එකතු වන්නෝ ලෝකීය අච්චුව ලබාගනිමින් මෘගයාගේ ලකුණ සඳහා සූදානම් වෙමින් සිටිති. තමන් පිළිබඳ අවිශ්වාසයෙන් සිටිමින්, දෙවියන්වහන්සේ ඉදිරියේ තමන්ම පහත් කරගෙන, සත්‍යයට කීකරුවීමෙන් තම ආත්මයන් පවිත්‍ර කරගන්නෝ ස්වර්ගීය අච්චුව ලබාගනිමින් තම නළල්වල දෙවියන්වහන්සේගේ මුද්‍රාව සඳහා සූදානම් වෙමින් සිටිති. නියෝගය පිටතට යන විටත්, සලකුණ මුද්‍රිත කරන විටත්, ඔවුන්ගේ චරිතය සදාකාලයටම පවිත්‍රවද කැළැල් රහිතවද පවතිනු ඇත.”</w:t>
      </w:r>
    </w:p>
    <w:p>
      <w:pPr>
        <w:pStyle w:val="ArticleScripture"/>
        <w:jc w:val="left"/>
      </w:pPr>
      <w:r>
        <w:rPr>
          <w:rFonts w:ascii="Nirmala UI" w:hAnsi="Nirmala UI" w:eastAsia="Nirmala UI" w:cs="Nirmala UI"/>
        </w:rPr>
        <w:t>“දැන් සූදානම් වීමට කාලයයි. දෙවියන්වහන්සේගේ මුද්‍රාව කිසිවිටෙකත් අපවිත්‍ර පුරුෂයෙකුගේ හෝ ස්ත්‍රියකගේ නළල මත තබනු නොලැබේ. එය කිසිවිටෙකත් අභිලාෂාකාංක්ෂී, ලෝකයට ආශාබद्ध වූ පුරුෂයෙකුගේ හෝ ස්ත්‍රියකගේ නළල මත තබනු නොලැබේ. එය කිසිවිටෙකත් බොරු දිවක් ඇති හෝ වංචාකාරී හෘදයක් ඇති පුරුෂයන්ගේ හෝ ස්ත්‍රීන්ගේ නළල මත තබනු නොලැබේ. මුද්‍රාව ලබන සියල්ලෝම දෙවියන්වහන්සේ ඉදිරියෙහි කැළලකින් තොරව සිටිය යුතුය—ස්වර්ගයට සුදුස්සෝ වූ අපේක්ෂකයෝ වෙති. ඉදිරියට යන්න, මාගේ සහෝදර සහෝදරියනි. මේ කාරණා පිළිබඳව මට මේ අවස්ථාවේ කෙටියෙන් පමණක් ලිවිය හැකි අතර, සූදානම් වීමේ අත්‍යවශ්‍යතාවය වෙත ඔබගේ අවධානය යොමු කිරීම පමණක් කරමි. වර්තමාන පැයේ භයානක ගාම්භීරත්වය ඔබට අවබෝධ වන පිණිස, ශුද්ධ ලියවිලි ඔබම සෝදිසි කරන්න.” Testimonies, volume 5, 214, 216.</w:t>
      </w:r>
    </w:p>
    <w:p>
      <w:pPr>
        <w:pStyle w:val="ArticleBody"/>
        <w:jc w:val="left"/>
      </w:pPr>
      <w:r>
        <w:rPr>
          <w:rFonts w:ascii="Nirmala UI" w:hAnsi="Nirmala UI" w:eastAsia="Nirmala UI" w:cs="Nirmala UI"/>
        </w:rPr>
        <w:t>මෙහිදී සහෝදරි වයිට් පෙන්තකොස්තය කාලයේ එක් නිශ්චිත ලක්ෂ්‍යයක් ලෙස හඳුන්වා දෙයි; එය “ආඥාව නිකුත් වන විට” යනුවෙන් සඳහන් එක්සත් ජනපදයේ ඉරිදා නීතිය සමඟ සම්මුඛ කරයි. එහෙත්, ඇය ඉරිදා නීතියත් පෙන්තකොස්තයත් කාලයේ එක් ලක්ෂ්‍යයක් ලෙස සලකන නමුත්, සූදානම් වීමට කැඳවන ඇගේ පණිවිඩය, පෙන්තකොස්ත සමය මඟින් ආදර්ශවත් කරනු ලබන, ඉරිදා නීතියට පෙර පැමිණෙන කාලපරිච්ඡේදයක් හඳුනා දෙයි. ඉරිදා නීතිය යනු සත්වන දින සබත් පරීක්ෂාව වන අතර, 9/11 සිට ඉරිදා නීතිය දක්වා වූ කාලය සංකේතාත්මක “ස්වාමීන්වහන්සේගේ සූදානම් කිරීමේ දවස” ලෙස හඳුනාගත හැක. සූදානම පරීක්ෂාවට පෙර පැමිණේ.</w:t>
      </w:r>
    </w:p>
    <w:p>
      <w:pPr>
        <w:pStyle w:val="ArticleBody"/>
        <w:jc w:val="left"/>
      </w:pPr>
      <w:r>
        <w:rPr>
          <w:rFonts w:ascii="Nirmala UI" w:hAnsi="Nirmala UI" w:eastAsia="Nirmala UI" w:cs="Nirmala UI"/>
        </w:rPr>
        <w:t>“අග වැස්ස” එක්ලක්ෂ හතළිස් හතර දහස මත වැටෙන්නේ, “පෙන්තකොස්ත දවසේදී මුල් වැස්ස ගෝලයන් මත වැටුණු පරිදිම” ය. පෙන්තකොස්ත සමය ලෙස නිරූපිත කාලය ආරම්භ වූයේ ක්‍රිස්තුස්වහන්සේ තම උද්ධාරෝහණයෙන් ආපසු පැමිණි කල සිදු වූ ඉසිනයකිනි.</w:t>
      </w:r>
    </w:p>
    <w:p>
      <w:pPr>
        <w:pStyle w:val="ArticleScripture"/>
        <w:jc w:val="left"/>
      </w:pPr>
      <w:r>
        <w:rPr>
          <w:rFonts w:ascii="Nirmala UI" w:hAnsi="Nirmala UI" w:eastAsia="Nirmala UI" w:cs="Nirmala UI"/>
        </w:rPr>
        <w:t>තවද, ඔහු මෙය කියා නිම කළ පසු, ඔවුන් මත හුස්ම හෙළා, ඔවුන්ට මෙසේ කීවේය: “ශුද්ධාත්මයාණන් වහන්සේ පිළිගන්න.” යොහන් 20:22.</w:t>
      </w:r>
    </w:p>
    <w:p>
      <w:pPr>
        <w:pStyle w:val="ArticleBody"/>
        <w:jc w:val="left"/>
      </w:pPr>
      <w:r>
        <w:rPr>
          <w:rFonts w:ascii="Nirmala UI" w:hAnsi="Nirmala UI" w:eastAsia="Nirmala UI" w:cs="Nirmala UI"/>
        </w:rPr>
        <w:t>ඔහුගේ හුස්ම ශුද්ධාත්මයාණන් ප්‍රකාශ කරයි, සහ වචනවල ශබ්දය උපදවන්නේ හුස්මයයි. යේසුස් වහන්සේ වචනය වන අතර, උන්වහන්සේගේ වචනය ප්‍රදානය කිරීම තුළින් උන්වහන්සේගේ හුස්ම ශුද්ධාත්මයාණන් ප්‍රකාශ කරයි. ආදම්ගේ ශරීරයට ජීවය ගෙන ආවේ හුස්මයයි, සහ නැවත ජීවිතයට නැගිටුවනු ලැබූ මළ වියළි ඇටවලින් සමන්විත එසකියෙල්ගේ සේනාවට ජීවය ගෙන එන්නේද හුස්මයයි.</w:t>
      </w:r>
    </w:p>
    <w:p>
      <w:pPr>
        <w:pStyle w:val="ArticleScripture"/>
        <w:jc w:val="left"/>
      </w:pPr>
      <w:r>
        <w:rPr>
          <w:rFonts w:ascii="Nirmala UI" w:hAnsi="Nirmala UI" w:eastAsia="Nirmala UI" w:cs="Nirmala UI"/>
        </w:rPr>
        <w:t>“ක්‍රිස්තුස්වහන්සේ තම ගෝලයන් මත ශුද්ධාත්මයාණන් හමා දමමින්, තමන්ගේ සමාදානය ඔවුන්ට දානය කළ ක්‍රියාව, පෙන්තකොස්ත දින දෙනු ලැබීමට තිබූ ප්‍රචුර වර්ෂාවට පෙර වැටුණු බිංදු කිහිපයක් මෙන් විය.” *Spirit of Prophecy*, වෙළුම 3, 243.</w:t>
      </w:r>
    </w:p>
    <w:p>
      <w:pPr>
        <w:pStyle w:val="ArticleBody"/>
        <w:jc w:val="left"/>
      </w:pPr>
      <w:r>
        <w:rPr>
          <w:rFonts w:ascii="Nirmala UI" w:hAnsi="Nirmala UI" w:eastAsia="Nirmala UI" w:cs="Nirmala UI"/>
        </w:rPr>
        <w:t>පෙන්තකොස්ත සමයේ ආරම්භයේදී ක්‍රිස්තුස්වහන්සේගේ “ශ්වාසය” විසින් ශිෂ්‍යයන්ට ශුද්ධාත්මයාණන් දානය කළ නමුත්, සමහරු සැක කළෝය.</w:t>
      </w:r>
    </w:p>
    <w:p>
      <w:pPr>
        <w:pStyle w:val="ArticleScripture"/>
        <w:jc w:val="left"/>
      </w:pPr>
      <w:r>
        <w:rPr>
          <w:rFonts w:ascii="Nirmala UI" w:hAnsi="Nirmala UI" w:eastAsia="Nirmala UI" w:cs="Nirmala UI"/>
        </w:rPr>
        <w:t>එහෙත් ද්වാദශයන්ගෙන් එක්කෙනෙකු වූ, දිදීමුස් යනුවෙන් කැඳවනු ලැබූ තෝමස්, යේසුස් පැමිණි කල ඔවුන් සමඟ නොසිටියේය. එබැවින් අනෙක් ගෝලයන් ඔහුට, “අපි ස්වාමීන්වහන්සේව දුටුවෙමු”යි කීහ. නමුත් ඔහු ඔවුන්ට කීවේ, “මම ඔහුගේ අත්වල කීල්වල සලකුණ නොදකින්නෙමි නම්, කීල්වල සලකුණ තුළට මාගේ ඇඟිල්ල නොදමන්නෙමි නම්, ඔහුගේ පැත්ත තුළට මාගේ අත නොදමන්නෙමි නම්, කිසිසේත් විශ්වාස නොකරන්නෙමි” යනුවෙනි. යොහන් 2:24, 25.</w:t>
      </w:r>
    </w:p>
    <w:p>
      <w:pPr>
        <w:pStyle w:val="ArticleBody"/>
        <w:jc w:val="left"/>
      </w:pPr>
      <w:r>
        <w:rPr>
          <w:rFonts w:ascii="Nirmala UI" w:hAnsi="Nirmala UI" w:eastAsia="Nirmala UI" w:cs="Nirmala UI"/>
        </w:rPr>
        <w:t>පෙන්තකොස්ත කාලය “පරීක්ෂා කිරීමේ” කාලපරිච්ඡේදයක් ආරම්භ කළේය; එය ක්‍රිස්තුස්වහන්සේගේ හුස්මෙන්ද තෝමස්ගේ සැකය පිළිබඳ වාදවිවාදයෙන්ද ආරම්භ විය. ආරම්භයේ තිබූ තෝමස්ගේ වාදවිවාදය, පෙන්තකොස්ත ඍතුවේ අවසානයේ යුදෙව්වරුන්ගේ වාදවිවාදයට ප්‍රතිරූපයක් වේ. ක්‍රිස්තුස්වහන්සේ ආරම්භයේදී ගෝලයන්ට තමන්ගේ වචනය හා ශුද්ධාත්මයාණන් දානය කළ සේක; පෙන්තකොස්ත ඍතුවේ අවසානයේ ගෝලයෝ වචනය හා ශුද්ධාත්මයාණන් ලෝකයට දානය කළහ.</w:t>
      </w:r>
    </w:p>
    <w:p>
      <w:pPr>
        <w:pStyle w:val="ArticleBody"/>
        <w:jc w:val="left"/>
      </w:pPr>
      <w:r>
        <w:rPr>
          <w:rFonts w:ascii="Nirmala UI" w:hAnsi="Nirmala UI" w:eastAsia="Nirmala UI" w:cs="Nirmala UI"/>
        </w:rPr>
        <w:t>ක්‍රිස්තුස්වහන්සේ ගෝලයන් මත හුස්ම හෙළූ කල උන්වහන්සේ ඉටු කළ ක්‍රියාව, එමාවුස් මාර්ගයේ ගෝලයන් සමඟ උන්වහන්සේ නවතමයෙන්ම ඉටු කළ එම ක්‍රියාවට දෙවන සාක්ෂියක් විය.</w:t>
      </w:r>
    </w:p>
    <w:p>
      <w:pPr>
        <w:pStyle w:val="ArticleScripture"/>
        <w:jc w:val="left"/>
      </w:pPr>
      <w:r>
        <w:rPr>
          <w:rFonts w:ascii="Nirmala UI" w:hAnsi="Nirmala UI" w:eastAsia="Nirmala UI" w:cs="Nirmala UI"/>
        </w:rPr>
        <w:t>ඔවුන් එකිනෙකා සමඟ කථා කරමින් තර්ක කරමින් සිටියදී, එසේ සිදු වූයේ, යේසුස්වහන්සේම ළංවී ඔවුන් සමඟ ගමන් කළ සේක. එහෙත් ඔවුන් උන්වහන්සේ හඳුනා නොගන්නා පිණිස ඔවුන්ගේ ඇස් අවහිර කරනු ලැබිය. …</w:t>
      </w:r>
    </w:p>
    <w:p>
      <w:pPr>
        <w:pStyle w:val="ArticleScripture"/>
        <w:jc w:val="left"/>
      </w:pPr>
      <w:r>
        <w:rPr>
          <w:rFonts w:ascii="Nirmala UI" w:hAnsi="Nirmala UI" w:eastAsia="Nirmala UI" w:cs="Nirmala UI"/>
        </w:rPr>
        <w:t>ඒවිට ඔහු ඔවුන්ට කීවේය, “අඥානියෙනි, අනාගතවක්තෘවරුන් පැවසූ සියල්ල විශ්වාස කිරීමට හදවතින් මන්දවූවෙනි! ක්‍රිස්තුන් වහන්සේ මේ දේවල් දුක්විඳ, එසේම තම මහිමයට ඇතුල්විය යුතු නොවීද?” එවිට මෝසස්ගෙන් හා සියලු අනාගතවක්තෘවරුන්ගෙන් ආරම්භ කර, ශුද්ධ ලියවිලි සියල්ල තුළ තමන් සම්බන්ධ දේවල් ඔවුන්ට විස්තර කළ සේක. ඔවුන් යමින් සිටි ගමට ළඟා වූ කල, ඔහු තවදුරටත් ගමන් කරන සේ පෙනූණේය. නමුත් ඔවුන් ඔහුව බලකරමින්, “අප සමඟ නැවතී සිටින්න; මන්ද සවස ළඟාවී ඇත, දවසද බොහෝ දුර ගොස් ඇත”යි කීහ. එවිට ඔහු ඔවුන් සමඟ නැවතී සිටීමට ඇතුළට ගියේය. ඔහු ඔවුන් සමඟ ආහාරයට හිඳ සිටියදී, රොටිය ගෙන, ආශීර්වාද කර, එය කඩා ඔවුන්ට දුන්නේය. එවිට ඔවුන්ගේ ඇස් විවෘතව, ඔවුහු ඔහුව හඳුනාගත්හ; එහෙත් ඔහු ඔවුන්ගේ පෙනුමෙන් අතුරුදහන් විය. ඔවුහු එකිනෙකාට කියාගත්තෝය, “ඔහු මාර්ගයේදී අප සමඟ කතා කළ විටත්, ශුද්ධ ලියවිලි අපට විවෘත කළ විටත්, අපගේ හදවත් අප තුළ දැවෙමින් නොසිටියේද?” ලූක් 24:15, 16, 25–32.</w:t>
      </w:r>
    </w:p>
    <w:p>
      <w:pPr>
        <w:pStyle w:val="ArticleBody"/>
        <w:jc w:val="left"/>
      </w:pPr>
      <w:r>
        <w:rPr>
          <w:rFonts w:ascii="Nirmala UI" w:hAnsi="Nirmala UI" w:eastAsia="Nirmala UI" w:cs="Nirmala UI"/>
        </w:rPr>
        <w:t>එම්මාවුස්හි යේසුස්වහන්සේ “ඔවුන් සමඟ භෝජනයට වාඩි වූ” ලෙසින් යෙදෙන සේම, ඉන්පසුවත් උන්වහන්සේ ගෝලයන් සමඟ ආහාර ගත් සේක. අවස්ථා දෙකෙහිද භෝජනය කිරීම නිරූපිතය. ඒ දෙක එක්ව පෙන්වා දෙන්නේ පෙන්තකොස්ත කාලපරිච්ඡේදයේ ආරම්භය ශුද්ධාත්මයාණන්ගේ හුස්මෙන්ද, එසේම භෝජනය කිරීමෙන්ද සලකුණු කරනු ලබන බවය. ආරම්භක සිද්ධීන් විශ්වාස කරන පන්තියක් හා සැක කරන පන්තියක් අතර විවාදයක් උත්පාදනය කරයි. භෝජනය කිරීමද, ශුද්ධාත්මයාණන් ලබාදීමද, ශුද්ධ ලියවිලි විවෘත කිරීමද, ක්‍රිස්තුස්වහන්සේ තම උපදේශනය “මෝසෙස් හා සියලු අනාගතවක්තෘවරුන්” සමඟින් ආරම්භ කළ සේකැයි ඇතුළත් කරයි. ක්‍රිස්තුස්වහන්සේගේ ඉගැන්වීම ප්‍රකාශ කරනු ලැබුවේ මෝසෙස්ගේ අනාගතවාණි රේඛාව ගෙන, එය සියලු අනාගතවක්තෘවරුන්ගේ රේඛා සමඟ, මෙහි ස්වල්පයක් හා එහි ස්වල්පයක් ලෙස, සමාන්තර කරමිනි.</w:t>
      </w:r>
    </w:p>
    <w:p>
      <w:pPr>
        <w:pStyle w:val="ArticleBody"/>
        <w:jc w:val="left"/>
      </w:pPr>
      <w:r>
        <w:rPr>
          <w:rFonts w:ascii="Nirmala UI" w:hAnsi="Nirmala UI" w:eastAsia="Nirmala UI" w:cs="Nirmala UI"/>
        </w:rPr>
        <w:t>9/11 දින, එසකියෙල්ගේ සතර සුළංවල හුස්ම, තිස්හත්වන පරිච්ඡේදයේ මළ වියළි ඇටකටු මත හමා ගියේය. එම කාලයේදී, 1840 අගෝස්තු 11 දින බැස ආවද පළමු දූතයාගේ පණිවිඩයට බලය දුන් දූතයා මගින් පූර්වආදර්ශිත වූ පරිදි, එළිදරව් පොතේ දහඅටවන පරිච්ඡේදයේ දූතයාද, පෙන්තකොස්ත සමයේ ආරම්භයේදී ගෝලයන් කෑ ලෙසින්ම කෑ යුතු පණිවිඩයක් සමඟ බැස ආවේය. තෝමස්ගේ විශ්වාස කිරීමට ඇති අකැමැත්ත, එම පණිවිඩය හඳුන්වා දෙන විට කම්පනයක් සලකුණු කරනු ලබන බව හඳුන්වා දෙයි.</w:t>
      </w:r>
    </w:p>
    <w:p>
      <w:pPr>
        <w:pStyle w:val="ArticleBody"/>
        <w:jc w:val="left"/>
      </w:pPr>
      <w:r>
        <w:rPr>
          <w:rFonts w:ascii="Nirmala UI" w:hAnsi="Nirmala UI" w:eastAsia="Nirmala UI" w:cs="Nirmala UI"/>
        </w:rPr>
        <w:t>9/11 දින ද්විත්ව කුළුණු වැටීම පිළිබඳ කතා කිරීමේදී, සමිඳාණන් වහන්සේ “ජාතීන් බලවත් ලෙස සොලවන්නට” නැඟී සිටි බව අපට කියනු ලැබේ. දෙවියන් වහන්සේගේ ජනතාව අතර සිදුවන “සොලවීමක්” යනු සත්‍යයේ පණිවිඩයකට විරුද්ධව සටන් කරන අය මඟින් ඉටු කරනු ලබන දෙයක් බව මතක තබා ගැනීම වැදගත්ය. බාහිර “සොලවීම්” ඇත; එහෙත් සභාව ඇතුළත සිදුවන අභ්‍යන්තර සොලවීම් හටගන්නේ පණිවිඩයක් ඉදිරිපත් කරනු ලබන පරිසරය තුළය.</w:t>
      </w:r>
    </w:p>
    <w:p>
      <w:pPr>
        <w:pStyle w:val="ArticleScripture"/>
        <w:jc w:val="left"/>
      </w:pPr>
      <w:r>
        <w:rPr>
          <w:rFonts w:ascii="Nirmala UI" w:hAnsi="Nirmala UI" w:eastAsia="Nirmala UI" w:cs="Nirmala UI"/>
        </w:rPr>
        <w:t>“මම දැක තිබූ සෙලවීමේ අර්ථය විමසා සිටියෙමි; එවිට මට පෙන්වා දෙන ලද්දේ, එය ලාඔදිකීයයන්ට සැබෑ සාක්ෂිකරු විසින් දෙන ලද උපදේශය මඟින් කැඳවාගත් සෘජු සාක්ෂිය නිසා ඇතිවන්නක් බවය. මෙය එය පිළිගන්නා තැනැත්තාගේ හෘදය මත තම ප්‍රභාවය පවත්වනු ඇති අතර, ඔහු ප්‍රමිතිය උසස් කොට සෘජු සත්‍යය ප්‍රකාශ කිරීමට මඟ පෙන්වනු ඇත. සමහර දෙනෙක් මේ සෘජු සාක්ෂිය දරා නොගන්නෝය. ඔව්හු එයට විරුද්ධව නැඟී සිටින්නෝය; දෙවියන්වහන්සේගේ ජනතාව අතර සෙලවීමක් ඇති කරන්නේ මෙයය.”</w:t>
      </w:r>
    </w:p>
    <w:p>
      <w:pPr>
        <w:pStyle w:val="ArticleScripture"/>
        <w:jc w:val="left"/>
      </w:pPr>
      <w:r>
        <w:rPr>
          <w:rFonts w:ascii="Nirmala UI" w:hAnsi="Nirmala UI" w:eastAsia="Nirmala UI" w:cs="Nirmala UI"/>
        </w:rPr>
        <w:t>“සැබෑ සාක්ෂිකරුගේ සාක්ෂියට අර්ධයක්වත් අවධානය දී නොමැති බව මම දුටුවෙමි. සභාවේ ඉරණම රඳා පවතින එම ගම්භීර සාක්ෂිය සම්පූර්ණයෙන් නොසලකා හැර නොමැති නම්, එය ඉතා සැහැල්ලුවෙන් සැලකී ඇත. මෙම සාක්ෂිය ගැඹුරු පසුතැවිල්ලක් ඇති කළ යුතුය; එය සැබැවින්ම පිළිගන්නා සියල්ලෝ එයට කීකරුවී පවිත්‍ර කරනු ලබන්නෝය.” Early Writings, 271.</w:t>
      </w:r>
    </w:p>
    <w:p>
      <w:pPr>
        <w:pStyle w:val="ArticleBody"/>
        <w:jc w:val="left"/>
      </w:pPr>
      <w:r>
        <w:rPr>
          <w:rFonts w:ascii="Nirmala UI" w:hAnsi="Nirmala UI" w:eastAsia="Nirmala UI" w:cs="Nirmala UI"/>
        </w:rPr>
        <w:t>අභ්‍යන්තර “කම්පනය” ඇතිවන්නේ ලාඔදිකියාගේ පණිවිඩය ඉදිරිපත් කිරීමට විරුද්ධ වන අය නිසාය. සහෝදරි වයිට් 1888 වර්ෂයේ ජෝන්ස් සහ වෑගනර්ගේ පණිවිඩය ලාඔදිකියාගේ පණිවිඩය ලෙස හඳුන්වා දෙයි.</w:t>
      </w:r>
    </w:p>
    <w:p>
      <w:pPr>
        <w:pStyle w:val="ArticleScripture"/>
        <w:jc w:val="left"/>
      </w:pPr>
      <w:r>
        <w:rPr>
          <w:rFonts w:ascii="Nirmala UI" w:hAnsi="Nirmala UI" w:eastAsia="Nirmala UI" w:cs="Nirmala UI"/>
        </w:rPr>
        <w:t>“A. T. Jones සහ E. J. Waggoner විසින් අපට දෙන ලද පණිවුඩය ලායොදිකා සභාවට දෙවියන්වහන්සේගේ පණිවුඩයයි; සත්‍යය විශ්වාස කරමි යැයි ප්‍රකාශ කරමින්ද, එහෙත් දෙවියන්වහන්සේ විසින් දෙන ලද කිරණ අනෙකුන් වෙත ප්‍රතිබිම්බ නොකරන කිසිවෙකුටත් අහෝභාග්‍යය.” The 1888 Materials, 1053.</w:t>
      </w:r>
    </w:p>
    <w:p>
      <w:pPr>
        <w:pStyle w:val="ArticleBody"/>
        <w:jc w:val="left"/>
      </w:pPr>
      <w:r>
        <w:rPr>
          <w:rFonts w:ascii="Nirmala UI" w:hAnsi="Nirmala UI" w:eastAsia="Nirmala UI" w:cs="Nirmala UI"/>
        </w:rPr>
        <w:t>ලාවෝදීකියාගේ පණිවිඩයට එරෙහි වීම සෙලවීමක් උපදවයි, සහ සහෝදරී වයිට් 1888 පණිවිඩය එළිදරව් 18 වන පරිච්ඡේදයේ දූතයාගේ අවතරණය සමඟ සමානකරයි.</w:t>
      </w:r>
    </w:p>
    <w:p>
      <w:pPr>
        <w:pStyle w:val="ArticleScripture"/>
        <w:jc w:val="left"/>
      </w:pPr>
      <w:r>
        <w:rPr>
          <w:rFonts w:ascii="Nirmala UI" w:hAnsi="Nirmala UI" w:eastAsia="Nirmala UI" w:cs="Nirmala UI"/>
        </w:rPr>
        <w:t>“පූර්වයෙන්ම ගොඩනඟාගත් අදහස් අත්හැරීමට ඇති අකැමැත්ත, සහ මෙම සත්‍යය පිළිගැනීමට ඇති අකැමැත්ත, මිනියාපොලිස්හිදී සහෝදර වාග්ගොනර් සහ ජෝන්ස් මඟින් පැමිණි ස්වාමින්වහන්සේගේ පණිවිඩයට එරෙහිව ප්‍රකාශිත වූ විරුද්ධතාවයේ විශාල කොටසක මූලස්ථානයේ තිබුණි. එම විරුද්ධතාවය උද්දීපනය කිරීමෙන් සාතන්, දෙවියන්වහන්සේ ඔවුන්ට දීමට දැඩිව ආශා කළ ශුද්ධාත්මයාණන්ගේ විශේෂ බලය අපගේ ජනතාවෙන්, මහත් ප්‍රමාණයකින්, වළකා තැබීමෙහි සාර්ථක විය. පෙන්තකොස්ත දිනෙන් පසු ප්‍රේරිතයන් එය ප්‍රකාශ කළ පරිදි, සත්‍යය ලෝකයට ගෙන යාම සඳහා ඔවුන්ගේ විය හැකිව තිබූ කාර්යක්ෂමතාවය ලබාගැනීමෙන් සතුරා ඔවුන්ව වැළැක්වීය. තම තේජසින් මුළු භූමියම ආලෝකවත් කිරීමට නියමිතව තිබූ ආලෝකය ප්‍රතිරෝධයට ලක්විය, සහ අපගේම සහෝදරයන්ගේ ක්‍රියාකාරිත්වය මඟින් එය මහත් ලෙස ලෝකයෙන් ඈත් කර තබා ඇත.” Selected Messages, book 1, 235.</w:t>
      </w:r>
    </w:p>
    <w:p>
      <w:pPr>
        <w:pStyle w:val="ArticleBody"/>
        <w:jc w:val="left"/>
      </w:pPr>
      <w:r>
        <w:rPr>
          <w:rFonts w:ascii="Nirmala UI" w:hAnsi="Nirmala UI" w:eastAsia="Nirmala UI" w:cs="Nirmala UI"/>
        </w:rPr>
        <w:t>පෙන්තකොස්ත සමය ආරම්භයේදී තෝමස්ගේ සැකය, පෙන්තකොස්ත දිනට පැමිණි පණිවුඩයට එරෙහිව නැගී ආ විද්‍රෝහය සංකේතවත් කරමින්, 1888 දී ජෝන්ස් සහ වාග්ගනර් විසින් ඉදිරිපත් කරන ලද ලාඕදිකේයා සභාවට වූ පණිවුඩයට එරෙහිව සෙවන්ත්-ඩේ ඇඩ්වෙන්ටිස්ම් නායකත්වය නැගී සිට ප්‍රතිරෝධ කළ විට සිදු වූ කම්පනයද සංකේතවත් කළේය. 1888 දී එළිදරව් 18 හි බලවත් දූතයා තමන්ගේ මහිමයෙන් පොළොව ආලෝකවත් කිරීමට බැස ආවේය; එහෙත්, ඒ නායකයන්ගේ පෙරගත් අදහස් අත්හැර දැමීමට නොකැමැත්ත නිසා විශාල වශයෙන්, කොරාහ්, දාථාන් සහ අබීරාම්ගේ විද්‍රෝහය නැවත සිදු විය. තෝමස්, පෙන්තකොස්තයේ යුදෙව්වන්, මෝසෙස්ගේ කාලයේ කොරාහ්ගේ විද්‍රෝහය, 1888 හි විද්‍රෝහය—මේ සියල්ලම යෝවෙල් අනුව කහළක් පූදනු ලැබිය යුතු වූ 9/11 සංකේතවත් කරයි. එම කහළය, යෙසායා අනුව, දෙවියන්වහන්සේගේ ජනතාවගේ පාප හඳුනා දක්වනු පිණිස පූදන ලදී; එසේ 1888 සහ ලාඕදිකේයාට වූ පණිවුඩය සංකේතවත් කරයි. “පැරණි මාර්ග” වෙත ආපසු හැරවීමට කහළය පූදන යෙරෙමියාගේ මුරකරුවා, තම හඬ කහළක් මෙන් නඟන යෙසායා සමඟ එකඟ වේ. යෙරෙමියාගේ මුරකරුවන් වන්නේ හබක්කුක්ගේ මුරකරුවන්ය; ඔහු තම ඉතිහාසයේ තර්කය හෝ විවාදය තුළ තම ස්ථානය කුමක් වන්නේදැයි ප්‍රශ්න කරයි.</w:t>
      </w:r>
    </w:p>
    <w:p>
      <w:pPr>
        <w:pStyle w:val="ArticleScripture"/>
        <w:jc w:val="left"/>
      </w:pPr>
      <w:r>
        <w:rPr>
          <w:rFonts w:ascii="Nirmala UI" w:hAnsi="Nirmala UI" w:eastAsia="Nirmala UI" w:cs="Nirmala UI"/>
        </w:rPr>
        <w:t>මම මාගේ රැකවල් ස්ථානය මත සිට, කොටුව මත පිහිටා, ඔහු මට කුමක් කියනු ඇතැයි ද, මා තරවටු කරනු ලැබූ විට මා කුමක් පිළිතුරු දෙනු ඇත්දැයි ද බලනු පිණිස අවධානයෙන් සිටින්නෙමි. හබක්කුක් 2:1.</w:t>
      </w:r>
    </w:p>
    <w:p>
      <w:pPr>
        <w:pStyle w:val="ArticleBody"/>
        <w:jc w:val="left"/>
      </w:pPr>
      <w:r>
        <w:rPr>
          <w:rFonts w:ascii="Nirmala UI" w:hAnsi="Nirmala UI" w:eastAsia="Nirmala UI" w:cs="Nirmala UI"/>
        </w:rPr>
        <w:t>“reproved” යන වචනයේ අර්ථය “තරවටු කළා හෝ වාද කළා” යන්න වන අතර, එයින් ප්‍රශ්නයක් අර්ථගන්වයි; මන්ද ඊළඟ පදය එයට පිළිතුරක් සපයයි.</w:t>
      </w:r>
    </w:p>
    <w:p>
      <w:pPr>
        <w:pStyle w:val="ArticleScripture"/>
        <w:jc w:val="left"/>
      </w:pPr>
      <w:r>
        <w:rPr>
          <w:rFonts w:ascii="Nirmala UI" w:hAnsi="Nirmala UI" w:eastAsia="Nirmala UI" w:cs="Nirmala UI"/>
        </w:rPr>
        <w:t>එවිට ස්වාමීන්වහන්සේ මට උත්තර දී මෙසේ වදාළසේක: දර්ශනය ලියන්න, එය පුවරුවල පැහැදිලිව ලියන්න; එවිට එය කියවන තැනැත්තා දුවමින් යා හැකි වනු ඇත. හබක්කුක් 2:2.</w:t>
      </w:r>
    </w:p>
    <w:p>
      <w:pPr>
        <w:pStyle w:val="ArticleBody"/>
        <w:jc w:val="left"/>
      </w:pPr>
      <w:r>
        <w:rPr>
          <w:rFonts w:ascii="Nirmala UI" w:hAnsi="Nirmala UI" w:eastAsia="Nirmala UI" w:cs="Nirmala UI"/>
        </w:rPr>
        <w:t>මිලේරීය ඉතිහාසයේ ඉටු වීමක් ලෙස ආරම්භ වූ “විවාදය” හෝ කම්පනය වූයේ විලියම් මිලර්ගේ පණිවිඩයත්, ඔහුගේ අනාවැකි අර්ථකථන නීතිත්, ප්‍රොටෙස්තන්තවාදයේ දේවශාස්ත්‍රවේදීන්ට විරුද්ධව යෙදූ පණිවිඩයයි. මිලේරීය ඉතිහාසයේ එම විවාදය ආරම්භ වූයේ 1840 අගෝස්තු 11 දින, ජෝන් විසින් ගෙන කෑමට නියමිත වූ කුඩා පොතක් රැගෙන “යේසුස් ක්‍රිස්තුස්ට වඩා අඩු නොවන පුද්ගලයෙකු” පහළ බැස ආ අවස්ථාවේ, මිලේරීය පණිවිඩය තහවුරු කිරීමත් සමඟය. හබක්කුක්ගේ මුරකරුන්ගේ තර්කයද, තෝමස්ගේ සැකයද, 1888 හි කැරැල්ලද, කොරාහ්ගේ කැරැල්ලද, පෙන්තෙකොස්ත දින මත්භාවය පිළිබඳ තර්කයද, මේ සියල්ල 9/11 දින ආරම්භ වූ විවාදයකට සාක්ෂි දරයි. විවාදයට ලක්වන්නේ අග වැසි පිළිබඳ පණිවිඩය වන අතර, එය 9/11 දින ඉසිනු ලැබීමට ආරම්භ විය.</w:t>
      </w:r>
    </w:p>
    <w:p>
      <w:pPr>
        <w:pStyle w:val="ArticleBody"/>
        <w:jc w:val="left"/>
      </w:pPr>
      <w:r>
        <w:rPr>
          <w:rFonts w:ascii="Nirmala UI" w:hAnsi="Nirmala UI" w:eastAsia="Nirmala UI" w:cs="Nirmala UI"/>
        </w:rPr>
        <w:t>1843 සටහන සකස් කිරීමට මිලෙරයිට්වරුන්ට මඟ පෙන්වූ හබක්කුක්හි පිළිතුර, කොරා හා ඔහුගේ සංගාතිකයන්ට විරුද්ධව මෝසෙස් විසින් නිරූපිත වූ නමස්කාරකයන්ගේ පන්තීන් දෙකක වර්ධනය සමඟද, තෝමස් හා අනෙක් ගෝලයන් විසින්ද, පෙන්තකොස්ත දිනදී මත් වූ බව පිළිබඳ යුදෙව්වරුන්ගේ තර්කය සමඟද, 1888 දී ඇඩ්වෙන්ටිස්මයේ නායකත්වය සමඟද, 1844 දී ප්‍රොටස්තන්තවරුන්ට විරුද්ධව මිලෙරයිට්වරුන් සමඟද, 1844 ඔක්තෝබර් 22 දින මෝඩ හා ප්‍රඥාවන්ත කන්‍යාවන් සමඟද සම්බන්ධ වේ.</w:t>
      </w:r>
    </w:p>
    <w:p>
      <w:pPr>
        <w:pStyle w:val="ArticleBody"/>
        <w:jc w:val="left"/>
      </w:pPr>
      <w:r>
        <w:rPr>
          <w:rFonts w:ascii="Nirmala UI" w:hAnsi="Nirmala UI" w:eastAsia="Nirmala UI" w:cs="Nirmala UI"/>
        </w:rPr>
        <w:t>9/11 දින ක්‍රිස්තුස්වහන්සේ සබත් දින නීතියෙහි සම්පූර්ණ වර්ෂාවට පෙර සුළු බිඳු කිහිපයක් ලෙස තම ගෝලයන් මත ශුද්ධාත්මයාණන් හුස්මහෙළා දුන් සේක. අනතුරුව, “පේළිය මත පේළිය” යන ආරම්භයෙන් මෝසෙස්ගෙන් ඇරඹෙන දෘෂ්ටිමය පණිවිඩය පිළිබඳ ඔවුන්ගේ අවබෝධය විවෘත කළ සේක; එසේම, එම ගෝලයන් යෙරෙමියාගේ පැරණි මාර්ග වෙත ආපසු නොයවමින්, අනතුරු ඇඟවීමේ तुरියක් හඬවීමට ඔවුන් අභිෂේක ලැබූහ. 9/11 දින ක්‍රිස්තුස්වහන්සේගේ හුස්ම එසකියෙල්ගේද යොහන්ගේද සුළං සතරෙන් පැමිණි එකක් වූ අතර, එය ප්‍රතිරෝධයට ලක් වන විට කම්පනයක් ඇති කරන “සෘජු සාක්ෂිය” වන ලාඔදිකියා පණිවිඩය විය. 1888, කෝරා, දාතාන් සහ අබිරාම්ගේ කැරැල්ලේ ආදර්ශයක් වේ; මන්ද ප්‍රතික්ෂේප කරනු ලැබුවේ පණිවිඩය පමණක් නොව, තුරියට නිශ්චිත හඬක් දුන් තෝරාගත් මුරකරුවන් ද වූහ.</w:t>
      </w:r>
    </w:p>
    <w:p>
      <w:pPr>
        <w:pStyle w:val="ArticleBody"/>
        <w:jc w:val="left"/>
      </w:pPr>
      <w:r>
        <w:rPr>
          <w:rFonts w:ascii="Nirmala UI" w:hAnsi="Nirmala UI" w:eastAsia="Nirmala UI" w:cs="Nirmala UI"/>
        </w:rPr>
        <w:t>සහෝදරි වයිට් මෙසේ ලියා ඇත: “මා දැක තිබූ කම්පනය” “ලඌදීකියානුවන්ට සැබෑ සාක්ෂිකරුගේ උපදේශය මඟින් ඉදිරියට කැඳවනු ලැබූ සෘජු සාක්ෂිය නිසා ඇතිවනු ඇත.” 1888 පණිවුඩය එම සෘජු සාක්ෂිය වූ අතර, 1888 හා 9/11 යන දෙකම එළිදරව් 18හි දූතයාගේ බැස ඒම සලකුණු කරයි.</w:t>
      </w:r>
    </w:p>
    <w:p>
      <w:pPr>
        <w:pStyle w:val="ArticleScripture"/>
        <w:jc w:val="left"/>
      </w:pPr>
      <w:r>
        <w:rPr>
          <w:rFonts w:ascii="Nirmala UI" w:hAnsi="Nirmala UI" w:eastAsia="Nirmala UI" w:cs="Nirmala UI"/>
        </w:rPr>
        <w:t>“අපගේ සභාවලටත් ආයතනවලටත් නිදැල්ලව නිදා සිටින අය අවදි කරවනු පිණිස සෘජු සාක්ෂියක් දරනු ලැබිය යුතුය.”</w:t>
      </w:r>
    </w:p>
    <w:p>
      <w:pPr>
        <w:pStyle w:val="ArticleScripture"/>
        <w:jc w:val="left"/>
      </w:pPr>
      <w:r>
        <w:rPr>
          <w:rFonts w:ascii="Nirmala UI" w:hAnsi="Nirmala UI" w:eastAsia="Nirmala UI" w:cs="Nirmala UI"/>
        </w:rPr>
        <w:t>“ස්වාමීන්වහන්සේගේ වචනය විශ්වාස කර කීකරු වන විට, ස්ථිර ප්‍රගතියක් සිදුවනු ඇත. දැන් අපගේ මහත් අවශ්‍යතාවය අපි දකිමු. වියළි ඇටකටු තුළට ඔහු ජීවය හුස්ම නොදෙන තුරු, ස්වාමීන්වහන්සේට අප භාවිත කළ නොහැක. මෙසේ කථා කළ වචන මම ඇසුවෙමි: ‘දෙවියන්වහන්සේගේ ආත්මයාණන්ගේ ගැඹුරු සංචලනය හදවත මත නොමැතිව, එහි ජීවය දෙන බලපෑම නොමැතිව, සත්‍යය මළ අකුරක් බවට පත්වේ.’” Review and Herald, November 18, 1902.</w:t>
      </w:r>
    </w:p>
    <w:p>
      <w:pPr>
        <w:pStyle w:val="ArticleBody"/>
        <w:jc w:val="left"/>
      </w:pPr>
      <w:r>
        <w:rPr>
          <w:rFonts w:ascii="Nirmala UI" w:hAnsi="Nirmala UI" w:eastAsia="Nirmala UI" w:cs="Nirmala UI"/>
        </w:rPr>
        <w:t>9/11හිදී ලාඔදිකේයා පණිවිඩය එහි පූර්ණ සම්පූර්ණත්වයට ළඟා විය; එසේය, දෙවියන්වහන්සේගේ පෙර ගිවිසුම් ජනතාවට දෙන අන්තිම කැඳවීම නාද වීමට ආරම්භ විය. එවිටම සහෝදරි වයිට් සඳහන් කරන්නේ මෙසේය: “නිදා සිටින අය අවදි කරවීම පිණිස, අපගේ සභාවලටත් ආයතනවලටත් සෘජු සාක්ෂියක් දරනු ලැබිය යුතුය.” ලාඔදිකේයා පණිවිඩය ආරම්භ වූයේ 9/11හිදී විවෘතවීම පොතේ අටළොස්වන පරිච්ඡේදයේ දූතයා බැස ආ විටය; එයින් අදහස් වන්නේ 9/11හිදී ලාඔදිකේයා සෙවන්ත්-ඩේ ඇඩ්වෙන්ටිස්ට්වරුන්ට වූ පණිවිඩය “අවදි වන්න” යන්න වූ අතර අදත් එය එසේම පවතින බවය. යෝවෙල් පළමු පරිච්ඡේදයේ පස්වන වාක්‍යයේ මත්පැන් බී උමතු වූවන්ට අවදි වන්නැයි අණ කළේය. 9/11 ඇඩ්වෙන්ටිස්ට්වාදය සඳහා අන්තිම පරීක්ෂණ කාලපරිච්ඡේදය පැමිණිම සලකුණු කරන අතර, එය යෝවෙල්ගේ අවදි වන්නැයි කළ අණ නිරූපණය කරයි. පෙන්තකොස්ත සමයේ ආරම්භය දෙවියන්වහන්සේගේ ජනතාව 9/11හිදී අවදි කරනු ලැබීමෙන් ආරම්භ වන අතර, ඉරිදා නීතියට තරමක් පෙර දස කන්‍යාවන්ගේ උපමාව සම්පූර්ණ වීමෙන් අවසන් වේ.</w:t>
      </w:r>
    </w:p>
    <w:p>
      <w:pPr>
        <w:pStyle w:val="ArticleBody"/>
        <w:jc w:val="left"/>
      </w:pPr>
      <w:r>
        <w:rPr>
          <w:rFonts w:ascii="Nirmala UI" w:hAnsi="Nirmala UI" w:eastAsia="Nirmala UI" w:cs="Nirmala UI"/>
        </w:rPr>
        <w:t>9/11 දී ඇති වූ අවදිවීම, විශ්වාසභංගත්වයේ සිටින ගිවිසුම් ජනතාවක අවසාන පරම්පරාවට දෙනු ලබන කැඳවීමකි. ඉරිදා නීතියට තරමක් පෙර ඇති වන එම අවදිවීම, පෙර ගිවිසුම් ජනතාව පිළිබඳ දොර වසා දමයි. ආරම්භයත් අවසානයත් එකම වන අතර, 2023 ජූලි මාසයේදී ප්‍රකාශන පොතේ එකොළොස්වන පරිච්ඡේදයේ සාක්ෂිකරුවන් දෙදෙනා 2020 ජූලි 18 වන දින පිළිබඳ අනාවැකියේ කැරැල්ල වෙත අවදි කරනු ලැබූහ. මධ්‍යම අවදිවීම කැරැල්ලෙන් නිරූපණය කරනු ලැබේ; එය 9/11 හෙබ්‍රේව් අක්ෂරමාලාවේ පළමු අකුර ලෙසත්, 2020 ජූලි 18 දහතුන්වන අකුර ලෙසත්, ඉරිදා නීතිය විසිදෙවැනි සහ හෙබ්‍රේව් අක්ෂරමාලාවේ අවසාන අකුර ලෙසත් හඳුනා දෙයි. විසිදෙවැනි අකුර දේවත්වය මනුෂ්‍යත්වය සමඟ එක්වීම නියෝජනය කරන අතර, එය එම අවදිවීම් තුනෙන් අවසාන අවදිවීම තුළ සම්පූර්ණ කරනු ලැබේ.</w:t>
      </w:r>
    </w:p>
    <w:p>
      <w:pPr>
        <w:pStyle w:val="ArticleBody"/>
        <w:jc w:val="left"/>
      </w:pPr>
      <w:r>
        <w:rPr>
          <w:rFonts w:ascii="Nirmala UI" w:hAnsi="Nirmala UI" w:eastAsia="Nirmala UI" w:cs="Nirmala UI"/>
        </w:rPr>
        <w:t>පෙන්තකොස්ත කාලපරිච්ඡේදයේ ආරම්භයේදී උන්වහන්සේ ගෝලයන් මත ශුද්ධාත්මයාණන් උදාවූ ලෙසම, 9/11 දී ස්වාමීන්වහන්සේ “වියළි අස්ථිවලට ජීවය හමා දෙති.” උන්වහන්සේගේ ආරෝහණයෙන් පසු ගෝලයන්, ශුද්ධාත්මයාණන් ලැබූවන්වද, එයින් අනතුරුව “පේළිය මත පේළිය” යන ක්‍රමවේදය තුළින් പ്രവചനමය වචනය පිළිබඳ ඔවුන්ගේ අවබෝධය විවෘත කරනු ලැබූවන්වද නියෝජනය කරති. ශුද්ධාත්මයාණන් ලැබීම ආහාරය භුක්ති විඳින අතරතුර සිදු විය; මක්නිසාද ආත්මික ලෙස කෑම කෑම යනු වචනය වන යේසුස්ගේ මාංසය කෑමත්, ඔහුගේ ලේ පානය කිරීමත් අර්ථවත් වන බැවිනි.</w:t>
      </w:r>
    </w:p>
    <w:p>
      <w:pPr>
        <w:pStyle w:val="ArticleBody"/>
        <w:jc w:val="left"/>
      </w:pPr>
      <w:r>
        <w:rPr>
          <w:rFonts w:ascii="Nirmala UI" w:hAnsi="Nirmala UI" w:eastAsia="Nirmala UI" w:cs="Nirmala UI"/>
        </w:rPr>
        <w:t>කොරහ්, දාථාන් සහ අබිරාම් සමඟ එකතු වූ විරුද්ධකාරයෝ, 1888 දී ඇඩ්වෙන්ටිස්ම් නායකත්වය කළාක් මෙන්ම, දෙවියන්වහන්සේගේ ජනතාවගේ පව් හඳුනාදක්වන තුරුම්පු පණිවුඩයට විරුද්ධ වීමෙන් කම්පනය ඇති කරන පන්තිය නියෝජනය කරති; එමෙන්ම, ලෙවී කථාව විසිහයේ “සත් වර” මගින් නිරූපණය වන පදනම් සත්‍යයන් වූ පැරණි මාර්ග වෙත නැවත පැමිණීමක් ද ඔවුහු ඉල්ලා සිටිති. තුරුම්පුව කැඳවන්නේ පුනර්ජීවනයක් සහ ප්‍රතිසංස්කරණයක් යන දෙකම සඳහා ය. මිලර්ගේ අනාවැකිමය මැණික්වල පළමුවැන්නද, ඇඩ්වෙන්ටිස්ම් විසින් ප්‍රතික්ෂේප කරනු ලැබූ පළමුවැන්නද වූ එය, මිලරයිට් ව්‍යාපාරයේ ආරම්භයත් අවසානයත් නියෝජනය කරයි. මිලරයිට්වරුන් විසින් ප්‍රකාශ කරන ලද පළමු දූතයාගේ පණිවුඩයේ ආරම්භයත් අවසානයත් මෝසෙස්ගේ “සත් වර” මගින් සලකුණු කර ඇත. ආරම්භයේදී එය පිළිගනු ලැබුවේය; අවසානයේදී එය ප්‍රතික්ෂේප කරනු ලැබුවේය. එම ප්‍රතික්ෂේපය නිසා එසකියෙල් ඇඩ්වෙන්ටිස්ම්ව නිරුත්සන්න වියළි ඇටවල මිටියාවතක් ලෙස ඉදිරිපත් කරයි. 1863 සිට එක්සත් ජනපදයේ ඉරිදා නීතිය දක්වා වූ කාලය, යෙසායා විසිදෙක අනුව දර්ශන මිටියාවත වන නමුත්, එසකියෙල් අනුව එය නිරුත්සන්න වියළි ඇටවල මිටියාවතකි. එම අනාවැකිමය මිටියාවත් දෙකම යෝවෙල්ගේ යෙහෝෂාපාත් මිටියාවත සමඟ අනුකූල වන අතර, යෝවෙල් එය තීරණයේ මිටියාවත ලෙසද හඳුනාදක්වයි.</w:t>
      </w:r>
    </w:p>
    <w:p>
      <w:pPr>
        <w:pStyle w:val="ArticleBody"/>
        <w:jc w:val="left"/>
      </w:pPr>
      <w:r>
        <w:rPr>
          <w:rFonts w:ascii="Nirmala UI" w:hAnsi="Nirmala UI" w:eastAsia="Nirmala UI" w:cs="Nirmala UI"/>
        </w:rPr>
        <w:t>මෙම සංකල්ප ස්ථාපිත කරගෙන, 9/11 අවස්ථාවේ යෝවෙල්ගේ පොත පෙන්තකොස්තයේදී පේතෘස් හඳුනාගත් පණිවිඩය බවට පත්වූයේ කෙසේදැයි යන ප්‍රශ්නය අසිය හැක. පහත ලිපිවලදී අපි මෙම සංකල්ප පැහැදිලි කිරීමට උත්සාහ කරමු.</w:t>
      </w:r>
    </w:p>
    <w:p>
      <w:pPr>
        <w:pStyle w:val="ArticleScripture"/>
        <w:jc w:val="left"/>
      </w:pPr>
      <w:r>
        <w:rPr>
          <w:rFonts w:ascii="Nirmala UI" w:hAnsi="Nirmala UI" w:eastAsia="Nirmala UI" w:cs="Nirmala UI"/>
        </w:rPr>
        <w:t>“(1892 නොවැම්බර් 5 දින, දකුණු ඔස්ට්‍රේලියාවේ ඇඩිලේඩ් සිට, ‘ප්‍රිය බෑණානුවන් සහ ලේලියන්, ෆ්‍රෑන්ක් සහ හැටී [Belden] වෙත,’ ලියන ලද්දකි.)”</w:t>
      </w:r>
    </w:p>
    <w:p>
      <w:pPr>
        <w:pStyle w:val="ArticleScripture"/>
        <w:jc w:val="left"/>
      </w:pPr>
      <w:r>
        <w:rPr>
          <w:rFonts w:ascii="Nirmala UI" w:hAnsi="Nirmala UI" w:eastAsia="Nirmala UI" w:cs="Nirmala UI"/>
        </w:rPr>
        <w:t>“ශුද්ධාත්මයාණන් විසින් ඔබ ආලෝකමත් කරනු ලැබූ විට, මිනියාපොලිස්හි තිබූ එම සියලු දුෂ්ටකම දෙවියන්වහන්සේ එය දෙස බලා සිටින ආකාරයෙන්ම ඔබ දකින්නෙහිය. මේ ලෝකයේදී මම නැවත කිසිදා ඔබ දකින්නේ නැත්තේ වුවද, කිසිදු හේතුවක් නොමැතිව ඔබ මා මත පතුරවා තිබූ ශෝකයත්, පීඩාවත්, ආත්මභාරයත් මම ඔබට කමා කරන බව ස්ථිරව දැනගන්න. එහෙත් ඔබගේ ආත්මයේ හේතුවෙන්, ඔබ වෙනුවෙන් මරණයට පත් වූ තැනැන්වහන්සේගේ හේතුවෙන්, ඔබ ඔබගේ දෝෂ දැක ඒවා පිළිගන්නවාට මම කැමැත්තෙමි. ඔබ දෙවියන්වහන්සේගේ ආත්මයාණන්ට විරුද්ධවූ අය සමඟ එකතු වූවෙහිය. ස්වාමින්වහන්සේ බ්‍රෙත්‍රන් ජෝන්ස් සහ වැගනර් මාර්ගයෙන් ක්‍රියාකරමින් සිටින බවට ඔබට අවශ්‍ය වූ සියලු සාක්ෂි ඔබ සතු විය; එහෙත් ඔබ එම ආලෝකය පිළිගත්තේ නැත. තවද, ඔබ පෝෂණය කළ හැඟීම්ද, සත්‍යයට විරුද්ධව ඔබ කී වචනද අනතුරුව, ඔබ වරද කළ බවත්, මෙම මිනිසුන් දෙවියන්වහන්සේගෙන් පණිවිඩයක් රැගෙන ආ බවත්, ඔබ එම පණිවිඩයත් එහි දූතයන්වත් සුළුකොට සැලකූ බවත් පිළිගැනීමට ඔබ සූදානම් නොවූවෙහිය.”</w:t>
      </w:r>
    </w:p>
    <w:p>
      <w:pPr>
        <w:pStyle w:val="ArticleScripture"/>
        <w:jc w:val="left"/>
      </w:pPr>
      <w:r>
        <w:rPr>
          <w:rFonts w:ascii="Nirmala UI" w:hAnsi="Nirmala UI" w:eastAsia="Nirmala UI" w:cs="Nirmala UI"/>
        </w:rPr>
        <w:t>“මිනියාපොලිස්හි ප්‍රකාශ වූ ලෙස, අපේ ජනතාව අතර එතරම් දැඩි ස්වයං-සන්තෘප්තියක්ද, ආලෝකය පිළිගෙන එය පිළිගැනීමට ඇති අකැමැත්තක්ද, මෙතෙක් මම දැක නැත. එම රැස්වීමේදී ප්‍රකාශ වූ ආත්මය ආදරයෙන් පෝෂණය කළ සමාගමෙන් එක් අයෙක්වත්, තම අහංකාරය යටත් කර, තමන් දෙවියන්වහන්සේගේ ආත්මයෙන් ප්‍රේරණය වූයේ නොව, තම මනස් සහ හදවත් පක්ෂපාතයෙන් පිරී තිබූ බව පිළිගෙන ප්‍රකාශ කරන තුරු, ස්වර්ගයෙන් ඔවුන් වෙත එවන ලද සත්‍යයේ අනර්ඝභාවය හඳුනාගැනීමට නැවතත් පැහැදිලි ආලෝකයක් නොලැබෙන බව මට දර්ශනය කරනු ලැබීය. ස්වාමීන්වහන්සේ ඔවුන්ට සමීප වීමටත්, ඔවුන්ට ආශීර්වාද කිරීමටත්, ඔවුන්ගේ පසුබැසීම්වලින් ඔවුන් සුව කිරීමටත් කැමති වූ සේක, එහෙත් ඔවුහු සවන් නොදුන්හ. ඔවුහු කෝරා, දාතාන් සහ අබිරාම් ප්‍රේරණය කළ එකම ආත්මයෙන් ප්‍රේරණය වූහ. ඉශ්‍රායෙල්වරුන් වූ ඒ මනුෂ්‍යයෝ තමන් වැරදියි යන්න ඔප්පු කරන සියලු සාක්ෂිවලට විරුද්ධ වීමට තීරණය කරගෙන සිටියහ, එසේම තම අසතුටුකාරක ක්‍රියාමාර්ගයේ ඔවුහු නිරන්තරයෙන් ඉදිරියට ගියහ, අවසානයේ බොහෝ දෙනෙකු ඔවුන් සමඟ එක්වීමට ඇදගෙන යන තුරු.”</w:t>
      </w:r>
    </w:p>
    <w:p>
      <w:pPr>
        <w:pStyle w:val="ArticleScripture"/>
        <w:jc w:val="left"/>
      </w:pPr>
      <w:r>
        <w:rPr>
          <w:rFonts w:ascii="Nirmala UI" w:hAnsi="Nirmala UI" w:eastAsia="Nirmala UI" w:cs="Nirmala UI"/>
        </w:rPr>
        <w:t>“මේ කවුරුන්ද? දුර්වලයෝ නොව, අඥානයෝ නොව, ප්‍රබෝධය නොලැබූවෝ ද නොව. ඒ කැරල්ල තුළ සභාවේ ප්‍රසිද්ධ, කීර්තිමත් නායකයෝ දෙසිය පනහක් සිටියහ. ඔවුන්ගේ සාක්ෂිය කුමක්ද? ‘මුළු සභාවම ශුද්ධයෝය, ඔවුන් එක් එක්කෙනාම එසේය, සමිඳාණන්වහන්සේ ඔවුන් අතරෙහි සිටිනසේක: එසේ නම්, ඔබලා සමිඳාණන්වහන්සේගේ සභාවට ඉහළින් ඔබම ඔබ උසස් කරගන්නේ මන්ද?’ [ගණන් කථාව 16:3]. කොරාහ් සහ ඔහුගේ සගයෝ දෙවියන්වහන්සේගේ විනිශ්චය යටතේ විනාශ වූ කල, ඔවුන් විසින් වංචා කරනු ලැබූ ජනතාව මේ අද්භූත ක්‍රියාව තුළ සමිඳාණන්වහන්සේගේ හස්තය දුටුවේ නැත. පසුදා උදෑසන මුළු සභාවම මෝසෙස් සහ ආරොන්ට එරෙහිව චෝදනා කරමින්, ‘ඔබලා සමිඳාණන්වහන්සේගේ ජනතාව මරා දැමූහ’ [41 වන පදය] යැයි කීවෝය; එවිට වසංගතය සභාව මත පැමිණ, දහහතර දහසකට වඩා වැඩි පිරිසක් විනාශ වූහ.”</w:t>
      </w:r>
    </w:p>
    <w:p>
      <w:pPr>
        <w:pStyle w:val="ArticleScripture"/>
        <w:jc w:val="left"/>
      </w:pPr>
      <w:r>
        <w:rPr>
          <w:rFonts w:ascii="Nirmala UI" w:hAnsi="Nirmala UI" w:eastAsia="Nirmala UI" w:cs="Nirmala UI"/>
        </w:rPr>
        <w:t>“මිනියාපොලිස් නගරයෙන් පිටත්ව යාමට මම අදහස් කළ විට, ස්වාමීන්වහන්සේගේ දූතයා මා අසල නැගී සිට කියා සිටියේය: ‘එසේ නොවිය යුතුය; මෙම ස්ථානයේ ඔබට කිරීමට දෙවියන්වහන්සේගේ කාර්යයක් ඇත. ජනතාව කොරාහ්, දාථාන්, සහ අබීරාම්ගේ කැරැල්ල නැවත ක්‍රියාත්මක කරමින් සිටිති. ඔබ ආලෝකයේ නොසිටින්නන් විසින් පිළිගනු නොලබන ඔබගේ නිසි ස්ථානයෙහි මම ඔබ තබා ඇත්තෙමි; ඔවුන් ඔබගේ සාක්ෂියට කන් නොදෙනු ඇත; එහෙත් මම ඔබ සමඟ සිටින්නෙමි; මාගේ කරුණාව සහ බලය ඔබ අධාර කරනු ඇත. ඔවුන් අවමානය කරන්නේ ඔබව නොව, මාගේ ජනතාව වෙත මා යවන දූතයන්ව සහ පණිවිඩයයි. ඔවුහු ස්වාමීන්වහන්සේගේ වචනයට අවමන් පෙන්වා ඇත. සාතන් ඔවුන්ගේ ඇස් අන්ධ කර ඔවුන්ගේ විනිශ්චය විකෘති කර ඇත; සහ සෑම ආත්මයක්ම තමන්ගේ මෙම පාපය ගැන, දෙවියන්වහන්සේගේ ආත්මයට අපහාස කරමින් ක්‍රියා කරන මෙම අශුද්ධ වූ ස්වාධීනභාවය ගැන, පසුතැවිලි නොවන්නේ නම්, ඔවුන් අන්ධකාරයේ ගමන් කරනු ඇත. ඔවුන් පසුතැවිලි වී හැරී එන්නේ නැත්නම්, මා ඔවුන් සුව කිරීමට, දීපස්ථම්භය එහි ස්ථානයෙන් ඉවත් කර දමන්නෙමි. ඔවුන් තමන්ගේ ආත්මික දෘෂ්ටිය අඳුරු කර ඇත. දෙවියන්වහන්සේ තම ආත්මය හා තම බලය ප්‍රකාශ කරනු ඔවුන් කැමති නොවූහ; මන්ද ඔවුන්ට මාගේ වචනය පිළිබඳ උපහාසය සහ පිළිකුලේ ආත්මයක් ඇත. සැහැල්ලුකම, නොවැදගත් ක්‍රියා, විහිළු කිරීම, සහ විහිළුවෙන් කතා කිරීම දිනපතා අනුෂ්ඨානය කරනු ලැබේ. ඔවුන් මා සොයන පිණිස තමන්ගේ හෘදයන් යොමු කර නැත. ඔවුන් තමන්ම දල්වාගත් ගිනිසිළු තුළ ගමන් කරති, සහ ඔවුන් පසුතැවිලි නොවන්නේ නම් ශෝකයෙන් නිදාගන්නෝය. ස්වාමීන්වහන්සේ මෙසේ වදාරන සේක: ඔබගේ කර්තව්‍යයේ ස්ථානයෙහි ස්ථිරව සිටින්න; මක්නිසාද මම ඔබ සමඟ සිටිමි, ඔබ අත් නොහරින්නෙමි, ඔබ අත් නොදමන්නෙමි.’ දෙවියන්වහන්සේගෙන් ලැබුණු මෙම වචන නොසලකා හැරීමට මම ධෛර්ය නොකළෙමි.”</w:t>
      </w:r>
    </w:p>
    <w:p>
      <w:pPr>
        <w:pStyle w:val="ArticleScripture"/>
        <w:jc w:val="left"/>
      </w:pPr>
      <w:r>
        <w:rPr>
          <w:rFonts w:ascii="Nirmala UI" w:hAnsi="Nirmala UI" w:eastAsia="Nirmala UI" w:cs="Nirmala UI"/>
        </w:rPr>
        <w:t>“පැහැදිලි, දීප්තිමත් කිරණවලින් ආලෝකය බැට්ල් ක්‍රීක්හි බබළමින් තිබුණේය; නමුත් මිනියැපොලිස්හි පැවති රැස්වීමේ යම් භාගයක් ඉටු කළ අය අතරින්, ආලෝකය වෙත පැමිණ, ස්වාමින්වහන්සේ ස්වර්ගයෙන් ඔවුන් වෙත එවූ සත්‍යයේ සම්පන්න වස්තුභාණ්ඩ පිළිගත්තේ කවුද? නායකයාණන් වන යේසුස් ක්‍රිස්තුස් සමඟ පියවරෙන් පියවර එකසේ ගමන් කළේ කවුද? තමන්ගේ වැරදි උද්‍යෝගය, තමන්ගේ අන්ධභාවය, තමන්ගේ ඊර්ෂ්‍යාවන් හා දුෂ්ට සැකසංකාවන්, තමන්ගේ සත්‍යයට එරෙහි උද්ධච්චභාවය පිළිබඳ සම්පූර්ණ පාපොච්චාරණය කළේ කවුද? එක්කෙනෙකුත් නැත; තවද, ආලෝකය පිළිගෙන එය පිළිගත් බව පිළිගැනීමට දිගු කලක් නොසැලකිලිමත් වූ බැවින්, එය ඔවුන් බොහෝ පසුපසට අත්හැර ගොස් ඇත; ඔවුහු කරුණාවෙහිද අපගේ ස්වාමිවූ ක්‍රිස්තුස් යේසුස්ගේ දැනුමෙහිද වර්ධනය වෙමින් නොසිටියහ. ඔවුන්ට ලැබිය හැකිව තිබූද, ඔවුන්ට අවශ්‍යව තිබූද, ආගමික අත්දැකීමෙහි ඔවුන් බලවත් මනුෂ්‍යයන් කරනු ලැබිය හැකිව තිබූද එම කරුණාව පිළිගැනීමට ඔවුහු අසමත් වූහ.”</w:t>
      </w:r>
    </w:p>
    <w:p>
      <w:pPr>
        <w:pStyle w:val="ArticleScripture"/>
        <w:jc w:val="left"/>
      </w:pPr>
      <w:r>
        <w:rPr>
          <w:rFonts w:ascii="Nirmala UI" w:hAnsi="Nirmala UI" w:eastAsia="Nirmala UI" w:cs="Nirmala UI"/>
        </w:rPr>
        <w:t>“මිනියාපොලිස්හි ගන්නා ලද ස්ථාවරය, දෘශ්‍යමාන වශයෙන් ජයගත නොහැකි බාධාවක් වූ අතර, එය මහත් ප්‍රමාණයකින් ඔවුන් සැකකරුවන්, ප්‍රශ්නකරුවන්, සත්‍යය හා දෙවියන්වහන්සේගේ බලය ප්‍රතික්ෂේපකරන්නන් සමඟ වටකර තැබීය. තවත් අර්බුදයක් පැමිණෙන විට, මෙතරම් දිගු කලක් සාක්ෂි මත සාක්ෂි ගොඩනගා තිබියද ප්‍රතිරෝධ කළ අය, තමන් ඉතා ප්‍රකට ලෙස අසමත් වූ කරුණු පිළිබඳව නැවත පරීක්ෂා කරනු ලබන්නෝය; එවිට දෙවියන්වහන්සේගෙන් ඇති දේ පිළිගෙන අන්ධකාරයේ බලයන්ගෙන් ඇති දේ ප්‍රතික්ෂේප කිරීම ඔවුන්ට දුෂ්කර වනු ඇත. එබැවින් ඔවුන්ට ඇති එකම සුරක්ෂිත මාර්ගය වන්නේ, ලංගයන් මාර්ගයෙන් බැහැර නොවන පිණිස, තම පාද සඳහා සෘජු මාර්ග සකස් කරමින්, නිහතමානීව ගමන් කිරීමයි. අප කවර අය සමඟ සංගමය පවත්වන්නෙමුද යන්න සියලු වෙනස උදා කරයි; එය දෙවියන්වහන්සේ සමඟ ගමන් කරන, උන්වහන්සේ විශ්වාස කරමින් උන්වහන්සේ කෙරෙහි භාරව සිටින මනුෂ්‍යයන් සමඟද, නැතහොත් තමන්ගේම යැයි සිතන ප්‍රඥාව අනුගමනය කරමින්, තමන්ම දල්වාගත් ගිනිපුළිඟු තුළ ගමන් කරන මනුෂ්‍යයන් සමඟද යන්නයි.”</w:t>
      </w:r>
    </w:p>
    <w:p>
      <w:pPr>
        <w:pStyle w:val="ArticleScripture"/>
        <w:jc w:val="left"/>
      </w:pPr>
      <w:r>
        <w:rPr>
          <w:rFonts w:ascii="Nirmala UI" w:hAnsi="Nirmala UI" w:eastAsia="Nirmala UI" w:cs="Nirmala UI"/>
        </w:rPr>
        <w:t>සත්‍යයට විරුද්ධව ක්‍රියා කළ අයගේ බලපෑමට ප්‍රතිවිරුද්ධ ලෙස ක්‍රියා කිරීමට අවශ්‍ය වූ කාලයත්, සැලකිල්ලත්, ශ්‍රමයත් භයානක පාඩුවක් වී ඇත; මක්නිසාද අපි ආත්මික දැනුමෙන් අවුරුදු ගණනාවක් ඉදිරියෙන් සිටිය හැකිව තිබුණි; එසේම, ආලෝකයෙහි ගමන් කළ යුතු වූ අය, උදෑසන මෙන් ඔහුගේ පිටත්වීම සූදානම් කර ඇති බව දැනගැනීම පිණිස, සමිඳාණන්වහන්සේව දැනගැනීමට ඉදිරියට ගොස් සිටියා නම්, බොහෝ බොහෝ ආත්ම සභාවට එක් කරනු ලැබිය හැකිව තිබුණි. එහෙත්, දෙවියන්වහන්සේ තම ජනතාව වෙත එවන සත්‍යයට විරුද්ධව ග්‍රැනයිට් පවුරක් මෙන් සිටගෙන සිටි ක්‍රියාකරුවන්ගේ බලපෑමට ප්‍රතිවිරුද්ධ වීමට සභාව තුළම මෙතරම් ශ්‍රමයක් වැය කළ යුතු වන විට, ලෝකය සපේක්ෂ අන්ධකාරයක තබා දමනු ලැබේ.</w:t>
      </w:r>
    </w:p>
    <w:p>
      <w:pPr>
        <w:pStyle w:val="ArticleScripture"/>
        <w:jc w:val="left"/>
      </w:pPr>
      <w:r>
        <w:rPr>
          <w:rFonts w:ascii="Nirmala UI" w:hAnsi="Nirmala UI" w:eastAsia="Nirmala UI" w:cs="Nirmala UI"/>
        </w:rPr>
        <w:t>“දෙවියන්වහන්සේ අදහස් කළේ, මුරකරුන් නැඟිට, එකමුතු හඬින් ස්ථිර වූ පණිවිඩයක් පිටත් කර, හොරණෑවට නිශ්චිත නාදයක් දෙන ලෙසය; එවිට ජනතාව සියල්ලෝ තම තමන්ගේ රාජකාරි ස්ථානයට ඉක්මනින් පිවිස, එම මහත් කාර්යයේ තමන්ගේ කොටස ඉටු කරනු ඇත. එවිට මහත් බලය ඇතිව ස්වර්ගයෙන් බැස එන එම අනෙක් දූතයාගේ ශක්තිමත්, පැහැදිලි ආලෝකය, ඔහුගේ තේජසින් පොළොව පුරවා දමනු ඇත. අපි අවුරුදු ගණනාවක් පසුබැස සිටිමු; තවද දෙවියන්වහන්සේ අදහස් කළ, මිනියාපොලිස් සභා රැස්වීමෙන් දල්වන පහනක් මෙන් පිටත්ව යා යුතු වූ එම පණිවිඩයේම ප්‍රගතිය අන්ධකාරයෙන් නැවතුම් කළ අය, දෙවියන්වහන්සේ ඉදිරියේ තම සිත් නිහතමානී කර, තමන්ගේ මනසේ අන්ධභාවය සහ හෘදයේ කඨිනකම නිසා මෙම කාර්යය කෙසේ බාධා වී ඇත්දැයි දකිමින් තේරුම් ගත යුතුය.”</w:t>
      </w:r>
    </w:p>
    <w:p>
      <w:pPr>
        <w:pStyle w:val="ArticleScripture"/>
        <w:jc w:val="left"/>
      </w:pPr>
      <w:r>
        <w:rPr>
          <w:rFonts w:ascii="Nirmala UI" w:hAnsi="Nirmala UI" w:eastAsia="Nirmala UI" w:cs="Nirmala UI"/>
        </w:rPr>
        <w:t>“සුළු සුළු කාරණා පිළිබඳ වාදවිවාද කරමින් පැය ගණනක් ගත කර ඇත; ස්වර්ගීය දූතයන් ප්‍රමාදය ගැන ශෝකයෙන්ද අධීරභාවයෙන්ද සිටියදී, රන්වන් අවස්ථා අපහරණය කර දමා ඇත. ශුද්ධාත්මයාණන්—එහි වටිනාකම හෝ සෑම ප්‍රාණයක්ම එය ලැබිය යුතු අත්‍යවශ්‍යතාව පිළිබඳ අගය කිරීම ඉතා අල්ප වී ඇත. එම ස්වර්ගීය දානය ලබන අය දෙවියන්වහන්සේ වෙනුවෙන් යුද්ධයට පිටත්ව යාම සඳහා ධර්මිෂ්ඨකමේ සන්නාහයෙන් සැරසී යති. ඔව්හු ස්වාමීන්වහන්සේගේ මඟපෙන්වීම් ගෞරවයෙන් පිළිගෙන, උන්වහන්සේගේ කරුණාව සඳහා උන්වහන්සේට කෘතඥතාවයෙන් පූර්ණ වන්නෝය. නමුත් බොහෝ බොහෝ ස්ථානවලදීත්, බොහෝ බොහෝ අවස්ථාවලදීත්, දෙවියන්වහන්සේගේ ජනතාව යැයි ප්‍රකාශ කළ අය ගැන ක්‍රිස්තුස්වහන්සේගේ දවස්වල කියනු ලැබූ පරිදි, ඔවුන්ගේ අවිශ්වාසය නිසා බලවත් ක්‍රියා බොහෝමයක් සිදු කළ නොහැකි වූ බව සත්‍යවශයෙන්ම කියනු ලැබිය හැක. අන්ධකාරයේ බැඳීම්වලින් බැඳ සිටි බොහෝ දෙනා, දෙවියන්වහන්සේ ඔවුන් භාවිත කළ බැවින් ගෞරවයට පාත්‍ර වී ඇත; එහෙත් ඔවුන්ගේ අවිශ්වාසය, ස්වර්ගයේ දූතයන් මනුෂ්‍ය මධ්‍යස්ථකාරයන් මගින් සන්නිවේදනය කිරීමට උත්සාහ කළ සත්‍යයේ පණිවුඩය—ඇදහිල්ලෙන් ධර්මිෂ්ඨ කරනු ලැබීම, ක්‍රිස්තුස්වහන්සේගේ ධර්මිෂ්ඨකම—විරුද්ධව සැකයත් පූර්වග්‍රහයත් උද්දීපනය කර ඇත.” The 1888 Materials, 1066–1070.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යෝවෙල්ගේ පොත සහ ලාඔදිකේයානු සප්තම-දින අද්වෙන්තිස්ත සභාව - අංක දෙක</dc:title>
  <dc:subject/>
  <dc:creator>Jeff Pippenger</dc:creator>
  <cp:keywords/>
  <dc:description>Generated by ArticleDigger from joel\02_joel.json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