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ලාඕදීසියානු සබත් දින හත්වන දින ඇඩ්වෙන්ටිස්ට් සභාව - අංක හතර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අංක හතර</w:t>
      </w:r>
    </w:p>
    <w:p>
      <w:pPr>
        <w:pStyle w:val="ArticleBody"/>
        <w:jc w:val="left"/>
      </w:pPr>
      <w:r>
        <w:rPr>
          <w:rFonts w:ascii="Nirmala UI" w:hAnsi="Nirmala UI" w:eastAsia="Nirmala UI" w:cs="Nirmala UI"/>
        </w:rPr>
        <w:t>යෙසායා විසිඅටවන පරිච්ඡේදයේ, “යෙරුසලම” පාලනය කරන “අපහාසාත්මක මනුෂ්‍යයෝ” “එප්‍රායිම්ගේ මත් වූවෝ” ලෙසද, “අහංකාරයේ කිරුළ” ලෙසද නිරූපණය කරනු ලැබේ. “කිරුළ” නායකත්වය නියෝජනය කරන අතර, “අහංකාරය” සාතන්සම චරිතයක් නියෝජනය කරයි.</w:t>
      </w:r>
    </w:p>
    <w:p>
      <w:pPr>
        <w:pStyle w:val="ArticleBody"/>
        <w:jc w:val="left"/>
      </w:pPr>
      <w:r>
        <w:rPr>
          <w:rFonts w:ascii="Nirmala UI" w:hAnsi="Nirmala UI" w:eastAsia="Nirmala UI" w:cs="Nirmala UI"/>
        </w:rPr>
        <w:t>මත්වූවන් එයට විරුද්ධව, දෙවියන්වහන්සේගේ මහිමායේ “කිරීටය” බවට පත්වන ශේෂය (“අවශේෂය”) සමඟ සසඳනු ලැබේ; මක්නිසාද අන්තිම වැස්සේදී, ස්වාමීන්වහන්සේ කුරුසියෙහි “අනුග්‍රහයේ රාජ්‍යය” ස්ථාපනය කළ ආකාරයෙන් පූර්ව නිරූපණය වූ පරිදි, තම “මහිමායේ රාජ්‍යය” ස්ථාපනය කරන බැවිනි. කුරුසියේ ඇති අනුග්‍රහයේ රාජ්‍යය, ඉරිදා නීතියේදී ඇති මහිමායේ රාජ්‍යයේ පූර්ව නිරූපණයකි. අන්තිම වැස්ස 9/11 දින ආරම්භ වූයේ එකලක්ෂ හතළිස් හතර දහසගේ මුද්‍රා කිරීමත් ජීවමානව සිටින අයගේ විනිශ්චයත් ආරම්භ වූ විටය.</w:t>
      </w:r>
    </w:p>
    <w:p>
      <w:pPr>
        <w:pStyle w:val="ArticleScripture"/>
        <w:jc w:val="left"/>
      </w:pPr>
      <w:r>
        <w:rPr>
          <w:rFonts w:ascii="Nirmala UI" w:hAnsi="Nirmala UI" w:eastAsia="Nirmala UI" w:cs="Nirmala UI"/>
        </w:rPr>
        <w:t>“සියලු දේම තමන් ඉදිරියේ ඇති අසන්නාකාලීන අර්බුදය දෙස අතිශය උනන්දුවෙන් බලා සිටින බවත්, ඒ පිළිබඳව තම සිත් දිගු කරගෙන සිටින බවත් මම දුටුවෙමි. ඉශ්‍රායෙල්ගේ පාප සියල්ල කලින්ම විනිශ්චයයට පැමිණිය යුතුය. සෑම පාපයක්ම ශුද්ධස්ථානයේදී පාපොච්චාරණය කළ යුතුය; එවිට කාර්යය ඉදිරියට ගමන් කරනු ඇත. එය දැන්ම සිදු කළ යුතුය. පීඩාකාලයේ සිටින අවශේෂය, ‘මාගේ දෙවියනි, මාගේ දෙවියනි, ඔබ වහන්සේ මා අත්හැර දැමූ සේක් ද?’ යයි හඬා පවසනු ඇත.”</w:t>
      </w:r>
    </w:p>
    <w:p>
      <w:pPr>
        <w:pStyle w:val="ArticleScripture"/>
        <w:jc w:val="left"/>
      </w:pPr>
      <w:r>
        <w:rPr>
          <w:rFonts w:ascii="Nirmala UI" w:hAnsi="Nirmala UI" w:eastAsia="Nirmala UI" w:cs="Nirmala UI"/>
        </w:rPr>
        <w:t>“පසුකාලීන වර්ෂාව ශුද්ධව සිටින අය මත පැමිණෙයි—එවිට සියල්ලෝම පෙර මෙන් එය ලබන්නෝය.”</w:t>
      </w:r>
    </w:p>
    <w:p>
      <w:pPr>
        <w:pStyle w:val="ArticleScripture"/>
        <w:jc w:val="left"/>
      </w:pPr>
      <w:r>
        <w:rPr>
          <w:rFonts w:ascii="Nirmala UI" w:hAnsi="Nirmala UI" w:eastAsia="Nirmala UI" w:cs="Nirmala UI"/>
        </w:rPr>
        <w:t>“දූතයන් සතරදෙනා අතහැර දමන කල, ක්‍රිස්තුස් වහන්සේ තම රාජ්‍යය පිහිටුවනු ඇත. පසු වැස්ස ලබන්නේ තමන්ට හැකි සියල්ල කරමින් සිටින අය පමණි. ක්‍රිස්තුස් වහන්සේ අපට උපකාර කරන සේක. දෙවියන් වහන්සේගේ කරුණාවෙන්, යේසුස්ගේ රුධිරය මඟින්, සියල්ලෝ ජයග්‍රාහකයෝ විය හැකි ය. මුළු ස්වර්ගයම මෙම කාර්යය ගැන උනන්දු වේ. දූතයෝද උනන්දු වෙති.” Spalding and Magan, 3.</w:t>
      </w:r>
    </w:p>
    <w:p>
      <w:pPr>
        <w:pStyle w:val="ArticleBody"/>
        <w:jc w:val="left"/>
      </w:pPr>
      <w:r>
        <w:rPr>
          <w:rFonts w:ascii="Nirmala UI" w:hAnsi="Nirmala UI" w:eastAsia="Nirmala UI" w:cs="Nirmala UI"/>
        </w:rPr>
        <w:t>ප්‍රකාශන ග්‍රන්ථයේ සඳහන් සුළං හතර, ප්‍රකාශන ග්‍රන්ථයේම දූතයන් හතර විසින් පාලනය කරනු ලබන කලහයේ සුළං හතර මෙන්, යෙසායා විසින්ද නැගෙනහිර සුළඟේ දවසේදී නවතා තබන ලද ප්‍රචණ්ඩ සුළඟක් ලෙස නිරූපණය කරයි. සහෝදරි වයිට් විසින් එම සුළං හතර “නිදහස් වීමට බිඳී පිටතට පැන්නහොත්” යන “ක්‍රෝධිත අශ්වයෙකු” ලෙස හඳුන්වා දී ඇති අතර, එය “මරණය හා විනාශය” ගෙන එන්නකි. එම සුළං හතර ක්‍රමයෙන් නිදහස් කරනු ලැබේ; 9/11 දිනෙන් ආරම්භ වී, ඉරිදා නීතියේදී මහත් ලෙස තීව්‍ර කරනු ලබමින්, ඉන්පසු මනුෂ්‍යයන්ගේ කරුණාකාලය අවසන් වන විට සම්පූර්ණයෙන්ම මුදා හැරේ.</w:t>
      </w:r>
    </w:p>
    <w:p>
      <w:pPr>
        <w:pStyle w:val="ArticleHeading"/>
        <w:jc w:val="left"/>
      </w:pPr>
      <w:r>
        <w:rPr>
          <w:rFonts w:ascii="Nirmala UI" w:hAnsi="Nirmala UI" w:eastAsia="Nirmala UI" w:cs="Nirmala UI"/>
        </w:rPr>
        <w:t>මුදාහරින ලද සහ සංයමනය කරන ලද</w:t>
      </w:r>
    </w:p>
    <w:p>
      <w:pPr>
        <w:pStyle w:val="ArticleBody"/>
        <w:jc w:val="left"/>
      </w:pPr>
      <w:r>
        <w:rPr>
          <w:rFonts w:ascii="Nirmala UI" w:hAnsi="Nirmala UI" w:eastAsia="Nirmala UI" w:cs="Nirmala UI"/>
        </w:rPr>
        <w:t>දෙවියන්වහන්සේගේ අභිරහස නිමවීම ප්‍රකාශ කරන සත්වන හඬනළාව, එනම් තුන්වන විපතද වන එය, ඉස්ලාමය නිදහස් කරනු ලැබ, ඉන්පසු 9/11ට පසු George W. Bush විසින් අනාවැකිමය ලෙස වළක්වන ලද අවස්ථාවේ, අනාවැකිමය ලෙස 9/11 දින හඬනඟන ලදී. ඉස්ලාමයේ මව වන, ඉෂ්මායෙල්ගේ මව වූ හාගර්, වළක්වා තැබීමේත් නිදහස් කිරීමේත් සංකේතයකි. සාරා විසින් ඇබ්‍රාහම් සමඟ දරුවන් ලබන පිණිස හාගර්ව නිදහස් කරන ලද්දී; ඉන්පසු ඊර්ෂ්‍යාව නිසා සාරා විසින් ඇය වළක්වන ලද බැවින්, හාගර් පලා ගියාය, දූතයා හාගර්ගේ පලා යාම වළක්වා, ඇයට ආපසු යන්නැයි පැවසූ තෙක්. ඉසාක්ගේ උපතෙන් පසු, හාගර් සහ සාරා අතර වූ විරෝධය දිගටම පැවති අතර, අවසානයේ ඇබ්‍රාහම් දාසියව නෙරපා දැමූ අතර, ඒ අනුව ඇය මත තවත් වළක්වීමක් පනවන ලදී.</w:t>
      </w:r>
    </w:p>
    <w:p>
      <w:pPr>
        <w:pStyle w:val="ArticleBody"/>
        <w:jc w:val="left"/>
      </w:pPr>
      <w:r>
        <w:rPr>
          <w:rFonts w:ascii="Nirmala UI" w:hAnsi="Nirmala UI" w:eastAsia="Nirmala UI" w:cs="Nirmala UI"/>
        </w:rPr>
        <w:t>ඉස්ලාමයේ දූතයන් සතරදෙනා එළිදරව් පොතේ නවවන පරිච්ඡේදයේ පහළොස්වන වාක්‍යයේ සඳහන් අවුරුදු තුන්සිය අනූඑකක් හා දින පහළොවක අනාවැකියේ ආරම්භයේදී මුදා හරින ලද අතර, ඉන්පසු 1840 අගෝස්තු 11 වන දින ඔවුන් නැවත අවහිර කරනු ලැබීය.</w:t>
      </w:r>
    </w:p>
    <w:p>
      <w:pPr>
        <w:pStyle w:val="ArticleScripture"/>
        <w:jc w:val="left"/>
      </w:pPr>
      <w:r>
        <w:rPr>
          <w:rFonts w:ascii="Nirmala UI" w:hAnsi="Nirmala UI" w:eastAsia="Nirmala UI" w:cs="Nirmala UI"/>
        </w:rPr>
        <w:t>හයවෙනි දූතයාත් හඬ නැඟුවේය; එවිට දෙවියන්වහන්සේ ඉදිරියෙහි ඇති රන් පූජාසනයේ කොණ හතරෙන් හඬක් මට ඇසුණේය. එය තූරිය ඇති හයවෙනි දූතයාට මෙසේ කියමින් තිබුණේය: මහත් යුප්‍රාතීස් ගංගාවේ බැඳ තබා ඇති දූතයන් හතරදෙනා නිදහස් කරනු. එවිට මනුෂ්‍යයන්ගෙන් තුන්වන කොටස මරාදමනු පිණිස පැයක්, දවසක්, මාසයක් හා අවුරුද්දක් සඳහා සූදානම් කර තබන ලද ඒ දූතයන් හතරදෙනා නිදහස් කරනු ලැබූහ. එළිදරව් 9:13–15.</w:t>
      </w:r>
    </w:p>
    <w:p>
      <w:pPr>
        <w:pStyle w:val="ArticleBody"/>
        <w:jc w:val="left"/>
      </w:pPr>
      <w:r>
        <w:rPr>
          <w:rFonts w:ascii="Nirmala UI" w:hAnsi="Nirmala UI" w:eastAsia="Nirmala UI" w:cs="Nirmala UI"/>
        </w:rPr>
        <w:t>තුන්වන විපත්තියේ ඉස්ලාමය 9/11 දින ප්‍රහාර කිරීම සඳහා මුදාහැරීමෙන් පසු, ජෝර්ජ් ඩබ්ලිව්. බුෂ් සිය ලෝකව්‍යාප්ත ත්‍රස්තවාදයට එරෙහි යුද්ධය ආරම්භ කරමින් ඉස්ලාමය මත අවහිරයක් පනවා තැබීය. ඉස්ලාමයේ සංකේතය වූ ඉෂ්මායෙල් පිළිබඳ පළමු සඳහනෙහි, ඉෂ්මායෙල්ගේ වංශජයන් සෑම මනුෂ්‍යයෙකුටම විරුද්ධ වනු ඇති බවත්, සෑම මනුෂ්‍යයෙකුම ඔවුන්ට විරුද්ධ වනු ඇති බවත් හඳුන්වා දෙයි.</w:t>
      </w:r>
    </w:p>
    <w:p>
      <w:pPr>
        <w:pStyle w:val="ArticleScripture"/>
        <w:jc w:val="left"/>
      </w:pPr>
      <w:r>
        <w:rPr>
          <w:rFonts w:ascii="Nirmala UI" w:hAnsi="Nirmala UI" w:eastAsia="Nirmala UI" w:cs="Nirmala UI"/>
        </w:rPr>
        <w:t>එවිට ස්වාමීන්වහන්සේගේ දූතයා ඇයට මෙසේ කීවේය: “බලව, නුඹ ගර්භවතී ය; නුඹ පුත්‍රයෙකු බිහිකරන්නීය, ඔහුගේ නාමය ඉෂ්මායෙල් යයි කියන්නීය; මක්නිසාද ස්වාමීන්වහන්සේ නුඹගේ පීඩාව අසා තිබෙන බැවිනි. ඔහු වනාන්තර මිනිසෙකු මෙන් වනු ඇත; ඔහුගේ අත සෑම මනුෂ්‍යයෙකුටම විරුද්ධවද, සෑම මනුෂ්‍යයෙකුගේම අත ඔහුට විරුද්ධවද වනු ඇත; ඔහු තම සියලු සහෝදරයන් ඉදිරියේ වාසය කරනු ඇත.” උත්පත්ති 16:11, 12.</w:t>
      </w:r>
    </w:p>
    <w:p>
      <w:pPr>
        <w:pStyle w:val="ArticleBody"/>
        <w:jc w:val="left"/>
      </w:pPr>
      <w:r>
        <w:rPr>
          <w:rFonts w:ascii="Nirmala UI" w:hAnsi="Nirmala UI" w:eastAsia="Nirmala UI" w:cs="Nirmala UI"/>
        </w:rPr>
        <w:t>ඉස්ලාම් යනු ලෝකයේ අවසාන කාලයේදී “සෑම මනුෂ්‍යයෙකුගේ අතක්ම” විරුද්ධ වන බලයය; එසේම ඉස්ලාම්ද සෑම මනුෂ්‍යයෙකුටම විරුද්ධ වන්නේය; අද එය සම්පූර්ණ ලෙස ඉටු වෙමින් පවතින අයුරින්මය. අනාවැකියෙහි සංකේතයක් වශයෙන් ඉස්ලාම්ගේ විශේෂ කාර්යය වන්නේ ලෝක යුද්ධයක් ඇති කිරීමය. මෙම විෂය එලියාගේත්, යොහන් බප්තිස්තගේත් කථාව මගින් තහවුරු කරනු ලබන අතර, එළිදරව් පොතෙහි “ජාතීන් කෝපයට පත් කිරීම” ලෙස නිරූපණය කරනු ලැබේ.</w:t>
      </w:r>
    </w:p>
    <w:p>
      <w:pPr>
        <w:pStyle w:val="ArticleScripture"/>
        <w:jc w:val="left"/>
      </w:pPr>
      <w:r>
        <w:rPr>
          <w:rFonts w:ascii="Nirmala UI" w:hAnsi="Nirmala UI" w:eastAsia="Nirmala UI" w:cs="Nirmala UI"/>
        </w:rPr>
        <w:t>“මෙහි සඳහන් කර ඇති ‘ඒ විපත්ති කාලයේ ආරම්භය’ යනු වසංගත වැගිරීමට පටන් ගන්නා කාලයට යොමු නොවන අතර, ඒවා වැගිරීමට ටික කලකට පෙර, ක්‍රිස්තුස් ශුද්ධස්ථානය තුළ සිටින අතරතුර කෙටි කාලයකට යොමු වෙයි. එම කාලයේදී, ගැළවීමේ කාර්යය අවසානය කරා පැමිණෙමින් සිටියදී, පොළොව මත විපත්තිය පැමිණෙමින් থাকবে, ජාතීහු කෝපයට පත් වන්නෝය, එහෙත් තුන්වන දූතයාගේ කාර්යය වැළැක්වීමට නොහැකි වන ලෙස ඔවුන් පාලනය කරනු ලබන්නෝය. එම කාලයේදී ‘අවසාන වර්ෂාව’ හෙවත් ස්වාමින්වහන්සේගේ සන්නිධානයෙන් එන ප්‍රබෝධය පැමිණෙනු ඇත; එය තුන්වන දූතයාගේ මහත් හඬට බලය දීමටත්, අවසාන වසංගත හත වැගිරෙන කාලයේදී ස්ථිරව සිටීමට ශුද්ධවන්තයන් සූදානම් කිරීමටත් වේ.” Early Writings, 85.</w:t>
      </w:r>
    </w:p>
    <w:p>
      <w:pPr>
        <w:pStyle w:val="ArticleBody"/>
        <w:jc w:val="left"/>
      </w:pPr>
      <w:r>
        <w:rPr>
          <w:rFonts w:ascii="Nirmala UI" w:hAnsi="Nirmala UI" w:eastAsia="Nirmala UI" w:cs="Nirmala UI"/>
        </w:rPr>
        <w:t>අවසාන වර්ෂාව වැටෙමින් පවතින “දින” තුළ, දානියෙල්ගේ පොතෙහි නිරූපිත පරිදි ක්‍රිස්තුස් වහන්සේ තමන්ගේ මහිමයේ රාජ්‍යය පිහිටුවයි.</w:t>
      </w:r>
    </w:p>
    <w:p>
      <w:pPr>
        <w:pStyle w:val="ArticleScripture"/>
        <w:jc w:val="left"/>
      </w:pPr>
      <w:r>
        <w:rPr>
          <w:rFonts w:ascii="Nirmala UI" w:hAnsi="Nirmala UI" w:eastAsia="Nirmala UI" w:cs="Nirmala UI"/>
        </w:rPr>
        <w:t>මෙම රාජවරුන්ගේ දවස්වලදී ස්වර්ගයේ දෙවියන් වහන්සේ කිසිදා විනාශ නොවන රාජ්‍යයක් පිහිටුවනු ඇත; එම රාජ්‍යය අනෙක් ජනතාවකට භාර දෙනු නොලැබේ; එය මේ සියලු රාජ්‍යයන් කැබලි කර විනාශ කර දමනු ඇත, එය සදාකාලයටම පවතිනු ඇත. දානියෙල් 2:44.</w:t>
      </w:r>
    </w:p>
    <w:p>
      <w:pPr>
        <w:pStyle w:val="ArticleBody"/>
        <w:jc w:val="left"/>
      </w:pPr>
      <w:r>
        <w:rPr>
          <w:rFonts w:ascii="Nirmala UI" w:hAnsi="Nirmala UI" w:eastAsia="Nirmala UI" w:cs="Nirmala UI"/>
        </w:rPr>
        <w:t>ක්‍රිස්තුස්වහන්සේ තම තේජෝමය රාජ්‍යය ස්ථාපිත කරන “දිනවලදී,” ක්‍රිස්තුස්වහන්සේට අයත්, උන්වහන්සේගේ තේජස් “කිරුළ” වන අය, අභිමානයේ “කිරුළ” පැළඳ සිටින මත්පැන්පානයෙන් මත් වූවන් සමඟ ප්‍රතිවිරුද්ධ කර දැක්වෙති. “තැටි” මත ලියා පැහැදිලි කරනු ලැබිය යුතු බවට වූ හබක්කුක්ගේ “දර්ශනය,” ඇඩ්වෙන්ටිස්තවාදයේ පදනම් සත්‍යයන් පිළිබඳ ඓතිහාසික සාක්ෂිය ප්‍රබල රූපකයක් මඟින් විවරණය කරයි. හබක්කුක්ගේ සාක්ෂියේදී, යෝවෙල්ගේ “අභිමානය” හෝ “තේජස” යන පන්ති දෙක, — ඇදහිල්ලෙන් නිදෝෂීකරණය කරනු ලැබූ පන්තියක් හෝ — අභිමානයෙන් උස්වූ පන්තියක් ලෙස නිරූපණය කරනු ලැබේ. දෙවන පරිච්ඡේදයේ සිව්වන පදය එම පන්ති දෙකට ආමන්ත්‍රණය කරන අතර, ඒවා ඵරිසිවරයා හා බදුඅයකරු පිළිබඳ ප්‍රසිද්ධ උපමාචිත්‍රණයට සමාන්තර වේ. බදුඅයකරු නිදෝෂීකරණය කරනු ලැබ ගෙදර ගියේය; එහෙත් ඵරිසිවරයාගේ “ආත්මය” “සෘජු” නොවන්නේ, එය “උස්ව” තිබෙන බැවිනි.</w:t>
      </w:r>
    </w:p>
    <w:p>
      <w:pPr>
        <w:pStyle w:val="ArticleScripture"/>
        <w:jc w:val="left"/>
      </w:pPr>
      <w:r>
        <w:rPr>
          <w:rFonts w:ascii="Nirmala UI" w:hAnsi="Nirmala UI" w:eastAsia="Nirmala UI" w:cs="Nirmala UI"/>
        </w:rPr>
        <w:t>බලව, උඩඟුකමින් උද්ධත වූ ඔහුගේ ආත්මය ඔහු තුළ සෘජු නොවේය; එහෙත් ධර්මිෂ්ඨයා තම විශ්වාසයෙන් ජීවත් වන්නේය. හබක්කුක් 2:4.</w:t>
      </w:r>
    </w:p>
    <w:p>
      <w:pPr>
        <w:pStyle w:val="ArticleBody"/>
        <w:jc w:val="left"/>
      </w:pPr>
      <w:r>
        <w:rPr>
          <w:rFonts w:ascii="Nirmala UI" w:hAnsi="Nirmala UI" w:eastAsia="Nirmala UI" w:cs="Nirmala UI"/>
        </w:rPr>
        <w:t>ඊළඟ පදයේදී හබක්කුක්, අහංකාරයෙන් ඔසවනු ලැබූ හෘදයන් ඇති පංතිය මත් වූවන් ලෙස හඳුන්වා දෙයි; මෙසේ යෙසායාගේද හබක්කුක්ගේද මත් වූවන් “උඩඟුකම” සමඟ සම්බන්ධ කරයි.</w:t>
      </w:r>
    </w:p>
    <w:p>
      <w:pPr>
        <w:pStyle w:val="ArticleScripture"/>
        <w:jc w:val="left"/>
      </w:pPr>
      <w:r>
        <w:rPr>
          <w:rFonts w:ascii="Nirmala UI" w:hAnsi="Nirmala UI" w:eastAsia="Nirmala UI" w:cs="Nirmala UI"/>
        </w:rPr>
        <w:t>එසේය, මක්නිසාද ඔහු වයින් කරණකොටගෙන අකීකරු වන්නේය; ඔහු අහංකාර මනුෂ්‍යයෙකි, ඔහු නිවසෙහි නොසිටින්නේය; ඔහු තම ආශාව පාතාලය මෙන් පුළුල් කරන්නේය, මරණය මෙන් සිටින්නේය, තෘප්තිමත් විය නොහැක්කේය; එහෙත් ඔහු සියලු ජාතීන් තමන් වෙත රැස්කරගන්නේය, සියලු ජනවර්ග තමන් වෙත ගොඩගසන්නේය. හබක්කුක් 2:5.</w:t>
      </w:r>
    </w:p>
    <w:p>
      <w:pPr>
        <w:pStyle w:val="ArticleBody"/>
        <w:jc w:val="left"/>
      </w:pPr>
      <w:r>
        <w:rPr>
          <w:rFonts w:ascii="Nirmala UI" w:hAnsi="Nirmala UI" w:eastAsia="Nirmala UI" w:cs="Nirmala UI"/>
        </w:rPr>
        <w:t>හබක්කුක් ග්‍රන්ථයේ මෙම පද මිලරයිට් ඉතිහාසයේ පමණක් සම්පූර්ණ වූවා නොව, ඒවායේ සම්පූර්ණවීම එලන් වයිට් සහ ආද්‍ය ඇඩ්වෙන්ටිස්ට් පුරෝගාමීන් දෙපාර්ශවයේම සාමාන්‍ය විෂයයක් වූ බව සිහි තබා ගැනීම වටී. මිලරයිට් ඉතිහාසයේ හතරවන පදයේ නිරූපිත විශ්වාසයෙන් නිදොස් කරනු ලැබූවෝ නම්, බැබිලෝනිය වැටී ගිය බව ප්‍රකාශ කළ දෙවැනි දූතයාගේ පණිවුඩය පැමිණීමත් ප්‍රමාද කාලයත් සලකුණු කළ පළමු බලාපොරොත්තු භංගයේ අර්බුදය දරා සිටියෝ වූහ. එම පරීක්ෂාකාරී ඉතිහාසය තුළ, ඉතිහාසමය ලෙස ප්‍රොටෙස්තන්තයන් වූ පෙර ගිවිසුම්-ජනතාව බැබිලෝනියේ දූවරුන් වී ඇති බව මිලරයිට්වරුන් අවබෝධ කරගත්තෝය. එම ප්‍රොටෙස්තන්තයන් සාර්දිස් සභාවෙන් නිරූපිත ප්‍රොටෙස්තන්තයන් වූහ; එය ගිවිසුම්-ජනතාවක් නිරූපණය කළේය, මක්නිසාද ඔවුන්ට “නාමයක්” තිබුණි—එය චරිතයේත් ගිවිසුම් සම්බන්ධතාවයේත් සංකේතයක් වූ නමුත්, ඔවුන් මළ අය වූහ.</w:t>
      </w:r>
    </w:p>
    <w:p>
      <w:pPr>
        <w:pStyle w:val="ArticleScripture"/>
        <w:jc w:val="left"/>
      </w:pPr>
      <w:r>
        <w:rPr>
          <w:rFonts w:ascii="Nirmala UI" w:hAnsi="Nirmala UI" w:eastAsia="Nirmala UI" w:cs="Nirmala UI"/>
        </w:rPr>
        <w:t>සාර්දිස්හි සභාවේ දූතයාට මෙසේ ලියන්න; දෙවියන්වහන්සේගේ ආත්ම සත්දෙනාද, තාරකා සත්දෙනාද අල්ලාගෙන සිටින්නා මෙසේ කියයි; ඔබගේ ක්‍රියාවන් මම දනිමි; ඔබ ජීවත්වන්නෙහියි යන නාමයක් ඔබට ඇති නමුත්, ඔබ මළව සිටී. එළිදරව් 3:1.</w:t>
      </w:r>
    </w:p>
    <w:p>
      <w:pPr>
        <w:pStyle w:val="ArticleBody"/>
        <w:jc w:val="left"/>
      </w:pPr>
      <w:r>
        <w:rPr>
          <w:rFonts w:ascii="Nirmala UI" w:hAnsi="Nirmala UI" w:eastAsia="Nirmala UI" w:cs="Nirmala UI"/>
        </w:rPr>
        <w:t>1844 දී අප්‍රේල් 19 වන දින ආරම්භ වී, පසුව ඔක්තෝබර් 22 වන දින අවසන් වූ පරීක්ෂාකාරී ක්‍රියාවලිය තුළ—එම පරීක්ෂාකාරී ක්‍රියාවලියෙන් අසමත් වූවෝ උඩඟුකමින් උසස් කරනු ලැබූහ; අපි පස්වන පදය අනුගමනය කරන පද කියවන්නෙමු නම්, මනුෂ්‍ය උඩඟුකමේ ලක්ෂණය එහි පාප්මය අහංකාරකම සහ ස්වයං-උත්කර්ෂණය පිළිබඳ නිදර්ශනයකින් පැහැදිලි කර දක්වා ඇත. එය විසිවන පදයෙන් අවසන් වන්නේ, ස්වාමීන්වහන්සේ තම ශුද්ධ මාලිගාවෙහි සිටින බව ප්‍රකාශ කරමිනි; මුළු පොළොවම නිශ්ශබ්දව සිටිනු ඇත.</w:t>
      </w:r>
    </w:p>
    <w:p>
      <w:pPr>
        <w:pStyle w:val="ArticleScripture"/>
        <w:jc w:val="left"/>
      </w:pPr>
      <w:r>
        <w:rPr>
          <w:rFonts w:ascii="Nirmala UI" w:hAnsi="Nirmala UI" w:eastAsia="Nirmala UI" w:cs="Nirmala UI"/>
        </w:rPr>
        <w:t>එහෙත් සමිඳාණන් වහන්සේ තමන්ගේ ශුද්ධ මන්දිරයෙහි සිටින සේක; මුළු පෘථිවියම ඔහු ඉදිරියේ නිශ්ශබ්දව සිටිත්වා. හබක්කුක් 2:20.</w:t>
      </w:r>
    </w:p>
    <w:p>
      <w:pPr>
        <w:pStyle w:val="ArticleBody"/>
        <w:jc w:val="left"/>
      </w:pPr>
      <w:r>
        <w:rPr>
          <w:rFonts w:ascii="Nirmala UI" w:hAnsi="Nirmala UI" w:eastAsia="Nirmala UI" w:cs="Nirmala UI"/>
        </w:rPr>
        <w:t>හබක්කුක් පොතේ දෙවන අධ්‍යායේ දෙවන පදය 1844 අප්‍රේල් 19 දින ඇති වූ පළමු බලාපොරොත්තු භංගය හඳුනා දෙයි; එම අධ්‍යාය විසිවන පදයෙන් අවසන් වන අතර, එය ස්වාමීන් වහන්සේ තම මාලිගාවට අකස্মාත් පැමිණි 1844 ඔක්තෝබර් 22 දින පැහැදිලිව සළකුණු කරයි.</w:t>
      </w:r>
    </w:p>
    <w:p>
      <w:pPr>
        <w:pStyle w:val="ArticleHeading"/>
        <w:jc w:val="left"/>
      </w:pPr>
      <w:r>
        <w:rPr>
          <w:rFonts w:ascii="Nirmala UI" w:hAnsi="Nirmala UI" w:eastAsia="Nirmala UI" w:cs="Nirmala UI"/>
        </w:rPr>
        <w:t>1844 ඔක්තෝබර් 22 දින සිදුවූ පැමිණීම් හතර (පේළිය මත පේළිය)</w:t>
      </w:r>
    </w:p>
    <w:p>
      <w:pPr>
        <w:pStyle w:val="ArticleScripture"/>
        <w:jc w:val="left"/>
      </w:pPr>
      <w:r>
        <w:rPr>
          <w:rFonts w:ascii="Nirmala UI" w:hAnsi="Nirmala UI" w:eastAsia="Nirmala UI" w:cs="Nirmala UI"/>
        </w:rPr>
        <w:t>“අපගේ මහත් යාජකයා ලෙස ශුද්ධස්ථානය පවිත්‍ර කිරීම සඳහා අතිශුද්ධ ස්ථානයට ක්‍රිස්තුස්වහන්සේගේ පැමිණීම, දානියෙල් 8:14 හි දෘශ්‍යමාන කරනු ලැබූ පරිදි; දානියෙල් 7:13 හි ඉදිරිපත් කර ඇති පරිදි, මනුෂ්‍ය පුත්‍රයා පුරාණ දිනන්වහන්සේ වෙත පැමිණීම; සහ මලාකි විසින් පූර්වකථනය කරන ලද පරිදි, ස්වාමීන්වහන්සේ තම මාලිගාවට පැමිණීම යන මේවා එකම සිද්ධියෙහි විස්තරයන් වෙති; තවද මෙය මත්තෙව් 25 හි කන්‍යාවන් දස දෙනාගේ උපමාවේ ක්‍රිස්තුස්වහන්සේ විසින් විස්තර කරන ලද, මනාලයා විවාහයට පැමිණීම මඟින්ද නිරූපණය කරනු ලැබේ.” The Great Controversy, 426.</w:t>
      </w:r>
    </w:p>
    <w:p>
      <w:pPr>
        <w:pStyle w:val="ArticleBody"/>
        <w:jc w:val="left"/>
      </w:pPr>
      <w:r>
        <w:rPr>
          <w:rFonts w:ascii="Nirmala UI" w:hAnsi="Nirmala UI" w:eastAsia="Nirmala UI" w:cs="Nirmala UI"/>
        </w:rPr>
        <w:t>තුන්වන හා සිව්වන වචන, දෙවන වචනයෙන් විසිවන වචනය දක්වා වූ පරීක්ෂණ ක්‍රියාවලියේදී, එනම් 1844 අප්‍රේල් 19 සිට 1844 ඔක්තෝබර් 22 දක්වා වූ පරීක්ෂණ ක්‍රියාවලියේදී නිපදවනු ලබන කණ්ඩායම් දෙක හඳුනා දෙයි. සිව්වන වචනයෙන් දහනවවන වචනය දක්වා, 9/11 දින එළිදරව් පොතේ දහඅටවන අධ්‍යායේ දූතයාගේ බැසයාමෙන් අනතුරුව ඇතිවන ඉතිහාසයට ආමන්ත්‍රණය කරන දහහතරවන වචනය හැර, පාප්වාදී බලයට ආමන්ත්‍රණය කරයි.</w:t>
      </w:r>
    </w:p>
    <w:p>
      <w:pPr>
        <w:pStyle w:val="ArticleScripture"/>
        <w:jc w:val="left"/>
      </w:pPr>
      <w:r>
        <w:rPr>
          <w:rFonts w:ascii="Nirmala UI" w:hAnsi="Nirmala UI" w:eastAsia="Nirmala UI" w:cs="Nirmala UI"/>
        </w:rPr>
        <w:t>සමුද්‍රය ජලයෙන් ආවරණය වී ඇති පරිද්දෙන්ම, භූමිය ස්වාමීන්වහන්සේගේ මහිමයේ දැනුමෙන් පිරී යන්නේය. හබක්කුක් 2:14.</w:t>
      </w:r>
    </w:p>
    <w:p>
      <w:pPr>
        <w:pStyle w:val="ArticleBody"/>
        <w:jc w:val="left"/>
      </w:pPr>
      <w:r>
        <w:rPr>
          <w:rFonts w:ascii="Nirmala UI" w:hAnsi="Nirmala UI" w:eastAsia="Nirmala UI" w:cs="Nirmala UI"/>
        </w:rPr>
        <w:t>මිලරයිට් ඉතිහාසයේ දෙවන දූතයාගේ පරීක්ෂණ ක්‍රියාවලියේදී නමස්කාරකරුවන්ගේ පන්තීන් දෙකක් වර්ධනය විය; ඒවා පසුව 1844 ඔක්තෝබර් 22 වන දින ඇති වූ අර්බුදයේදී ප්‍රකාශිත විය. එම ඡේදයේ දුෂ්ටයන්ගේ චරිතය පාප්පදවියේ චරිතය වන අතර, එම පරීක්ෂණ කාලය තුළ විශ්වාසවන්ත මිලරයිට්වරු දෙවන දූතයාගේ පණිවිඩයට එකඟව ප්‍රකාශ කිරීමට පැමිණියේ, මිලරයිට් පණිවිඩය ප්‍රතික්ෂේප කිරීම හේතුවෙන් ප්‍රොටෙස්තන්ත්‍ර සභාව රෝමයේ දියණියන් බවට පත්වී ඇති බවය. අප්‍රේල් 19 දින ආරම්භ වී ඔක්තෝබර් 22 දිනෙන් අවසන් වූ එම වාදවිවාදය තුළ, බෙල්ෂෂ්සර් මෙන් බබිලෝනියේ වයින් පානය කරන උඩඟු මිනිසෙකු ලෙස චරිතය පෙනීසිටිනවාද, නැතහොත් බෙල්ෂෂ්සර් ඉදිරියේ ඩානියෙල් මෙන් තම ඇදහිල්ල මගින් නිදොස් කරනු ලැබූ කෙනෙකු ලෙස පෙනීසිටිනවාද යන්න තීරණය විය. තුන්වන දූතයාගේ පණිවිඩයට සම්බන්ධ සදාකාලික සත්‍යතාවයන් වෙත ලෝකය අවදි කරන නාට්‍යය දිගහැරෙන්නේ එම වාදවිවාදය තුළය. මත්වූවන් සහ නිදොස් කරනු ලැබූවන් අතර ඇති පසුබිම, ලෝකය මෙම ප්‍රශ්නවලට කෙසේ ආලෝකමත් කරනු ලබන්නේද යන තර්කයේ සන්දර්භය තුළ තැබී ඇත: “මක්නිසාද, මුහුද වසාගෙන ඇති ජලය මෙන්, භූමිය ස්වාමීන්වහන්සේගේ මහිමය පිළිබඳ දැනුමෙන් පිරී යනු ඇත.” එම ආලෝකමත් කිරීම 9/11 දින ආරම්භ විය.</w:t>
      </w:r>
    </w:p>
    <w:p>
      <w:pPr>
        <w:pStyle w:val="ArticleBody"/>
        <w:jc w:val="left"/>
      </w:pPr>
      <w:r>
        <w:rPr>
          <w:rFonts w:ascii="Nirmala UI" w:hAnsi="Nirmala UI" w:eastAsia="Nirmala UI" w:cs="Nirmala UI"/>
        </w:rPr>
        <w:t>හබක්කුක් දෙවන පරිච්ඡේදයෙන් නිරූපිත ඉතිහාසයේ අවසානයේදී, ස්වාමීන්වහන්සේ 1844 ඔක්තෝබර් 22 දින අචානාකයෙන් තම මාලිගාවට පැමිණියහ. එසේ කළේ දානියෙල් අටවන පරිච්ඡේදයේ දහහතරවන පදයේ පල්මෝනි ලෙස තමන් ප්‍රකාශ කළ අනාවැකිය ඉටු කිරීම පිණිසය.</w:t>
      </w:r>
    </w:p>
    <w:p>
      <w:pPr>
        <w:pStyle w:val="ArticleHeading"/>
        <w:jc w:val="left"/>
      </w:pPr>
      <w:r>
        <w:rPr>
          <w:rFonts w:ascii="Nirmala UI" w:hAnsi="Nirmala UI" w:eastAsia="Nirmala UI" w:cs="Nirmala UI"/>
        </w:rPr>
        <w:t>පල්මෝනි</w:t>
      </w:r>
    </w:p>
    <w:p>
      <w:pPr>
        <w:pStyle w:val="ArticleBody"/>
        <w:jc w:val="left"/>
      </w:pPr>
      <w:r>
        <w:rPr>
          <w:rFonts w:ascii="Nirmala UI" w:hAnsi="Nirmala UI" w:eastAsia="Nirmala UI" w:cs="Nirmala UI"/>
        </w:rPr>
        <w:t>බයිබලීය දිනදර්ශනයේ සත්වන මාසයේ දසවන දින, එනම් 1844 වර්ෂයේ දසවන මාසයේ විසි දෙවන දිනට වැටුණු එම දිනෙහි, හබක්කුක් 2:20 ඉටු විය; එසේම, ස්වර්ගීය ශුද්ධස්ථානයෙහි ක්‍රිස්තුස්වහන්සේගේ සේවයේ යුගකාලීන වෙනසක් හඳුනා දෙන ‘පරිච්ඡේදය හා පදය’ තුළ සංකේතාත්මක “220” අංකය දැකිය හැක. එක්ලක්ෂ සතළිස් හතර දහසගේ භාවිතාත්මක ලක්ෂණයක් නම්, ඔවුන් බැටළුපිල්ලාවහන්සේ කොතැනකට ගියත් උන්වහන්සේ අනුව යන්නෝ වීමය. ක්‍රිස්තුස්වහන්සේ අනුව යාම යනු, උන්වහන්සේගේ වචනය තුළ උන්වහන්සේ අනුව යාමය.</w:t>
      </w:r>
    </w:p>
    <w:p>
      <w:pPr>
        <w:pStyle w:val="ArticleBody"/>
        <w:jc w:val="left"/>
      </w:pPr>
      <w:r>
        <w:rPr>
          <w:rFonts w:ascii="Nirmala UI" w:hAnsi="Nirmala UI" w:eastAsia="Nirmala UI" w:cs="Nirmala UI"/>
        </w:rPr>
        <w:t>ඔහුගේ වචනය තුළ “220” යන සංඛ්‍යාව දේවත්වය හා මනුෂ්‍යත්වය එක්වීම සංකේතාත්මකව නිරූපණය කරයි; එම දිනම ක්‍රිස්තුස් ආරම්භ කළ කාර්යය ද ඔහුගේ දේවත්වය මනුෂ්‍යත්වය සමඟ එක්කිරීමේ කාර්යය වූයේය. 1844 වර්ෂයේ දසවන මාසයේ විසි දෙවන දිනයේදී, හෝ සංකේතාත්මකව විසි දෙක ගුණ දහය කර “220”ට සමාන වන ලෙස (22 X 10 = 220), නැතහොත් ඔබ කියන ලෙස, සංකේතාත්මකව “220”ට සමාන වන එම දිනයේදී, ක්‍රිස්තුස් ශුද්ධස්ථානයෙන් අතිශුද්ධ ස්ථානයට ගමන් කර විමර්ශනාත්මක විනිශ්චය ආරම්භ කළ බැවින් හබක්කුක් “2:20” ඉටු වූයේය.</w:t>
      </w:r>
    </w:p>
    <w:p>
      <w:pPr>
        <w:pStyle w:val="ArticleBody"/>
        <w:jc w:val="left"/>
      </w:pPr>
      <w:r>
        <w:rPr>
          <w:rFonts w:ascii="Nirmala UI" w:hAnsi="Nirmala UI" w:eastAsia="Nirmala UI" w:cs="Nirmala UI"/>
        </w:rPr>
        <w:t>අද්වෙන්තිවාදයේ මධ්‍යම ස්ථම්භය වන එම ‘ප්‍රශ්නය හා පිළිතුර’ තුළ අරුමපුදුම අංකය වූ පල්මෝනි සිටින බවත්, අද්වෙන්තිස්තයන්ගෙන් බහුතරය එම සත්‍යය පිළිබඳ සම්පූර්ණයෙන්ම අවිදිත බවත්ය.</w:t>
      </w:r>
    </w:p>
    <w:p>
      <w:pPr>
        <w:pStyle w:val="ArticleScripture"/>
        <w:jc w:val="left"/>
      </w:pPr>
      <w:r>
        <w:rPr>
          <w:rFonts w:ascii="Nirmala UI" w:hAnsi="Nirmala UI" w:eastAsia="Nirmala UI" w:cs="Nirmala UI"/>
        </w:rPr>
        <w:t>“අනෙකුත් සියලු ශුද්ධ ලේඛන වචනවලට වඩා, ඇඩ්වෙන්ට් විශ්වාසයේ පදනමත් මධ්‍යස්ථම්භයත් වූ ශුද්ධ ලේඛන වචනය වූයේ, ‘දහස් දෙසිය තුන්සිය දින පුරා; එවිට ශුද්ධස්ථානය පවිත්‍ර කරනු ලබන්නේය.’ [දානියෙල් 8:14.]” The Great Controversy, 409.</w:t>
      </w:r>
    </w:p>
    <w:p>
      <w:pPr>
        <w:pStyle w:val="ArticleBody"/>
        <w:jc w:val="left"/>
      </w:pPr>
      <w:r>
        <w:rPr>
          <w:rFonts w:ascii="Nirmala UI" w:hAnsi="Nirmala UI" w:eastAsia="Nirmala UI" w:cs="Nirmala UI"/>
        </w:rPr>
        <w:t>දානියෙල් අටවන පරිච්ඡේදයේ දහතුන්වන සහ දහහතරවන පද, දහතුන්වන පදයේ ඇති ප්‍රශ්නයකට දහහතරවන පදයේ පිළිතුරක් අනුව යෙදෙන බව නිරූපණය කරයි. හෙබ්‍රෙව් වචනය වන Palmoni, දහතුන්වන පදයේ “එම නිශ්චිත ශුද්ධවන්තයා” ලෙස පරිවර්තනය කර ඇති අතර, ක්‍රිස්තුස්වහන්සේගේ එම විශේෂ නාමයේ අර්ථය වන්නේ “අදභූත ගණකයා” හෝ “රහස් ගණකයා” යන්නයි.</w:t>
      </w:r>
    </w:p>
    <w:p>
      <w:pPr>
        <w:pStyle w:val="ArticleBody"/>
        <w:jc w:val="left"/>
      </w:pPr>
      <w:r>
        <w:rPr>
          <w:rFonts w:ascii="Nirmala UI" w:hAnsi="Nirmala UI" w:eastAsia="Nirmala UI" w:cs="Nirmala UI"/>
        </w:rPr>
        <w:t>එලෙන් වයිට් දහහතරවැනි පදය අඩ්වෙන්ටිස්වාදයේ මධ්‍යස්ථ ස්ථම්භය හා පදනම ලෙස හඳුනා දක්වන්නා වූ විට, ඇය මෙම පද දෙකෙහි ඇති ප්‍රශ්නය හා පිළිතුර මත දේවීය අවධානය යොමු කරයි; එය අපූර්ව ගණකයාණන් වන ක්‍රිස්තුස් මූලික සන්ධර්භ බින්දුව විය යුතු බව අනිවාර්ය කරයි. සහෝදරී වයිට්, ඕනෑම ශාස්ත්‍ර පාඨයක මධ්‍ය සත්‍යය ලෙස ක්‍රිස්තුස්ව දැකීමේ වැදගත්කම නැවත නැවතත් අවධාරණය කළාය; තවද දහතුන්වැනි හා දහහතරවැනි පදවල ක්‍රිස්තුස්ගේ සෘජු ප්‍රකාශනයක් ඇත—“එම නිශ්චිත ශුද්ධයා,”—ඔහුම Palmoni ය.</w:t>
      </w:r>
    </w:p>
    <w:p>
      <w:pPr>
        <w:pStyle w:val="ArticleBody"/>
        <w:jc w:val="left"/>
      </w:pPr>
      <w:r>
        <w:rPr>
          <w:rFonts w:ascii="Nirmala UI" w:hAnsi="Nirmala UI" w:eastAsia="Nirmala UI" w:cs="Nirmala UI"/>
        </w:rPr>
        <w:t>1863 දී ඇඩ්වෙන්ටිසම් ලෙවී කථාව විසිහයෙහි “සත් වර” ප්‍රතික්ෂේප කළ විට, ඔවුන් පල්මෝනිට තම ඇස් වසා ගත්තෝය; මක්නිසාද ප්‍රශ්නය හා පිළිතුරේ අනාවැකිමය ව්‍යුහය මෝසෙස්ගේ “සත් වර” සහ දානියෙල්ගේ “දහස් දෙසිය තුන්සිය දින” අතර ඇති සම්බන්ධය මත පදනම් වී ඇත. මෝසෙස්ගේ “සත් වර,” එනම් අවුරුදු දෙදහස් පන්සිය විස්ස, සහ දානියෙල්ගේ “දහස් දෙසිය තුන්සිය සැන්දෑවල් හා උදෑසනවල්,” එනම් අනාවැකිමය වශයෙන් අවුරුදු දෙදහස් තුන්සියය අතර සම්බන්ධය කාලය විසින් ස්ථාපිත කරනු ලැබේ; කාලය සංඛ්‍යා මගින් නියෝජනය කරනු ලබන බැවින්, අද්භූත සංඛ්‍යාකාරයා, ඇඩ්වෙන්ටිසමේ මධ්‍යස්ථ ස්තම්භය වන එම ප්‍රශ්නය හා පිළිතුරේ මධ්‍යයෙහිම සිටියි. යෝසීෆස්ගේ ලේඛන කියවා ඇති අය ඔහු දෙවියන් වහන්සේ විසින් මවනු ලැබූ විශේෂ දෙයක් දෙකක් හඳුනාදක්වමින් ඉදිරිපත් කළ තර්කානුකූල විවාද මතක තබාගෙන සිටිය හැක. ඒ දෙකෙන් එකක් හෙබ්‍රෙව් භාෂාවය; අනෙක මිනිය හැකි කාලයය, එය අනුව ගණිතය අත්‍යවශ්‍ය වේ.</w:t>
      </w:r>
    </w:p>
    <w:p>
      <w:pPr>
        <w:pStyle w:val="ArticleBody"/>
        <w:jc w:val="left"/>
      </w:pPr>
      <w:r>
        <w:rPr>
          <w:rFonts w:ascii="Nirmala UI" w:hAnsi="Nirmala UI" w:eastAsia="Nirmala UI" w:cs="Nirmala UI"/>
        </w:rPr>
        <w:t>දහතුන්වන පදය “කොපමණ කාලයක්ද?” යනුවෙන් අසයි. එම පදය “කවදාද” යනුවෙන් නොව, “කොපමණ කාලයක්ද?” යනුවෙන් අසයි. ප්‍රශ්නය කාලාවධියක් පිළිබඳද (කොපමණ කාලයක්ද?) නැත්නම් නිශ්චිත කාලබින්දුවක් පිළිබඳද (කවදාද?) යන්න නිවැරදිව අවබෝධ කරගැනීම අත්‍යවශ්‍යය. දහහතරවන පදයේ ප්‍රශ්නයට දෙන පිළිතුර නිශ්චිත කාලබින්දුවක් හඳුන්වා දෙන එකක් විය හැක, නැතහොත් කාලාවධියක්, සහ සමහරවිට ඒ දෙකම විය හැක; එහෙත් පිළිතුර කුමක් වුවද, එය දහතුන්වන පදයේ ප්‍රශ්නයේ සන්දර්භය තුළම තැබිය යුතුය. වචනය නිවැරදිව බෙදා හඳුනාගැනීම, එනම් දහහතරවන පදයේ පිළිතුර නිවැරදිව තේරුම්ගැනීම සඳහා, එම ප්‍රශ්නයේ සන්දර්භය පිළිබඳ නිවැරදි අවබෝධයක් අවශ්‍ය වේ. එය “කවදාද” ද, නැත්නම් “එවිට” ද?</w:t>
      </w:r>
    </w:p>
    <w:p>
      <w:pPr>
        <w:pStyle w:val="ArticleBody"/>
        <w:jc w:val="left"/>
      </w:pPr>
      <w:r>
        <w:rPr>
          <w:rFonts w:ascii="Nirmala UI" w:hAnsi="Nirmala UI" w:eastAsia="Nirmala UI" w:cs="Nirmala UI"/>
        </w:rPr>
        <w:t>එප්‍රායිම්හි මත්පැන්පානයකරුහු, දහහතරවන පදය කාලයෙහි එක් නිශ්චිත ලක්ෂ්‍යයක් හඳුන්වා දෙයි යැයි අසැලකිලිමත් ලෙස උගන්වති; එය ඔවුන් 1844 ඔක්තෝබර් 22 ලෙස හඳුන්වති. එසේ කරන විට, අප විසින් ඉහත උපුටා දක්වන ලද්දේ The Great Controversy ග්‍රන්ථයෙන් වූ කොටසක් බව ඔවුන් නියත වශයෙන් සඳහන් කළ හැකි ය; එහෙත් දෙවියන්වහන්සේගේ වචනය කිසි කලක වෙනස් නොවේ, කිසි කලක අසමත් නොවේ. “කොපමණ කාලයක් ද” යන ප්‍රශ්නයෙන් හඳුන්වනු ලබන්නේ කාලාවධියකි, කාලයෙහි එක් ලක්ෂ්‍යයක් නොවේ. 1844 ඔක්තෝබර් 22 වන දින පරීක්ෂණ විනිශ්චයෙහි කාලය ආරම්භ වූ අතර, එම කාර්යය සමඟ සම්බන්ධ සත්‍යයන් සදාකාලික සුභාරංචිය නියෝජනය කරති; ඒවා එය ආරම්භ වූ දිනය පමණක් වඩා බොහෝ වැදගත් ය.</w:t>
      </w:r>
    </w:p>
    <w:p>
      <w:pPr>
        <w:pStyle w:val="ArticleBody"/>
        <w:jc w:val="left"/>
      </w:pPr>
      <w:r>
        <w:rPr>
          <w:rFonts w:ascii="Nirmala UI" w:hAnsi="Nirmala UI" w:eastAsia="Nirmala UI" w:cs="Nirmala UI"/>
        </w:rPr>
        <w:t>හෙබ්‍රෙව් ව්‍යාකරණය පැහැදිලි ය, එම එකම අර්ථය King James Version තුළටද පරිවර්තනය කර ඇත. ව්‍යාකරණය ප්‍රශ්නය කාලාවධියෙහි සන්දර්භය තුළ ස්ථානගත කර ඇති බව පැහැදිලිව පෙන්වා දෙනවා පමණක් නොව, “කොපමණ කාලයක්ද” යන ප්‍රශ්නය බයිබලීය අනාවැකිවල සංකේතයකි. සංකේතයක් ලෙස “කොපමණ කාලයක්ද” යන ප්‍රශ්නය 9/11 සිට ඉරිදා නීතිය දක්වා වූ ඉතිහාසය නිරූපණය කරන බව සාක්ෂිකරුවන් කිහිපදෙනෙකු මත පදනම්ව ප්‍රදර්ශනය කළ හැක. පළමුව අපි Palmoni සහ Joel වෙත නැවත හැරී යාමට පෙර “කොපමණ කාලයක්ද” යන සංකේතය සලකා බලමු.</w:t>
      </w:r>
    </w:p>
    <w:p>
      <w:pPr>
        <w:pStyle w:val="ArticleHeading"/>
        <w:jc w:val="left"/>
      </w:pPr>
      <w:r>
        <w:rPr>
          <w:rFonts w:ascii="Nirmala UI" w:hAnsi="Nirmala UI" w:eastAsia="Nirmala UI" w:cs="Nirmala UI"/>
        </w:rPr>
        <w:t>කොපමණ කාලයක්ද? යෙසායා හයවන පරිච්ඡේදය</w:t>
      </w:r>
    </w:p>
    <w:p>
      <w:pPr>
        <w:pStyle w:val="ArticleBody"/>
        <w:jc w:val="left"/>
      </w:pPr>
      <w:r>
        <w:rPr>
          <w:rFonts w:ascii="Nirmala UI" w:hAnsi="Nirmala UI" w:eastAsia="Nirmala UI" w:cs="Nirmala UI"/>
        </w:rPr>
        <w:t>යෙසායා 6:3හි දූතයන් ප්‍රකාශ කරන්නේ පොළොව මුළුමනින්ම දෙවියන්වහන්සේගේ මහිමයෙන් පිරී ඇති බවයි.</w:t>
      </w:r>
    </w:p>
    <w:p>
      <w:pPr>
        <w:pStyle w:val="ArticleScripture"/>
        <w:jc w:val="left"/>
      </w:pPr>
      <w:r>
        <w:rPr>
          <w:rFonts w:ascii="Nirmala UI" w:hAnsi="Nirmala UI" w:eastAsia="Nirmala UI" w:cs="Nirmala UI"/>
        </w:rPr>
        <w:t>ඔවුහු එකිනෙකාට හඬනඟමින් මෙසේ කීහ: ශුද්ධය, ශුද්ධය, ශුද්ධය, සේනාධිපති ස්වාමීන්වහන්සේය; මුළු පොළොවම උන්වහන්සේගේ මහිමයෙන් පිරී ඇත. යෙසායා 6:3.</w:t>
      </w:r>
    </w:p>
    <w:p>
      <w:pPr>
        <w:pStyle w:val="ArticleBody"/>
        <w:jc w:val="left"/>
      </w:pPr>
      <w:r>
        <w:rPr>
          <w:rFonts w:ascii="Nirmala UI" w:hAnsi="Nirmala UI" w:eastAsia="Nirmala UI" w:cs="Nirmala UI"/>
        </w:rPr>
        <w:t>සහෝදරී වයිට්, එළිදරව් අටළොස්වන පරිච්ඡේදයේ දූතයාගේ අවතරණය තුන්වන වගන්තියේ දූතයන් සමඟ සම්බන්ධ කරයි.</w:t>
      </w:r>
    </w:p>
    <w:p>
      <w:pPr>
        <w:pStyle w:val="ArticleScripture"/>
        <w:jc w:val="left"/>
      </w:pPr>
      <w:r>
        <w:rPr>
          <w:rFonts w:ascii="Nirmala UI" w:hAnsi="Nirmala UI" w:eastAsia="Nirmala UI" w:cs="Nirmala UI"/>
        </w:rPr>
        <w:t>“ඔවුහු [දේවදූතයෝ] මුළු පොළොවම ඔහුගේ මහිමයෙන් පිරී යන අනාගතය දකින කල, ජයග්‍රාහී ප්‍රශංසා ගීතය මිහිරි ගායනා ස්වරයෙන් එකිනෙකාගෙන් එකිනෙකා වෙත ප්‍රතිධ්වනි කරමින්, ‘ශුද්ධය, ශුද්ධය, ශුද්ධය, සේනාවල ස්වාමීන්වහන්සේය’ යනුවෙන් ගැයෙයි.” Review and Herald, December 22, 1896.</w:t>
      </w:r>
    </w:p>
    <w:p>
      <w:pPr>
        <w:pStyle w:val="ArticleBody"/>
        <w:jc w:val="left"/>
      </w:pPr>
      <w:r>
        <w:rPr>
          <w:rFonts w:ascii="Nirmala UI" w:hAnsi="Nirmala UI" w:eastAsia="Nirmala UI" w:cs="Nirmala UI"/>
        </w:rPr>
        <w:t>යෙසායා 9/11 ස්ථානයෙහි සිටින අතර, දැකීමට හෝ ඇසීමට කැමති නොවන ලාඔදීකියානු ජනතාවකට 9/11 පණිවිඩය කොපමණ කාලයක් ඉදිරිපත් කළ යුතුදැයි ඔහු “කොපමණ කාලයක්ද” යනුවෙන් අසයි. ඔහුට පවසනු ලබන්නේ, ජාතික අපස්ථානයෙන් අනතුරුව ජාතික විනාශය පැමිණෙන ඉරිදා නීතියෙන් ආරම්භ වන නගරවල විනාශය සිදු වී, නගර බිඳවැටෙන තුරු ඔහු අඛණ්ඩව දරාගෙන යා යුතු බවයි.</w:t>
      </w:r>
    </w:p>
    <w:p>
      <w:pPr>
        <w:pStyle w:val="ArticleScripture"/>
        <w:jc w:val="left"/>
      </w:pPr>
      <w:r>
        <w:rPr>
          <w:rFonts w:ascii="Nirmala UI" w:hAnsi="Nirmala UI" w:eastAsia="Nirmala UI" w:cs="Nirmala UI"/>
        </w:rPr>
        <w:t>එවිට මම කීවෙමි, ස්වාමීනි, කොපමණ කාලයක්ද? එවිට උන්වහන්සේ පිළිතුරු දුන්සේක: නගරවල වාසියෙකු නොසිට විනාශ වන තුරුද, ගෙවල් මනුෂ්‍යයෙකු නොසිටින තුරුද, දේශය සම්පූර්ණයෙන් පාළුවට පත්වන තුරුද, ස්වාමීන්වහන්සේ මනුෂ්‍යයන් දුරින් ඉවත් කරන තුරුද, දේශයේ මධ්‍යයේ මහත් අතහැර යාමක් ඇති වන තුරුද ය. එහෙත් තවමත් එහි දශම කොටසක් සිටිනු ඇත; එය නැවත පැමිණ, ගිලී යනු ඇත. නමුත් පත්‍ර හෙළන කල ඒවායේ සාරය තුළ පවතින තේල් ගසක් හා ඕක් ගසක් මෙන්, ඒසේම ශුද්ධ වූ බීජය එහි සාරය වනු ඇත. යෙසායා 6:11–13.</w:t>
      </w:r>
    </w:p>
    <w:p>
      <w:pPr>
        <w:pStyle w:val="ArticleBody"/>
        <w:jc w:val="left"/>
      </w:pPr>
      <w:r>
        <w:rPr>
          <w:rFonts w:ascii="Nirmala UI" w:hAnsi="Nirmala UI" w:eastAsia="Nirmala UI" w:cs="Nirmala UI"/>
        </w:rPr>
        <w:t>9/11 දී, දෙවියන්වහන්සේගේ මහත් තේජසින් භූමිය ආලෝකවත් කළ විට, ඉසයියා අවසාන වැසි පණිවිඩය ප්‍රකාශ කිරීමට අභිෂේක කරනු ලැබේ; එවිට ඔහු “කොපමණ කාලයක්” ඔහුගේ හදවත් තදවී ඇති ජනතාවට 9/11 පිළිබඳ පණිවිඩය ප්‍රකාශ කළ යුතුදැයි අසයි. එයට පිළිතුර වන්නේ, රටේ මධ්‍යයේ “මහත් අත්හැරීමක්” ඇති වන ඉරිදා නීතිය පැමිණෙන තුරු “තුරු” යන්නයි. එම “මහත් අත්හැරීම” ඉටු කරනු ලබන්නේ, ඉසයියා විසිදෙවන පරිච්ඡේදයේ ෂෙබ්නා ලෙස නිරූපණය කරන ලාඔදිසියානු ඇඩ්වෙන්ටිස්ම් විසිනි.</w:t>
      </w:r>
    </w:p>
    <w:p>
      <w:pPr>
        <w:pStyle w:val="ArticleScripture"/>
        <w:jc w:val="left"/>
      </w:pPr>
      <w:r>
        <w:rPr>
          <w:rFonts w:ascii="Nirmala UI" w:hAnsi="Nirmala UI" w:eastAsia="Nirmala UI" w:cs="Nirmala UI"/>
        </w:rPr>
        <w:t>බලව, සමිඳාණන් වහන්සේ ඔබ බලවත් වහල්කමකින් ඉවතට ගෙන යනු ඇත, නියතවම ඔබ ආවරණය කරනු ඇත. උන්වහන්සේ නියතවම ඔබ දැඩි ලෙස හරවා, පන්දුවක් මෙන් විශාල දේශයකට ඔබ විසිකර දමනු ඇත. එහිදී ඔබ මරණයට පත් වන්නෙහිය; එහිදී ඔබගේ ගෞරවයේ රථ ඔබගේ ස්වාමියාගේ ගෘහයට ලජ්ජාවක් වන්නේය. මම ඔබගේ තනතුරෙන් ඔබ පන්නා දමන්නෙමි; ඔබගේ ස්ථානයෙන් ඔහු ඔබ පහතට ඇද දමන්නේය. යෙසායා 22:17–19.</w:t>
      </w:r>
    </w:p>
    <w:p>
      <w:pPr>
        <w:pStyle w:val="ArticleBody"/>
        <w:jc w:val="left"/>
      </w:pPr>
      <w:r>
        <w:rPr>
          <w:rFonts w:ascii="Nirmala UI" w:hAnsi="Nirmala UI" w:eastAsia="Nirmala UI" w:cs="Nirmala UI"/>
        </w:rPr>
        <w:t>ලාඕදිකියානු අද්වෙන්තිස්වාදය ඉරිදා නීතිය පැමිණෙන කල සත්‍යය අත්හැර දමයි; එවිට දානියෙල් 11:41හි නිරූපණය කර ඇති පරිදි ඔවුන් එහිදී “පෙරළා දමනු” ලබති.</w:t>
      </w:r>
    </w:p>
    <w:p>
      <w:pPr>
        <w:pStyle w:val="ArticleScripture"/>
        <w:jc w:val="left"/>
      </w:pPr>
      <w:r>
        <w:rPr>
          <w:rFonts w:ascii="Nirmala UI" w:hAnsi="Nirmala UI" w:eastAsia="Nirmala UI" w:cs="Nirmala UI"/>
        </w:rPr>
        <w:t>ඔහු ශ්‍රීවත් දේශයටත් ඇතුල් වන්නේය; බොහෝ රටවල් පෙරළා දමනු ලබන්නේය. එහෙත් ඔහුගේ අතින් ගැලවෙන්නේ මේවය, එනම් එදොම්, මෝආබ්, සහ අම්මොන් සන්තතියෙන් ප්‍රධාන කොටසයි. දානියෙල් 11:41.</w:t>
      </w:r>
    </w:p>
    <w:p>
      <w:pPr>
        <w:pStyle w:val="ArticleBody"/>
        <w:jc w:val="left"/>
      </w:pPr>
      <w:r>
        <w:rPr>
          <w:rFonts w:ascii="Nirmala UI" w:hAnsi="Nirmala UI" w:eastAsia="Nirmala UI" w:cs="Nirmala UI"/>
        </w:rPr>
        <w:t>යෙසායා “කොපමණ කාලයක්ද” යැයි අසන විට, දානියෙල් එකොළොස් වන පරිච්ඡේදයේ හතළිස් එකවන පදයේ සඳහන් “බොහෝ දෙනා” සබත් දවසත් දෙවියන්වහන්සේත් අත්හැර දමන අවස්ථාවේ, එනම් ඔවුන් “පරාජය කරනු ලබන” ඉරිදා නීතිය දක්වාම, ඒ පණිවිඩය ඇඩ්වෙන්ටිස්වාදයට ප්‍රකාශ කරන ලෙස ඔහුට කියනු ලැබේ. එවිට, බයිබලයේ සියලු පොත් එකට හමුවී අවසන් වන එළිදරව් පොතෙහි නිරූපණය කර ඇති පරිදි, ඔවුන් ස්වාමීන්වහන්සේගේ මුඛයෙන් උගළා දමනු ලබන්නෝ වෙති; එහි යෙසායා විසි දෙකේ ෂෙබ්නා “බලහත්කාරයෙන්” “විශාල දේශයකට පන්දුවක් මෙන්” එළවා දමනු ලබන අතර, ඔවුන් “ඈතට” “ඉවත් කරනු” ලබති.</w:t>
      </w:r>
    </w:p>
    <w:p>
      <w:pPr>
        <w:pStyle w:val="ArticleBody"/>
        <w:jc w:val="left"/>
      </w:pPr>
      <w:r>
        <w:rPr>
          <w:rFonts w:ascii="Nirmala UI" w:hAnsi="Nirmala UI" w:eastAsia="Nirmala UI" w:cs="Nirmala UI"/>
        </w:rPr>
        <w:t>එම කාලපරිච්ඡේදයේදී, “දශම භාගයක්” (එනම් දසවන්දියක්) ලෙස නිරූපිත ශේෂය “ආපසු හැරෙයි”; එම ඡේදයේදී ඔවුන් සසඳා ඇත්තේ, පත්‍ර වැටී ගිය විටත් “සාරය” ඉතිරිව පවතින ගස්වලටය. ප්‍රකාශනීය සංකේතවාදයේ “පත්‍ර” යනු ප්‍රකාශිත ඇදහිල්ල නිරූපණය කරයි. ඇඩ්වෙන්ටිස්වාදය ඉරිදා නීතිය වෙත පැමිණ, දෙවියන්වහන්සේගේ සබත් දවස වෙනුවට සතියේ පළමු දවස පිළිගන්නා විට, ඔවුහු තමන්ගේ “ප්‍රකාශිත ඇදහිල්ලේ” පත්‍ර ඉවත දමනු ඇත; තවද දෙවියන්වහන්සේගේ සතියේ හත්වන දින සබත් දවස පවත්වා ගෙන යන බව තවදුරටත් ප්‍රකාශ නොකරනු ඇත.</w:t>
      </w:r>
    </w:p>
    <w:p>
      <w:pPr>
        <w:pStyle w:val="ArticleScripture"/>
        <w:jc w:val="left"/>
      </w:pPr>
      <w:r>
        <w:rPr>
          <w:rFonts w:ascii="Nirmala UI" w:hAnsi="Nirmala UI" w:eastAsia="Nirmala UI" w:cs="Nirmala UI"/>
        </w:rPr>
        <w:t>“අත්තික්කා ගසට ශාප කිරීම ක්‍රියාවෙන් පෙන්වන ලද උපමාවක් විය. ක්‍රිස්තුස්වහන්සේගේම මුහුණ ඉදිරියේ තම ව්‍යාජ පත්‍රලතාවය අහංකාරයෙන් ප්‍රදර්ශනය කළ ඒ පලහීන ගස, යුදෙව් ජාතියේ සංකේතයක් විය. ඉශ්‍රායෙල්ගේ විනාශයේ හේතුවත් එහි නියතභාවයත් තම ගෝලයන්ට පැහැදිලි කර දීමට ගැළවුම්කරු කැමති වූ සේක. එම අරමුණ සඳහා උන්වහන්සේ එම ගසට නෛතික ගුණාංග ආරෝපණය කර, එය දේව සත්‍යයේ විවරණකාරයා බවට පත් කළ සේක. යුදෙව්වෝ දෙවියන්වහන්සේට භක්තිය පළ කරන අය ලෙස අනෙක් සියලු ජාතීන්ගෙන් වෙන්ව, පැහැදිලිව පෙනී සිටියෝය. ඔවුහු උන්වහන්සේගෙන් විශේෂ අනුග්‍රහ ලැබූවෝය; අනෙක් සෑම ජනතාවකටම වඩා ධර්මිෂ්ඨකම පිළිබඳ හිමිකම් ද ඔවුහු ඉදිරිපත් කළෝය. එහෙත් ඔවුහු ලෝකයට ඇති ප්‍රේමය හා ලාභලෝභීත්වය නිසා දූෂිතව ගියෝය. ඔවුහු තම දැනුම ගැන පුරසාරම් දෙඩූවෝය; එහෙත් දෙවියන්වහන්සේගේ අවශ්‍යතා පිළිබඳ ඔවුහු නොදැනුවත්ව සිටියෝය, කපටිකමින් පිරී සිටියෝය. එම පලහීන ගස මෙන්, ඔවුහු තම ව්‍යාජ ශාඛා ඉහළට විහිදුවා තිබුණෝය; බාහිරයෙන් සරුසාරව පෙනී, නෙත් ගැටෙන අලංකාරයෙන් යුක්තව සිටියද, ඔවුහු “පත්‍ර පමණක්” දුන්නෝය. එහි මහාමාන දේවමාළිගාවද, එහි ශුද්ධ පූජාසනද, එහි මිටරය දරා සිටි පූජකයන්ද, ගැඹුරු බලපෑමක් ඇති කරන චාරිත්‍රද සමඟ යුදෙව් ආගම සැබවින්ම බාහිර පෙනුමෙන් අලංකාර විය; එහෙත් නම්‍රතාව, ප්‍රේමය සහ දයාබරභාවය අඩුව තිබුණේය.”</w:t>
      </w:r>
    </w:p>
    <w:p>
      <w:pPr>
        <w:pStyle w:val="ArticleScripture"/>
        <w:jc w:val="left"/>
      </w:pPr>
      <w:r>
        <w:rPr>
          <w:rFonts w:ascii="Nirmala UI" w:hAnsi="Nirmala UI" w:eastAsia="Nirmala UI" w:cs="Nirmala UI"/>
        </w:rPr>
        <w:t>“අත්තික්කා වත්තේ සියලු ගස් ඵලයෙන් හිඟව තිබුණි; එහෙත් පත්‍ර රහිත ගස් කිසිදු අපේක්ෂාවක් උද්දීපනය නොකළ බැවින්, කිසිදු බලාපොරොත්තු භංගයක් ද ඇති නොකළහ. මේ ගස්වලින් ජාතින් නියෝජනය කරන ලදී. ඔවුහුද යුදෙව්වන් මෙන්ම භක්තිවන්තකමින් හිඟව සිටියහ; එහෙත් ඔවුහු දෙවියන්වහන්සේට සේවය කරන බව ප්‍රකාශ කර නොතිබුණහ. ඔවුහු යහපත්කම පිළිබඳ උඩඟු මවාපෑම් කිසිවක් නොකළහ. ඔවුහු දෙවියන්වහන්සේගේ ක්‍රියා හා මාර්ගයන් සම්බන්ධයෙන් අන්ධව සිටියහ. ඔවුන් සම්බන්ධයෙන් අත්තික්කා කාලය තවම පැමිණ නොතිබුණි. ඔවුහු තවමත් ඔවුන්ට ආලෝකය හා බලාපොරොත්තුව ගෙන එන දවසක් බලාපොරොත්තුවෙන් සිටියහ. දෙවියන්වහන්සේගෙන් වඩා මහත් ආශීර්වාද ලැබූ යුදෙව්වෝ, මේ දීමනා අයුතු ලෙස භාවිත කළ බැවින්, ඒ පිළිබඳව වගකීමකට කැඳවනු ලැබූහ. ඔවුන් උඩඟුවෙන් පාරට්ටු කළ වරප්‍රසාද, ඔවුන්ගේ වරද පමණක් වැඩි කළේය.” The Desire of Ages. 582, 583.</w:t>
      </w:r>
    </w:p>
    <w:p>
      <w:pPr>
        <w:pStyle w:val="ArticleBody"/>
        <w:jc w:val="left"/>
      </w:pPr>
      <w:r>
        <w:rPr>
          <w:rFonts w:ascii="Nirmala UI" w:hAnsi="Nirmala UI" w:eastAsia="Nirmala UI" w:cs="Nirmala UI"/>
        </w:rPr>
        <w:t>ඉරිදා නීතිය පැමිණෙන කල, දෙවියන්වහන්සේගේ ගිවිසුම් ජනතාව බවට ලාඔදිකියානු ඇඩ්වෙන්ටිස්ට්වාදය දරන ප්‍රකාශය, මරණ ගිවිසුමේ සලකුණ පිළිගෙන ජීවිත ගිවිසුමේ මුද්‍රාව ප්‍රතික්ෂේප කරන බැවින්, අවසන්වී යයි. එවිට ඔවුහු තම ප්‍රකාශයේ පත්‍ර ඉවතලති; එවිට දෘශ්‍යයට ගෙන එනු ලබන්නේ, යෙසායා විසින් නිරූපිත ශේෂයක් වන අතර, ඔහුන් 9/11 දී පැරණි මාර්ග වෙත “ආපසු හැරී” ගියෝය, ඉන්පසු තමන්ගේ (යෙසායාගේ) දූෂිත අත්දැකීම අවබෝධ කළ කල ඔහු දූළියට පහත් කරනු ලැබීය, අනතුරුව පූජාසනයෙන් ගත් ගිනිකණකින් පවිත්‍ර කරනු ලැබීය. සහෝදරී වයිට් අපට දන්වන්නේ පූජාසනයෙන් ගත් ගිනිකණ පවිත්‍රකිරීම නිරූපණය කරන බවය; නමුත් පවිත්‍රකිරීම යනු සරලවම, එම ගිනිකණ යෙසායාගේ තොල් ස්පර්ශ කිරීමෙන් ඉටුකරනු ලබන දෙය පමණි.</w:t>
      </w:r>
    </w:p>
    <w:p>
      <w:pPr>
        <w:pStyle w:val="ArticleScripture"/>
        <w:jc w:val="left"/>
      </w:pPr>
      <w:r>
        <w:rPr>
          <w:rFonts w:ascii="Nirmala UI" w:hAnsi="Nirmala UI" w:eastAsia="Nirmala UI" w:cs="Nirmala UI"/>
        </w:rPr>
        <w:t>“ජීවමාන අඟුරු කැබැල්ල පවිත්‍ර කිරීමේ සංකේතයකි. එය තොල් ස්පර්ශ කරන්නේ නම්, අපවිත්‍ර වචනයක්වත් ඒවායෙන් පිටතට නොවැටෙනු ඇත. ජීවමාන අඟුරු කැබැල්ල ස්වාමීන්වහන්සේගේ සේවකයන්ගේ උත්සාහයන්හි බලප්‍රභාවයද සංකේතවත් කරයි.” Review and Herald, October 16, 1888.</w:t>
      </w:r>
    </w:p>
    <w:p>
      <w:pPr>
        <w:pStyle w:val="ArticleBody"/>
        <w:jc w:val="left"/>
      </w:pPr>
      <w:r>
        <w:rPr>
          <w:rFonts w:ascii="Nirmala UI" w:hAnsi="Nirmala UI" w:eastAsia="Nirmala UI" w:cs="Nirmala UI"/>
        </w:rPr>
        <w:t>අවසාන දවස්වලදී පොළොවට හෙළනු ලබන පූජාසනයේ “අඟුරු” යනු එළිදරව් පොතේ අටවන පරිච්ඡේදයේ මුල් පද පහ තුළ සත්වන හා අවසාන මුද්‍රාව විවෘත කරන විට පොළොවට හෙළනු ලබන අඟුරුය. යෙසායාද, එබැවින් එක්ලක්ෂ හතළිස්හතර දහසද, අඟුර තොල්වලට ස්පර්ශ වීමෙන් පවිත්‍ර කරනු ලබති; එහෙත් “අඟුර” යනු පණිවිඩයකි. දූතයාගේ අතින් පොත ගෙන එය අනුභව කරන විට එය ඔවුන්ගේ තොල්වලට ස්පර්ශ වෙයි.</w:t>
      </w:r>
    </w:p>
    <w:p>
      <w:pPr>
        <w:pStyle w:val="ArticleScripture"/>
        <w:jc w:val="left"/>
      </w:pPr>
      <w:r>
        <w:rPr>
          <w:rFonts w:ascii="Nirmala UI" w:hAnsi="Nirmala UI" w:eastAsia="Nirmala UI" w:cs="Nirmala UI"/>
        </w:rPr>
        <w:t>ඔවුන්ව ඔබගේ සත්‍යය තුළින් ශුද්ධ කරනු මැනව; ඔබගේ වචනය සත්‍යය වේ. යොහන් 17:17.</w:t>
      </w:r>
    </w:p>
    <w:p>
      <w:pPr>
        <w:pStyle w:val="ArticleBody"/>
        <w:jc w:val="left"/>
      </w:pPr>
      <w:r>
        <w:rPr>
          <w:rFonts w:ascii="Nirmala UI" w:hAnsi="Nirmala UI" w:eastAsia="Nirmala UI" w:cs="Nirmala UI"/>
        </w:rPr>
        <w:t>“ආපසු හැරෙන” අයද ඉතිරිව සිටින ශේෂය (අවශේෂය) බවට පත්වන අයද ඔක් ගස් සහ ටීල් ගස් ලෙස නිරූපණය කරනු ලැබේ; ක්‍රිස්තුස්වහන්සේ “වෘක්ෂයට නෛතික ගුණාංග අරෝපණය කර, එය දේව සත්‍යයේ ප්‍රකාශකයා කරනු ලැබූ” ලෙසම, යෙසායාගේ වෘක්ෂයන් තුළද “ද්‍රව්‍යය” මගින් නිරූපණය වන එම “නෛතික ගුණාංගය” ඇත. හුදෙක් පිළිගැනීමේ පත්‍ර වූ අය ඉවත් කරනු ලැබුවද, එම ද්‍රව්‍යය වෘක්ෂයන් සමඟ ඉතිරිව පවතියි. “ශුද්ධ බීජය” යනු එම “ද්‍රව්‍යය” වන අතර, ක්‍රිස්තුස්වහන්සේ අනාගතවචනයේ “ශුද්ධ බීජය”ය. ශේෂය ලෙසත් යෙසායා විසින්ම හයවන පරිච්ඡේදයේදීත් නිරූපණය කරන ලද එම වෘක්ෂයන් මිනිසුන්ව, එබැවින් මනුෂ්‍යත්වයව, නිරූපණය කරන අතර ශුද්ධ බීජය දේවත්වය නිරූපණය කරයි. එබැවින්, යෙසායා හය, 9/11 සිට ඉරිදා නීතිය දක්වා ඇඩ්වෙන්ටිස්මයේ පවිත්‍රීකරණය හඳුනා දෙයි; යෙසායා එම අනාගතවචනීය ඉතිහාසයට එක්කරන විස්තර සියල්ලම “කොපමණ කාලයක්ද” යන ඔහුගේ ප්‍රශ්නය මගින් නිරූපණය කරනු ලැබේ. යෙසායා සඳහා “කොපමණ කාලයක්ද” යන ප්‍රශ්නයට පිළිතුර වූයේ 9/11 සිට ඉරිදා නීතිය දක්වාය.</w:t>
      </w:r>
    </w:p>
    <w:p>
      <w:pPr>
        <w:pStyle w:val="ArticleHeading"/>
        <w:jc w:val="left"/>
      </w:pPr>
      <w:r>
        <w:rPr>
          <w:rFonts w:ascii="Nirmala UI" w:hAnsi="Nirmala UI" w:eastAsia="Nirmala UI" w:cs="Nirmala UI"/>
        </w:rPr>
        <w:t>කොපමණ කාලයක්ද? 1840–1844</w:t>
      </w:r>
    </w:p>
    <w:p>
      <w:pPr>
        <w:pStyle w:val="ArticleBody"/>
        <w:jc w:val="left"/>
      </w:pPr>
      <w:r>
        <w:rPr>
          <w:rFonts w:ascii="Nirmala UI" w:hAnsi="Nirmala UI" w:eastAsia="Nirmala UI" w:cs="Nirmala UI"/>
        </w:rPr>
        <w:t>1840 අගෝස්තු 11 දින 9/11 ට ප්‍රතිරූපයක් වූ අතර, 1840 අගෝස්තු 11 සිට 1844 ඔක්තෝබර් 22 දක්වා වූ අනාවැකිමය ඉතිහාසය තුළ එලියා සහ යෙසබෙල්ගේ අනාගතවක්තෘවරුන් අතර කර්මෙල් කන්දේ සටන සිදු විය. අවසානයේ බාල්ගේ අනාගතවක්තෘවරුන් බොරු අනාගතවක්තෘවරුන් බව ප්‍රකාශිත කරනු ලැබ එලියා විසින් මරණයට පත් කරනු ලැබූ නමුත්, එම මුහුණට මුහුණ ගැටුමේ මුල් මොහොතේදීම එලියා “කොපමණ කාලයක්” ඔබ අදහස් දෙකක් අතර දෙගිඩියාවෙන් සිටින්නෙහුදැයි යන ප්‍රශ්නය ඇසීය.</w:t>
      </w:r>
    </w:p>
    <w:p>
      <w:pPr>
        <w:pStyle w:val="ArticleScripture"/>
        <w:jc w:val="left"/>
      </w:pPr>
      <w:r>
        <w:rPr>
          <w:rFonts w:ascii="Nirmala UI" w:hAnsi="Nirmala UI" w:eastAsia="Nirmala UI" w:cs="Nirmala UI"/>
        </w:rPr>
        <w:t>එලියා සියලු ජනතාව වෙත පැමිණ මෙසේ කීවේය: “ඔබ දෙමත අතර කොපමණ කාලයක් දොලනය වන්නහුද? යෙහෝවා දෙවියන් වහන්සේ නම්, උන්වහන්සේ අනුව යන්න; එහෙත් බාල් නම්, ඔහු අනුව යන්න.” එවිට ජනතාව ඔහුට එක වචනයක්වත් පිළිතුරු දුන්නේ නැත. එවිට එලියා ජනතාවට මෙසේ කීවේය: “මම, මම පමණක් යෙහෝවාගේ අනාගතවක්තෘවරයෙකු ලෙස ඉතිරිව සිටිමි; එහෙත් බාල්ගේ අනාගතවක්තෘවරුන් නම් හාරසිය පනහ දෙනෙකි.” 1 රාජාවලිය 18:21, 22.</w:t>
      </w:r>
    </w:p>
    <w:p>
      <w:pPr>
        <w:pStyle w:val="ArticleBody"/>
        <w:jc w:val="left"/>
      </w:pPr>
      <w:r>
        <w:rPr>
          <w:rFonts w:ascii="Nirmala UI" w:hAnsi="Nirmala UI" w:eastAsia="Nirmala UI" w:cs="Nirmala UI"/>
        </w:rPr>
        <w:t>එලියා 1840 අගෝස්තු 11 දිනෙහි සිටිමින්, එම පරම්පරාවට මිලරයිට් පණිවිඩය සත්‍යද, නැතහොත් අසත්‍යදැයි අසයි. යෙසායා 6 වන පරිච්ඡේදය වූ පණිවිඩය මෙන්ම, එය ලාඔදිකයාට වූ තවත් පණිවිඩයකි.</w:t>
      </w:r>
    </w:p>
    <w:p>
      <w:pPr>
        <w:pStyle w:val="ArticleScripture"/>
        <w:jc w:val="left"/>
      </w:pPr>
      <w:r>
        <w:rPr>
          <w:rFonts w:ascii="Nirmala UI" w:hAnsi="Nirmala UI" w:eastAsia="Nirmala UI" w:cs="Nirmala UI"/>
        </w:rPr>
        <w:t>“විලියම් මිලර් විසින් ප්‍රකාශ කරන ලද සත්‍යය වැළඳගැනීමට දහස් ගණනක් නායකත්වයට පත් කරන ලද අතර, එලියාගේ ආත්මය සහ බලයෙන් යුක්තව එම පණිවිඩය ප්‍රකාශ කිරීමට දෙවියන්වහන්සේගේ සේවකයෝ නැඟිටුවනු ලැබූහ. යේසුස්වහන්සේගේ පූර්වගාමියා වූ යොහන් මෙන්ම, මෙම ගම්භීර පණිවිඩය ප්‍රකාශ කළ අය, කුලගසෙහි මුලට කෙස්ස තැබීමටත්, පසුතැවීමට සුදුසු පල දරන ලෙස මනුෂ්‍යයන්ට කැඳවීමටත් බලකෙරුණාහ. ඔවුන්ගේ සාක්ෂිය සභාවන් අවදි කිරීමටත්, බලවත් ලෙස ඒවාට බලපාමින් ඒවායේ සැබෑ ස්වභාවය ප්‍රකාශ කිරීමටත් සුදුසු වූයේය. එළඹෙන උදහසින් පලායන ලෙස වූ එම ගම්භීර අනතුරු ඇඟවීම ප්‍රකාශ කරනු ලැබූ විට, සභාවන් සමඟ එක්ව සිටි බොහෝ දෙනෙක් සුවදායක පණිවිඩය පිළිගත්හ; ඔවුහු තම පසුබැසීම් දුටුහ, පසුතැවිල්ලේ කටුක කඳුළු සහ ආත්මයේ ගැඹුරු වේදනාව සමඟ දෙවියන්වහන්සේ ඉදිරියෙහි තමන්ම යටත් කළහ. දෙවියන්වහන්සේගේ ආත්මය ඔවුන් මත නැවතුණු කල, ‘දෙවියන්වහන්සේට භයවන්න, උන්වහන්සේට මහිමය දෙන්න; මක්නිසාද උන්වහන්සේගේ විනිශ්චයයේ පැය පැමිණ තිබේ’ යන හඬ ප්‍රකාශ කිරීමට ඔවුහුද උපකාර කළහ.” Early Writings, 233.</w:t>
      </w:r>
    </w:p>
    <w:p>
      <w:pPr>
        <w:pStyle w:val="ArticleBody"/>
        <w:jc w:val="left"/>
      </w:pPr>
      <w:r>
        <w:rPr>
          <w:rFonts w:ascii="Nirmala UI" w:hAnsi="Nirmala UI" w:eastAsia="Nirmala UI" w:cs="Nirmala UI"/>
        </w:rPr>
        <w:t>1840 සිට 1844 දක්වා වූ පරීක්ෂණීය ඉතිහාසයේදී, එලියාගේ පණිවිඩය ප්‍රතික්ෂේප කළ ප්‍රොතෙස්තන්තයන් රෝමයේ දියණියන් බවට පත්ව, ප්‍රොතෙස්තන්තවාදයේ මැන්ටලය මිල්ලරයිට් අද්වෙන්තිවාදයට පවරා දුන්නෝය. යෙසායා හා එලියා සමඟ අපට “කොපමණ කල්ද” යන ප්‍රශ්නය 9/11 දිනෙන් ආරම්භ වී ඉරිදා නීතියෙන් අවසන් වන ඉතිහාසයේ සංකේතයක් බවට සාක්ෂි දෙන සාක්ෂිකරුවන් දෙදෙනෙකු ඇත. මිල්ලරයිට් ඉතිහාසය තුළ 1840 අගෝස්තු 11 දින 9/11 සමඟ සමපාත වන අතර, 1844 ඔක්තෝබර් 22 දින ඉරිදා නීතිය සමඟ සමපාත වේ. අහසින් ගින්න බැස එලියාගේ පූජාව දවා විනාශ කළ විට, ගල් දොළහම පූජාව සමඟ එක්ව ආලෝකවත් කරනු ලැබීය; එමගින් එක් ලක්ෂ හතළිස් හතර දහස ආලෝකවත් කළ ගල් ලෙස නිරූපිත ධජයක් වශයෙන් සලකුණු කරනු ලැබීය. එවිට බොරු අනාගතවක්තෘවරු එලියා විසින් මරනු ලැබූහ; එසේම බොරු අනාගතවක්තෘයා වන එක්සත් ජනපදයද ඉරිදා නීතියේදී හයවන රාජ්‍යය ලෙස මරනු ලැබේ.</w:t>
      </w:r>
    </w:p>
    <w:p>
      <w:pPr>
        <w:pStyle w:val="ArticleBody"/>
        <w:jc w:val="left"/>
      </w:pPr>
      <w:r>
        <w:rPr>
          <w:rFonts w:ascii="Nirmala UI" w:hAnsi="Nirmala UI" w:eastAsia="Nirmala UI" w:cs="Nirmala UI"/>
        </w:rPr>
        <w:t>යෙසායා හයවන පරිච්ඡේදය, 9/11 සිට ඉරිදා නීතිය දක්වා වූ කාලය තුළ දෙවියන්වහන්සේගේ ජනතාව අතර සිදුවන පරීක්ෂාකිරීමක්, පවිත්‍රීකරණයක් සහ ශුද්ධිකරණ ක්‍රියාවලියක් අවධාරණය කරයි. එලියා, දෙවියන්වහන්සේගේ ජනතාවගේ ලාවෝදිකීය ආකල්පය අමතා සිටින අතර, සැබෑ සහ බොරු අනාගතවක්තෘවරයෙකු අතරත්, ඒ අනුව සැබෑ හෝ බොරු පණිවුඩයක් අතරත් වෙනස පිළිබඳ සාක්ෂිද සපයයි. ඒ අනුව, 1840 අගෝස්තු 11 දින සිට ආරම්භ වී 1844 ඔක්තෝබර් 22 දිනින් අවසන් වූ කාලය තුළ, සාර්දිස් යුගයේ ප්‍රොටස්තන්තිකයන් මත අනාගතවක්තෘමය පරීක්ෂණයක් ගෙන එනු ලැබීය; කර්මෙල් කඳුවැටියේ ගින්න මඟින් පන්ති දෙකකට බෙදීමක් නිපදවූවාක් මෙන්, 1844 දීද පන්ති දෙකක් ප්‍රකාශයට පත් විය. එම පරීක්ෂණ ක්‍රියාවලිය තුළ එක් පන්තියක් වූයේ ඉක්මනින් “පූර්ව” ගිවිසුම් ජනතාව බවට පත්වන්නට සිටි පිරිසය; අනෙක් පන්තිය වූයේ 1844 ඔක්තෝබර් 22 දින දෙවියන්වහන්සේ ගිවිසුමකට ඇතුළත් වීමට සිටි මිලරයිට් අද්වෙන්ටිස්මයයි. පරීක්ෂණයේත් බෙදීමේත් මෙම කාලය, මිලරයිට් අද්වෙන්ටිස්මය සැබෑ අනාගතවක්තෘවරයා බව පෙන්වා දුන් එම අවස්ථාවෙහිම, සාර්දිස් ප්‍රොටස්තන්තිකත්වය තම අපස්තත ප්‍රොටස්තන්තිකත්වයේ භූමිකාව ඉටු කිරීමට පටන් ගත් බැවින්, ද්‍රాక్షා උයනේ කථාව වේ. බාල්ගේ අනාගතවක්තෘවරුන් බොරු බව හෙළිදරව් වූවාක් මෙන්ම, පූර්ව ගිවිසුම් ජනතාවද හෙළිදරව් කරනු ලැබූ අතර පසුව මිලරයිට්වරුන් විසින් රෝමයේ දියණියක් ලෙස හඳුනාගනු ලැබූහ. කර්මෙල් කන්දේ කථාවත්, මිලරයිට්වරුන්ගේ කාලයේදී එම ඉතිහාසය ඉටුවීමත්, “කොපමණ කාලයක්ද” යන ප්‍රශ්නය 9/11 සිට ඉරිදා නීතිය දක්වා වූ කාල පරාසයේ සංකේතයක් බව යෙසායා හයවන පරිච්ඡේදයට දෙවන සාක්ෂියක් සපයයි.</w:t>
      </w:r>
    </w:p>
    <w:p>
      <w:pPr>
        <w:pStyle w:val="ArticleScripture"/>
        <w:jc w:val="left"/>
      </w:pPr>
      <w:r>
        <w:rPr>
          <w:rFonts w:ascii="Nirmala UI" w:hAnsi="Nirmala UI" w:eastAsia="Nirmala UI" w:cs="Nirmala UI"/>
        </w:rPr>
        <w:t>“‘ආබ්‍රහම්ගේත්, ඉසාක්ගේත්, ඉශ්‍රායෙල්ගේත් ස්වාමිවූ දෙවියනි,’ යනුවෙන් අනාගතවක්තෘ ප්‍රාර්ථනා කරයි, ‘ඔබ ඉශ්‍රායෙල් තුළ දෙවියන් වහන්සේ බවත්, මම ඔබගේ සේවකයා බවත්, මම මේ සියල්ල කළේ ඔබගේ වචනය අනුව බවත්, අද දින ප්‍රකාශවනු මැනව. ස්වාමිනි, මට ඇහුම්කන් දෙනු මැනව, මට ඇහුම්කන් දෙනු මැනව, එවිට මේ ජනතාව ඔබ වහන්සේම ස්වාමිවූ දෙවියන් වහන්සේ බවත්, ඔවුන්ගේ හදවත නැවත ඔබ වෙත හැරවූයේ ඔබ වහන්සේ බවත් දැනගනු ඇත.’”</w:t>
      </w:r>
    </w:p>
    <w:p>
      <w:pPr>
        <w:pStyle w:val="ArticleScripture"/>
        <w:jc w:val="left"/>
      </w:pPr>
      <w:r>
        <w:rPr>
          <w:rFonts w:ascii="Nirmala UI" w:hAnsi="Nirmala UI" w:eastAsia="Nirmala UI" w:cs="Nirmala UI"/>
        </w:rPr>
        <w:t>සියළු දෙනා මත එහි ගාම්භීරත්වයෙන් පීඩාකාරී වූ නිශ්ශබ්දතාවයක් වැතිරී ඇත. බාල්ගේ යාජකයෝ භීතියෙන් කම්පිත වෙති. තමන්ගේ වරද ගැන සවිඥානක වූ ඔව්හු ඉක්මන් දඬුවමක් අපේක්ෂා කරති.</w:t>
      </w:r>
    </w:p>
    <w:p>
      <w:pPr>
        <w:pStyle w:val="ArticleScripture"/>
        <w:jc w:val="left"/>
      </w:pPr>
      <w:r>
        <w:rPr>
          <w:rFonts w:ascii="Nirmala UI" w:hAnsi="Nirmala UI" w:eastAsia="Nirmala UI" w:cs="Nirmala UI"/>
        </w:rPr>
        <w:t>එලියාගේ යාච්ඤාව අවසන් වූ සැණින්, දීප්තිමත් විදුලි කෙරෙහි මෙන් ගින්නෙහි ජ්වාලා ස්වර්ගයෙන් උස් කර තැබූ පූජාසනය මතට බැස එයි; ඒවා බලිදානය දවා දමමින්, ගොඩැල්ලේ තිබූ ජලය ලෙවකමින්, පූජාසනයේ ගල් පවා දවා දමයි. එම ගිනිදැල්ලේ ප්‍රභාවය කන්ද ආලෝකවත් කර, ජන සමූහයේ ඇස් දිළිසෙමින් මවිතයට පත් කරයි. පහළ නිම්නවල, ඉහළ සිටින අයගේ ක්‍රියාකාරකම් දැඩි උත්කණ්ඨාවෙන් නිරීක්ෂණය කරමින් බොහෝ දෙනෙක් බලා සිටින අතර, ගින්න බැස එන දර්ශනය පැහැදිලිව පෙනේ; එය දැක සියල්ලෝම විස්මයට පත් වෙති. එය රතු මුහුද අසලදී ඉශ්‍රායෙල් පුත්‍රයන් මිසර සේනාවෙන් වෙන් කළ ගිනි ස්තම්භයට සමාන ය.</w:t>
      </w:r>
    </w:p>
    <w:p>
      <w:pPr>
        <w:pStyle w:val="ArticleScripture"/>
        <w:jc w:val="left"/>
      </w:pPr>
      <w:r>
        <w:rPr>
          <w:rFonts w:ascii="Nirmala UI" w:hAnsi="Nirmala UI" w:eastAsia="Nirmala UI" w:cs="Nirmala UI"/>
        </w:rPr>
        <w:t>“කන්ද මත සිටින ජනතාව දෘශ්‍ය නොවන දෙවියන්වහන්සේ ඉදිරියේ භක්තියුක්ත භීතියෙන් මුහුණ බිම තබා වැඳ වැටෙති. ස්වර්ගයෙන් එවූ ගින්න දෙස තවදුරටත් බැලීමට ඔවුහු ධෛර්ය නොකරති. තමන්ම ද දවා විනාශ කරනු ලබන්නෝ වෙමුයි ඔවුහු භය වෙති; එලියාගේ දෙවියන්වහන්සේ තම පියවරුන්ගේ දෙවියන්වහන්සේ බවත්, තමන් භක්තිපූර්වක නಿಷ್ಠාව පැවැත්විය යුතු වන්නේ උන්වහන්සේට බවත් පිළිගැනීම තමන්ගේ කර්තව්‍යය බවට චෝදනා ලැබ, එකම හඬකින් එකටම, ‘ස්වාමීන්වහන්සේම දෙවියන්වහන්සේය; ස්වාමීන්වහන්සේම දෙවියන්වහන්සේය’ යයි කෑ ගසති. ඒ හඬ අතිශයින් පැහැදිලිව කන්ද පුරා නාද වී, පහළ තැනිතලාවෙහි ද ප්‍රතිධ്വනිය වෙයි. අවසානයේ ඉශ්‍රායෙල් අවදි වී ඇත; මුළා නොවූ, පසුතැවිලි වූ අයුරුන්ය. අවසානයේ ජනතාව දෙවියන්වහන්සේට කොපමණ මහත් අගෞරවයක් කළේදැයි දකිති. සැබෑ දෙවියන්වහන්සේ ඉල්ලා සිටින යുക്തියුක්ත සේවයට විරුද්ධව, බාල් නමැති දේවතාවාගේ වන්දනාවේ ස්වභාවය සම්පූර්ණයෙන් හෙළිවෙයි. ජනතාව උන්වහන්සේගේ නාමය පිළිගැනීමට ගෙන එන තුරු පිනිද වැස්සද වළක්වා තැබීමෙහි දෙවියන්වහන්සේගේ යුක්තියත් දයාවත් හඳුනාගනිති. දැන් ඔවුහු එලියාගේ දෙවියන්වහන්සේ සෑම රූප දේවතාවකුටම වඩා උසස් බව පිළිගැනීමට සූදානම්ය.” Prophets and Kings, 153.</w:t>
      </w:r>
    </w:p>
    <w:p>
      <w:pPr>
        <w:pStyle w:val="ArticleHeading"/>
        <w:jc w:val="left"/>
      </w:pPr>
      <w:r>
        <w:rPr>
          <w:rFonts w:ascii="Nirmala UI" w:hAnsi="Nirmala UI" w:eastAsia="Nirmala UI" w:cs="Nirmala UI"/>
        </w:rPr>
        <w:t>කොපමණ කාලයක්ද? මෝසෙස්</w:t>
      </w:r>
    </w:p>
    <w:p>
      <w:pPr>
        <w:pStyle w:val="ArticleBody"/>
        <w:jc w:val="left"/>
      </w:pPr>
      <w:r>
        <w:rPr>
          <w:rFonts w:ascii="Nirmala UI" w:hAnsi="Nirmala UI" w:eastAsia="Nirmala UI" w:cs="Nirmala UI"/>
        </w:rPr>
        <w:t>“කොපමණ කාලයක්ද” යන සංකේතාත්මක ප්‍රශ්නය ප්‍රවාදවචනය තුළ ප්‍රථම වරට උද්භව වන්නේ මෝසෙස්ගේ කාලයේ මිසරයන් පිට පැමිණි අටවන වසංගතයේදී ය. අටවන වසංගතය වන්නේ “වලපළු” ය (ඉස්ලාමයේ සංකේතයක්), එය ගෙන එනු ලබන්නේ “නැගෙනහිර සුළඟක්” මගිනි (ඉස්ලාමයේ සංකේතයක්).</w:t>
      </w:r>
    </w:p>
    <w:p>
      <w:pPr>
        <w:pStyle w:val="ArticleScripture"/>
        <w:jc w:val="left"/>
      </w:pPr>
      <w:r>
        <w:rPr>
          <w:rFonts w:ascii="Nirmala UI" w:hAnsi="Nirmala UI" w:eastAsia="Nirmala UI" w:cs="Nirmala UI"/>
        </w:rPr>
        <w:t>මෝසෙස් සහ ආරොන් පාරාවෝ වෙත ඇතුල්ව ඔහුට මෙසේ කීවෝය: “හෙබ්‍රෙව්වරුන්ගේ දෙවිවූ ස්වාමීන්වහන්සේ මෙසේ කියනසේක: ඔබ මා ඉදිරියෙහි තමන්ව පහත් කරගැනීම ප්‍රතික්ෂේප කරන්නේ කොපමණ කාලයක් ද? මාගේ ජනතාව යන්නට ඉඩ දෙන්න, එවිට ඔවුන් මට සේවය කරනු ඇත. නැත්නම්, ඔබ මාගේ ජනතාව යන්නට ඉඩ දීම ප්‍රතික්ෂේප කරන්නේ නම්, මෙන්න, හෙට මම පළඟැටියන් ඔබගේ සීමාව තුළට ගෙනඑන්නෙමි. ඔවුන් පොළොවේ මුහුණත වසා දමනු ඇත; එසේ වන්නේ යමකුට පොළොව දකින්නට නොහැකි වන පරිදිය. ඔවුන් ගල්වැස්සෙන් ගැලවී ඔබට ඉතිරිව තිබෙන ශේෂය කාදමනු ඇත; ඔබ උදෙසා කෙතෙන් වැඩෙන සෑම ගසක්ම ඔවුන් කාදමනු ඇත. ඔවුන් ඔබගේ ගෙවල්ද, ඔබගේ සියලු සේවකයන්ගේ ගෙවල්ද, සියලු මිසරවරුන්ගේ ගෙවල්ද පිරවනු ඇත; ඔබගේ පියවරුන්ද, ඔබගේ පියවරුන්ගේ පියවරුන්ද, ඔවුන් පොළොවේ සිටි දා සිට අද දක්වා එවැනි දෙයක් දැක නැත.” එවිට ඔහු හැරී පාරාවෝ ඉදිරියෙන් නික්ම ගියේය.</w:t>
      </w:r>
    </w:p>
    <w:p>
      <w:pPr>
        <w:pStyle w:val="ArticleScripture"/>
        <w:jc w:val="left"/>
      </w:pPr>
      <w:r>
        <w:rPr>
          <w:rFonts w:ascii="Nirmala UI" w:hAnsi="Nirmala UI" w:eastAsia="Nirmala UI" w:cs="Nirmala UI"/>
        </w:rPr>
        <w:t>එවිට පාරාවෝගේ සේවකයෝ ඔහුට කියා සිටියෝය: මේ මනුෂ්‍යයා අපට කොපමණ කාලයක් උගුලක් වනු ඇතිද? ඒ මනුෂ්‍යයන්ට යාමට ඉඩ දෙන්න; ඔව්හු තමන්ගේ දෙවියන්වහන්සේ වන ස්වාමීන්වහන්සේට සේවය කරන පිණිස යාමට ඉඩ දෙන්න. මිසරය විනාශ වී ඇති බව ඔබ තවමත් නොදන්නෙහිද?</w:t>
      </w:r>
    </w:p>
    <w:p>
      <w:pPr>
        <w:pStyle w:val="ArticleScripture"/>
        <w:jc w:val="left"/>
      </w:pPr>
      <w:r>
        <w:rPr>
          <w:rFonts w:ascii="Nirmala UI" w:hAnsi="Nirmala UI" w:eastAsia="Nirmala UI" w:cs="Nirmala UI"/>
        </w:rPr>
        <w:t>ඉන්පසු මෝසෙස් සහ ආරොන් නැවතත් පාරාවෝ වෙත ගෙන එනු ලැබූහ; ඔහු ඔවුන්ට කීවේ, “ඔබ සැම ගොස්, ඔබගේ දෙවි සමිඳාණන්වහන්සේට සේවය කරන්න. එහෙත් යා යුත්තේ කවුරුන්ද?” යන්නයි.</w:t>
      </w:r>
    </w:p>
    <w:p>
      <w:pPr>
        <w:pStyle w:val="ArticleScripture"/>
        <w:jc w:val="left"/>
      </w:pPr>
      <w:r>
        <w:rPr>
          <w:rFonts w:ascii="Nirmala UI" w:hAnsi="Nirmala UI" w:eastAsia="Nirmala UI" w:cs="Nirmala UI"/>
        </w:rPr>
        <w:t>එවිට මෝසෙස් මෙසේ කීවේය: අපි අපගේ යෞවනයන් සමඟත් අපගේ වෘද්ධයන් සමඟත්, අපගේ පුත්‍රයන් සමඟත් අපගේ දූවරුන් සමඟත්, අපගේ කුළුපාලන සතුන් සමඟත් අපගේ ගවපශු සමඟත් යන්නෙමු; මක්නිසාද අපි ස්වාමීන්වහන්සේට උත්සවයක් පැවැත්විය යුතුය.</w:t>
      </w:r>
    </w:p>
    <w:p>
      <w:pPr>
        <w:pStyle w:val="ArticleScripture"/>
        <w:jc w:val="left"/>
      </w:pPr>
      <w:r>
        <w:rPr>
          <w:rFonts w:ascii="Nirmala UI" w:hAnsi="Nirmala UI" w:eastAsia="Nirmala UI" w:cs="Nirmala UI"/>
        </w:rPr>
        <w:t>ඔහු ඔවුන්ට කීවේය, “මා ඔබවද ඔබගේ කුඩා දරුවන්වද යාමට ඉඩ දෙන අයුරුම, ස්වාමීන්වහන්සේ ඔබ සමඟ එසේ වේවා. සාවධානව බලන්න; මන්ද අකුසලය ඔබ ඉදිරියෙහි ඇත. එසේ නොවේ; දැන් පිරිමි වූ ඔබ පමණක් ගොස් ස්වාමීන්වහන්සේට සේවය කරන්න; මන්ද ඔබ ඉල්ලා සිටියේ එයයි.” එවිට ඔව්හු පාරාවෝගේ සන්නිධානයෙන් පන්නා දමනු ලැබූහ.</w:t>
      </w:r>
    </w:p>
    <w:p>
      <w:pPr>
        <w:pStyle w:val="ArticleScripture"/>
        <w:jc w:val="left"/>
      </w:pPr>
      <w:r>
        <w:rPr>
          <w:rFonts w:ascii="Nirmala UI" w:hAnsi="Nirmala UI" w:eastAsia="Nirmala UI" w:cs="Nirmala UI"/>
        </w:rPr>
        <w:t>එවිට යෙහෝවා මෝසෙස්ට කථා කරමින්, “මිසර දේශය පිට පළඟැටියන් සඳහා නුඹේ අත දිගු කරනු මැනවි; එසේ කළහොත් ඔවුන් මිසර දේශය මතට නැඟී, ගල්වැස්ස ඉතිරි කළ සියලු දෙයද ඇතුළුව දේශයේ සෑම ශාකයක්ම කා දමනු ඇත” යයි වදාළ සේක. එවිට මෝසෙස් තම දණ්ඩය මිසර දේශය පිට දිගු කළේය; යෙහෝවාද මුළු දවස පුරාවටත් මුළු රාත්‍රිය පුරාවටත් දේශය පිට නැගෙනහිර සුළඟක් ගෙනාවාහ. උදෑසන වූ කල නැගෙනහිර සුළඟ පළඟැටියන් ගෙන ආවේය. එවිට පළඟැටියෝ මුළු මිසර දේශය පුරා නැඟී, මිසරයේ සියලු සීමාවලට බැස සිටියෝය. ඔව්හු ඉතා දරුණු වූහ; ඔවුන්ට පෙර එවැනි පළඟැටියන් කිසි කලක නොසිටියේය, ඔවුන්ගෙන් පසුද එවැනි ඒවා කිසි කලක නොවනු ඇත. මක්නිසාද ඔවුහු මුළු පොළොවේ මුහුණත ආවරණය කළ බැවින් දේශය අඳුරු විය; ගල්වැස්ස ඉතිරි කළ දේශයේ සෑම ශාකයක්මද, ගස්වල සියලු පලද ඔවුහු කා දැමුවෝය. එසේ මිසර මුළු දේශය පුරා කෙතේ ශාකවල හෝ ගස්වල හෝ කිසි කොළ පැහැති දෙයක් ඉතිරි නොවීය.</w:t>
      </w:r>
    </w:p>
    <w:p>
      <w:pPr>
        <w:pStyle w:val="ArticleScripture"/>
        <w:jc w:val="left"/>
      </w:pPr>
      <w:r>
        <w:rPr>
          <w:rFonts w:ascii="Nirmala UI" w:hAnsi="Nirmala UI" w:eastAsia="Nirmala UI" w:cs="Nirmala UI"/>
        </w:rPr>
        <w:t>එවිට පාරාවෝ ඉක්මනින් මෝසෙස් හා ආරොන් කැඳවා, “මම ඔබගේ දෙවියන්වහන්සේ වූ ස්වාමින්වහන්සේටද, ඔබලාටද විරුද්ධව පව් කළෙමි. එබැවින් දැන්, කරුණාකර මේ වරක් පමණක් මාගේ පව්ට ක්ෂමා කළ මැනව; ඔබගේ දෙවියන්වහන්සේ වූ ස්වාමින්වහන්සේට යාච්ඤා කර, මේ මරණය පමණක් මා වෙතින් ඉවත් කළ මැනව” යයි කීවේය. එවිට ඔහු පාරාවෝ වෙතින් නික්ම ගොස්, ස්වාමින්වහන්සේට යාච්ඤා කළේය. එවිට ස්වාමින්වහන්සේ ඉතා බලවත් බස්නාහිර සුළඟක් හරවා, පළඟැටියන් ඉවතට ගෙන ගොස් රතු මුහුදට හෙළූ සේක; මිසරයේ සියලු සීමාවන් තුළ එක පළඟැටියෙකු වත් ඉතිරි නොවීය. නික්මයාම 10:3–19.</w:t>
      </w:r>
    </w:p>
    <w:p>
      <w:pPr>
        <w:pStyle w:val="ArticleBody"/>
        <w:jc w:val="left"/>
      </w:pPr>
      <w:r>
        <w:rPr>
          <w:rFonts w:ascii="Nirmala UI" w:hAnsi="Nirmala UI" w:eastAsia="Nirmala UI" w:cs="Nirmala UI"/>
        </w:rPr>
        <w:t>පළමුව “හෙබ්‍රෙව්වරුන්ගේ ස්වාමීන්වහන්සේ වන දෙවියන්වහන්සේ” මෙසේ අසයි: “ඔබ මා ඉදිරියේ ඔබම පහත් කරගැනීමට කොපමණ කාලයක් තව ප්‍රතික්ෂේප කරන්නේද?” ඉන්පසුව පාරාවෝගේ සේවකයෝද නැවත පාරාවෝගෙන් මෙසේ ඇසූහ: “මෙම මිනිසා අපට උගුලක්ව සිටින්නේ කොපමණ කාලයක් දක්වාද?” මෙම ප්‍රශ්නය අටවන වසංගතය අතරතුර අසනු ලබන අතර, එය හේතු කිහිපයක් නිසා 9/11 සමග ගැළපේ. දසවන වසංගතය නම් ජ්‍යෙෂ්ඨ පුත්‍රයන් මරාදැමීමය; එය කුරුසිය සමග ගැළපෙන අතර, එය පසුකාලීනව රතු මුහුද අසළ වූ බලාපොරොත්තු බිඳවැටීමෙන් අනුගමනය කරනු ලබයි. එම බලාපොරොත්තු බිඳවැටීම, ආනුභාවය අනුව, කුරුසියේදී ගෝලයන්ගේ බලාපොරොත්තු බිඳවැටීම සමග ගැළපේ; එය 1844දී මිලේරීයන්ගේ මහත් බලාපොරොත්තු බිඳවැටීම සමගද ගැළපේ. එම සාක්ෂි තුනම සන්ඩේ නීතිය සමග ගැළපෙයි. දසවන වසංගතය සන්ඩේ නීතිය වන අතර, එයට වසංගත දෙකකට පෙර වූ අටවන වසංගතය “පළඟැටියන්” “නැගෙනහිර සුළඟක්” මත ගෙන ආවේය. එම “පළඟැටියෝ” මුළු පොළොවම පිරවූහ; ඒ ආකාරයෙන්ම, අද ඉස්ලාමය බලහත්කාර සංක්‍රමණය තුළින් තම අන්ධකාරය පැතිරවමින් මුළු ලෝකයම කම්පා කරමින් සිටී. “කාන්තාර පළඟැටියාගේ” ලතින් නාමය “locusta migratoria” ය; එය ස්වභාවික ලෝකයේ සංක්‍රමණය ලෙස ආදර්ශනය වන ආකාරයෙන්, සංක්‍රමණය මඟින් ඉස්ලාමයේ පැතිරීම නිරූපණය කරයි.</w:t>
      </w:r>
    </w:p>
    <w:p>
      <w:pPr>
        <w:pStyle w:val="ArticleBody"/>
        <w:jc w:val="left"/>
      </w:pPr>
      <w:r>
        <w:rPr>
          <w:rFonts w:ascii="Nirmala UI" w:hAnsi="Nirmala UI" w:eastAsia="Nirmala UI" w:cs="Nirmala UI"/>
        </w:rPr>
        <w:t>නවවන වසංගතය වූයේ ස්පර්ශයෙන්ම දැනිය හැකි අන්ධකාරයකි.</w:t>
      </w:r>
    </w:p>
    <w:p>
      <w:pPr>
        <w:pStyle w:val="ArticleScripture"/>
        <w:jc w:val="left"/>
      </w:pPr>
      <w:r>
        <w:rPr>
          <w:rFonts w:ascii="Nirmala UI" w:hAnsi="Nirmala UI" w:eastAsia="Nirmala UI" w:cs="Nirmala UI"/>
        </w:rPr>
        <w:t>එවිට සමිඳාණන් වහන්සේ මෝසෙස්ට මෙසේ කී සේක: “මිසර දේශය පුරා අන්ධකාරය පැතිර යනු පිණිස, එනම් ස්පර්ශ කළ හැකි තරම් ඝන අන්ධකාරයක් ඇති වන ලෙස, අහස දෙසට නුඹගේ අත දිගු කරව.” එවිට මෝසෙස් අහස දෙසට තම අත දිගු කළේය; මිසර දේශය මුළුල්ලෙහි දවස් තුනක් පුරා ඝන අන්ධකාරයක් විය. ඔවුහු එකිනෙකා නොදැක සිටියෝය, දවස් තුනක් පුරා කිසිවෙකු තම ස්ථානයෙන් නැගිට ගියේද නැත. එහෙත් ඉශ්‍රායෙල් පුත්‍රයන් සියල්ලන්ගේ වාසස්ථානවල ආලෝකය තිබුණේය. නික්මයාම 10:21–23.</w:t>
      </w:r>
    </w:p>
    <w:p>
      <w:pPr>
        <w:pStyle w:val="ArticleBody"/>
        <w:jc w:val="left"/>
      </w:pPr>
      <w:r>
        <w:rPr>
          <w:rFonts w:ascii="Nirmala UI" w:hAnsi="Nirmala UI" w:eastAsia="Nirmala UI" w:cs="Nirmala UI"/>
        </w:rPr>
        <w:t>කර්මෙල් කන්ද හා එලියා විසින් නිරූපිත “කොපමණ කාලයක්ද” යන සංකේතත්වය තුළ, අහසින් ගිනි බැස එන විට ප්‍රකාශ වන විශේෂ භේදයක් ඇත. එලියාගේ දෙවියන් බාල්ට කළ නොහැකි දේ කළේය. මිලරයිට් ඉතිහාසයේ, එම භේදය පතිත සාර්දියානු ප්‍රොටෙස්තන්තවාදය හා මිලරයිට් ඇඩ්වෙන්ටිස්තවාදය අතර ප්‍රකාශිත විය. මෝසෙස් සමඟ එම භේදය අඳුර හෝ ආලෝකය වූයේය. හෙබ්‍රෙව් නිවාසවල ආලෝකය තිබුණි. තවද, මෝසෙස්ගේ පේළියේ ආලෝකයක් නොමැති අය, එලියා විසින් විනාශ කරනු ලබන්නෝ ද, මිලරයිට් කාල පරාසයේ ප්‍රොටෙස්තන්තවාදයේ මැන්ටලය අහිමි කරගන්නෝ ද, “ඇසුවත්” “සැබෑ ලෙසම ඇසූ නමුත් නොතේරුම් ගන්නා; දැකුවත්” “සැබෑ ලෙසම දැකූ නමුත් නොවටහා ගන්නා” “ජනයෙක්” බව යෙසායා තවදුරටත් අපට දන්වයි. අනතුරුව මේ ජනයා පිළිබඳ ප්‍රකාශයක් කරනු ලබන අතර එහි මෙසේ සඳහන් වේ: “මේ ජනයාගේ හදවත මහත් කරව, ඔවුන්ගේ කන් බර කරව, ඔවුන්ගේ ඇස් වසා දමව; එසේ නොවන්නේ නම් ඔව්හු තම ඇස්වලින් දකිනු ඇත, තම කන්වලින් අසිනු ඇත, තම හදවතින් තේරුම් ගනු ඇත, හැරී එනු ඇත, සුව කරනු ලබනු ඇත.”</w:t>
      </w:r>
    </w:p>
    <w:p>
      <w:pPr>
        <w:pStyle w:val="ArticleBody"/>
        <w:jc w:val="left"/>
      </w:pPr>
      <w:r>
        <w:rPr>
          <w:rFonts w:ascii="Nirmala UI" w:hAnsi="Nirmala UI" w:eastAsia="Nirmala UI" w:cs="Nirmala UI"/>
        </w:rPr>
        <w:t>කාර්යය කිරීමට කැමැත්තෙන් සිටියද, ඇහුම්කන් නොදෙන අය වෙත ප්‍රකාශ කිරීමට ලැබූ පවරාදීමෙන් අතිශයින්ම බරවී සිටි යෙසායා “එවිට කීවේ,” “ස්වාමීනි, කොපමණ කාලයක් ද?”</w:t>
      </w:r>
    </w:p>
    <w:p>
      <w:pPr>
        <w:pStyle w:val="ArticleBody"/>
        <w:jc w:val="left"/>
      </w:pPr>
      <w:r>
        <w:rPr>
          <w:rFonts w:ascii="Nirmala UI" w:hAnsi="Nirmala UI" w:eastAsia="Nirmala UI" w:cs="Nirmala UI"/>
        </w:rPr>
        <w:t>මිසරයේ පීඩා දහයෙන් අවසාන තුන, 9/11 සිට ඉරිදා නීතිය දක්වා වන පියවර තුනට සාක්ෂියක් සපයයි. 1840 අගෝස්තු 11 දින පළමු දූතයාගේ පණිවිඩයට බලය දෙන ලදී; 1844 අප්‍රේල් 19 දින දෙවන දූතයා පැමිණියේය, තවද එයට 1844 අගෝස්තු 12–17 දිනවල Exeter කඳවුරු රැස්වීමේදී බලය දෙන ලදී; තුන්වන දූතයා 1844 ඔක්තෝබර් 22 දින පැමිණියේය. තුන්වන දූතයා ඉරිදා නීතිය සමඟ සමාන්තර වේ; එබැවින්, පළමුවනක් හා දෙවනක් නොමැතිව තුන්වනක් නොමැති බැවින්, එය පියවර තුනක ක්‍රියාවලියක් හඳුන්වා දෙයි.</w:t>
      </w:r>
    </w:p>
    <w:p>
      <w:pPr>
        <w:pStyle w:val="ArticleScripture"/>
        <w:jc w:val="left"/>
      </w:pPr>
      <w:r>
        <w:rPr>
          <w:rFonts w:ascii="Nirmala UI" w:hAnsi="Nirmala UI" w:eastAsia="Nirmala UI" w:cs="Nirmala UI"/>
        </w:rPr>
        <w:t>“පළමු සහ දෙවැනි පණිවිඩ 1843 සහ 1844 වර්ෂවල දෙන ලද්දේය; දැන් අප සිටින්නේ තුන්වැනි පණිවිඩය ප්‍රකාශ කරන කාලය යටතේය. එහෙත් ඒ පණිවිඩ තුනම තවදුරටත් ප්‍රකාශ කළ යුතුය. සත්‍යය සොයමින් සිටින අය වෙත ඒවා නැවත නැවත දන්වා දීම, පෙර කිසි දිනකට වඩා දැන් ද අත්‍යවශ්‍යය. ලේඛනයෙන් හා හඬින් අප ඒ ප්‍රකාශනය නාද කළ යුතුය; ඒවායේ අනුපිළිවෙළද, තුන්වැනි දූතයාගේ පණිවිඩය වෙත අප ගෙන එන අනාවැකිවල යෙදීමද පෙන්වමින්. පළමු සහ දෙවැනි පණිවිඩ නොමැතිව තුන්වැනි එකක් තිබිය නොහැක. අනාවැකි ඉතිහාසයේ රේඛාව තුළ සිදු වී තිබෙන දේවල්ද, ඉදිරියේදී සිදුවන්නාවූ දේවල්ද පෙන්වමින්, මෙම පණිවිඩ අප ලෝකයට ප්‍රකාශන මඟින්ද, දේශන මඟින්ද දිය යුතුය.” Selected Messages, book 2, 104, 105.</w:t>
      </w:r>
    </w:p>
    <w:p>
      <w:pPr>
        <w:pStyle w:val="ArticleBody"/>
        <w:jc w:val="left"/>
      </w:pPr>
      <w:r>
        <w:rPr>
          <w:rFonts w:ascii="Nirmala UI" w:hAnsi="Nirmala UI" w:eastAsia="Nirmala UI" w:cs="Nirmala UI"/>
        </w:rPr>
        <w:t>මිසරයේ දසවන වසංගතය, ආනුභාවයෙන්, කුරුසියත් එයට සම්බන්ධව ඇති පසුවූ බලාපොරොත්තුභංගයත් සමඟ සමාන්තර කරනු ලැබ ඇත. එබැවින් දසවන වසංගතය තුන්වන පණිවිඩය වන අතර, ප්‍රකාශිත අනාගතවාක්‍ය අවශ්‍යතාවය අනුව එයට පෙර පළමු සහ දෙවන පණිවිඩයක් තිබිය යුතුය. 9/11හිදී ස්වාමින්වහන්සේ පාරාවෝගෙන්, “කොපමණ කාලයක්ද” යයි ඇසූ අතර, එයට වහාම පසුව පාරාවෝගේ සේවකයෝද, “කොපමණ කාලයක්ද” යයි ඇසූහ. මෝසෙස් දෙවියන්වහන්සේගේ “කොපමණ කාලයක්ද” යන ප්‍රශ්නය පාරාවෝ වෙත ගෙන ගිය පසු, සහ සේවකයන් මෝසෙස්ගේ එම ප්‍රශ්නය පාරාවෝ වෙත නැවත කියා සිටීමට තත්පරයකට පෙර, මෝසෙස් හැරවුම් ලක්ෂ්‍යයක් සළකුණු කරමින්, “ඔහු හැරී, පාරාවෝ අසලින් පිටත්ව ගියේය.” නික්මයාම 10:6.</w:t>
      </w:r>
    </w:p>
    <w:p>
      <w:pPr>
        <w:pStyle w:val="ArticleBody"/>
        <w:jc w:val="left"/>
      </w:pPr>
      <w:r>
        <w:rPr>
          <w:rFonts w:ascii="Nirmala UI" w:hAnsi="Nirmala UI" w:eastAsia="Nirmala UI" w:cs="Nirmala UI"/>
        </w:rPr>
        <w:t>9/11 යනු අනාගතවක්තෘක හැරවුම් ලක්ෂ්‍යයක් වූ අතර, එය මෝසෙස් නැගෙනහිර සුළඟ මත පැමිණි පළඟැටි වසංගතය ගෙන ආ කල එහි ආදර්ශයෙන් පෙන්නුම් කරනු ලැබීය.</w:t>
      </w:r>
    </w:p>
    <w:p>
      <w:pPr>
        <w:pStyle w:val="ArticleScripture"/>
        <w:jc w:val="left"/>
      </w:pPr>
      <w:r>
        <w:rPr>
          <w:rFonts w:ascii="Nirmala UI" w:hAnsi="Nirmala UI" w:eastAsia="Nirmala UI" w:cs="Nirmala UI"/>
        </w:rPr>
        <w:t>“ජාතීන්ගේත් සභාවේත් ඉතිහාසයේ හැරවුම් ලක්ෂ්‍යයන් වන යුග ඇත. දෙවියන්වහන්සේගේ පාලන කෘපාවේදී, මේ විවිධ අර්බුද පැමිණෙන කල, ඒ කාලය සඳහා වූ ආලෝකය දෙනු ලැබේ.” Bible Echo, August 26, 1895.</w:t>
      </w:r>
    </w:p>
    <w:p>
      <w:pPr>
        <w:pStyle w:val="ArticleBody"/>
        <w:jc w:val="left"/>
      </w:pPr>
      <w:r>
        <w:rPr>
          <w:rFonts w:ascii="Nirmala UI" w:hAnsi="Nirmala UI" w:eastAsia="Nirmala UI" w:cs="Nirmala UI"/>
        </w:rPr>
        <w:t>ඊළඟ වසංගතය, ඔබ අයත් වූ කණ්ඩායම අනුව, අන්ධකාරය හෝ ආලෝකය උපදවා ඇත. 9/11 යනු “ජාතීන්ගේත් සභාවේත් ඉතිහාසයේ හැරවුම් ලක්ෂ්‍යයක්” විය. එම අවස්ථාවේදී දෙවියන්වහන්සේගේ ජනතාවට ආපසු හැරී පැරණි මාර්ගවල ගමන් කරන ලෙස කැඳවනු ලැබීය, නමුත් ඔවුන් ඒ තුළ ගමන් කිරීමට ප්‍රතික්ෂේප කර තුරියෙහි ශබ්දයට සවන් නොදුනි. එලියාගෙන් පසු අන්ධකාරය හා ආලෝකය අතර වෙන්කිරීමක් සිදුකරනු ලැබීය, මෝසෙස් “කොපමණ කාලයක්ද?” යයි ඇසීය. ඇය එම ඡේදයේ තවදුරටත් මෙසේ ප්‍රකාශ කරයි:</w:t>
      </w:r>
    </w:p>
    <w:p>
      <w:pPr>
        <w:pStyle w:val="ArticleScripture"/>
        <w:jc w:val="left"/>
      </w:pPr>
      <w:r>
        <w:rPr>
          <w:rFonts w:ascii="Nirmala UI" w:hAnsi="Nirmala UI" w:eastAsia="Nirmala UI" w:cs="Nirmala UI"/>
        </w:rPr>
        <w:t>“ජාතීන්ගේ ඉතිහාසයේත් සභාවේ ඉතිහාසයේත් හැරවුම් ලක්ෂ්‍යයන් වන කාලපරිච්ඡේද ඇත. දෙවියන්වහන්සේගේ ප්‍රභුතත්වමය සැලැස්ම අනුව, මේ විවිධ අර්බුදකාරී අවස්ථා පැමිණෙන විට, ඒ කාලයට අදාළ ආලෝකය දෙනු ලැබේ. එය පිළිගනු ලැබුවහොත්, ආත්මික ප්‍රගතිය ඇතිවේ; එය ප්‍රතික්ෂේප කරනු ලැබුවහොත්, ආත්මික පිරිහීමත් නෞකාභංගයත් අනුගමනය කරයි.” Bible Echo, August 26, 1895.</w:t>
      </w:r>
    </w:p>
    <w:p>
      <w:pPr>
        <w:pStyle w:val="ArticleBody"/>
        <w:jc w:val="left"/>
      </w:pPr>
      <w:r>
        <w:rPr>
          <w:rFonts w:ascii="Nirmala UI" w:hAnsi="Nirmala UI" w:eastAsia="Nirmala UI" w:cs="Nirmala UI"/>
        </w:rPr>
        <w:t>“කොපමණ කාලයක්ද” යන විෂයය අපි ඊළඟ ලිපියේදී තවදුරටත් ඉදිරියට ගෙනයන්නෙමු.</w:t>
      </w:r>
    </w:p>
    <w:p>
      <w:pPr>
        <w:pStyle w:val="ArticleScripture"/>
        <w:jc w:val="left"/>
      </w:pPr>
      <w:r>
        <w:rPr>
          <w:rFonts w:ascii="Nirmala UI" w:hAnsi="Nirmala UI" w:eastAsia="Nirmala UI" w:cs="Nirmala UI"/>
        </w:rPr>
        <w:t>“1842 මැයි මාසයේදී, මැසචුසෙට්ස්හි බොස්ටන් නගරයේ මහ සම්මේලනයක් කැඳවනු ලැබීය. මෙම රැස්වීම ආරම්භයේදී, හේවර්හිල්හි චාල්ස් ෆිච් සහ අපොලොස් හේල් යන සහෝදරයන්, ඔවුන් විසින් රෙදි මත වර්ණනය කර තිබූ, දානියෙල් සහ යොහන්ගේ රූපමය අනාවැකිද, ඒවායේ සම්පූර්ණවීම පෙන්වන අනාවැකි සංඛ්‍යාද සමඟ ඉදිරිපත් කළහ. සහෝදර ෆිච්, සම්මේලනය ඉදිරියේ තම සිතියමෙන් පැහැදිලි කරමින්, මෙම අනාවැකි පරීක්ෂා කරමින් සිටියදී, මෙහි ඉදිරිපත් කර තිබෙන ආකාරයට සමාන දෙයක් සකස් කරගත හැකි නම්, එය විෂයය සරල කරනු ලබන අතර, ප්‍රේක්ෂක සමූහයකට එය ඉදිරිපත් කිරීම තමාට වඩාත් පහසු කරනු ඇති බව තමා සිතා සිටි බව පැවසීය. මෙහි අපගේ මාර්ගයේ වැඩි ආලෝකයක් තිබුණේය. මෙම සහෝදරයන් කරමින් සිටියේ, වසර 2,468කට පෙර හබක්කුක්ට ස්වාමීන්වහන්සේ තම දර්ශනයේදී පෙන්වාදුන් දේම ය; එසේ කියමිනි: ‘දර්ශනය ලියා, එය පුවරු මත පැහැදිලිව ලියන්න, එවිට එය කියවන තැනැත්තා දිව යනු ඇත. මක්නිසාද දර්ශනය තවම නියමිත කාලයක් සඳහාය.’ හබක්කුක් 2:2.”</w:t>
      </w:r>
    </w:p>
    <w:p>
      <w:pPr>
        <w:pStyle w:val="ArticleScripture"/>
        <w:jc w:val="left"/>
      </w:pPr>
      <w:r>
        <w:rPr>
          <w:rFonts w:ascii="Nirmala UI" w:hAnsi="Nirmala UI" w:eastAsia="Nirmala UI" w:cs="Nirmala UI"/>
        </w:rPr>
        <w:t>“මෙම විෂය පිළිබඳ කිසියම් සාකච්ඡාවකට පසු, මෙයට සමාන තුන්සියයක් ලිතොග්‍රාෆ් මුද්‍රණය කරවීමට එකමතිකව තීරණය කරන ලදී; එය ඉක්මනින්ම ඉටු කරන ලදී. ඒවා ‘43 ප්‍රස්තාර’ යනුවෙන් හැඳින්විණි. මෙය අතිශයින් වැදගත් සම්මන්ත්‍රණයක් විය.” The Autobiography of Joseph Bates, 263.</w:t>
      </w:r>
    </w:p>
    <w:p>
      <w:pPr>
        <w:pStyle w:val="ArticleScripture"/>
        <w:jc w:val="left"/>
      </w:pPr>
      <w:r>
        <w:rPr>
          <w:rFonts w:ascii="Nirmala UI" w:hAnsi="Nirmala UI" w:eastAsia="Nirmala UI" w:cs="Nirmala UI"/>
        </w:rPr>
        <w:t>“1843 ප්‍රස්තාරය ස්වාමීන්වහන්සේගේ හස්තයෙන් මඟපෙන්වනු ලැබූ බවත්, එය වෙනස් නොකළ යුතු බවත් මම දැක ඇත්තෙමි; එහි සංඛ්‍යා උන්වහන්සේ කැමති වූ ආකාරයෙන්ම තිබූ බවත්; එහි සමහර සංඛ්‍යාවල තිබූ දෝෂයක් කිසිවෙකුටත් දක්නට නොලැබෙන ලෙස උන්වහන්සේගේ හස්තය එය මත පැවතිමින් එය සඟවා තිබූ බවත්, උන්වහන්සේගේ හස්තය ඉවත් කරන තුරු එය කිසිවෙකුටත් දක්නට නොලැබුණු බවත්ය.” Early Writings, 74.</w:t>
      </w:r>
    </w:p>
    <w:p>
      <w:pPr>
        <w:pStyle w:val="ArticleScripture"/>
        <w:jc w:val="left"/>
      </w:pPr>
      <w:r>
        <w:rPr>
          <w:rFonts w:ascii="Nirmala UI" w:hAnsi="Nirmala UI" w:eastAsia="Nirmala UI" w:cs="Nirmala UI"/>
        </w:rPr>
        <w:t>“‘මුල් විශ්වාසය’ මත ස්ථිරව සිටි දෙවන පැමිණීමේ දේශකයන් හා පත්‍රිකාවල එකමුතු සාක්ෂිය වූයේ, චිත්‍රපටය ප්‍රකාශයට පත් කිරීම හබක්කුක් 2:2, 3 හි ඉටුවීමක් බවය. එම චිත්‍රපටය අනාවැකියක විෂයයක් වූයේ නම් (එය ප්‍රතික්ෂේප කරන අය මුල් විශ්වාසය අත්හරිති), එවිට 2300 දින ගණනය කිරීම ආරම්භ කළ යුතු වසර වන්නේ ක්‍රි.පූ. 457 බව අනුව පෙනේ. ‘දර්ශනය’ ‘ප්‍රමාද වීම’ සඳහා, එනම් ප්‍රමාද කාලයක් තිබීම සඳහා, 1843 ප්‍රථම වරට ප්‍රකාශිත කාලය වීම අත්‍යවශ්‍ය විය; ඒ කාලයේදී මධ්‍යම රාත්‍රි හඬින් අවදි කරනු ලැබීමට මඳකට පෙර, කන්‍යාවන්ගේ සමූහය කාලය යන මහත් විෂය පිළිබඳව නිදිමත් වී නිදා සිටිය යුතු විය.”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ලාඕදීසියානු සබත් දින හත්වන දින ඇඩ්වෙන්ටිස්ට් සභාව - අංක හතර</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