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ලාඔදික්කියානු සෙවන්ත්-ඩේ ඇඩ්වෙන්ටිස්ට් සභාව - අංක පහළොව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අංක පහළොව</w:t>
      </w:r>
    </w:p>
    <w:p>
      <w:pPr>
        <w:pStyle w:val="ArticleBody"/>
        <w:jc w:val="left"/>
      </w:pPr>
      <w:r>
        <w:rPr>
          <w:rFonts w:ascii="Nirmala UI" w:hAnsi="Nirmala UI" w:eastAsia="Nirmala UI" w:cs="Nirmala UI"/>
        </w:rPr>
        <w:t>යෝවෙල් පොතේ පළමු අධ්‍යායේ ආරම්භක පද හතරේ වැදගත්කම හඳුනාගැනීමේ අතිශය හොඳ බලාපොරොත්තුව ඇතිකරගැනීම පිණිස, පසු වැස්ස පිළිබඳ පණිවිඩය සමඟ පරම්පරා සතරේ සංකේතයේ සම්බන්ධතාවය තේරුම්ගැනීම වැදගත් බව මම තර්ක කරමි. යෝවෙල් මිදිවත්තේ ගීතය ගායනා කරයි; එහෙත් ඔහුගේ ආරම්භක ස්තෝත්‍රඛණ්ඩය වන්නේ ගිවිසුමේ පරම්පරා සතරක් සමඟ ඇතිවූ අනාගතවාණිමය සම්බන්ධතාවයයි.</w:t>
      </w:r>
    </w:p>
    <w:p>
      <w:pPr>
        <w:pStyle w:val="ArticleScripture"/>
        <w:jc w:val="left"/>
      </w:pPr>
      <w:r>
        <w:rPr>
          <w:rFonts w:ascii="Nirmala UI" w:hAnsi="Nirmala UI" w:eastAsia="Nirmala UI" w:cs="Nirmala UI"/>
        </w:rPr>
        <w:t>ඔහු අබ්‍රාම්ට මෙසේ කීවේය: “තීගේ වංශය තමන්ගේ නොවන දේශයක අමුත්තන්ව සිටින බවත්, ඔවුන්ට සේවකයන්ව සිටින බවත්, ඔවුන් විසින් අවුරුදු හාරසියයක් පීඩිත කරනු ලබන බවත් නිසැකව දැනගන්න. තවද ඔවුන් සේවය කරන ඒ ජාතිය මම විනිශ්චය කරන්නෙමි; ඉන්පසු ඔව්හු මහත් සම්පත් සමඟ පිටත්ව යනු ඇත. නුඹ නම් සමාදානයෙන් තීගේ පියවරුන් වෙත යනු ඇත; යහපත් මහලු වයසේදී තැන්පත් කරනු ලබන්නෙහිය. එහෙත් සිව්වන පරම්පරාවේදී ඔව්හු නැවත මෙහි පැමිණෙති; මක්නිසාද අමෝරියන්වරුන්ගේ අපරාධය තවම සම්පූර්ණ වී නැත.” උත්පත්ති 15:13–16.</w:t>
      </w:r>
    </w:p>
    <w:p>
      <w:pPr>
        <w:pStyle w:val="ArticleBody"/>
        <w:jc w:val="left"/>
      </w:pPr>
      <w:r>
        <w:rPr>
          <w:rFonts w:ascii="Nirmala UI" w:hAnsi="Nirmala UI" w:eastAsia="Nirmala UI" w:cs="Nirmala UI"/>
        </w:rPr>
        <w:t>මෙම පාඨය මෝසෙස්ගේ ජීවිතය තුළින් සම්පූර්ණ වූ භවিষ්‍යද්වාණියයි. යෝවෙල්ගේ පොත විනාශයේ උද්ධමනශීලී අදියර හතරක් පරම්පරා හතරක් සඳහන් කරමින් මිදිවත්තේ ගීතය ආරම්භ කරන විට, එය යෝවෙල්ගේ පොත භවिष्यද්වාණිමය වූ සිව්වන හා අවසාන පරම්පරාව සමඟ අනුකූල කරයි. එම පරම්පරාව පේතෘස් සඳහන් කරන “තෝරාගත් පරම්පරාව” ය; ඔවුන් අන්ධකාරයෙන් ඔහුගේ “අද්භූත ආලෝකයට” කැඳවනු ලැබූවෝ ය. ඔවුන්, සර්පයන්ගේ පරම්පරාවක් ලෙස නිරූපිත ඔවුන්ගේ පරම්පරාත්මක ප්‍රතිසමානයන්ට විරුද්ධ කර දක්වනු ලැබේ. එම සිව්වන හා අවසාන පරම්පරාව යොහන් විසින් නිරූපණය කරනු ලබයි; යොහන් වනාහි “කැඳවනු ලැබූ, තෝරාගනු ලැබූ, විශ්වාසවන්ත” එකලක්ෂ හතළිස් හතර දහසගේ සංකේතයකි.</w:t>
      </w:r>
    </w:p>
    <w:p>
      <w:pPr>
        <w:pStyle w:val="ArticleBody"/>
        <w:jc w:val="left"/>
      </w:pPr>
      <w:r>
        <w:rPr>
          <w:rFonts w:ascii="Nirmala UI" w:hAnsi="Nirmala UI" w:eastAsia="Nirmala UI" w:cs="Nirmala UI"/>
        </w:rPr>
        <w:t>9/11 වේලාවේ කැඳවනු ලැබූ, මධ්‍යරෑ හඬේදී තෝරාගනු ලැබූ, සහ ඉරිදා නීති අර්බුදයේදී විශ්වාසවන්තව සිටින අය, ආරොන්ගේද යෙරොබොවම්ගේද රන් වස්සා කැරලිවලදී ලේවීවරුන් විශ්වාසවන්තව සිටියාක් මෙන්ය. මලාකි තුන්වන පරිච්ඡේදයේ රිදී මෙන් පවිත්‍ර කරනු ලබන ආත්මයන්, මධ්‍යරෑ හඬේ පණිවිඩය තුළදී තෝරාගනු ලබන ලේවීවරුන්ය; මක්නිසාද මුද්‍රාකිරීම ශුද්ධාත්මයාණන්ගේ වගුරවීමක් සමඟද, ඒ මඟින්ද, ඉටු කරනු ලබන්නේය.</w:t>
      </w:r>
    </w:p>
    <w:p>
      <w:pPr>
        <w:pStyle w:val="ArticleBody"/>
        <w:jc w:val="left"/>
      </w:pPr>
      <w:r>
        <w:rPr>
          <w:rFonts w:ascii="Nirmala UI" w:hAnsi="Nirmala UI" w:eastAsia="Nirmala UI" w:cs="Nirmala UI"/>
        </w:rPr>
        <w:t>පසුගිය ලිපියෙහි අපි බයිබල් අනාවැකියේ ඇල්ෆාව ලෙස සහෝදරී වයිට් විසින් හඳුන්වා දෙන මෝසෙස්ගේ ඉතිහාසයෙන් රේඛා ඉදිරිපත් කළෙමු; ඔහු අනාවැකිමය වශයෙන් බයිබල් අනාවැකියේ ඔමේගාව වන ක්‍රිස්තුස් සමඟ සම්බන්ධ වේ. මෝසෙස් අත්තිවාරම් ගල වන අතර ක්‍රිස්තුස් මුදුන් ගල වේ. ඔවුන් දෙදෙනාම, මෝසෙස් සමඟ ඊජිප්තුවෙන් වූ ගැළවීමෙන් නිරූපිත පරිදි, පාපයෙන් ගැළවීමේ සංකේතයන් වෙති. එහෙත් මෝසෙස්ගේ අතින් සිදු වූ දෙවියන්වහන්සේගේ බලයේ සියලු ප්‍රකාශනයන් බොහෝ දුරට අභිබවා ගියේ, ක්‍රිස්තුස් එක් සතියක් සඳහා බොහෝ දෙනා සමඟ ගිවිසුම ස්ථිර කළ කලය. මෝසෙස් ඇල්ෆාව වන අතර ක්‍රිස්තුස් ඔමේගාව වේ; ඔමේගාව “22” යන අංකය වන අතර ඇල්ෆාව “1” යන අංකය වේ.</w:t>
      </w:r>
    </w:p>
    <w:p>
      <w:pPr>
        <w:pStyle w:val="ArticleBody"/>
        <w:jc w:val="left"/>
      </w:pPr>
      <w:r>
        <w:rPr>
          <w:rFonts w:ascii="Nirmala UI" w:hAnsi="Nirmala UI" w:eastAsia="Nirmala UI" w:cs="Nirmala UI"/>
        </w:rPr>
        <w:t>මෝසෙස් සම්බන්ධයෙන් සලකා බැලූ විට, ඔහුගේ പ്രവචනික සාක්ෂිය පුරා විහිදෙන ගැළවීම ජලය තුළ ස්ථාපිත කර තිබෙන බව අපට පෙනේ. ඔහු උපන් අවස්ථාවේ නයිල් ගඟේ ජලයෙන් ගළවාගනු ලැබීම, නාවයේ සිටි නෝවාගේ රූපකයක් විය. රතු මුහුදෙහි වූ බව්තීස්මය, නාවය තුළ සිටි නෝවා සහ අට දෙනා සමඟ සමාන්තර වන අතර, එය යොර්දාන් ගඟෙහි යෝෂුවාගේ බව්තීස්මය සමඟද සමාන්තර වන අතර, ඒ එකම ස්ථානයේම ක්‍රිස්තුස් විසින් එය නැවත සිදු කරන ලදී. මෝසෙස්ගේ සාක්ෂිය නයිල් ගඟේ ගැළවීමෙන් ආරම්භ වී යොර්දාන් ගඟේ තීරවලදී අවසන් වේ. ක්‍රිස්තුස්ගේ බව්තීස්මය, ඔහුගේ මරණය දක්වා ගෙනගිය අවුරුදු තුන හමාරක් පුරා සාක්ෂි දැරීමට ඔහු ලැබූ අභිෂේකය විය; එය ඔහුගේ බව්තීස්මයේදී ආරම්භයේම නිරූපණය කරනු ලැබීය. ඔහුගේ පුනරුත්ථානයේදී බිඳු කිහිපයක් තිබුණද, සම්පූර්ණ වගුරුවීම පෙන්තකොස්ත දවසේදී සිදු විය.</w:t>
      </w:r>
    </w:p>
    <w:p>
      <w:pPr>
        <w:pStyle w:val="ArticleBody"/>
        <w:jc w:val="left"/>
      </w:pPr>
      <w:r>
        <w:rPr>
          <w:rFonts w:ascii="Nirmala UI" w:hAnsi="Nirmala UI" w:eastAsia="Nirmala UI" w:cs="Nirmala UI"/>
        </w:rPr>
        <w:t>දෙවියන්වහන්සේගේ මනුෂ්‍යවර්ගයට අදාළ ගිවිසුම් පොරොන්දුව නෝහ් සමඟ ආරම්භ වන අතර, අබ්‍රහම් තුළින් තෝරාගත් ජනතාවකට දුන් උන්වහන්සේගේ ගිවිසුම් පොරොන්දුව මෝසෙස් සමඟ සම්පූර්ණ කරනු ලැබීය. අල්ෆාවූ මෝසෙස්, පැමිණ “බොහෝ දෙනා” සමඟ ගිවිසුම ස්ථිර කරන ඔමේගාවූ යේසුස්වහන්සේගේ ආදර්ශරූපයක් විය; තෝරාගත් ජනතාවක් පමණක් සමඟ නොවේ. ක්‍රිස්තුස්වහන්සේගේ ආදර්ශයක් ලෙස, මෝසෙස්ගේ උපත සියලු ජනතාව සඳහා ලකුණ ලෙස දේදුන්න ඇති නෝහ්ට දුන් ගිවිසුමට අනුකූල වේ. මෝසෙස්, තෝරාගත් ජනතාව සඳහා ලකුණ ලෙස චර්මච්ඡේදනය ඇති, තෝරාගත් ජනතාවකට දුන් ගිවිසුමටද අනුකූල වේ. මෝසෙස්ගේ ගිවිසුම් කාර්යය තෝරාගත් ජනතාවක් පමණක් නොව, “බොහෝ දෙනා” සමඟ වූවකි. එසේ නොවූයේ නම්, ඔවුන් මිශ්‍ර සමූහයා විසින් නිරන්තරයෙන් පීඩිත නොවනු ඇත.</w:t>
      </w:r>
    </w:p>
    <w:p>
      <w:pPr>
        <w:pStyle w:val="ArticleBody"/>
        <w:jc w:val="left"/>
      </w:pPr>
      <w:r>
        <w:rPr>
          <w:rFonts w:ascii="Nirmala UI" w:hAnsi="Nirmala UI" w:eastAsia="Nirmala UI" w:cs="Nirmala UI"/>
        </w:rPr>
        <w:t>මෝසෙස්ගේ ජීවිතය පුරා නිරූපිත වූ විවිධාකාර ‘ගැළවීමේ ජල’ සියල්ල අතර මැද, යොර්දාන් නදියේ බෙථබරාහි සිදු වූ බව්තීස්මය, පොරොන්දු දේශයේ පුරාණ ඉශ්‍රායෙල්ගේ ගිවිසුම් ඉතිහාසයේ ආරම්භය, ක්‍රිස්තුස් වහන්සේ බොහෝ දෙනා සමඟ ගිවිසුම ස්ථිර කළ සතියේදී එහි ඉතිහාසයේ අවසානය සමඟ සම්බන්ධ කරයි. ක්‍රිස්තුස් වහන්සේගේ බව්තීස්මය පුරාණ ඉශ්‍රායෙල්ගේ බව්තීස්මය සමඟ සමපාත වන අතර, පෙන්තකොස්ත දිනට පසුව දින පනහකට පසු පැමිණි ප්‍රචුර වැසි වැහැරීම්වලට පෙර, උන්වහන්සේ වැසි බිඳු කිහිපයක් හුස්ම හෙළූ විට සිදු වූ උන්වහන්සේගේ නැවත නැඟිටීම පිළිබඳව ඉතිහාස දෙකම සාක්ෂි දරයි. මෝසෙස්ගෙන් ක්‍රිස්තුස් වහන්සේ දක්වා වූ අල්ෆා හා ඔමේගා සම්පූර්ණ රේඛාව ගැළවීමේ ජලයන් තුළ නිරූපණය කර ඇත.</w:t>
      </w:r>
    </w:p>
    <w:p>
      <w:pPr>
        <w:pStyle w:val="ArticleScripture"/>
        <w:jc w:val="left"/>
      </w:pPr>
      <w:r>
        <w:rPr>
          <w:rFonts w:ascii="Nirmala UI" w:hAnsi="Nirmala UI" w:eastAsia="Nirmala UI" w:cs="Nirmala UI"/>
        </w:rPr>
        <w:t>“මෙම ශ්‍රාවකයන්ට ඉගැන්වූ අවස්ථාවේදී, යේසුස්වහන්සේ තම මෙහෙවරට සාක්ෂියක් වශයෙන් පරණ ගිවිසුමේ වැදගත්කම පෙන්වා දුන්සේක. අද බොහෝ දෙනෙක් ක්‍රිස්තියානි යැයි ප්‍රකාශ කළත්, පරණ ගිවිසුම තවදුරටත් කිසිදු ප්‍රයෝජනයක් නැතැයි කියමින් එය ප්‍රතික්ෂේප කරති. එහෙත් ක්‍රිස්තුස්වහන්සේගේ ඉගැන්වීම එසේ නොවේ. එක් අවස්ථාවක උන්වහන්සේ එයට එතරම් උසස් අගයක් දුන්සේක යත්, ‘ඔවුන් මෝසෙස්ටත් අනාගතවක්තෘවරුන්ටත් නොසවන් දෙති නම්, මළවුන්ගෙන් කෙනෙකු නැඟිටියා වුවද ඔවුන් ඒත්තු නොගන්නෝය’යි වදාළසේක. ලූක් 16:31.”</w:t>
      </w:r>
    </w:p>
    <w:p>
      <w:pPr>
        <w:pStyle w:val="ArticleScripture"/>
        <w:jc w:val="left"/>
      </w:pPr>
      <w:r>
        <w:rPr>
          <w:rFonts w:ascii="Nirmala UI" w:hAnsi="Nirmala UI" w:eastAsia="Nirmala UI" w:cs="Nirmala UI"/>
        </w:rPr>
        <w:t>“ආදම්ගේ දිනවල සිට කාලයේ අවසාන දර්ශන දක්වා පිතෘවරුන් හා අනාගතවක්තෘවරුන් මඟින් කථා කරන්නේ ක්‍රිස්තුස්වහන්සේගේ හඬය. ගැළවුම්කරු පරණ ගිවිසුමේ නව ගිවිසුමේ පරිදිම පැහැදිලිව ප්‍රකාශ කරනු ලැබේ. ක්‍රිස්තුස්වහන්සේගේ ජීවිතයත් නව ගිවිසුමේ ඉගැන්වීම්ත් පැහැදිලිත්වය හා සෞන්දර්යයෙන් ප්‍රකට කරන්නේ අනාගතවාදී අතීතයෙන් එන ආලෝකයය. ක්‍රිස්තුස්වහන්සේගේ ආශ්චර්යයන් ඔහුගේ දේවත්වයට සාක්ෂියකි; එහෙත් ඔහු ලෝකයේ මිදුම්කරු බවට වඩා බලවත් සාක්ෂිය සොයාගත හැක්කේ පරණ ගිවිසුමේ අනාවැකි නව ගිවිසුමේ ඉතිහාසය සමඟ සංසන්දනය කිරීමෙනි.” The Desire of Ages, 799.</w:t>
      </w:r>
    </w:p>
    <w:p>
      <w:pPr>
        <w:pStyle w:val="ArticleBody"/>
        <w:jc w:val="left"/>
      </w:pPr>
      <w:r>
        <w:rPr>
          <w:rFonts w:ascii="Nirmala UI" w:hAnsi="Nirmala UI" w:eastAsia="Nirmala UI" w:cs="Nirmala UI"/>
        </w:rPr>
        <w:t>යෝවෙල් පොත සම්බන්ධයෙන් ලියන ලද ලිපිවලදී, අපි “පරණ ගිවිසුමේ අනාවැකි නව ගිවිසුමේ ඉතිහාසය සමඟ” ද, තවද නූතන ආත්මික ඉශ්‍රායෙල්ගේ ඉතිහාසය සමඟ ද “සසඳමින්” සිටියෙමු. එය පරණ ගිවිසුම වේවා, නව ගිවිසුම වේවා, හෝ 1798 දී ආරම්භ වූ දේවදූතයන් තිදෙනාගේ ඉතිහාසය වේවා, ඒ සියලු රේඛා “ක්‍රිස්තුස්වහන්සේගේ හඬ” ලෙස නිරූපණය කරනු ලැබේ. බයිබලයේ ලිඛිත සාක්ෂියත් අනාවැකි ආත්මයේ සාක්ෂියත් ක්‍රිස්තුස්වහන්සේගේ හඬය; එසේම ක්‍රිස්තුස්වහන්සේගේ හඬ වන්නේ දෙවියන්වහන්සේගේ වචනය වන තැනැන්වහන්සේගේ හඬය.</w:t>
      </w:r>
    </w:p>
    <w:p>
      <w:pPr>
        <w:pStyle w:val="ArticleBody"/>
        <w:jc w:val="left"/>
      </w:pPr>
      <w:r>
        <w:rPr>
          <w:rFonts w:ascii="Nirmala UI" w:hAnsi="Nirmala UI" w:eastAsia="Nirmala UI" w:cs="Nirmala UI"/>
        </w:rPr>
        <w:t>දෙවියන්වහන්සේගේ වචනයේ “හඬ” නම්, උන්වහන්සේගේ ලිඛිත වචනය තුළ නිරූපණය වූ දෙවියන්වහන්සේගේ පණිවුඩයයි. යෝවෙල් අනුව, අවසාන දිනවල උන්වහන්සේගේ පණිවුඩය වන්නේ පසු වැස්සේ පණිවුඩය වන අතර, එය පළමු වැස්සක්ද, ඉන් අනතුරුව පළමු හා පසු වැස්සද ඇතුළත් කරයි.</w:t>
      </w:r>
    </w:p>
    <w:p>
      <w:pPr>
        <w:pStyle w:val="ArticleBody"/>
        <w:jc w:val="left"/>
      </w:pPr>
      <w:r>
        <w:rPr>
          <w:rFonts w:ascii="Nirmala UI" w:hAnsi="Nirmala UI" w:eastAsia="Nirmala UI" w:cs="Nirmala UI"/>
        </w:rPr>
        <w:t>එළිදරව්කරු යොහන්, පරණ මාර්ග වෙත නැවත පැමිණෙන එක්ලක්ෂ හතළිස්හතර දහස නියෝජනය කරයි; මන්ද ඔහු තම පසුපසින් “හඬක්” අසයි. පසුපසින් ඇසෙන එම “හඬ” යනු “ආදම්ගේ දවස්වලින්” ආරම්භව ඉදිරියට ක්‍රිස්තුස්වහන්සේගේ හඬය.</w:t>
      </w:r>
    </w:p>
    <w:p>
      <w:pPr>
        <w:pStyle w:val="ArticleScripture"/>
        <w:jc w:val="left"/>
      </w:pPr>
      <w:r>
        <w:rPr>
          <w:rFonts w:ascii="Nirmala UI" w:hAnsi="Nirmala UI" w:eastAsia="Nirmala UI" w:cs="Nirmala UI"/>
        </w:rPr>
        <w:t>මා සමඟ කථා කළ හඬ දකින්නට මම හැරුණෙමි. එසේ හැරී බලන කල, මම රන් පහන් රඳවල් හතක් දුටුවෙමි. එළිදරව් 1:12.</w:t>
      </w:r>
    </w:p>
    <w:p>
      <w:pPr>
        <w:pStyle w:val="ArticleBody"/>
        <w:jc w:val="left"/>
      </w:pPr>
      <w:r>
        <w:rPr>
          <w:rFonts w:ascii="Nirmala UI" w:hAnsi="Nirmala UI" w:eastAsia="Nirmala UI" w:cs="Nirmala UI"/>
        </w:rPr>
        <w:t>මෙම පදය පළමු පරිච්ඡේදයේ විරාමයක් දක්වයි; මන්ද පෙර පදය දක්වා යොහන් “පත්මොස්” යනුවෙන් හැඳින්වෙන දිවයිනෙහි සිටියේය; නමුත් දොළොස්වන පදයේදී ඔහු හැරී බලයි, එතැන් පටන් යොහන් ස්වර්ගීය ශුද්ධස්ථානයෙහි සිටී. ඔහු හැරී බලන විට එසේ කරන්නේ, දසවන පදයේදී තමාගේ පිටුපසින් හඬක් ඇසුණු බැවිනි.</w:t>
      </w:r>
    </w:p>
    <w:p>
      <w:pPr>
        <w:pStyle w:val="ArticleScripture"/>
        <w:jc w:val="left"/>
      </w:pPr>
      <w:r>
        <w:rPr>
          <w:rFonts w:ascii="Nirmala UI" w:hAnsi="Nirmala UI" w:eastAsia="Nirmala UI" w:cs="Nirmala UI"/>
        </w:rPr>
        <w:t>ස්වාමීන්ගේ දිනෙහි මම ආත්මයෙන් සිටියෙමි; එවිට හොරණෑවක හඬක් මෙන් වූ මහත් හඬක් මා පසුපසින් ඇසුණේය, මෙසේ කියමින්: මම අල්ෆා සහ ඔමේගාය, පළමුවැන්නාද අන්තිමයාද වෙමි. නුඹ දකින දේ පොතක ලියා, ආසියාවෙහි තිබෙන සභා සතට යවන්න; එපීසයටද, ස්මූර්ණාවටද, පෙර්ගමොස්ටද, තියාතිරාවටද, සාර්දිස්ටද, ෆිලදෙල්ෆියාවටද, ලාඔදිකියාවටද යවන්න. එළිදරව් 1:10, 11.</w:t>
      </w:r>
    </w:p>
    <w:p>
      <w:pPr>
        <w:pStyle w:val="ArticleBody"/>
        <w:jc w:val="left"/>
      </w:pPr>
      <w:r>
        <w:rPr>
          <w:rFonts w:ascii="Nirmala UI" w:hAnsi="Nirmala UI" w:eastAsia="Nirmala UI" w:cs="Nirmala UI"/>
        </w:rPr>
        <w:t>යොහන් නියෝජනය කරන්නේ තමන්ගේ පසුපසින් ක්‍රිස්තුස්වහන්සේගේ හඬ අසන අයයි. ඔහු, දුෂ්ටයන් ගමන් කිරීමට ප්‍රතික්ෂේප කළ පැරණි මාර්ගවලටත්, ඔවුන් සවන් දීමට ප්‍රතික්ෂේප කරන අනතුරු ඇඟවීමේ तुरිය ශබ්දයටත් නැවත පැමිණෙන ලෙස කියන යෙරෙමියාගේ तुरිය පණිවිඩය අසයි. යොහන් සවන් දුන්නේය; එවිට ඔහුගේ පසුපසින් වූ හඬ තමන්ව අල්ෆා සහ ඔමේගා ලෙස හඳුන්වා දුන්නේය—පැරණි මාර්ගය සමඟ නව මාර්ගය ද විවරණය කරන ඒ තැනැත්තා ලෙසිනි.</w:t>
      </w:r>
    </w:p>
    <w:p>
      <w:pPr>
        <w:pStyle w:val="ArticleScripture"/>
        <w:jc w:val="left"/>
      </w:pPr>
      <w:r>
        <w:rPr>
          <w:rFonts w:ascii="Nirmala UI" w:hAnsi="Nirmala UI" w:eastAsia="Nirmala UI" w:cs="Nirmala UI"/>
        </w:rPr>
        <w:t>තවද, එම පහන්කූඩු හත අතර මනුෂ්‍ය පුත්‍රයාට සමාන කෙනෙකු සිටියේය; පාද දක්වා බැසෙන වස්ත්‍රයකින් සැරසී, ස්වර්ණ මැදපටියකින් උරස් අවට බැඳගෙනය. ඔහුගේ හිසත් ඔහුගේ කෙස්ත් ලොම් මෙන් සුදුය, හිම මෙන් සුදුය; ඔහුගේ ඇස් ගින්නක ජ්වාලාවක් මෙන්ය; ඔහුගේ පාද උදුනක දවා ඇතිවාක් මෙන් පිරිසිදු පිත්තලට සමානය; ඔහුගේ හඬ බොහෝ ජලධාරාවන්ගේ ශබ්දය මෙන්ය. ඔහුගේ දකුණු අතෙහි තාරකා හතක් තිබුණේය; ඔහුගේ මුඛයෙන් තියුණු දෙමුඛ කඩුවක් නික්මුණේය; ඔහුගේ මුහුණත තම බලයෙන් බැබළෙන සූර්යයා මෙන් විය. එළිදරව් 1:13–16.</w:t>
      </w:r>
    </w:p>
    <w:p>
      <w:pPr>
        <w:pStyle w:val="ArticleBody"/>
        <w:jc w:val="left"/>
      </w:pPr>
      <w:r>
        <w:rPr>
          <w:rFonts w:ascii="Nirmala UI" w:hAnsi="Nirmala UI" w:eastAsia="Nirmala UI" w:cs="Nirmala UI"/>
        </w:rPr>
        <w:t>දොළොස්වන පදයේදී යොහන් හැරී බැලූ විට ක්‍රිස්තුස්වහන්සේගේ දර්ශනයක් දක්නට ලැබේ; එම දර්ශනය Sister White විසින් දානියෙල් දැක තිබූ ක්‍රිස්තුස්වහන්සේගේ දර්ශනය සමඟ සමාන කරයි; එයම යෙසායා, යෙරෙමියා, එසකියෙල් සහ පාවුල් ද දැක තිබූ දර්ශනය වේ.</w:t>
      </w:r>
    </w:p>
    <w:p>
      <w:pPr>
        <w:pStyle w:val="ArticleScripture"/>
        <w:jc w:val="left"/>
      </w:pPr>
      <w:r>
        <w:rPr>
          <w:rFonts w:ascii="Nirmala UI" w:hAnsi="Nirmala UI" w:eastAsia="Nirmala UI" w:cs="Nirmala UI"/>
        </w:rPr>
        <w:t>“පෙන්තකොස්ත දිනෙහි සිදුවීම් එම අවස්ථාවේ වූවාට වඩාත් මහත් බලයෙන් නැවත සිදුවන කාලය පිළිබඳව මම ගැඹුරු ආශාවෙන් බලාපොරොත්තු වන්නෙමි. යොහන් මෙසේ කියයි: ‘ස්වර්ගයෙන් තවත් දූතයෙකු බැස එනු මම දැක්කෙමි; ඔහුට මහත් බලය තිබුණේය; ඔහුගේ මහිමයෙන් පොළොව ආලෝකමත් විය.’ එවිට, පෙන්තකොස්ත සමයේදී මෙන්ම, සෑම මනුෂ්‍යයෙකුටම තමාගේම භාෂාවෙන් ඔවුන් වෙත පවසනු ලබන සත්‍යය ඇසීමට ලැබෙනු ඇත.”</w:t>
      </w:r>
    </w:p>
    <w:p>
      <w:pPr>
        <w:pStyle w:val="ArticleScripture"/>
        <w:jc w:val="left"/>
      </w:pPr>
      <w:r>
        <w:rPr>
          <w:rFonts w:ascii="Nirmala UI" w:hAnsi="Nirmala UI" w:eastAsia="Nirmala UI" w:cs="Nirmala UI"/>
        </w:rPr>
        <w:t>“තමාට සේවය කිරීමට අවංකව ආශා කරන සෑම ආත්මයකටම දෙවියන්වහන්සේට නව ජීවනය හුස්ම දිය හැකිය [ආදම් සහ එසෙකියෙල්ගේ අස්ථි නිම්නය], පූජාසනයෙන් ගත් ජීවමාන අඟුරකින් [යෙසායා] ඔවුන්ගේ තොල් ස්පර්ශ කළ හැකිය, සහ ඔවුන්ව උන්වහන්සේගේ ප්‍රශංසාවෙන් වාක්චාතුර බවට පත් කළ හැකිය. දෙවියන්වහන්සේගේ වචනයේ අද්භූත සත්‍යයන් ප්‍රකාශ කිරීමට දහස් ගණනක් කටහඬවල් බලයෙන් පිරී යනු ඇත. ගොතගසන දිව නිදහස් කරනු ලබන්නේය [යෙසායාගේ අන්‍ය භාෂාව], සහ බියගුළු වූවන් සත්‍යය සඳහා නිර්භීත සාක්ෂිය දැරීමට ශක්තිමත් කරනු ලබන්නෝය. ස්වාමීන්වහන්සේ තම ජනතාවට ආත්ම මන්දිරය සෑම අපවිත්‍රතාවයකින්ම පවිත්‍ර කරගැනීමට උපකාර කරන සේක්වා [මලාකිගේ ලේවීවරුන්], සහ උන්වහන්සේ සමඟ එතරම් සමීප සම්බන්ධතාවයක් පවත්වාගෙන යාමට ඔවුන්ට උපකාර කරන සේක්වා, එවිට පසු වැස්ස වගුරවනු ලබන කල ඔවුන් එහි හවුල්කරුවන් විය හැකි වන පිණිස.” Review and Herald, July 20, 1886.</w:t>
      </w:r>
    </w:p>
    <w:p>
      <w:pPr>
        <w:pStyle w:val="ArticleBody"/>
        <w:jc w:val="left"/>
      </w:pPr>
      <w:r>
        <w:rPr>
          <w:rFonts w:ascii="Nirmala UI" w:hAnsi="Nirmala UI" w:eastAsia="Nirmala UI" w:cs="Nirmala UI"/>
        </w:rPr>
        <w:t>අපි සලකා බලමින් සිටින මෙම දර්ශනය තුළ ක්‍රිස්තුස්වහන්සේගේ හඬ පිළිබඳ විස්තරයද ඇතුළත් වේ. යොහන් හැරී ක්‍රිස්තුස්වහන්සේගේ හඬ අසන විට, එය “බොහෝ ජලයන්ගේ” ශබ්දය මෙන්ය. ක්‍රිස්තුස්වහන්සේගේ හඬ මිනිසුන් සමඟ හෝ තෝරාගත් ජනතාවක් සමඟ උන්වහන්සේගේ ගිවිසුම පිළිබඳ කථා කරන විට, එය බොහෝ ජලයන් සමඟ සම්බන්ධ කරනු ලැබේ. දානියෙල් පොතේ හතවන පරිච්ඡේදයේ සිට නවවන පරිච්ඡේදය දක්වා වූ පණිවිඩය 1798 දී මුද්‍රා විවෘත කරන ලදී; ඉන්පසු, 1989 දී දානියෙල් පොතේ දසවන පරිච්ඡේදයේ සිට දොළොස්වන පරිච්ඡේදය දක්වා වූ පණිවිඩය මුද්‍රා විවෘත කරන ලදී. 1798 වර්ෂය උලායි ගඟේ හඬ සමඟ සම්බන්ධ වන අතර, 1989 වර්ෂය හිද්දෙකෙල් ගඟේ හඬය.</w:t>
      </w:r>
    </w:p>
    <w:p>
      <w:pPr>
        <w:pStyle w:val="ArticleScripture"/>
        <w:jc w:val="left"/>
      </w:pPr>
      <w:r>
        <w:rPr>
          <w:rFonts w:ascii="Nirmala UI" w:hAnsi="Nirmala UI" w:eastAsia="Nirmala UI" w:cs="Nirmala UI"/>
        </w:rPr>
        <w:t>“දෙවියන්වහන්සේ දානියෙල්ට ලබා දුන් ආලෝකය විශේෂයෙන්ම මේ අන්තිම දවස් සඳහා දෙන ලද්දකි. ෂිනාර්හි මහත් ගංගා වන උලයි සහ හිද්දෙකෙල් ඉවුරු අසලදී ඔහු දුටු දර්ශන දැන් ඉටු වීමේ ක්‍රියාවලිය තුළ පවතින අතර, පුරෝකථනය කරන ලද සියලු සිදුවීම් ඉක්මනින් සිදුවීමට පැමිණෙනු ඇත.” Testimonies to Ministers, 112.</w:t>
      </w:r>
    </w:p>
    <w:p>
      <w:pPr>
        <w:pStyle w:val="ArticleBody"/>
        <w:jc w:val="left"/>
      </w:pPr>
      <w:r>
        <w:rPr>
          <w:rFonts w:ascii="Nirmala UI" w:hAnsi="Nirmala UI" w:eastAsia="Nirmala UI" w:cs="Nirmala UI"/>
        </w:rPr>
        <w:t>යෝර්දාන් නදිය යනු පුරාතන ඉශ්‍රායෙලයේ ආල්ෆා ගිවිසුම් ඉතිහාසය සහ ඔමේගා ගිවිසුම් ඉතිහාසය අතර සම්බන්ධකයයි. “යෝර්දාන්” යන වචනයේ අර්ථය “පහළට බැස එන්නා” යන්න වන අතර, එය ක්‍රිස්තුස්වහන්සේ “මහත් පහළට බැස ආ තැනැත්තා” ලෙස නිරූපණය කරයි.</w:t>
      </w:r>
    </w:p>
    <w:p>
      <w:pPr>
        <w:pStyle w:val="ArticleScripture"/>
        <w:jc w:val="left"/>
      </w:pPr>
      <w:r>
        <w:rPr>
          <w:rFonts w:ascii="Nirmala UI" w:hAnsi="Nirmala UI" w:eastAsia="Nirmala UI" w:cs="Nirmala UI"/>
        </w:rPr>
        <w:t>ක්‍රිස්තුස් යේසුස්වහන්සේ තුළ තිබූ ඒ සිතම ඔබ තුළද තිබෙවා. උන්වහන්සේ දෙවියන්වහන්සේගේ ස්වරූපයෙන් සිටියත්, දෙවියන්වහන්සේට සමානව සිටීම අල්ලාගත යුතු දෙයක් ලෙස නොසිතා, තමන්වහන්සේම කිසි ප්‍රසිද්ධියක් නොමැති තත්ත්වයට පත්කරගෙන, දාසයෙකුගේ ස්වරූපය ගෙන, මනුෂ්‍යයන්ගේ සමානත්වයෙන් උපන්නසේක. මනුෂ්‍යයෙකුගේ හැඩරුවෙන් පෙනී සිටි උන්වහන්සේ තමන්වහන්සේම යටත්කරගෙන, මරණය දක්වා, එසේය, කුරුසියේ මරණය දක්වා කීකරු වූසේක. පිලිප්පි 2:5–9.</w:t>
      </w:r>
    </w:p>
    <w:p>
      <w:pPr>
        <w:pStyle w:val="ArticleBody"/>
        <w:jc w:val="left"/>
      </w:pPr>
      <w:r>
        <w:rPr>
          <w:rFonts w:ascii="Nirmala UI" w:hAnsi="Nirmala UI" w:eastAsia="Nirmala UI" w:cs="Nirmala UI"/>
        </w:rPr>
        <w:t>යොර්දාන් ගංගාව ක්‍රිස්තුස්වහන්සේ, එනම් ‘මහත් අවතාරකයා’ නියෝජනය කරයි; තවද යොර්දානය යනු දෙවියන්වහන්සේගේ තෝරාගත් ජනතාවගේ අල්ෆා සහ ඔමෙගා ඉතිහාසය අතර සම්බන්ධතාවයයි; ඔවුන්ට පවත්වාගෙන යාම පිණිස මිදිවත්තක් දෙන ලදී. මෝසෙස්ගේ මිදීමේ ජලයන් ක්‍රිස්තුස්වහන්සේගේ හඬ නියෝජනය කරයි; ආත්මයක් පමණක් හැරී බැලීමට කැමැත්ත දක්වන්නේ නම්, ‘ඔවුන් පිටුපසින් ඇසෙන හඬ’ ඇසිය හැකි ය; එවිට ඔවුන් අසන හඬ වන්නේ—බොහෝ ජලයන්ගේ හඬය. නෝවාගේ ප්‍රලය සිට ක්‍රි.ව. 70 දී යෙරුසලම විනාශ වීම දක්වා, මිදීමේ ජලයන් දෙවියන්වහන්සේගේ ගිවිසුම් ජනතාව සඳහා මාර්ගසංඛේත ලෙස ඉදිරිපත් කර ඇත. එම මාර්ගසංඛේත දෙවියන්වහන්සේගේ අවසාන ගිවිසුම් ජනතාව වන එක්ලක්ෂ හතළිස් හතර දහසගේ අභ්‍යන්තර ඉතිහාසය නියෝජනය කරයි. යොර්දාන් ගංගාවට ජලය සපයන ජලධාරාව ආරම්භ වන්නේ යොර්දාන් ගංගාවේ මුල් ජලධාරා වන හර්මෝන් කඳුකරයේ රැස්වන පිණි සහ හිමයෙනි.</w:t>
      </w:r>
    </w:p>
    <w:p>
      <w:pPr>
        <w:pStyle w:val="ArticleScripture"/>
        <w:jc w:val="left"/>
      </w:pPr>
      <w:r>
        <w:rPr>
          <w:rFonts w:ascii="Nirmala UI" w:hAnsi="Nirmala UI" w:eastAsia="Nirmala UI" w:cs="Nirmala UI"/>
        </w:rPr>
        <w:t>දාවිත්ගේ උසස්වීම් ගීතයකි. සහෝදරයන් එක්සත්කමෙන් එක්ව වාසය කිරීම කොපමණ යහපත්ද, කොපමණ ප්‍රසන්නද, බලව! එය හිස මත වත්කරන ලද අනර්ඝ තෙල් මෙන්ය; එය රැවුල මතට, එනම් ආරොන්ගේ රැවුල මතට, පහළට ගලා, ඔහුගේ වස්ත්‍රවල අග දක්වා බැස ගියේය. එය හෙර්මොන්ගේ පිනි මෙන්ද, සීයොන් කඳු මතට බැස ආ පිනි මෙන්ද ය; මක්නිසාද එහිදී ස්වාමින්වහන්සේ ආශීර්වාදය නියම කළ සේක, එනම් සදාකාල ජීවනයය. ගීතාවලිය 133:1–3.</w:t>
      </w:r>
    </w:p>
    <w:p>
      <w:pPr>
        <w:pStyle w:val="ArticleBody"/>
        <w:jc w:val="left"/>
      </w:pPr>
      <w:r>
        <w:rPr>
          <w:rFonts w:ascii="Nirmala UI" w:hAnsi="Nirmala UI" w:eastAsia="Nirmala UI" w:cs="Nirmala UI"/>
        </w:rPr>
        <w:t>එම ජලය පෑන්ගේ ගුහාව නම් ගැඹුරු ජලාශයද උපදවයි; එය දානියෙල් 11:13–15 හි Panium තුළ පිහිටි ගුහාවක් අභ්‍යන්තරයේ පිහිටුවා ඇත, පේතෘස්ගේ දිනවලදී නම් වූයේ Caesarea Philippi ය. යොර්දාන් ගංගාවේ මූලාශ්‍ර ජලයද පෑන්ගේ ගුහාවේ සාතානික ජලාශය උපදවයි. බොහෝ ජලයන්ගේ හඬ මඟින් ක්‍රිස්තුස් හා සාතන් අතර වූ මහා විවාදය හෙර්මෝන් කඳු පෙළේ උස් ශිඛරවලදී ආරම්භ වූ බව හඳුනාගනු ලැබේ.</w:t>
      </w:r>
    </w:p>
    <w:p>
      <w:pPr>
        <w:pStyle w:val="ArticleScripture"/>
        <w:jc w:val="left"/>
      </w:pPr>
      <w:r>
        <w:rPr>
          <w:rFonts w:ascii="Nirmala UI" w:hAnsi="Nirmala UI" w:eastAsia="Nirmala UI" w:cs="Nirmala UI"/>
        </w:rPr>
        <w:t>තවද මම නුඹට කියමි, නුඹ පේතෘස්ය; මේ පර්වතය මත මම මාගේ සභාව ගොඩනඟන්නෙමි; පාතාලයේ දොරටු එයට විරුද්ධව ජය නොලබන්නේය. මතෙව් 16:18.</w:t>
      </w:r>
    </w:p>
    <w:p>
      <w:pPr>
        <w:pStyle w:val="ArticleBody"/>
        <w:jc w:val="left"/>
      </w:pPr>
      <w:r>
        <w:rPr>
          <w:rFonts w:ascii="Nirmala UI" w:hAnsi="Nirmala UI" w:eastAsia="Nirmala UI" w:cs="Nirmala UI"/>
        </w:rPr>
        <w:t>“හෙර්මෝන්” යන නාමයේ අර්ථය “පූජනීය, කැපකළ, භක්තිපූර්වකව අර্পිත, හෝ වෙන්කර තැබූ” යන්න වන අතර, එය සියලු ජලයේ මූලාශ්‍රයද, “නිරයේ දොරටු” මඟින් නිරූපිත මහා විවාදයේ ආරම්භයද වන ස්වර්ගයේ සංකේතයකි. “නිරයේ දොරටු” යන්න කයිසාරියා ෆිලිප්පියේදී යේසුස් විසින් පාන්ගේ ගුහාවට අමුණන ලද නාමය විය. එම පසුබිම තුළ සීමොන් බර්යෝනාගේ නාමය පේත්‍රුස් ලෙස වෙනස් කරන ලදී. සීමොන් යනු ‘ඇසෙන තැනැත්තෙකු’ යන්න අර්ථවත් කරන අතර, බර්යෝනා යනු ‘පරෙවියාගේ පුත්‍රයා’ යන්න අර්ථවත් කරයි. සීමොන් යනු පරෙවියෙකුගේ ස්වරූපයෙන් ශුද්ධාත්මයාණන් විසින් නිරූපිත යේසුස්ගේ බව්තීස්මයේ පණිවිඩය ඇසූ ආත්මයේ සංකේතයකි. ක්‍රිස්තුස්ගේ බව්තීස්මයේ පණිවිඩය ඇසූ තැනැත්තෙකු ලෙස, 144,000 දෙනා නිරූපණය කරමින් පේත්‍රුස් වෙනස් කරනු ලබයි. දානියෙල් 11හි පද 13 සිට 15 දක්වා වන පදවලදී පානියුම්හි සිටියදී පේත්‍රුස් මුද්‍රා තබනු ලැබීය.</w:t>
      </w:r>
    </w:p>
    <w:p>
      <w:pPr>
        <w:pStyle w:val="ArticleBody"/>
        <w:jc w:val="left"/>
      </w:pPr>
      <w:r>
        <w:rPr>
          <w:rFonts w:ascii="Nirmala UI" w:hAnsi="Nirmala UI" w:eastAsia="Nirmala UI" w:cs="Nirmala UI"/>
        </w:rPr>
        <w:t>හෙර්මෝන්ගේ ජලයෙන් ආරම්භ වන, ක්‍රිස්තුස්වහන්සේගේ සංකේතයක් වන යොර්දාන් ගංගාව—මහත් අවරෝහකයා—තමාගේ ගමන මළ මුහුදේදී අවසන් කරයි. ජීවනයේ පිනි උද්භව වන ස්වර්ගයෙන්, මළ මුහුදින් නියෝජනය කරනු ලබන කුරුසියේ මරණය දක්වා ක්‍රිස්තුස්වහන්සේ අවරෝහණය වූ සේක. මළ මුහුදේ වෙරළ තීරය පෘථිවියෙහි අනාවරණය වී ඇති භූමිය අතරින් අති ගැඹුරුම ස්ථානය වේ. පහළට බැස යන යොර්දාන් ගංගාව, ක්‍රිස්තුස්වහන්සේ කුරුසියේ තම මරණය දක්වා අවරෝහණය වූ ලෙස, පෘථිවියේ අඩුම ජල මට්ටම දක්වා බැස යයි. ජීවනයේ ජලයෙන් මරණයේ ජලය දක්වා, යොර්දාන් ගංගාව ස්වර්ගයෙන් කුරුසිය දක්වා ක්‍රිස්තුස්වහන්සේගේ අවරෝහණය නියෝජනය කරයි.</w:t>
      </w:r>
    </w:p>
    <w:p>
      <w:pPr>
        <w:pStyle w:val="ArticleBody"/>
        <w:jc w:val="left"/>
      </w:pPr>
      <w:r>
        <w:rPr>
          <w:rFonts w:ascii="Nirmala UI" w:hAnsi="Nirmala UI" w:eastAsia="Nirmala UI" w:cs="Nirmala UI"/>
        </w:rPr>
        <w:t>බයිබල් අනාවැකියේ වැදගත් තේමාවන් ජලය සමඟ සම්බන්ධ වී ඇත; බයිබල් අනාවැකිය ක්‍රිස්තුස්වහන්සේගේ හඬය, එනම් බොහෝ ජලයන්ගේ හඬකි. බැබිලෝනියේ වේශ්‍යාව බොහෝ ජලයන් මත හිඳී; නැගෙනහිර රජවරුන්ගේ මාර්ගය සූදානම් කිරීම සඳහා යුප්‍රාතේස්හි ජලය වියළී යයි; තර්ෂීෂ්ගේ නැව් මුහුද මැද විනාශ කරනු ලබන බැවින් වෙළෙන්දෝ හා රජවරු දුරින් සිට විලාප නඟති; තවද එප්‍රායිම්හි මත්පැන්වලට වැටුණු අය බොරු යටතේ සැඟවී සිටි විට පිළිගත් මරණයේ ගිවිසුම, පාප්මහාධිකාරීය ඉරිදා නීතියේ අධිකාරී ගංවතුර මගින් අවලංගු කරනු ලබයි.</w:t>
      </w:r>
    </w:p>
    <w:p>
      <w:pPr>
        <w:pStyle w:val="ArticleBody"/>
        <w:jc w:val="left"/>
      </w:pPr>
      <w:r>
        <w:rPr>
          <w:rFonts w:ascii="Nirmala UI" w:hAnsi="Nirmala UI" w:eastAsia="Nirmala UI" w:cs="Nirmala UI"/>
        </w:rPr>
        <w:t>සොයුරිය වයිට් “ෂිනාර්හි මහා ගංගා” යනුවෙන් සඳහන් කරන විට, ඇය අදහස් කරන්නේ ටයිග්‍රිස් සහ යූප්‍රටීස් ගංගාය. එම ජලධාරා එදෙන් උයන දක්වා පසුපසට අනුගමනය කළ හැකි අතර, එහිදී ඒවා එදෙන්හි සිට නිකුත් වන තුන්වැනි සහ සතරවැනි ගංගාවන් වේ.</w:t>
      </w:r>
    </w:p>
    <w:p>
      <w:pPr>
        <w:pStyle w:val="ArticleScripture"/>
        <w:jc w:val="left"/>
      </w:pPr>
      <w:r>
        <w:rPr>
          <w:rFonts w:ascii="Nirmala UI" w:hAnsi="Nirmala UI" w:eastAsia="Nirmala UI" w:cs="Nirmala UI"/>
        </w:rPr>
        <w:t>තෙවන ගඟේ නාමය හිද්දෙකෙල්ය; එය අසිරියාවට නැගෙනහිර දෙසින් ගලා යන්නේය. සිව්වන ගඟ යුප්‍රාතේස්ය. උත්පත්ති 2:14.</w:t>
      </w:r>
    </w:p>
    <w:p>
      <w:pPr>
        <w:pStyle w:val="ArticleBody"/>
        <w:jc w:val="left"/>
      </w:pPr>
      <w:r>
        <w:rPr>
          <w:rFonts w:ascii="Nirmala UI" w:hAnsi="Nirmala UI" w:eastAsia="Nirmala UI" w:cs="Nirmala UI"/>
        </w:rPr>
        <w:t>හිද්දෙකෙල් යනු ටයිග්‍රිස් ගංගාවය; එසේම, නූතන ඉතිහාසඥයින් සහ දේවවේදඥයින් එකඟ නොවුවද, යූප්‍රටීස් යනු නිසැකවම යූප්‍රටීස්මය. ඔවුන් අවධාරණය කරන්නේ උලයි යනු මහත් ගංගාවක් නොව, ශිනාර්හි නොව පර්සියාවේ පිහිටි මනුෂ්‍ය නිර්මාණයක් වූ ජලවාහිනියක් පමණක් බවය. ඒම මානව අධිකාරීන්ම ශිනාර් සමඟ සම්බන්ධ වී ප්‍රකට වූ ගංගා දෙක පමණක් ටයිග්‍රිස් සහ යූප්‍රටීස් වූ බව හඳුනාගනිති; නමුත් අනාගතවක්තෘ ස්ත්‍රිය ප්‍රකාශ කරන්නේ උලයි සහ හිද්දෙකෙල් “ශිනාර්හි මහත් ගංගා” වූ බවය.</w:t>
      </w:r>
    </w:p>
    <w:p>
      <w:pPr>
        <w:pStyle w:val="ArticleBody"/>
        <w:jc w:val="left"/>
      </w:pPr>
      <w:r>
        <w:rPr>
          <w:rFonts w:ascii="Nirmala UI" w:hAnsi="Nirmala UI" w:eastAsia="Nirmala UI" w:cs="Nirmala UI"/>
        </w:rPr>
        <w:t>ජලයේ පණිවිඩය පිළිබඳව ප්‍රවචිකාවගේ වචන නවීන විශේෂඥයන්ට විරුද්ධ වේ; එය ජලයේ නෝවාගේ පණිවිඩයට විරුද්ධ වූ පුරාතන විශේෂඥයන් කළාක් මෙන්ය. නදිය දෙකින් නිරූපිත දර්ශන දෙක ඉටු වීමේ ක්‍රියාවලියේ පවතින බව අපට දන්වා ඇත; එබැවින් “ෂිනාර්හි මහා නදීන් දෙක” මඟින් දෙන ලද එම දර්ශන දෙක තුළ නිරූපිත සියල්ල ඉක්මනින් සිදුවනු ඇත. එම නදීන් සමඟ සම්බන්ධ පණිවිඩය ක්‍රිස්තුස්වහන්සේගේ හඬය; මක්නිසාද උන්වහන්සේගේ හඬ බොහෝ ජලයන් මෙන්ය. ටයිග්‍රිස් සහ යූප්‍රටීස් ප්‍රධාන ප්‍රවචනීය තේමාවක් නිරූපණය කරයි; තවද ඒවායේ සාක්ෂිය, ආල්ෆා මෝසෙස් ඉදිරිපත් කළ ගිවිසුමට සම්බන්ධය, එයම ඔමේගා ක්‍රිස්තුස්වහන්සේ ස්ථිර කළ ගිවිසුමය.</w:t>
      </w:r>
    </w:p>
    <w:p>
      <w:pPr>
        <w:pStyle w:val="ArticleBody"/>
        <w:jc w:val="left"/>
      </w:pPr>
      <w:r>
        <w:rPr>
          <w:rFonts w:ascii="Nirmala UI" w:hAnsi="Nirmala UI" w:eastAsia="Nirmala UI" w:cs="Nirmala UI"/>
        </w:rPr>
        <w:t>අනාවැකියෙහි ටයිග්‍රිස් ගඟ අසිරියාව නියෝජනය කරන අතර යුප්‍රටීස් ගඟ බැබිලෝනිය වේ. මෙම සම්බන්ධතාවයෙහි, යෙරෙමියා විසින් සිංහයන් ලෙස නිරූපිත වූ ඒ බලය දෙක, ප්‍රථමයෙන් උතුරු රාජ්‍යයද ඉන්පසුව දකුණු රාජ්‍යයද වහල්කමට ගෙන යන බලයන්ය.</w:t>
      </w:r>
    </w:p>
    <w:p>
      <w:pPr>
        <w:pStyle w:val="ArticleScripture"/>
        <w:jc w:val="left"/>
      </w:pPr>
      <w:r>
        <w:rPr>
          <w:rFonts w:ascii="Nirmala UI" w:hAnsi="Nirmala UI" w:eastAsia="Nirmala UI" w:cs="Nirmala UI"/>
        </w:rPr>
        <w:t>ඉස්රායෙල් විසිරී ගිය බැටළුවෙකි; සිංහයෝ ඔහු පලවා හැරියෝය. පළමුව අෂ්ෂූර් රජ ඔහු ගිල දැමීය; අවසානයේ බාබිලෝනියේ රජ නෙබුකද්රෙශ්ශර් ඔහුගේ ඇට බිඳ දැමීය. යෙරෙමියා 50:17.</w:t>
      </w:r>
    </w:p>
    <w:p>
      <w:pPr>
        <w:pStyle w:val="ArticleBody"/>
        <w:jc w:val="left"/>
      </w:pPr>
      <w:r>
        <w:rPr>
          <w:rFonts w:ascii="Nirmala UI" w:hAnsi="Nirmala UI" w:eastAsia="Nirmala UI" w:cs="Nirmala UI"/>
        </w:rPr>
        <w:t>අෂූර්ද බබිලෝනියද, ඉශ්‍රායෙල්හි කුමන රාජ්‍යයකට සම්බන්ධ කළද, උතුරු දිශාවේ සතුරෝ වූහ; එබැවින් ඒවා ව්‍යාජ උතුරු රජුගේ—එනම් පාප්වාදී බලයේ—ප්‍රතිරූප වේ. මූලික වශයෙන්, එකම සංස්කෘතික පසුබිමකින් නැඟී ආ මේ බලයන් දෙක එකම දේශපාලනික හා ආගමික සම්ප්‍රදායන් ක්‍රියාවේ යෙදවූවත්, අෂූර්හි දේශපාලන ව්‍යුහය රාජ්‍යකලාවට වැඩි අවධානයක් දුන්නේය; එහෙත් බබිලෝනිය, ඉතා සමාන වූ නමුත්, සභාකලාවට වැඩි අවධානයක් දුන්නීය. ජාතික රෝමයත් පාප්වාදී රෝමයත් යම් මට්ටම්වලදී ඒකාකාර වූවත්, තවදුරටත්, ජාතික රෝමය රාජ්‍යකලාව නියෝජනය කරන්නේය, පාප්වාදී රෝමය සභාකලාව නියෝජනය කරන්නේය. බබිලෝනියට සම්බන්ධ වූ අනාවැකිමය සම්බන්ධතාවය අනුව අෂූර් රාජ්‍යකලාවේ රාජ්‍යයක් වූ අතර, එයට පසුව සභාකලාව අවධාරණය කළ සමාන බලයක් වන බබිලෝනිය පැමිණියේය. අෂූර් ජාතික රෝමය නියෝජනය කළ අතර බබිලෝනිය පාප්වාදී රෝමය නියෝජනය කරයි. මේ බලයන් හතරම දෙවියන්වහන්සේගේ ශුද්ධස්ථානය හා සේනාව පාගාදමාහ. අෂූර් ටයිග්‍රිස් නදිය සමඟ සම්බන්ධ වන අතර බබිලෝනිය යුප්‍රටීස් නදිය සමඟ සම්බන්ධ වේ. මෙය, යුප්‍රටීස් නදිය වෙනතකට හරවා බබිලෝනිය බිඳ හෙළීමට සයිරස් කළ කාර්යය මඟින් ප්‍රතිරූපිත වූ පරිදි, නැගෙනහිර රජවරුන්ට මාර්ගය සූදානම් කිරීම සඳහා එළිදරව් පොතෙහි සඳහන් යුප්‍රටීස් වියළී යාම සමඟ එකඟ වේ. බබිලෝනිය යුප්‍රටීස් ය; අෂූර් ටයිග්‍රිස් ය.</w:t>
      </w:r>
    </w:p>
    <w:p>
      <w:pPr>
        <w:pStyle w:val="ArticleBody"/>
        <w:jc w:val="left"/>
      </w:pPr>
      <w:r>
        <w:rPr>
          <w:rFonts w:ascii="Nirmala UI" w:hAnsi="Nirmala UI" w:eastAsia="Nirmala UI" w:cs="Nirmala UI"/>
        </w:rPr>
        <w:t>අනාගතවාදයේදී උතුරේ රජු ඉරිදා නීති අර්බුදය අතරතුර ලෝකය ජයගන්නා අතර, එයින් පසුව ඔහු වැටී යයි; එහෙත් එම ජයග්‍රහණය බොහෝවිට අතිශයින් මහා ගංවතුරක් ලෙස නිරූපණය කරනු ලැබේ. අසූර්යාව සහ බැබිලෝනය මගින් නිරූපිත උතුරේ රජුගේ කථාව ගංගා මගින් සංකේතවත් කරනු ලබන්නේ, එම කථාව බොහෝ ජලධාරාවල හඬින් ප්‍රකාශ කරනු ලබන බැවිනි.</w:t>
      </w:r>
    </w:p>
    <w:p>
      <w:pPr>
        <w:pStyle w:val="ArticleBody"/>
        <w:jc w:val="left"/>
      </w:pPr>
      <w:r>
        <w:rPr>
          <w:rFonts w:ascii="Nirmala UI" w:hAnsi="Nirmala UI" w:eastAsia="Nirmala UI" w:cs="Nirmala UI"/>
        </w:rPr>
        <w:t>නදිය දෙක අතර ඇති දේශය මෙසපොතේමියාව ලෙස හැඳින්වේ; එහි අර්ථය ‘නදිය දෙක අතර ඇති දේශය’ යන්නයි. එම නදිය දෙක, දෙවියන්වහන්සේ තමන්ගෙන් හැරීගිය තම ජනතාව වහල්භාවයට විසුරුවා හැරීම මඟින් ඔවුන්ට දඬුවම් කිරීමට භාවිතා කරන උතුරු බලය නිරූපණය කරයි. බොහෝ ජලයන්ගේ හඬට අයත් අනුප්‍රවාහයන්ගෙන් එකක් “පදානාරාම්” යන නාමය තුළ දක්නට ලැබේ; එය ශුද්ධ ලියවිල්ලෙහි සඳහන් වන්නේ පමණක් දස වරක්ය. එහි පළමු සඳහන ගිවිසුම සමඟ සම්බන්ධව ඇත, මන්ද එය ඉසාක්ගේ භාර්යාව වූ රෙබෙකාගේ ලේ-මූලයන් හඳුනා දෙයි. එම වාක්‍යය මෙසේ කියයි:</w:t>
      </w:r>
    </w:p>
    <w:p>
      <w:pPr>
        <w:pStyle w:val="ArticleScripture"/>
        <w:jc w:val="left"/>
      </w:pPr>
      <w:r>
        <w:rPr>
          <w:rFonts w:ascii="Nirmala UI" w:hAnsi="Nirmala UI" w:eastAsia="Nirmala UI" w:cs="Nirmala UI"/>
        </w:rPr>
        <w:t>ඉසාක් රෙබෙකා බිරිඳ කරගත් විට ඔහු වයස අවුරුදු හතළිහක් විය. ඇය පදන්-ආරාම්හි සිරියානු බෙතුයෙල්ගේ දියණියද, සිරියානු ලාබාන්ගේ සහෝදරියද වූවාය.</w:t>
      </w:r>
    </w:p>
    <w:p>
      <w:pPr>
        <w:pStyle w:val="ArticleBody"/>
        <w:jc w:val="left"/>
      </w:pPr>
      <w:r>
        <w:rPr>
          <w:rFonts w:ascii="Nirmala UI" w:hAnsi="Nirmala UI" w:eastAsia="Nirmala UI" w:cs="Nirmala UI"/>
        </w:rPr>
        <w:t>අවුරුදු හතළිහක අවසානය, මෝසෙස්ගේ සාක්ෂි තුන මත, කාදේශයටත්, 1863 ටත්, ඉරිදා නීතියටත් යොමු කරන ලෙස ප්‍රකාශ කරනු ලැබ ඇත. ඉසාක්ගේ විවාහය යනු ගිවිසුම්මය විවාහයක් වන අතර, එය ඉරිදා නීතියේදී ක්‍රිස්තුස්වහන්සේගේ එක්ලක්ෂ හතළිස් හතර දහස සමඟ වන විවාහය නිරූපණය කරයි; එය 1863 වන අතර, එය කාදේශය වන අතර, එය අවුරුදු හතළිහක ගිවිසුම් ඉතිහාසයක අවසානය වේ. රෙබෙකා සිරියානු මනුෂ්‍යයෙකුගේ දියණියක්ද, සිරියානු ලාබාන්ගේ සහෝදරියක්ද වූවාය. (ඔහු ගිවිසුම් ඉතිහාසයේ ඊළඟ පරම්පරාවේදී, ඉසාක්ගේ පුත් යාකොබ් සමඟ කළ ගිවිසුමක් බිඳ දැමුවේය.)</w:t>
      </w:r>
    </w:p>
    <w:p>
      <w:pPr>
        <w:pStyle w:val="ArticleBody"/>
        <w:jc w:val="left"/>
      </w:pPr>
      <w:r>
        <w:rPr>
          <w:rFonts w:ascii="Nirmala UI" w:hAnsi="Nirmala UI" w:eastAsia="Nirmala UI" w:cs="Nirmala UI"/>
        </w:rPr>
        <w:t>බෙථූවෙල් යන්නෙහි අර්ථය “විනාශයේ ගෘහය” හෝ “විනාශකයා” යන්න වන බැවින්, රෙබෙකා “විනාශකයාගේ ගෘහයේ” දියණිය වූවාය. සිරියාව යන්නෙහි අර්ථය උස් බිම සහ පීඨභූමිය යන්නයි; පදානාරාම් යන්නෙහි අර්ථය මෙසොපොටේමියාව, එනම් අතරමැදි දේශය, යන්නයි. රෙබෙකා අසිරියාවේ “ටයිග්‍රිස්” සහ බබිලෝනියේ “යුප්‍රටීස්” අතර වූ උස් බිම්වල පිහිටි මෙසොපොටේමියාවෙන් පැමිණි සිරියානුවන්ගේ රුධිර වංශයෙන් වූවාය; ඔවුහු ස්වාමීන්වහන්සේ තම ධර්මභ්‍රෂ්ට බැටළුන් පළවා හැරීමට භාවිත කළ සිංහයන් නියෝජනය කරති. විනාශකයන්ගේ ගෘහය, ඉසාක් සහ රෙබෙකාගේ විවාහයේදී, දෙවියන්වහන්සේගේ ගෘහය සමඟ එක්කරනු ලැබීය. ප්‍රවාහයෙන් උතුරේ අනාගතවාණික රජු නියෝජනය කරන මෙම ගංගා දෙක පළමු වරට උත්පත්ති 25:20හි සඳහන් වන අතර, පදානාරාම් පිළිබඳ පළමු සඳහන් කිරීමේදී ඒවාද සඳහන් වීම අහම්බයක් නොවේ.</w:t>
      </w:r>
    </w:p>
    <w:p>
      <w:pPr>
        <w:pStyle w:val="ArticleBody"/>
        <w:jc w:val="left"/>
      </w:pPr>
      <w:r>
        <w:rPr>
          <w:rFonts w:ascii="Nirmala UI" w:hAnsi="Nirmala UI" w:eastAsia="Nirmala UI" w:cs="Nirmala UI"/>
        </w:rPr>
        <w:t>එසාවෙන් පලා යන යාකෝබ් තම මාමා වන ලාබාන් වෙත ළඟා වී, එහිදී ඊළඟ ගිවිසුම් විවාහය ලබාගැනීම සඳහා දින 2520ක කාල පරිච්ඡේද දෙකක් සේවය කරන විට, විනාශයේ ගෘහය සහ දෙවියන්වහන්සේගේ ගිවිසුම් ජනතාව අතර ඇති සම්බන්ධතාවය තවදුරටත් පවතී. එක් විවාහයක් ඉශ්‍රායෙල්හි උතුරු රාජ්‍යයේ විසිරීමෙන් අවසන් වූ අතර, අනෙක් විවාහය දකුණු රාජ්‍යයේ විසිරීමෙන් අවසන් විය. එම රාජ්‍ය දෙකෙහි ඒ ඒ විසිරීමේ කාලය 1798 සහ 1844 යන වර්ෂවලදී අවසන් වූ විට, යාකෝබ් දින 2520ක කාල පරිච්ඡේද දෙකක් පුරා වෙහෙස ගෙන සම්පූර්ණ කිරීමට උත්සාහ කළ එම විවාහය ඉටු විය; මන්ද 1844 ඔක්තෝබර් 22 වන දින මනාලයා විවාහයට පැමිණියේය.</w:t>
      </w:r>
    </w:p>
    <w:p>
      <w:pPr>
        <w:pStyle w:val="ArticleBody"/>
        <w:jc w:val="left"/>
      </w:pPr>
      <w:r>
        <w:rPr>
          <w:rFonts w:ascii="Nirmala UI" w:hAnsi="Nirmala UI" w:eastAsia="Nirmala UI" w:cs="Nirmala UI"/>
        </w:rPr>
        <w:t>එසේනම් ක්‍රිස්තුස් වහන්සේ විවාහ වූයේ ‘කලකිරී වෙහෙසට පත් වූ’ යන අර්ථය ඇති ලේයා සමඟද, නැතහොත් ‘හොඳ ගමන්කාරිය’ යන අර්ථය ඇති රාඛෙල් සමඟද? ලේයා සහ රාඛෙල් යනු 1844 ඔක්තෝබර් 22 දින යාකොබ් සමඟ විවාහ වීම සඳහා ගමන් කරන කන්‍යාවන්ගේ වර්ග දෙකක් නියෝජනය කරයි—‘වෙහෙසට පත් වන’ එක් කන්‍යාවක්ද, එම මාර්ගයේ ‘හොඳින් ගමන් කරන’ එක් කන්‍යාවක්ද.</w:t>
      </w:r>
    </w:p>
    <w:p>
      <w:pPr>
        <w:pStyle w:val="ArticleScripture"/>
        <w:jc w:val="left"/>
      </w:pPr>
      <w:r>
        <w:rPr>
          <w:rFonts w:ascii="Nirmala UI" w:hAnsi="Nirmala UI" w:eastAsia="Nirmala UI" w:cs="Nirmala UI"/>
        </w:rPr>
        <w:t>“මාවතේ ආරම්භයේ ඔවුන්ගේ පසුපසින් දීප්තිමත් ආලෝකයක් පිහිටුවා තිබුණි; දූතයෙක් මට පැවසුවේ එය ‘මධ්‍යරාත්‍රියේ හඬ’ බවයි. මෙම ආලෝකය මුළු මාවත පුරාම බැබළී, ඔවුන් වැටී නොයන පිණිස ඔවුන්ගේ පාදවලට ආලෝකය දුන්නේය.”</w:t>
      </w:r>
    </w:p>
    <w:p>
      <w:pPr>
        <w:pStyle w:val="ArticleScripture"/>
        <w:jc w:val="left"/>
      </w:pPr>
      <w:r>
        <w:rPr>
          <w:rFonts w:ascii="Nirmala UI" w:hAnsi="Nirmala UI" w:eastAsia="Nirmala UI" w:cs="Nirmala UI"/>
        </w:rPr>
        <w:t>“ඔවුන්ගේ ඇස් තමන්ට ඉදිරියෙන්ම සිටිමින්, නගරයට ඔවුන්ව නෙත්වන යේසුස් වෙත ස්ථිරව යොමු කරගෙන සිටියහොත්, ඔවුහු සුරක්ෂිතව සිටියහ. එහෙත් ඉක්මනින්ම සමහරෙක් ක්ලේශයට පත් වී, නගරය ඉතා දුරින් ඇති බවත්, තමන් ඒ තුළට මෙයට පෙරම ඇතුල් වී සිටිනු ඇතැයි බලාපොරොත්තු වූ බවත් කීහ. එවිට යේසුස් තමන්ගේ තේජෝමත් දකුණු භුජය උස් කරමින් ඔවුන්ව ධෛර්යමත් කළ සේක; උන්වහන්සේගේ භුජයෙන් ආලෝකයක් නිකුත් වී, එය අද්වෙන්ත කණ්ඩායම මතින් රැලි ගසා ගිය අතර, ඔවුහු ‘අලෙලූයා!’ යයි හඬ නැඟූහ. තවත් අය අවිචාරයෙන් තමන් පිටුපස තිබූ ආලෝකය ප්‍රතික්ෂේප කරමින්, එතරම් දුරක් තමන්ව ගෙන ආයේ දෙවියන් නොවූ බව කීහ. ඔවුන් පිටුපස තිබූ ආලෝකය නිවී ගොස්, ඔවුන්ගේ පාද සම්පූර්ණ අන්ධකාරයේ ඉතිරිව, ඔවුහු පැකිළී, ලකුණද යේසුස්වද නොපෙනී ගොස්, මාර්ගයෙන් පහළට, පහළ ඇති අඳුරු හා දුෂ්ට ලෝකයට වැටී ගියහ.” Early Writings, 15.</w:t>
      </w:r>
    </w:p>
    <w:p>
      <w:pPr>
        <w:pStyle w:val="ArticleBody"/>
        <w:jc w:val="left"/>
      </w:pPr>
      <w:r>
        <w:rPr>
          <w:rFonts w:ascii="Nirmala UI" w:hAnsi="Nirmala UI" w:eastAsia="Nirmala UI" w:cs="Nirmala UI"/>
        </w:rPr>
        <w:t>1844දී, ෆිලඩෙල්ෆියානු මිලර්වාදී ව්‍යාපාරය විවාහයට ඇතුළත් විය. 1844 ඔක්තෝබර් 22 දින වූ එම විවාහය, රාකෙල් සහ ලේයා විසින් නියෝජනය කරනු ලබන නමස්කාරකයන්ගේ පංති දෙකක් වෙන් කළේය. රාකෙල්, 1844 ඔක්තෝබර් 22 දින වූ විවාහය දක්වා වූ මාර්ගයේ සාර්ථකව ගමන් කළ පංතියක් නියෝජනය කරයි, නමුත් ලේයාගේ පංතිය වෙහෙසට පත්විය. එවිට ඔවුන් වෙන් කරන ලද අතර, තෙවන දූතයාගේ පරීක්ෂණ ක්‍රියාවලිය ආරම්භ විය; එය මධ්‍යරාත්‍රී හඬේ පරීක්ෂණ ක්‍රියාවලිය අවසන් වූ නියම ස්ථානයේම ය.</w:t>
      </w:r>
    </w:p>
    <w:p>
      <w:pPr>
        <w:pStyle w:val="ArticleBody"/>
        <w:jc w:val="left"/>
      </w:pPr>
      <w:r>
        <w:rPr>
          <w:rFonts w:ascii="Nirmala UI" w:hAnsi="Nirmala UI" w:eastAsia="Nirmala UI" w:cs="Nirmala UI"/>
        </w:rPr>
        <w:t>විවාහය ආරම්භ වී තිබූ අතර, එය ඉන්පසු සම්පූර්ණ කරනු ලබමින් පරීක්ෂා කරනු ලැබීමට නියමිතව තිබුණි. එම විවාහය 1846දී සම්පූර්ණ කරනු ලැබූ අතර, තුන්වන දූතයාගේ පරීක්ෂා කිරීමේ ක්‍රියාවලිය ආරම්භ විය. 1849 සහ 1850 දී, ස්වාමීන්වහන්සේ තම ඉතිරි ජනතාව එකතු කරගැනීම සඳහා දෙවන වරට තම අත දිගු කරමින් සිටියහ. එවිට, ආඥා දෙවැනි කට්ටලයෙන් සංකේතවත් කරනු ලැබූ පරිදි, හබක්කුක්ගේ දෙවන පුවරුව ඉතිහාසය තුළ ස්ථාපිත කරන ලදී. මෝසෙස් පළමු කට්ටලය බිඳ දැමූ පසු, පුවරු දෙවැනි කට්ටලය ප්‍රකාශයට පත් කරන ලදී. 1850 ප්‍රස්තාරය 1843 ප්‍රස්තාරය ප්‍රතිස්ථාපනය කළ අතර, 1850දී, දෙවියන්වහන්සේගේ නව ගිවිසුමේ මනාලිය වූ පුරාණ ඉශ්‍රායෙලයේ පරීක්ෂාව කාදේශ් සහ 1863 දෙසට අඛණ්ඩව පැවැත්විණි.</w:t>
      </w:r>
    </w:p>
    <w:p>
      <w:pPr>
        <w:pStyle w:val="ArticleBody"/>
        <w:jc w:val="left"/>
      </w:pPr>
      <w:r>
        <w:rPr>
          <w:rFonts w:ascii="Nirmala UI" w:hAnsi="Nirmala UI" w:eastAsia="Nirmala UI" w:cs="Nirmala UI"/>
        </w:rPr>
        <w:t>1856 දී, හයිරම් එඩ්සන්ගේ ලේඛන මගින් එම ගංගා දෙකෙන් තවත් ජලය පැමිණියේය. එඩ්සන්ගේ ලේඛන මගින් පැමිණි “සත් වරක්” පිළිබඳ ආලෝකය, ඒදන් උයනේදී තම ප්‍රකාශන සාක්ෂිය ආරම්භ කළ ගංගා දෙක මගින් නිරූපිත ආලෝකයම විය. ඒදන් උයන යනු දෙවියන්වහන්සේගේ ව්‍යවස්ථාවට එරෙහි මනුෂ්‍ය වංචාවෙහි සංකේතයකි; උලායි සහ හිද්දකෙල් යන ගංගා ජලය තම ගමන ආරම්භ කරන්නේද එතැන්හිදීය. එම ගංගා ගිවිසුම් ඉතිහාසය හරහා ගමන් කරයි; මන්ද, විරෝධතා සංකේතය වූ එම උයන, ආදම් සහ ඒව මත තිබූ අත්තික්කා පත්‍ර වෙනුවට ඇඳුම් සපයනු පිණිස බැටළු පැටවෙකු මරනු ලැබූ ස්ථානයද වන්නේය. ගිවිසුම් ඉතිහාසය ආරම්භ වන්නේ ආදම් සහ දෙවියන්වහන්සේ අතර වූ ජීවනයේ ගිවිසුමෙන්ය. ජීවනයේ වෘක්ෂය මගින් සංකේතවත් වූ එම ගිවිසුම, ආදම් සහ ඒව විසින් කැඩූ ගිවිසුම කරා ගෙන ගියේය; එමඟින් ලෝකයේ ආරම්භයේ සිට මරනු ලැබූ බැටළු පැටවා නිරුවත් වූ හා අහිමි වූ යුවළට ඇඳුම් සපයා දුන් කල, ජීවනයේ නව ගිවිසුමක් ආරම්භ විය. එම උයනෙන් ගලා යන ගංගා දෙක අවසානයේ දෙවියන්වහන්සේ තම දඩුවම් කිරීමේ දණ්ඩය ලෙස භාවිත කරන බලයන්ගේ සංකේතයන් බවට පත්වෙයි.</w:t>
      </w:r>
    </w:p>
    <w:p>
      <w:pPr>
        <w:pStyle w:val="ArticleScripture"/>
        <w:jc w:val="left"/>
      </w:pPr>
      <w:r>
        <w:rPr>
          <w:rFonts w:ascii="Nirmala UI" w:hAnsi="Nirmala UI" w:eastAsia="Nirmala UI" w:cs="Nirmala UI"/>
        </w:rPr>
        <w:t>අෂ්ෂූරියනි, නුඹ මාගේ කෝපයේ දණ්ඩයය; ඔවුන්ගේ අතෙහි ඇති සැටිය මාගේ උදහසය. මම ඔහු කපටි ජාතියකට විරුද්ධව යවනෙමි; මාගේ ක්‍රෝධයට ලක් වූ ජනතාවට විරුද්ධව මම ඔහුට ආඥාවක් දෙන්නෙමි, කොල්ලය රැගෙන යාමටත්, ගොදුර අල්ලා ගැනීමටත්, වීදිවල මඩ මෙන් ඔවුන් පාගා දමීමටත්ය. යෙසායා 10:5, 6.</w:t>
      </w:r>
    </w:p>
    <w:p>
      <w:pPr>
        <w:pStyle w:val="ArticleBody"/>
        <w:jc w:val="left"/>
      </w:pPr>
      <w:r>
        <w:rPr>
          <w:rFonts w:ascii="Nirmala UI" w:hAnsi="Nirmala UI" w:eastAsia="Nirmala UI" w:cs="Nirmala UI"/>
        </w:rPr>
        <w:t>ඒ ගංගා දෙක එදෙන්හි සිට රෙබෙක්කාගේ වංශ පරම්පරාවටත් ඇය ඉසාක් සමඟ කළ ගිවිසුම් විවාහයටත් ගලා ආවෝය; එතැන්පටන් යාකොබ් දක්වා ගලා යද්දී, එම ගංගා දෙකේ ජලය පැහැදිලිව වෙනස් වූ සත් වාර දෙකක් ලෙස නිරූපණය කරනු ලැබේ. ඉන්පසු, එම ගංගා දෙකම දානියෙල්ගේ අවසාන අධ්‍යාය හයට ගලා යයි; එහි එක් එක් ගංගාවකින් අධ්‍යාය තුනක් නිරූපණය කරනු ලැබේ. එක් ගංගාවක් හත්වන, අටවන සහ නවවන අධ්‍යායවල මුද්‍රා විවෘත කරනු ලැබූ දැනුම වැඩිවීම නිරූපණය කරයි; අනෙක් ගංගාව දසවන, එකොළොස්වන සහ දොළොස්වන අධ්‍යායවල මුද්‍රා විවෘත කරනු ලැබූ දැනුම වැඩිවීම නිරූපණය කරයි.</w:t>
      </w:r>
    </w:p>
    <w:p>
      <w:pPr>
        <w:pStyle w:val="ArticleBody"/>
        <w:jc w:val="left"/>
      </w:pPr>
      <w:r>
        <w:rPr>
          <w:rFonts w:ascii="Nirmala UI" w:hAnsi="Nirmala UI" w:eastAsia="Nirmala UI" w:cs="Nirmala UI"/>
        </w:rPr>
        <w:t>හත්වන, අටවන සහ නවවන පරිච්ඡේද උලායිගේ දර්ශනය ලෙස නිරූපණය කර ඇති අතර, දසවන, එකොළොස්වන සහ දොළොස්වන පරිච්ඡේදවල ක්‍රිස්තුස්වහන්සේද සමාන ආකාරයකින් නිරූපිත කර ඇත. පරිච්ඡේද තුනකින් නිරූපිත වූ මෙම ගංගා දර්ශන දෙකම තුළ, ක්‍රිස්තුස්වහන්සේ ජලය මත සිටින අයුරින් නිරූපිත කර ඇත.</w:t>
      </w:r>
    </w:p>
    <w:p>
      <w:pPr>
        <w:pStyle w:val="ArticleScripture"/>
        <w:jc w:val="left"/>
      </w:pPr>
      <w:r>
        <w:rPr>
          <w:rFonts w:ascii="Nirmala UI" w:hAnsi="Nirmala UI" w:eastAsia="Nirmala UI" w:cs="Nirmala UI"/>
        </w:rPr>
        <w:t>තවද මට, එනම් මට දානියෙල්ට, ඒ දර්ශනය දුටු පසු එහි අර්ථය සොයන කල, බලව, මගේ ඉදිරියෙහි මනුෂ්‍යයෙකුගේ පෙනුමක් ඇති කෙනෙකු සිටියේය. එවිට උලයි නදියේ ඉවුරු අතරින් මනුෂ්‍යයෙකුගේ හඬක් මට ඇසුණේය; ඔහු හඬා කියනුයේ, “ගාබ්‍රියෙල්, මේ මනුෂ්‍යයාට දර්ශනය තේරුම් කර දෙනු මැනව” යනුවෙනි. දානියෙල් 8:15, 16.</w:t>
      </w:r>
    </w:p>
    <w:p>
      <w:pPr>
        <w:pStyle w:val="ArticleBody"/>
        <w:jc w:val="left"/>
      </w:pPr>
      <w:r>
        <w:rPr>
          <w:rFonts w:ascii="Nirmala UI" w:hAnsi="Nirmala UI" w:eastAsia="Nirmala UI" w:cs="Nirmala UI"/>
        </w:rPr>
        <w:t>දසවන පරිච්ඡේදයේ ක්‍රිස්තුස්වහන්සේ පිළිබඳ දර්ශනය, යොහන් විසින් එළිදරව් පොතේ පළමු පරිච්ඡේදයේ දී දුටු දර්ශනයට සමාන ය; තවද දානියෙල්ගේ අටවන පරිච්ඡේදයේ දර්ශනයේ පල්මෝනි ජලයන් මත සිටියි, එය උන්වහන්සේ සණ රෙද්දෙන් ඇඳගත් දොළොස්වන පරිච්ඡේදයේ දී සිටියාක් මෙන් ය.</w:t>
      </w:r>
    </w:p>
    <w:p>
      <w:pPr>
        <w:pStyle w:val="ArticleScripture"/>
        <w:jc w:val="left"/>
      </w:pPr>
      <w:r>
        <w:rPr>
          <w:rFonts w:ascii="Nirmala UI" w:hAnsi="Nirmala UI" w:eastAsia="Nirmala UI" w:cs="Nirmala UI"/>
        </w:rPr>
        <w:t>“ගබ්රියෙල්ගේ පැමිණීමේ කාලයේදී, දානියෙල් අනාගතවක්තෘට තවදුරටත් උපදෙස් ලබීමට නොහැකි විය; නමුත් අවුරුදු කිහිපයකට පසු, තවමත් සම්පූර්ණයෙන් විස්තර කර නොතිබූ කරුණු ගැන වැඩිදුර දැනගැනීමට ආශාවෙන්, ඔහු නැවත වරක් දෙවියන්වහන්සේගෙන් ආලෝකයත් ප්‍රඥාවත් සෙවීමට තමන්ම යොමු කළේය. ‘ඒ දවස්වල මම දානියෙල් සම්පූර්ණ සති තුනක් ශෝකව සිටියෙමි. රසවත් ආහාර නොකෑවෙමි, මාගේ මුඛයට මස් හෝ වයින් පැමිණියේද නැත, මා කිසිසේත්ම මා අභිෂේක කරගත්තේද නැත…. එවිට මාගේ ඇස් උස් කර බැලූවිට, මෙන්න, සිනිඳු වස්ත්‍රධාරී වූ එක් මනුෂ්‍යයෙකු දුටුවෙමි; ඔහුගේ කොමරය උෆාස්හි නිර්මල රන්වලින් බැඳ තිබුණේය. ඔහුගේ ශරීරය බෙරිල් මෙන්ද, ඔහුගේ මුහුණ විදුලි කණුවක පෙනුම මෙන්ද, ඔහුගේ ඇස් ගිනි පහන් මෙන්ද, ඔහුගේ බාහුද ඔහුගේ පාදද මසකැපූ පිත්තලවල වර්ණය මෙන්ද, ඔහුගේ වචනවල හඬ බහුජනයෙකුගේ හඬ මෙන්ද තිබුණේය.’”</w:t>
      </w:r>
    </w:p>
    <w:p>
      <w:pPr>
        <w:pStyle w:val="ArticleScripture"/>
        <w:jc w:val="left"/>
      </w:pPr>
      <w:r>
        <w:rPr>
          <w:rFonts w:ascii="Nirmala UI" w:hAnsi="Nirmala UI" w:eastAsia="Nirmala UI" w:cs="Nirmala UI"/>
        </w:rPr>
        <w:t>“දේව පුත්‍රයාට වඩා අඩු නොවන තැනැත්තෙකු දානියෙල්ට ප්‍රකාශවිය. මෙම විස්තරය, පත්මොස් දූපතෙහි ක්‍රිස්තුස්වහන්සේ යොහන්ට ප්‍රකාශ කළ විට දෙන ලද විස්තරයට සමානය. අපගේ ස්වාමීන්වහන්සේ දැන් අනෙක් ස්වර්ගීය දූතයෙකු සමඟ, අවසාන දවස්වල සිදුවීමට නියමිත දේ දානියෙල්ට ඉගැන්වීමට පැමිණෙති. මේ දැනුම දානියෙල්ට දෙන ලදී; ලෝකයේ අවසානයන් පැමිණ ඇති අප සඳහා එය දේවානුභාවයෙන් ලියා තබන ලදී.” Review and Herald, February 8, 1881.</w:t>
      </w:r>
    </w:p>
    <w:p>
      <w:pPr>
        <w:pStyle w:val="ArticleBody"/>
        <w:jc w:val="left"/>
      </w:pPr>
      <w:r>
        <w:rPr>
          <w:rFonts w:ascii="Nirmala UI" w:hAnsi="Nirmala UI" w:eastAsia="Nirmala UI" w:cs="Nirmala UI"/>
        </w:rPr>
        <w:t>දහවන පරිච්ඡේදයේ ක්‍රිස්තුස්වහන්සේ පිළිබඳ හිද්දෙකෙල් දර්ශනයෙහි, ක්‍රිස්තුස්වහන්සේ ජලය මත සිටින අතර සිනිඳු ලිනන් වස්ත්‍රයෙන් අලංකෘතව සිටින සේ ද, උලයි දර්ශනයෙහිද උන්වහන්සේ ජලය මත සිටින සේ ද දක්නට ලැබේ. එළිදරව් 1 වන පරිච්ඡේදයේ දර්ශනය, උලයි සහ හිද්දෙකෙල් දර්ශනවල ඉදිරිපත් කර ඇති දර්ශනය සමඟ එකඟ වේ; එහිදී සහෝදරි වයිට්, එය “දෙවියන්වහන්සේගේ පුත්‍රයාට අඩු නොවන පුද්ගලයෙකු” බව හඳුන්වා දෙයි. ඇය එළිදරව් 10 වන පරිච්ඡේදයේ දූතයා හඳුන්වා දෙන විට, එම දූතයා “යේසුස් ක්‍රිස්තුස්වහන්සේට අඩු නොවන පුද්ගලයෙකු” වූ බව ප්‍රකාශ කරයි. එළිදරව් 10 වන පරිච්ඡේදයේ එම දූතයා ස්වකීය අත ස්වර්ගය දෙසට ඔසවා, සදාකාලයටම ජීවත්ව සිටින තැනැන්වහන්සේ විසින් දිවුරන අතර, එය දොළොස්වන පරිච්ඡේදයේ ක්‍රිස්තුස්වහන්සේගේ දර්ශනය සමඟ සම්බන්ධ වේ; එහිදී උන්වහන්සේ තම අත් දෙකම ස්වර්ගය දෙසට ඔසවා, සදාකාලයටම ජීවත්ව සිටින තැනැන්වහන්සේ විසින් දිවුරන සේය. එළිදරව් 10 හි උන්වහන්සේ ජලය මතද ගොඩබිම මතද සිටින සේය.</w:t>
      </w:r>
    </w:p>
    <w:p>
      <w:pPr>
        <w:pStyle w:val="ArticleBody"/>
        <w:jc w:val="left"/>
      </w:pPr>
      <w:r>
        <w:rPr>
          <w:rFonts w:ascii="Nirmala UI" w:hAnsi="Nirmala UI" w:eastAsia="Nirmala UI" w:cs="Nirmala UI"/>
        </w:rPr>
        <w:t>නදියක “දෙබැංකු අතර” පවතින්නේ ජලයයි; දානියෙල් “දෙබැංකු අතර මනුෂ්‍යයෙකුගේ හඬක්” ඇසූ බැවින්, එම හඬ ජලය මත සිටි මනුෂ්‍යයාගෙන් පැමිණි එකක් වූ අතර, එම හඬ උලයි නදියේ ජලධාරාවන්ගේ ශබ්දය විය.</w:t>
      </w:r>
    </w:p>
    <w:p>
      <w:pPr>
        <w:pStyle w:val="ArticleScripture"/>
        <w:jc w:val="left"/>
      </w:pPr>
      <w:r>
        <w:rPr>
          <w:rFonts w:ascii="Nirmala UI" w:hAnsi="Nirmala UI" w:eastAsia="Nirmala UI" w:cs="Nirmala UI"/>
        </w:rPr>
        <w:t>පළමු මාසයේ විසි හතරවන දිනදී, මම හිද්දේකෙල් නම් මහත් ගඟ අසල සිටියෙමි. එවිට මම මාගේ ඇස් ඔසවා බැලීමි; බලව, ලිනන් වස්ත්‍රයෙන් සැරසුණු එක් මනුෂ්‍යයෙක් සිටියේය; ඔහුගේ ඉඟටිය උඵාස්හි සුක්ෂ්ම රන්යෙන් බැඳ තිබුණේය. ඔහුගේ ශරීරයද බෙරිල් මෙන් විය; ඔහුගේ මුහුණ විදුලියෙහි පෙනුම මෙන්ද, ඔහුගේ ඇස් ගිනි පහන් මෙන්ද, ඔහුගේ බාහු සහ ඔහුගේ පාද ඔප දමන ලද පිත්තලයේ වර්ණය මෙන්ද විය; ඔහුගේ වචනවල හඬ මහ ජන සමූහයක හඬ මෙන් විය. …</w:t>
      </w:r>
    </w:p>
    <w:p>
      <w:pPr>
        <w:pStyle w:val="ArticleScripture"/>
        <w:jc w:val="left"/>
      </w:pPr>
      <w:r>
        <w:rPr>
          <w:rFonts w:ascii="Nirmala UI" w:hAnsi="Nirmala UI" w:eastAsia="Nirmala UI" w:cs="Nirmala UI"/>
        </w:rPr>
        <w:t xml:space="preserve">නුඹ වූ දානියෙල්, වචන වසා තබා, අවසාන කාලය දක්වා මෙම පොත මුද්‍රාකර තබව. බොහෝ දෙනෙක් එහා මෙහා දුවන්නෝය; දැනුමද වැඩිවන්නීය. එවිට මම, දානියෙල්, බැලූ විට, </w:t>
      </w:r>
      <w:r>
        <w:rPr>
          <w:rFonts w:ascii="Segoe UI" w:hAnsi="Segoe UI" w:eastAsia="Segoe UI" w:cs="Segoe UI"/>
        </w:rPr>
        <w:t>הנה</w:t>
      </w:r>
      <w:r>
        <w:rPr>
          <w:rFonts w:ascii="Nirmala UI" w:hAnsi="Nirmala UI" w:eastAsia="Nirmala UI" w:cs="Nirmala UI"/>
        </w:rPr>
        <w:t>, තවත් දෙදෙනෙක් සිටිනු දුටුවෙමි; එක්කෙනෙක් ගඟේ ඉවුරේ මේ පැත්තේ, අනික්කෙනා ගඟේ ඉවුරේ ඒ පැත්තේ සිටියේය. ඔවුන්ගෙන් එක්කෙනෙක් ගඟේ ජලයන් මත සිටි සිනිඳු හණ වස්ත්‍රය ඇඳ සිටි මනුෂ්‍යයාට කීයේය: මේ අරුමපුදුම දේවල් අවසානය දක්වා කොපමණ කාලයක් වෙයිද? එවිට ගඟේ ජලයන් මත සිටි, සිනිඳු හණ වස්ත්‍රය ඇඳ සිටි මනුෂ්‍යයා තම දකුණු අතත් වමත් අතත් අහස දෙසට උස්සා, සදාකාලයට ජීවමාන වූ තැනැන්වහන්සේ විසින් ශපථ කරමින්, එය කාලයක්ද, කාල දෙකක්ද, අර්ධ කාලයක්ද වන බව මම ඇසුවෙමි. තවද ශුද්ධ ජනතාවගේ බලය විසුරුවා හැරීම ඔහු සම්පූර්ණ කළ විට, මේ සියල්ල නිම වන්නේය.</w:t>
      </w:r>
    </w:p>
    <w:p>
      <w:pPr>
        <w:pStyle w:val="ArticleScripture"/>
        <w:jc w:val="left"/>
      </w:pPr>
      <w:r>
        <w:rPr>
          <w:rFonts w:ascii="Nirmala UI" w:hAnsi="Nirmala UI" w:eastAsia="Nirmala UI" w:cs="Nirmala UI"/>
        </w:rPr>
        <w:t>මම අසා සිටියෙමි, නමුත් මට තේරුම් නොගියේය. එවිට මම, “අහෝ, මාගේ ස්වාමීනි, මේ දේවල අවසානය කුමක් වන්නේද?” කියා පැවසුවෙමි. එවිට ඔහු මෙසේ කීය: “දානියෙල්, ඔබේ මාර්ගයෙන් යන්න; මක්නිසාද වචන අන්ත කාලය දක්වා වසා තබා මුද්‍රා තබා ඇත. බොහෝ දෙනෙක් පවිත්‍ර කරනු ලබන්නෝය, සුදු කරනු ලබන්නෝය, පරීක්ෂා කරනු ලබන්නෝය; නමුත් දුෂ්ටයෝ දුෂ්ටකම් කරමින් සිටින්නෝය. දුෂ්ටයන්ගෙන් කිසිවෙකුත් තේරුම් නොගන්නෝය; එහෙත් ප්‍රඥාවන්තයෝ තේරුම් ගන්නෝය.” දානියෙල් 10:4–6; 12:4–10.</w:t>
      </w:r>
    </w:p>
    <w:p>
      <w:pPr>
        <w:pStyle w:val="ArticleBody"/>
        <w:jc w:val="left"/>
      </w:pPr>
      <w:r>
        <w:rPr>
          <w:rFonts w:ascii="Nirmala UI" w:hAnsi="Nirmala UI" w:eastAsia="Nirmala UI" w:cs="Nirmala UI"/>
        </w:rPr>
        <w:t>සහෝදරි වයිට් විසින් හඳුන්වා දෙන පරිදි ෂිනාර්හි මහා ගංගා දෙකම, ක්‍රිස්තුස් වහන්සේ ජලය මත සිට කතා කරන දර්ශනයක් සමඟ සම්බන්ධ වී ඇත; මක්නිසාද උන්වහන්සේගේ හඬ බොහෝ ජලධාරාගේ ශබ්දය වැනිය. එම දර්ශන දෙකෙහිම “කොපමණ කාලයක්ද” යන ප්‍රශ්නය අසනු ලැබේ. මෙම ගංගා දෙක දානියෙල්ගේ අටවන අධ්‍යායයේ ‘ප්‍රශ්න හා පිළිතුරු’ තුළද නිරූපණය වී ඇති අතර, එය ඇඩ්වෙන්ටිස්ට්වාදයේ මධ්‍යම ස්තම්භය හා පදනම වේ. එහිදී, මෙම ගංගා දෙක ශුද්ධස්ථානයත් හමුදාවත් දෙකම විසුරුවා හැරීම සහ පාගා දැමීම සම්බන්ධ “සත් වර” යන කාලපරිච්ඡේදයේ සංකේතයන්ය. මෙම ගංගා දෙක දෙවියන්වහන්සේගේ දඬුවම් දණ්ඩය වශයෙන් තම භූමිකාව ඉටු කර, ඉන්පසු පළමු දූතයාගේ මිලරයිට් ඉතිහාසයට ගලා යයි; එහිදී විලියම් මිලර් සිය ප්‍රථම අනාවැකි මැණික සොයාගත්තේ, එනම් ලෙවී කථාව විසිහයවන අධ්‍යායයේ “සත් වර” යන රේඛාවයි. මෙම ගංගා දෙක වසර 2520 ක විසුරුවා හැරීම් දෙක නියෝජනය කරන අතර, ඒවා අසිරියාවේ සහ බබිලෝනියේ සිංහයන් දෙදෙනා විසින් සම්පූර්ණ කරන ලද අතර, ඔවුන් ටයිග්‍රිස් සහ යූප්‍රටීස් මඟින්ද, නියතවශයෙන්ම රෙබෙකාගේ බෑණනුවන් වූ ලෙයා සහ රාහෙල් මඟින්ද නිරූපණය කරනු ලැබේ; ඔවුන්ගේ ගිවිසුම් විවාහය ඉසාක් වයස අවුරුදු හතළිහේදී සිදු වූ බව උත්පත්ති 2520 හි ලියා ඇත.</w:t>
      </w:r>
    </w:p>
    <w:p>
      <w:pPr>
        <w:pStyle w:val="ArticleBody"/>
        <w:jc w:val="left"/>
      </w:pPr>
      <w:r>
        <w:rPr>
          <w:rFonts w:ascii="Nirmala UI" w:hAnsi="Nirmala UI" w:eastAsia="Nirmala UI" w:cs="Nirmala UI"/>
        </w:rPr>
        <w:t>මිලර් ඉදිරිපත් කළේ “සත් වාර” විසිරී යෑම යූදා දකුණු රාජ්‍යයට එරෙහිව පමණක් වන අතර, එය 1844 දී අවසන් වූ 2300-වසර අනාවැකිය සමඟ ඉටු විය. 1856 දී “සත් වාර” යන “නව වයින්” විසින් 1798 දී අවසන් වන එකම විසිරී යෑම උතුරු රාජ්‍යය මතද අදාළ වන බව හඳුනාගන්නා ලදී. විලියම් මිලර්ගේ පළමු අනාවැකිමය සොයාගැනීම ලෙස, යූප්‍රටීස් ගංගාවේ ජලය පළමු දූතයාගේ ඉතිහාසයේ අල්ෆා ඉගැන්වීම ලෙස පැමිණියේය. උලායි ගංගාවේ ජලය තෙවන දූතයා සමඟ පැමිණියේය. මිලර්ගේ අල්ෆා සොයාගැනීම වූයේ උලායි ගංගාවෙන් නිරූපිත සත් වාර වන අතර, හයිරම් එඩ්සන්ගේ ඔමේගා සොයාගැනීම වූයේ හිද්දෙකෙල් ගංගාවෙන් නිරූපිත සත් වාරයයි.</w:t>
      </w:r>
    </w:p>
    <w:p>
      <w:pPr>
        <w:pStyle w:val="ArticleBody"/>
        <w:jc w:val="left"/>
      </w:pPr>
      <w:r>
        <w:rPr>
          <w:rFonts w:ascii="Nirmala UI" w:hAnsi="Nirmala UI" w:eastAsia="Nirmala UI" w:cs="Nirmala UI"/>
        </w:rPr>
        <w:t>2520 යනු එක් එක් රාජ්‍යය සඳහා එකම වන, එහෙත් ආරම්භ වීමත් අවසන් වීමත් අවුරුදු හතළිස් හයකින් වෙන්වූ කාලපරිච්ඡේදයේ දිග නියෝජනය කරයි. 1798 අවසානයේ කාලයත් ප්‍රකාශිතවීම 14හි පළමු දූතයාගේ පැමිණීමත් සලකුණු කරයි. 1798 යනු අෂූරයේ සිංහයා විසින් උතුරු රාජ්‍යය මත ගෙන ආ 2520 අවුරුදු විසිරී යාමේ සම්පූර්ණ වීමය. 1844 යනු දකුණු රාජ්‍යය මත ගෙන ආ “සත් වරක්” යන්නෙහි සම්පූර්ණ වීම වන අතර, එය බබිලෝනියේ සිංහයා විසින් නිරූපිත වේ. ගංගා දෙක, 1844 ඔක්තෝබර් 22 දින, ප්‍රතිරූපීය සමාව දීමේ දිනයෙහි, සත්වැනි තුරුම්පුවද ජුබිලේ තුරුම්පුවද නාද කරනු ලැබූ විට, තුන්වන දූතයාගේ පැමිණීමෙන් අවසන් වූ පළමු හා දෙවන දූතයන්ගේ පණිවිඩවල ඉතිහාසය සඳහා අන්තසීමා සලකුණු වන පොත් අගුල් දෙක වේ.</w:t>
      </w:r>
    </w:p>
    <w:p>
      <w:pPr>
        <w:pStyle w:val="ArticleScripture"/>
        <w:jc w:val="left"/>
      </w:pPr>
      <w:r>
        <w:rPr>
          <w:rFonts w:ascii="Nirmala UI" w:hAnsi="Nirmala UI" w:eastAsia="Nirmala UI" w:cs="Nirmala UI"/>
        </w:rPr>
        <w:t>එවිට ඔබ සත් වන මාසයේ දස වන දින ජුබිලියේ නළාව නාද කරවිය යුතුය; ප්‍රායශ්චිත්ත දිනදී ඔබගේ මුළු දේශය පුරා නළාව නාද කරවිය යුතුය. ලෙවී කථාව 25:9.</w:t>
      </w:r>
    </w:p>
    <w:p>
      <w:pPr>
        <w:pStyle w:val="ArticleBody"/>
        <w:jc w:val="left"/>
      </w:pPr>
      <w:r>
        <w:rPr>
          <w:rFonts w:ascii="Nirmala UI" w:hAnsi="Nirmala UI" w:eastAsia="Nirmala UI" w:cs="Nirmala UI"/>
        </w:rPr>
        <w:t>හත්වන तुरඹුව හඬවීම, ක්‍රිස්තුස් වහන්සේ තම දේවත්වය මනුෂ්‍යත්වය සමඟ එක්කරන කාර්යයේ සංකේතයක් වන අතර, එය උලයි ගඟේ දර්ශනයේ අවුරුදු 2300 මගින් නිරූපණය කරනු ලැබේ; තවද ජුබිලී तुरඹුව හඬවීම, බිඳ දමනු ලැබ දෙවියන් වහන්සේගේ ජනතාව මත පැමිණවූ දේශයේ ගිවිසුමේ සංකේතයක් වන අතර, එය දානියෙල් “මෝසෙස්ගේ ශාපය සහ දිවුරුම” යනුවෙන් හැඳින්වූ දෙයත්, මෝසෙස් “දෙවියන් වහන්සේගේ ගිවිසුමේ විවාදය” යනුවෙන් හැඳින්වූ දෙයත් වේ.</w:t>
      </w:r>
    </w:p>
    <w:p>
      <w:pPr>
        <w:pStyle w:val="ArticleScripture"/>
        <w:jc w:val="left"/>
      </w:pPr>
      <w:r>
        <w:rPr>
          <w:rFonts w:ascii="Nirmala UI" w:hAnsi="Nirmala UI" w:eastAsia="Nirmala UI" w:cs="Nirmala UI"/>
        </w:rPr>
        <w:t>ඇත්තෙන්ම, මුළු ඉශ්‍රායෙලයම ඔබගේ ව්‍යවස්ථාව උල්ලංඝනය කරමින්, ඔබගේ හඬට කීකරු නොවන්නාක් පිණිස එයින් හැරී ගොස් ඇත; එබැවින් අප මත ශාපයද, දෙවියන්වහන්සේගේ සේවකයා වූ මෝසෙස්ගේ ව්‍යවස්ථාවේ ලියන ලද දිවුරුමද වගුරුවා ඇත, මක්නිසාද අප ඔහුට විරුද්ධව පව් කර තිබේ. දානියෙල් 9:11.</w:t>
      </w:r>
    </w:p>
    <w:p>
      <w:pPr>
        <w:pStyle w:val="ArticleBody"/>
        <w:jc w:val="left"/>
      </w:pPr>
      <w:r>
        <w:rPr>
          <w:rFonts w:ascii="Nirmala UI" w:hAnsi="Nirmala UI" w:eastAsia="Nirmala UI" w:cs="Nirmala UI"/>
        </w:rPr>
        <w:t>“මෝසෙස්ගේ ව්‍යවස්ථාවෙහි” ලියා ඇති “ශාපය” සහ “දිවුරුව” යනු ලෙවී කථාව විසිහයෙහි සඳහන් “සත් වරක්” යන්නයි. “දිවුරුව” ලෙස පරිවර්තනය කර ඇති වචනය, ලෙවී කථාවෙහි “සත් වරක්” ලෙස පරිවර්තනය කර ඇති එම හෙබ්‍රෙව් වචනයම වේ. විසිපස්වන පරිච්ඡේදයේ ඇති ගිවිසුමේ දිවුරුව කඩ කිරීම සඳහා වූ ශාපය, විසිහයවන පරිච්ඡේදයේ ප්‍රකාශ කර ඇති අතර, එහි මෝසෙස් එම ශාපය “ගිවිසුමේ විවාදය” ලෙස හඳුන්වා දෙයි.</w:t>
      </w:r>
    </w:p>
    <w:p>
      <w:pPr>
        <w:pStyle w:val="ArticleScripture"/>
        <w:jc w:val="left"/>
      </w:pPr>
      <w:r>
        <w:rPr>
          <w:rFonts w:ascii="Nirmala UI" w:hAnsi="Nirmala UI" w:eastAsia="Nirmala UI" w:cs="Nirmala UI"/>
        </w:rPr>
        <w:t>එවිට මමත් ඔබට විරුද්ධව ගමන් කරමින්, ඔබගේ පාප නිසා තව සත් ගුණයකින් ඔබට දඬුවම් කරමි. එසේම, මාගේ ගිවිසුමේ වාදයට පළිගැනීමක් කරන කඩුවක් ඔබ මත ගෙන එන්නෙමි. ඔබ ඔබගේ නගරවල එක්රැස් වී සිටින කල, මම ඔබ අතරට වසංගතය එවන්නෙමි; එවිට ඔබ සතුරාගේ අතට භාර කරනු ලබන්නහුය. ලෙවී කථාව 26:24, 25.</w:t>
      </w:r>
    </w:p>
    <w:p>
      <w:pPr>
        <w:pStyle w:val="ArticleBody"/>
        <w:jc w:val="left"/>
      </w:pPr>
      <w:r>
        <w:rPr>
          <w:rFonts w:ascii="Nirmala UI" w:hAnsi="Nirmala UI" w:eastAsia="Nirmala UI" w:cs="Nirmala UI"/>
        </w:rPr>
        <w:t>ක්‍රි.පූ. 723 දී, උතුරු රාජ්‍යය “සතුරාගේ අතට” පාවාදෙමින් ඔවුන්ට “දඬුවම්” කිරීමට අසූර්හි සිංහයාගේ කඩුව සමිඳාණන් වහන්සේ ඔවුන් පිට ගෙන ආ සේක. අවුරුදු හතළිස් හයක්කට පසුව, එනම් ක්‍රි.පූ. 677 දී, දකුණු රාජ්‍යය මෝසෙස්ගේ ශාපය අත්විඳින ලදී. මෝසෙස්ගේ ශාපය යනු ගිවිසුමේ විවාදයයි. එම අවුරුදු හතළිස් හයක් පුරා මෙසොපොටාමියාවේ සිංහයන්, සේනාව ඉවත් කර පාගාදැමීම සඳහා දෙවියන් වහන්සේ විසින් භාවිත කරනු ලැබූහ. එම හතළිස් හය අවුරුදු කාලය අවසානයේ නෙබුකද්නේසර් ශුද්ධස්ථානය විනාශ කළේය. දානියෙල් 8 වන පරිච්ඡේදයේ දහතුන්වන පදයේ දානියෙල්ගේ ප්‍රශ්නයේ සඳහන් සේනාව, අවුරුදු හතළිස් හයක කාලයක් පුරා තම සතුරන් විසින් වහල්භාවයට පත් කරනු ලැබීය; එම කාලය ශුද්ධස්ථානයේ විනාශයෙනි අවසන් වූ අතර, දහතුන්වන පදයේ පාගාදමනු ලැබීමට නියමිත වූ අනෙක් විෂයය ද එයම විය. එම ගංගා පිළිවෙළින් 1798 සහ 1844 වෙත පැමිණි විට, සේනාවක් දේවමාළිගාවක් වශයෙන් එක්රැස් කර තිබුණි; මක්නිසාද සේනාව ශරීරයක් වන අතර, ශරීරය දේවමාළිගාවකි. එම කාලය අවසානයේ, එම හතළිස් හය අවුරුදු කාලය තුළ ගොඩනඟන ලද දේවමාළිගාව, දිව්‍යත්වය මනුෂ්‍යත්වය සමඟ විවාහයෙහි එක්වීම සඳහා ස්වර්ගීය දේවමාළිගාව සමඟ එක්විය යුතු විය. විවාහය යනු දේවමාළිගා දෙකක් අතර වන එකමුතුවකි; දෙවියන් වහන්සේ එක් කරන දේ වෙන්ව නොසිටිය යුතුය.</w:t>
      </w:r>
    </w:p>
    <w:p>
      <w:pPr>
        <w:pStyle w:val="ArticleBody"/>
        <w:jc w:val="left"/>
      </w:pPr>
      <w:r>
        <w:rPr>
          <w:rFonts w:ascii="Nirmala UI" w:hAnsi="Nirmala UI" w:eastAsia="Nirmala UI" w:cs="Nirmala UI"/>
        </w:rPr>
        <w:t>ටිග්‍රිස්හි ජලය 1798 දක්වා පැමිණි අතර යුප්‍රටීස්හි ජලය 1844 දක්වා පැමිණියේය. තුන්වන දූතයාගේ පැමිණීමට තරමක් පෙර දෙවන දූතයා පැමිණි අතර, ඉන්පසු 1844 අගෝස්තු 12–17 දිනවල නිව් හැම්ප්ෂයර්හි එක්සිටර් කඳවුරු රැස්වීමේදී මධ්‍යරාත්‍රියේ ක්‍රන්දනයේ පණිවිඩය වාරිධාරාවක් මෙන් වහන ලදී. Exeter යනු “ජල බලකොටුවක්” යන අර්ථය දරන අතර, එම කඳවුරු රැස්වීමේදී මැසචුසෙට්ස්හි වෝටර්ටවුන් ප්‍රදේශයෙන් පැමිණි කණ්ඩායමක් විසින් පිහිටුවන ලද වෙනත් කූඩාරමක ව්‍යාජ රැස්වීමක් ද පැවැත්විණි. සිස්ටර් වයිට්ට අනුව, ඒදන්හි ආරම්භ වූ ජලය, එක්සත් ජනපදයේ නැගෙනහිර මුහුදුතීරය පුරා “තරංගප්ලාවයක්” මෙන් විසිර යාමට ආසන්නව තිබිණි. එම තරංගප්ලාවය උද්දීපනය කළ භූමිකම්පාව සිදුවූයේ සාතන් මනුෂ්‍යවර්ගය ජයගත් විට ඒදන් උයනේදීය; එමගින් ඒදන්හි භූකම්පනීය කැළඹීමක් ඇතිවූ අතර එහි තරංග මිලරයිට් ඉතිහාසයේ මධ්‍යරාත්‍රියේ ක්‍රන්දනය දක්වා ළඟා විය. එම තරංගප්ලාවය එක්ලක්ෂ හතළිස් හතර දහසේ ඉතිහාසයේ මධ්‍යරාත්‍රියේ ක්‍රන්දනය තුළට ගලා එයි; ආදම්ගේ පාපයේ භූමිකම්පාවෙන් ආරම්භ වූ එම තරංගය එළිදරව් පොතේ එකොළොස්වන පරිච්ඡේදයේ ඉරිදා නීතියේ භූමිකම්පාව දක්වා ළඟා වෙයි.</w:t>
      </w:r>
    </w:p>
    <w:p>
      <w:pPr>
        <w:pStyle w:val="ArticleBody"/>
        <w:jc w:val="left"/>
      </w:pPr>
      <w:r>
        <w:rPr>
          <w:rFonts w:ascii="Nirmala UI" w:hAnsi="Nirmala UI" w:eastAsia="Nirmala UI" w:cs="Nirmala UI"/>
        </w:rPr>
        <w:t>ක්‍රිස්තුස්වහන්සේගේ හඬ බොහෝ ජලයන්ගේ හඬය; ඒකාබද්ධ වූ එම ජලයන් අන්තිම වර්ෂාවේ පණිවුඩය පිහිටුවයි. යෙසායා සහ ඔහුගේ පුත් ෂෙආර්-යාෂූබ්, සත්වන පරිච්ඡේදයේ තුන්වන පදයේදී, උඩු ජලනාලයේ පොකුණ අසල සිටගෙන, එක්ලක්ෂ හතළිස් හතර දහස මුද්‍රා තැබීමේ කාලයේ අන්තිම වර්ෂාවේ පණිවුඩය ඉදිරිපත් කරති. එහිදී, මෝඩ හා දුෂ්ට රජු වූ ආහාස් පිළිබඳ යෙසායාගේ ප්‍රකාශය නම්, ස්වාමීන්වහන්සේ ආහාස් පිට අසීරියාවේ ජලයන්, එනම් සෙනාකෙරිබ් රජු, එවා, ඔහුගේ ජලය ගෙල දක්වා උඩට ගලා එනු ඇති බවය.</w:t>
      </w:r>
    </w:p>
    <w:p>
      <w:pPr>
        <w:pStyle w:val="ArticleScripture"/>
        <w:jc w:val="left"/>
      </w:pPr>
      <w:r>
        <w:rPr>
          <w:rFonts w:ascii="Nirmala UI" w:hAnsi="Nirmala UI" w:eastAsia="Nirmala UI" w:cs="Nirmala UI"/>
        </w:rPr>
        <w:t>යෙහෝවා වහන්සේ තවත් වරක් මට කථා කරමින් මෙසේ වදාළ සේක: මේ ජනතාව මෘදු ලෙස ගලායන ශිලෝහාගේ ජලය ප්‍රතික්ෂේප කොට, රෙශීන් හා රෙමාලියාගේ පුත්‍රයා ගැන ප්‍රීතිවන්නේ බැවින්, එබැවින් දැන්, බලව, ස්වාමීන් වහන්සේ ඔවුන් පිටට ගංගාවේ ජලය—බලවත් හා බහුල වූ ජලය—එනම් අෂ්ෂූර් රජද ඔහුගේ මුළු මහිමයද—ගෙන එන සේක. ඔහු එහි සියලුම නාලා මතින් උඩට නැඟ, එහි සියලුම ඉවුරු ඉක්මවා යන්නේය. ඔහු යූදා තුළින් ගමන් කරන්නේය; ඔහු පිටාර ගලා ඉක්මවා යන්නේය; ඔහු ගෙල දක්වාම පැමිණෙන්නේය; ඔහුගේ පියාපත් විහිදීම, හේ ඉම්මානුයෙල්, ඔබගේ දේශයේ පළල පුරාම පැතිර යන්නේය. යෙසායා 8:5–8.</w:t>
      </w:r>
    </w:p>
    <w:p>
      <w:pPr>
        <w:pStyle w:val="ArticleBody"/>
        <w:jc w:val="left"/>
      </w:pPr>
      <w:r>
        <w:rPr>
          <w:rFonts w:ascii="Nirmala UI" w:hAnsi="Nirmala UI" w:eastAsia="Nirmala UI" w:cs="Nirmala UI"/>
        </w:rPr>
        <w:t>අහාස් ස්වාමීන්වහන්සේ විසින් “එවනු ලැබූ” ජලයන් ප්‍රතික්ෂේප කළේය; එබැවින් ස්වාමීන්වහන්සේ අහාස් වෙත අෂ්ෂූර්හි ජලයන් “එව්වේය.” අහාස් “රෙසින් සහ රෙමලියාගේ පුත්‍රයා” යන “සන්ධානය” තුළ “සතුටු වූයේය.” අහාස්, රෙසින් සහ රෙමලියාගේ පුත්‍රයා විසින් නිරූපිත ව්‍යාජ අන්තිම වර්ෂා පණිවුඩයක “සතුටු වෙයි.”</w:t>
      </w:r>
    </w:p>
    <w:p>
      <w:pPr>
        <w:pStyle w:val="ArticleBody"/>
        <w:jc w:val="left"/>
      </w:pPr>
      <w:r>
        <w:rPr>
          <w:rFonts w:ascii="Nirmala UI" w:hAnsi="Nirmala UI" w:eastAsia="Nirmala UI" w:cs="Nirmala UI"/>
        </w:rPr>
        <w:t>රෙශීන් සහ උතුරු රාජ්‍යයේ රජ වූ පෙකා යන රෙමාලියාගේ පුත්‍රයා, යෙසායා සහ ඔහුගේ පුත්‍රයාගේ ව්‍යාජ අනුරූපයක් නියෝජනය කරති. මෝඩ හා දුෂ්ට රජු වූ ආහාස්, ඉස්රායෙල්හි උතුරු ගෝත්‍ර දහය සහ සිරියාව මගින් නියෝජනය වන සන්ධානයෙහි “ප්‍රීතිවෙයි”; එය ඉරිදා නීතියේදී සභාව සහ රාජ්‍යය අතර ඇතිවන අවිධිමත් සම්බන්ධතාවයෙහි ආදර්ශ නිරූපණයක් වේ. ආහාස් ප්‍රීතිවෙයි; මක්නිසාද ලජ්ජාව සහ ප්‍රීතිය යනු අන්තිම වැසි පිළිබඳ විවාදයේ නියෝජනය කරනු ලබන්නන් අමතීම සඳහා දේවප්‍රේරණය විසින් භාවිත කරනු ලබන එකිනෙකට විරුද්ධ වූ හැඟීම් දෙක වන බැවිනි. යෙරෙමියා කුඩා පොත අනුභව කළ විට, එය ඔහුගේ හෘදයේ ප්‍රීතිය සහ සතුට විය; තවද යෝවෙල් අපට දන්වන්නේ දෙවියන්වහන්සේගේ ජනතාව කිසි කලෙකත් ලජ්ජා නොවන බවය. ලාඔදිසීයෙකු ලෙස ආහාස් අන්ධ බැවින්, ඔහු ව්‍යාජ ජල පණිවුඩයෙහි ප්‍රීතිවෙමින් යෙසායාගේ සත්‍ය ජල පණිවුඩය ප්‍රතික්ෂේප කරයි. උතුරේ රජුගේ ගංවතුර මගින් නියෝජනය වන ව්‍යාජ අන්තිම වැසි පණිවුඩයෙහි විශ්වාසය තැබීම නිසා ඔහු ලජ්ජා විය යුතුය; එහෙත් ඔහු ශිලෝහාගේ පණිවුඩය ප්‍රතික්ෂේප කර ඇත.</w:t>
      </w:r>
    </w:p>
    <w:p>
      <w:pPr>
        <w:pStyle w:val="ArticleBody"/>
        <w:jc w:val="left"/>
      </w:pPr>
      <w:r>
        <w:rPr>
          <w:rFonts w:ascii="Nirmala UI" w:hAnsi="Nirmala UI" w:eastAsia="Nirmala UI" w:cs="Nirmala UI"/>
        </w:rPr>
        <w:t>යෙසායා අටවන පරිච්ඡේදයේ ශිලෝවාගේ පණිවිඩය යනු අන්තිම වැස්සේ පණිවිඩයයි. ශිලෝවාගේ තටාකය නව ගිවිසුමේ සිලෝවාම් තටාකය ලෙස හඳුනාගනු ලැබේ. හෙබ්‍රෙව් හෝ ග්‍රීක භාෂාවෙන් එහි අර්ථය “යවන ලද්දේ” යන්නයි. ක්‍රිස්තුන්වහන්සේ ශුද්ධාත්මයාණන් “යැවීමට” හැකි වන පරිදි උන්වහන්සේ පිටත්ව යාම යෝග්‍ය විය. යෙසායා සහ ආහාස් ශිලෝවාගේ තටාකයේ සිටිති; පරීක්ෂාව පදනම්ව ඇත්තේ, යෙසායා සහ ඔහුගේ පුත්‍රයා මඟින් නිරූපිත ශිලෝවාගේ තටාකය කෙරෙහි විශ්වාසය තැබිය යුතුද, නැතහොත් රෙසීන් සහ රෙමලියාගේ පුත්‍රයා කෙරෙහි විශ්වාසය තැබිය යුතුද යන්න මතය. ආහාස් ජල දෙකක් අතර තෝරාගනිමින් සිටියි: ශිලෝවාගේ ජලයද, නැතහොත් අසිරියාවේ රජුගේ ජලයද යන්නයි. ආහාස් රෙසීන් සහ රෙමලියාගේ පුත්‍රයා මඟින් නිරූපිත සන්ධානය සහ පණිවිඩය ගැන ප්‍රීතිවූ බැවින්, ඔහුගේ විනිශ්චයේදී මෘදු ලෙස ගලායන ජලය වෙනුවට පාළුකිරීමේ ප්‍රවාහය ලැබීය. ඔහුගේ විනිශ්චය උතුරු රජු ප්‍රවාහයක් මෙන් මුළු ලෝකයම ඉක්මවා ගලායන ඉරිදා නීතිය නිරූපණය කරයි. එය එසේ කරන්නේ ඉරිදා නීතියෙන් ආරම්භව, මධ්‍යරාත්‍රී හඬනැඟීමේ ප්‍රවාහයද ලෝකය පුරා පැතිරෙමින් තිබෙන අවස්ථාවේදීය.</w:t>
      </w:r>
    </w:p>
    <w:p>
      <w:pPr>
        <w:pStyle w:val="ArticleBody"/>
        <w:jc w:val="left"/>
      </w:pPr>
      <w:r>
        <w:rPr>
          <w:rFonts w:ascii="Nirmala UI" w:hAnsi="Nirmala UI" w:eastAsia="Nirmala UI" w:cs="Nirmala UI"/>
        </w:rPr>
        <w:t>ආහාස් උතුරු ගෝත්‍ර දහය හා සිරියාවේ සන්ධානය තුළ ප්‍රීතිවෙයි; එසේම දෙවියන්වහන්සේගේ වචනය තුළ හමුවන සෑම අනිතික සන්ධානයකින් නිරූපිත වන පරිදි, සභාව හා රාජ්‍යය එකට එක්කරන පණිවිඩය තුළද ඔහු ප්‍රීතිවෙයි. යෙසායා පිලඩෙල්පියානු කෙනෙකු නියෝජනය කරන අතර ආහාස් ලාඔදිකෙයානු කෙනෙකු නියෝජනය කරයි. ක්‍රිස්තුස්වහන්සේ සිලෝවම් පොකුණ අසල සිටි අන්ධ මනුෂ්‍යයා—ලාඔදිකෙයානුවෙකු—සුවපත් කරන විට, යෙසායාගේ සාක්ෂිය උන්වහන්සේගේම සාක්ෂිය සමඟ සම්බන්ධ කරයි.</w:t>
      </w:r>
    </w:p>
    <w:p>
      <w:pPr>
        <w:pStyle w:val="ArticleScripture"/>
        <w:jc w:val="left"/>
      </w:pPr>
      <w:r>
        <w:rPr>
          <w:rFonts w:ascii="Nirmala UI" w:hAnsi="Nirmala UI" w:eastAsia="Nirmala UI" w:cs="Nirmala UI"/>
        </w:rPr>
        <w:t>යේසුස් ගමන් කරමින් යද්දී, උපතින්ම අන්ධව සිටි මනුෂ්‍යයෙකු ඔහු දුටුවේය. එවිට ඔහුගේ ගෝලයෝ ඔහුගෙන් අසා, “ගුරුනි, මේ මනුෂ්‍යයා අන්ධව උපන් ලෙස, පව් කළේ කවුද? මේ මනුෂ්‍යයාද, නැතහොත් ඔහුගේ දෙමාපියන්ද?” යයි කීහ.</w:t>
      </w:r>
    </w:p>
    <w:p>
      <w:pPr>
        <w:pStyle w:val="ArticleScripture"/>
        <w:jc w:val="left"/>
      </w:pPr>
      <w:r>
        <w:rPr>
          <w:rFonts w:ascii="Nirmala UI" w:hAnsi="Nirmala UI" w:eastAsia="Nirmala UI" w:cs="Nirmala UI"/>
        </w:rPr>
        <w:t>යේසුස් පිළිතුරු දෙමින් කියා සිටියේය: මේ මනුෂ්‍යයා පව් කර නැත, ඔහුගේ දෙමාපියන්ද පව් කර නැත; එහෙත් දෙවියන්වහන්සේගේ ක්‍රියා ඔහු තුළ ප්‍රකාශ වීමටය. දවස් ඇති තෙක් මා යවනු ලැබූ තැනන්වහන්සේගේ ක්‍රියා මම කළ යුතුය; කිසිවෙකුට වැඩ කළ නොහැකි රාත්‍රිය පැමිණෙයි. මම ලෝකයේ සිටින තාක් කල්, මම ලෝකයේ ආලෝකය වෙමි. මෙසේ කියා අවසන් කළ පසු, ඔහු බිමට තുപ്പා, එම තෙප්පෙන් මැටි සාදා, අන්ධ මිනිසාගේ ඇස් මත එය ආලේප කළේය. ඉන්පසු ඔහුට කියා සිටියේය: “සිලෝවම් පොකුණට ගොස් සෝදාගන්න.” (එහි අර්ථය නම්, යවනු ලැබූ බවය.) එවිට ඔහු ගොස් සෝදාගෙන, පෙනීම ලැබූවෙකු ලෙස නැවත ආවේය.</w:t>
      </w:r>
    </w:p>
    <w:p>
      <w:pPr>
        <w:pStyle w:val="ArticleScripture"/>
        <w:jc w:val="left"/>
      </w:pPr>
      <w:r>
        <w:rPr>
          <w:rFonts w:ascii="Nirmala UI" w:hAnsi="Nirmala UI" w:eastAsia="Nirmala UI" w:cs="Nirmala UI"/>
        </w:rPr>
        <w:t>එබැවින් අසල්වැසියෝද, ඔහු අන්ධයෙකු බව පෙර දැක තිබූ අයද, “හිඳාගෙන යාචකභාවයෙන් ඉල්ලමින් සිටි තැනැත්තා මේ නොවේද?”යි කීහ. සමහරු, “මොහුය,”යි කීහ; තවත් සමහරු, “ඔහුට සමාන ය,”යි කීහ. නමුත් ඔහු, “මමම ඔහුය,”යි කීවේය. එබැවින් ඔවුහු ඔහුට, “ඔබගේ ඇස් විවෘත කරනු ලැබුවේ කෙසේද?”යි කීහ.</w:t>
      </w:r>
    </w:p>
    <w:p>
      <w:pPr>
        <w:pStyle w:val="ArticleScripture"/>
        <w:jc w:val="left"/>
      </w:pPr>
      <w:r>
        <w:rPr>
          <w:rFonts w:ascii="Nirmala UI" w:hAnsi="Nirmala UI" w:eastAsia="Nirmala UI" w:cs="Nirmala UI"/>
        </w:rPr>
        <w:t>ඔහු පිළිතුරු දෙමින් මෙසේ කී ය: යේසුස් නම් කෙරෙන මනුෂ්‍යයෙක් මැටි සාදා මාගේ ඇස් අභිෂේක කර, ‘සිලෝවම් තටාකයට ගොස් සෝදාගන්න’ යයි මට කීවේය. එවිට මම ගොස් සෝදාගත්තෙමි, එසේම මට පෙනීම ලැබුණේය. යොහන් 9:1–11.</w:t>
      </w:r>
    </w:p>
    <w:p>
      <w:pPr>
        <w:pStyle w:val="ArticleBody"/>
        <w:jc w:val="left"/>
      </w:pPr>
      <w:r>
        <w:rPr>
          <w:rFonts w:ascii="Nirmala UI" w:hAnsi="Nirmala UI" w:eastAsia="Nirmala UI" w:cs="Nirmala UI"/>
        </w:rPr>
        <w:t>අන්ධ මනුෂ්‍යයාද, මෝඩ හා දුෂ්ට රජු වූ ආහාස්ද, තම විශ්වාසය සිලෝම් තටාකයේද, නැතහොත් අසිරියාවේ ගංවතුරේද තැබිය යුතුදැයි පරීක්ෂා කරනු ලබති. අන්ධ මනුෂ්‍යයා තමන් අන්ධ බව දනියි; එහෙත් ආහාස් ධනවත්ය, සම්පත් බහුලව ලැබ ඇති අතර කිසිවක් අවශ්‍ය නැත. ආහාස් අග වර්ෂාවේ තටාකය අසල සිටින මෝඩ කන්‍යාවය, අන්ධ මනුෂ්‍යයා නම් ප්‍රඥාවන්ත කන්‍යාවකි. “යවනු ලැබූ” තැනින් පැමිණෙන ජලයද, නැතහොත් අසිරියාවෙන් යවනු ලබන ජලයද, එම පරීක්ෂාව වේ.</w:t>
      </w:r>
    </w:p>
    <w:p>
      <w:pPr>
        <w:pStyle w:val="ArticleBody"/>
        <w:jc w:val="left"/>
      </w:pPr>
      <w:r>
        <w:rPr>
          <w:rFonts w:ascii="Nirmala UI" w:hAnsi="Nirmala UI" w:eastAsia="Nirmala UI" w:cs="Nirmala UI"/>
        </w:rPr>
        <w:t>තටාකයක් යනු ජලය එකට රැස්වන ස්ථානයකි; අනාවැකිමය අර්ථයෙන්, තටාකයක් යනු ක්‍රිස්තුස්වහන්සේගේ හඬ නිරූපණය කරන සියලු “ජලයන්” වන විවිධ දොළ, ගංගා, කුඩා ඇළවල්, මුහුදු, මහ මුහුදු, වැව්, වර්ෂාව සහ පින්න එකට රැස්වන ස්ථානයයි. අග වැස්සේ තටාකය, ඉහළ තටාකයෙන් ගලා එන ජලයෙන් සෑදේ. තටාකය, පරීක්ෂාවක සන්දර්භය තුළ අග වැස්සේ පණිවුඩය නිරූපණය කරයි. ආහාස් මෘදු ලෙස ගලා යන ජලයන් ප්‍රතික්ෂේප කළ නමුත්, අන්ධ මිනිසා තටාකය සමඟ සම්බන්ධ වූ පණිවුඩයට කීකරු විය. යේසුස්වහන්සේ තම දිව්‍ය ස්වභාවයෙන් යම් කොටසක්, “කෙළ” ලෙස නිරූපිත වූ දේ, මැටි සමඟ එකතු කළසේක; එය ශුද්ධාතිශුද්ධ ස්ථානයෙහි ක්‍රිස්තුස්වහන්සේ විසින් සිදුකරනු ලබන දිව්‍යත්වය මනුෂ්‍යත්වය සමඟ එක්කිරීම නිරූපණය කරයි.</w:t>
      </w:r>
    </w:p>
    <w:p>
      <w:pPr>
        <w:pStyle w:val="ArticleBody"/>
        <w:jc w:val="left"/>
      </w:pPr>
      <w:r>
        <w:rPr>
          <w:rFonts w:ascii="Nirmala UI" w:hAnsi="Nirmala UI" w:eastAsia="Nirmala UI" w:cs="Nirmala UI"/>
        </w:rPr>
        <w:t>ක්‍රිස්තුස් වහන්සේ බිමට තූවක්කා දමා, තම තූවක්කා සමඟ මැටි සෑදූ සේක. දේවත්වය හා මනුෂ්‍යත්වය එකට සංයුක්ත වූ බව දැක්වෙන පණිවිඩය භාවිත කරමින් අන්ධ මනුෂ්‍යයාගේ ඇස් අභිෂේක කළ සේක. දේවත්වය හා මනුෂ්‍යත්වය එකට සංයුක්ත වූ බවෙන් නිරූපිත පණිවිඩය 1888 පණිවිඩය වන අතර, එය මනුෂ්‍යයෙකු ලාඔදිකියාගේ තත්ත්වයෙන් ෆිලඩෙල්ෆියාගේ තත්ත්වයට පරිවර්තනය කිරීමට නිර්මාණය කර ඇත. එහෙත් එම පණිවිඩය මනුෂ්‍ය සහභාගිත්වය අවශ්‍ය කරයි. ඔවුන් තටාකය වෙත ගොස්, පසුව සෝදාගත යුතුය.</w:t>
      </w:r>
    </w:p>
    <w:p>
      <w:pPr>
        <w:pStyle w:val="ArticleBody"/>
        <w:jc w:val="left"/>
      </w:pPr>
      <w:r>
        <w:rPr>
          <w:rFonts w:ascii="Nirmala UI" w:hAnsi="Nirmala UI" w:eastAsia="Nirmala UI" w:cs="Nirmala UI"/>
        </w:rPr>
        <w:t>සියල්ලෝම පව්කළෝය; දෙවියන්වහන්සේගේ මහిమාවෙන් හිඟව ගියෝය. එහෙත් යේසුස්වහන්සේ එම අන්ධ මනුෂ්‍යයාද ඔහුගේ දෙමාපියන්ද පව් නොකළ බව පැවසූ සේක. යේසුස්වහන්සේ එම අන්ධ මනුෂ්‍යයාගේ තත්ත්වය සම්බන්ධයෙන් දෝෂාරෝපණය පිළිබඳ ප්‍රශ්නය ඉවත් කරමින්, ඔහුව ස්වාමීන්වහන්සේට මහිමාව ගෙනදෙන පිණිස උත්ථාන කරනු ලැබූ මනුෂ්‍යයෙකු ලෙස හඳුනාදෙති; තවද “දෙවියන්වහන්සේගේ ක්‍රියා ප්‍රකාශ කරනු ලැබිය යුතුය” යන අරමුණ සඳහා උත්ථාන කරනු ලබන බයිබල් අනාවැකියේ අනාගතවක්තෘමය මනුෂ්‍යයා නම්, ලාඔදිකෙයා සිට ෆිලදෙල්ෆියාව වෙත මාරු වූ පුරුෂයන් හා ස්ත්‍රීන්ගෙන් සමන්විත ධජය ය. ධජය යනු දෙවියන්වහන්සේගේ ක්‍රියා ප්‍රකාශ වන ස්ථානය ය; මක්නිසාද උන්වහන්සේගේ ක්‍රියාව වූයේ දිව්‍යත්වය මනුෂ්‍යත්වය සමඟ එකට එක් කිරීමය (මැටි අලේපනයෙන් නිරූපිත පරිදි), එම ක්‍රියාවේ ජයලබ්ධි සංකේතයන් වන්නේ ලාඔදිකෙයා පණිවුඩය පමණක් ඇසූ අය නොව, එම පණිවුඩයේ දී ඇති උපදේශනය අනුගමනය කළ අයය. එම අන්ධ මනුෂ්‍යයාට දෙන ලද උපදේශනය වූයේ ගොස් සෝදාගැනීමය. ඔහුට දැකිය හැකි වූ පසු, දෙවියන්වහන්සේට මහිමාව ගෙනදීමට ඔහු උත්සාහ කිරීමට අවශ්‍ය නොවීය; ඔහු වටා තිබූ තත්ත්වයන් ඒ දේ සිදුවීමට හේතු විය.</w:t>
      </w:r>
    </w:p>
    <w:p>
      <w:pPr>
        <w:pStyle w:val="ArticleBody"/>
        <w:jc w:val="left"/>
      </w:pPr>
      <w:r>
        <w:rPr>
          <w:rFonts w:ascii="Nirmala UI" w:hAnsi="Nirmala UI" w:eastAsia="Nirmala UI" w:cs="Nirmala UI"/>
        </w:rPr>
        <w:t>එය ආරම්භ වූයේ ක්‍රිස්තුස්වහන්සේගේ සමීපවීමෙන්ය; ඉන් අනතුරුව ක්‍රිස්තුස්වහන්සේගේ ක්‍රියාව පැමිණියේය. මනුෂ්‍යයා සම්බන්ධයෙන් ස්වර්ගීය ශුද්ධස්ථානයේ ක්‍රිස්තුස්වහන්සේගේ අවසාන ක්‍රියාව නම්, මළ වියළි අස්ථිවල නිම්නයකින්, හෝ වීථිවල මැරී වැටී සිටින්නෙකුගේ තත්ත්වයෙන්, හෝ සම්පූර්ණයෙන් අන්ධව සිටින්නෙකුගේ තත්ත්වයෙන්, මනුෂ්‍යයෙකු පරිවර්තනය කිරීමය. උන්වහන්සේගේ අවසාන ක්‍රියාව වන්නේ තම ජනතාව තම ස්වකීය රූපයට නැවත මැවීමය; එය මූලිකවම උන්වහන්සේ භූමියේ දූවිල්ලෙන් ආදම් මවා, පසුව ඔහු තුළට ජීවනයේ හුස්ම හෙලූ විට කළ ඒම ක්‍රියාවමය. අවසාන ක්‍රියාවම පළමු ක්‍රියාවය; මක්නිසාද උන්වහන්සේ පළමුව මැටි සකස් කළ අතර, ඉන්පසු ඒ මැටි උන්වහන්සේගේ ආත්මයේ ජීවනයෙන් අභිෂේක කළ සේක. ආදම් සම්බන්ධයෙන් ආත්මය උන්වහන්සේගේ හුස්ම විය; අන්ධ මනුෂ්‍යයා සම්බන්ධයෙන් එය ජලය විය. එසකියෙල්ගේ මළ අස්ථිවල නිම්නය සම්බන්ධයෙන් එය ශරීරය මැවූ එක්රැස්කිරීමේ පණිවිඩයක් විය. ඉන්පසු සතර සුළඟ පිළිබඳ පණිවිඩයක් ශරීරය මත හෙලනු ලැබූ අතර, එවිට එය බලවත් හමුදාවක් ලෙස නැඟී සිටියේය.</w:t>
      </w:r>
    </w:p>
    <w:p>
      <w:pPr>
        <w:pStyle w:val="ArticleBody"/>
        <w:jc w:val="left"/>
      </w:pPr>
      <w:r>
        <w:rPr>
          <w:rFonts w:ascii="Nirmala UI" w:hAnsi="Nirmala UI" w:eastAsia="Nirmala UI" w:cs="Nirmala UI"/>
        </w:rPr>
        <w:t>අන්ධ මනුෂ්‍යයා තවමත් අන්ධව සිටියදීම, යේසුස්වහන්සේ ඔහු දැක පසුව ඔහු වෙත ළඟා වූ සේක. උන්වහන්සේ සිය ගෝලයන් විසින් උත්ථාපිත කරන ලද ප්‍රශ්නයක පසුබිම තුළ එම අන්ධ මනුෂ්‍යයා වෙත පැමිණෙමින්, ඒ උපමාදර්ශනය සඳහා යෝග්‍ය වූ ප්‍රවේදනීය පසුබිම ස්ථාපිත කිරීමට ඉඩ සැලසූ සේක. “දෙවියන්වහන්සේගේ ක්‍රියා” යනු බයිබලයේ විවිධ සාක්ෂි රේඛා බොහෝමයක් මත පවතින ප්‍රවේදනීය සංකේතයකි. ශුද්ධ ලියවිල්ල තුළ “දෙවියන්වහන්සේගේ ක්‍රියා” යනුවෙන් පෙනී සිටින සෑම ප්‍රකාශනයක්ම පසුවර්ෂාවේ කාලයේදී ඉටු වේ. යේසුස්වහන්සේ මේ කථාවේ පසුබිම ස්ථාපිත කරන්නේ, මලාකිගේ අවසාන වාක්‍යවල එලියා විසින් නිරූපිත අවසාන පණිවිඩය අනුව, අවසාන පණිවිඩය යන පදනම මතය.</w:t>
      </w:r>
    </w:p>
    <w:p>
      <w:pPr>
        <w:pStyle w:val="ArticleBody"/>
        <w:jc w:val="left"/>
      </w:pPr>
      <w:r>
        <w:rPr>
          <w:rFonts w:ascii="Nirmala UI" w:hAnsi="Nirmala UI" w:eastAsia="Nirmala UI" w:cs="Nirmala UI"/>
        </w:rPr>
        <w:t>දෙමාපියන්ද අන්ධ දරුවාද පව්කාරයන් ලෙස දෝෂාරෝපණය නොකරනු ලැබේ; මක්නිසාද මෙය දෙවියන්වහන්සේගේ අద్భූත ක්‍රියාවන්ගේ කාලය වන බැවින්, ඒ කාලය තුළ දෙමාපියන්ගේ සිත්ද දරුවන්ගේ සිත්ද ඉදිරියෙහි ඇති ප්‍රශ්නය දැකගැනීම පිණිස හැරවනු ලබනු ඇත. එම ප්‍රශ්නය නම්—එම අන්ධ ලාඔදිකේයා මනුෂ්‍යයා අභිෂේකලත් ෆිලදෙල්ෆියා මනුෂ්‍යයෙකු බවට පරිවර්තනය කරනු ලැබ තිබේද යන්නයි. පසු වැස්සේ කාලයේ දෙමාපියන්ටත් දරුවාටත් මුහුණ දීමට සිදුවන ප්‍රශ්නය එයයි; මක්නිසාද ඒ කාලය විනිශ්චයක කාලයද වන බැවිනි. ආබ්‍රහම්ගේ ගිවිසුම් අනාවැකිය අනුව විනිශ්චයක කාලය තුන්වන සහ සිව්වන පරම්පරාවන් තුළ ක්‍රියාත්මක කරනු ලැබේ. අන්ධ මනුෂ්‍යයා අවසාන, එනම් සිව්වන පරම්පරාව වන අතර, ඔහුගේ දෙමාපියෝ තුන්වන පරම්පරාව වෙති. ඒ අවධියේ එලියාගේ පණිවුඩය, පවුල් සිලෝවාම් තටාකයේ පණිවුඩය පිළිගැනීමට හෝ ප්‍රතික්ෂේප කිරීමට බල කෙරෙන තත්ත්වයන් තුළ තබයි. මෝඩ හා දුෂ්ට අහස් රජු එම තටාකයේ පණිවුඩය ප්‍රතික්ෂේප කළේය, එහෙත් අන්ධ මනුෂ්‍යයා එය පිළිගත්තේය. මලාකිගේ එලියා පණිවුඩය, ස්වාමීන්වහන්සේගේ මහත් හා භයානක දවසට පෙර පැමිණෙන ශාපයක පසුබිම තුළ ස්ථාපිත කර ඇත.</w:t>
      </w:r>
    </w:p>
    <w:p>
      <w:pPr>
        <w:pStyle w:val="ArticleBody"/>
        <w:jc w:val="left"/>
      </w:pPr>
      <w:r>
        <w:rPr>
          <w:rFonts w:ascii="Nirmala UI" w:hAnsi="Nirmala UI" w:eastAsia="Nirmala UI" w:cs="Nirmala UI"/>
        </w:rPr>
        <w:t>අප සැලකිල්ලට ගනිමින් සිටින එම අවස්ථාව යේසුස් සූදානම් කළ කල, එම අద్భූත ක්‍රියාවේ අරමුණ සම්බන්ධයෙන් උන්වහන්සේ කළ සාරාංශ ප්‍රකාශයට මෙයද ඇතුළත් කළහ: කවරෙකුටවත් වැඩ කළ නොහැකි කාලයක් පැමිණෙන බැවින්, උන්වහන්සේ ඒ කාලයේදී වැඩ කළ යුතුය. උන්වහන්සේ සඳහන් කළ එම වැඩය දවල් ආලෝකයේදී සිදු වේ; වැඩයේ අවසානය රාත්‍රිය ලෙස නිරූපිතය. උන්වහන්සේගේ මෙම සඳහන් කිරීම අනුග්‍රහ කාලය අවසන් වීම පිළිබඳය.</w:t>
      </w:r>
    </w:p>
    <w:p>
      <w:pPr>
        <w:pStyle w:val="ArticleBody"/>
        <w:jc w:val="left"/>
      </w:pPr>
      <w:r>
        <w:rPr>
          <w:rFonts w:ascii="Nirmala UI" w:hAnsi="Nirmala UI" w:eastAsia="Nirmala UI" w:cs="Nirmala UI"/>
        </w:rPr>
        <w:t>ඔහු තම විනිශ්චයකාරක කාර්යය අවසන් කරන විට, ඔහු තම පූජක වස්ත්‍ර ඉවත් කර පළිගැනීමේ තම වස්ත්‍ර පැළඳ ගනියි. නැතිවූවන් ගැළවූවන්ගෙන් වෙන් කිරීමේ ඒ කාර්යය ඔහු අවසන් කරන විට, ගැළවීමේ කාර්යය අවසානයට පැමිණෙයි. අනුග්‍රහකාලය වසා දමනු ලබයි, තවද කිසි මනුෂ්‍යයෙකුට වැඩ කළ නොහැකි රාත්‍රිය දැන් පැමිණ ඇත. ක්‍රිස්තුස්වහන්සේගේ පණිවිඩය අන්ධ මනුෂ්‍යයෙකු වෙත වූ ලාඕදිකීය පණිවිඩය පමණක් නොව, ආත්මයන් ගළවාගැනීම සඳහා ක්‍රියා කිරීමට ක්‍රිස්තුස්වහන්සේගේ ශුද්ධීකෘත ප්‍රේරණාව වන අනුග්‍රහකාලය වසා දැමීමේ සමීපතාවය යන පසුබිම තුළ ස්ථාපිත කළ එලියාගේ පණිවිඩයද විය.</w:t>
      </w:r>
    </w:p>
    <w:p>
      <w:pPr>
        <w:pStyle w:val="ArticleBody"/>
        <w:jc w:val="left"/>
      </w:pPr>
      <w:r>
        <w:rPr>
          <w:rFonts w:ascii="Nirmala UI" w:hAnsi="Nirmala UI" w:eastAsia="Nirmala UI" w:cs="Nirmala UI"/>
        </w:rPr>
        <w:t>පළමුව ක්‍රිස්තුස් අන්ධ මනුෂ්‍යයා වෙත සමීප විය; අනතුරුව ආලේපය සකස් කර එය යෙදුවේය; ඉන්පසු අන්ධ මනුෂ්‍යයා තමන්ම කළ යුතු කාර්යයක් සඳහා උපදෙස් දුන්නේය. එසේම, ඔහු එම කාර්යය ආරම්භ කර ගන්නා විටම ඔහුගේ දෘෂ්ටිය නැවත ලැබීමද සමාන වැදගත්කමක් දරයි. ඔහු දෘෂ්ටිය ලැබූ පසු, අන්ධ ලාඔදිකියානුවෙකුගෙන් ෆිලඩෙල්ෆියානුවෙකු බවට පරිවර්තනය වී ඇත. එම සභා දෙකගේ පරිවර්තන කාලය ආරම්භයේදීම 1856 සිට 1863 දක්වා සම්පූර්ණ විය.</w:t>
      </w:r>
    </w:p>
    <w:p>
      <w:pPr>
        <w:pStyle w:val="ArticleBody"/>
        <w:jc w:val="left"/>
      </w:pPr>
      <w:r>
        <w:rPr>
          <w:rFonts w:ascii="Nirmala UI" w:hAnsi="Nirmala UI" w:eastAsia="Nirmala UI" w:cs="Nirmala UI"/>
        </w:rPr>
        <w:t>එම කාලපරිච්ඡේදය තිරිඟු සහ කඩල වෙන්කරනු ලබන දෙයත්, පසුව ධජයක් ලෙස උසස්කරනු ලබන එක්ලක්ෂ හතළිස් හතර දහසගේ අවසාන මුද්‍රාතැබීමත් නියෝජනය කරයි. අන්ධ මනුෂ්‍යයා ලාඔදිකෙයානු කෙනෙකුගෙන් ෆිලදෙල්ෆියානු කෙනෙකු බවට පරිවර්තනය වූ විගසම, ඔහු ප්‍රසිද්ධ අවධානයේ කේන්ද්‍රස්ථානය බවට පත් විය. අන්ධ මනුෂ්‍යයා නම් ඒ එක්ලක්ෂ හතළිස් හතර දහසය; දුෂ්ට හා මෝඩ රජ වූ ආහාස් නම් ස්වාමීන්වහන්සේගේ මුඛයෙන් පිටකරනු ලබන පූර්ව ගිවිසුම් ජනතාවය. ඉතිහාසයේ එම ම අවස්ථාවේදී, යේසුස්වහන්සේ තම කෙළිඳු භාවිතා කරමින් තම නව ගිවිසුම් ජනතාව අභිෂේක කරමින් සිටින සේ ය, නැතහොත් තම මුඛයෙන් පූර්ව ගිවිසුම් ජනතාව පිටකරමින් සිටින සේ ය.</w:t>
      </w:r>
    </w:p>
    <w:p>
      <w:pPr>
        <w:pStyle w:val="ArticleBody"/>
        <w:jc w:val="left"/>
      </w:pPr>
      <w:r>
        <w:rPr>
          <w:rFonts w:ascii="Nirmala UI" w:hAnsi="Nirmala UI" w:eastAsia="Nirmala UI" w:cs="Nirmala UI"/>
        </w:rPr>
        <w:t>අපි මෙම අදහස් ඊළඟ ලිපියේදී තවදුරටත් ඉදිරියට ගෙන යන්නෙමු.</w:t>
      </w:r>
    </w:p>
    <w:p>
      <w:pPr>
        <w:pStyle w:val="ArticleScripture"/>
        <w:jc w:val="left"/>
      </w:pPr>
      <w:r>
        <w:rPr>
          <w:rFonts w:ascii="Nirmala UI" w:hAnsi="Nirmala UI" w:eastAsia="Nirmala UI" w:cs="Nirmala UI"/>
        </w:rPr>
        <w:t>“එළඹෙන අර්බුදය”</w:t>
      </w:r>
    </w:p>
    <w:p>
      <w:pPr>
        <w:pStyle w:val="ArticleScripture"/>
        <w:jc w:val="left"/>
      </w:pPr>
      <w:r>
        <w:rPr>
          <w:rFonts w:ascii="Nirmala UI" w:hAnsi="Nirmala UI" w:eastAsia="Nirmala UI" w:cs="Nirmala UI"/>
        </w:rPr>
        <w:t>අනවරදිත නිරවද්‍යතාවයෙන් අසීමිත තැනන්වහන්සේ සියලු ජාතීන් සමඟ ගිණුමක් තබාගනී. පසුතැවිල්ලට කැඳවීම් සමඟ උන්වහන්සේගේ කරුණාව ඉදිරිපත් කරනු ලබන කාලය තුළ, මෙම ගිණුම විවෘතව පවතිනු ඇත; එහෙත් දෙවියන්වහන්සේ නියම කර ඇති යම් සීමාවකට ළඟා වූ විට, උන්වහන්සේගේ උදහසේ සේවය ආරම්භ වෙයි. එවිට එම ගිණුම වසා දමනු ලැබේ; දේවීය දිගුඉවසීම අවසන් වෙයි; ඔවුන්ගේ වෙනුවෙන් තවදුරටත් කරුණාව ඉල්ලීමක් නොපවතී.</w:t>
      </w:r>
    </w:p>
    <w:p>
      <w:pPr>
        <w:pStyle w:val="ArticleScripture"/>
        <w:jc w:val="left"/>
      </w:pPr>
      <w:r>
        <w:rPr>
          <w:rFonts w:ascii="Nirmala UI" w:hAnsi="Nirmala UI" w:eastAsia="Nirmala UI" w:cs="Nirmala UI"/>
        </w:rPr>
        <w:t>“යුගයන් ඔස්සේ ඉදිරිය බලා සිටි භවදූතයාගේ දර්ශනය ඉදිරියෙහි අපගේ කාලය ප්‍රකාශ කරනු ලැබීය. මේ යුගයේ ජාතීන් පෙර නොවූ විරූ කරුණාවන්ගේ ලබන්නෝ වී ඇත. ස්වර්ගයේ ආශීර්වාදයන්ගෙන් වඩාත් උතුම් ඒවා ඔවුන්ට දෙන ලදී; එහෙත් වැඩිවන අහංකාරය, ලෝභකම, රූපවාහිනිභාවය, දෙවියන්වහන්සේට ඇති අවමානය, සහ නින්දිත කෘතఙ්ඥතාහීනකම, ඔවුන්ට විරුද්ධව ලියා ඇත. ඔවුන් දෙවියන්වහන්සේ සමඟ ඇති තම ගිණුම ඉක්මනින් වසා දමමින් සිටිති.”</w:t>
      </w:r>
    </w:p>
    <w:p>
      <w:pPr>
        <w:pStyle w:val="ArticleScripture"/>
        <w:jc w:val="left"/>
      </w:pPr>
      <w:r>
        <w:rPr>
          <w:rFonts w:ascii="Nirmala UI" w:hAnsi="Nirmala UI" w:eastAsia="Nirmala UI" w:cs="Nirmala UI"/>
        </w:rPr>
        <w:t>“ආගමික ලෝකයේ මහත් වියවුලක් සහ ගැටලුකාරී අස්ථිරතාවයක් ඇති වන දවස් ඉක්මනින් සමීප වෙමින් තිබේ. බොහෝ දෙවියෝද බොහෝ ස්වාමීන්ද ඇති වනු ඇත; සියලු ආකාරයේ ධර්මවාදවල සුළඟ සෙලවෙමින් පවතිනු ඇත; සහ දූත වස්ත්‍රයෙන් ආවරණය වූ සාතන්ට හැකි නම්, තෝරාගත් අයම පවා රවටනු ඇත.”</w:t>
      </w:r>
    </w:p>
    <w:p>
      <w:pPr>
        <w:pStyle w:val="ArticleScripture"/>
        <w:jc w:val="left"/>
      </w:pPr>
      <w:r>
        <w:rPr>
          <w:rFonts w:ascii="Nirmala UI" w:hAnsi="Nirmala UI" w:eastAsia="Nirmala UI" w:cs="Nirmala UI"/>
        </w:rPr>
        <w:t>සැබෑ භක්තිය හා ශුද්ධකම පිළිබඳව සර්වත‍්‍රයෙන් එල්ල කරන නින්දාව, දෙවියන්වහන්සේ සමඟ ජීවමාන සබඳතාවයක් නොමැති අය, උන්වහන්සේගේ ව්‍යවස්ථාව කෙරෙහි තම ගෞරවය අහිමි කරගැනීමට මඟ පාදයි. තවද දේවීය ව්‍යවස්ථාව පිළිබඳ අගෞරවය වඩාත් ප්‍රකාශමාන වන්නාක් මෙන්, එය පිළිපදින අය සහ ලෝකය, එසේම ලෝකයට ආශාකාරී සභාව අතර ඇති වෙන්කිරීමේ සීමාරේඛාව වඩාත් පැහැදිලි වනු ඇත. දෙවියන්වහන්සේගේ ආඥාවන් කෙරෙහි ප්‍රේමය, එක් පක්ෂයක වැඩි වන්නේ, අනෙක් පක්ෂය තුළ ඒවා කෙරෙහි ඇති අවමන්භාවය වැඩි වන්නාක් මෙන්ය.</w:t>
      </w:r>
    </w:p>
    <w:p>
      <w:pPr>
        <w:pStyle w:val="ArticleScripture"/>
        <w:jc w:val="left"/>
      </w:pPr>
      <w:r>
        <w:rPr>
          <w:rFonts w:ascii="Nirmala UI" w:hAnsi="Nirmala UI" w:eastAsia="Nirmala UI" w:cs="Nirmala UI"/>
        </w:rPr>
        <w:t>“මහත් වූ ‘I AM’ තමන්ගේ ව්‍යවස්ථාව සාධාරණ කරමින් සිටියි. කුණාටු තුළදීත්, ජලප්‍රවාහයන්හිදීත්, ප්‍රචණ්ඩ සුළි කුණාටු මධ්‍යයේදීත්, භූකම්පනවලදීත්, ගොඩබිමෙන්ද මුහුදෙන්ද පැමිණෙන අනතුරු අතරදීත්, එය අවලංගු කරන අය වෙත ඔහු කථා කරයි. තමන්ගේ සෙනඟ මූලධර්මයට විශ්වාසවන්ත බව ප්‍රකාශ කර පෙන්වීමට දැන් කාලයයි.”</w:t>
      </w:r>
    </w:p>
    <w:p>
      <w:pPr>
        <w:pStyle w:val="ArticleScripture"/>
        <w:jc w:val="left"/>
      </w:pPr>
      <w:r>
        <w:rPr>
          <w:rFonts w:ascii="Nirmala UI" w:hAnsi="Nirmala UI" w:eastAsia="Nirmala UI" w:cs="Nirmala UI"/>
        </w:rPr>
        <w:t>“අපි මහත්ද ගම්භීරද වූ සිදුවීම්වල සීමාන්තයේ සිටිමු. ස්වාමීන්වහන්සේ දොරකඩ සිටිති. ඔලීව කන්ද මත ගැළවුම්කරු මේ මහත් සිදුවීමට පෙර පැමිණෙන දර්ශන නැවත විස්තර කළේය: ‘යුද්ධවලද යුද්ධවල කටකතාවලද ඔබ අසන්නෙහිය,’ යයි ඔහු කීවේය. ‘ජාතිය ජාතියට විරුද්ධවද රාජ්‍යය රාජ්‍යයට විරුද්ධවද නැඟී සිටින්නේය; තවද විවිධ ස්ථානවල දුර්භික්ෂද වසංගතද භූමිකම්පාද ඇතිවන්නේය. මේ සියල්ල වේදනාවන්ගේ ආරම්භයය.’ මේ අනාවැකි යෙරුසලමේ විනාශයේදී අර්ධ වශයෙන් ඉටුවීමක් ලැබූ නමුත්, ඒවාට අවසාන දවස්වල වඩාත් සෘජු අදාළතාවයක් ඇත.”</w:t>
      </w:r>
    </w:p>
    <w:p>
      <w:pPr>
        <w:pStyle w:val="ArticleScripture"/>
        <w:jc w:val="left"/>
      </w:pPr>
      <w:r>
        <w:rPr>
          <w:rFonts w:ascii="Nirmala UI" w:hAnsi="Nirmala UI" w:eastAsia="Nirmala UI" w:cs="Nirmala UI"/>
        </w:rPr>
        <w:t>“යොහන් සහ අනෙකුත් අනාගතවක්තෘවරුද ක්‍රිස්තුස්වහන්සේගේ පැමිණීමේ ලකුණු ලෙස සිදුවන්නට නියමිත භයානක දර්ශනවලට සාක්ෂිවන්තයෝ වූහ. ඔවුහු යුද්ධය සඳහා හමුදා එකතු කරගනු දැක, භීතිය නිසා මනුෂ්‍යයන්ගේ හෘදයන් අසාර්ථක වනුද දුටහ. ඔවුහු පොළොව තැනින් සෙලවනු, කඳු මුහුදේ මධ්‍යයට ගෙනයනු, එහි රළ ගර්ජනය කර කලඹෙමින් තිබෙනු, සහ එහි උද්වේගයෙන් කඳු කම්පිත වනුද දුටහ. ඔවුහු දෙවියන්වහන්සේගේ උදහසේ පාත්‍ර විවෘත කරනු ද, වසංගතය, සාගතය, සහ මරණය පොළොවේ වාසය කරන්නන් පිට පැමිණෙනුද දුටහ.”</w:t>
      </w:r>
    </w:p>
    <w:p>
      <w:pPr>
        <w:pStyle w:val="ArticleScripture"/>
        <w:jc w:val="left"/>
      </w:pPr>
      <w:r>
        <w:rPr>
          <w:rFonts w:ascii="Nirmala UI" w:hAnsi="Nirmala UI" w:eastAsia="Nirmala UI" w:cs="Nirmala UI"/>
        </w:rPr>
        <w:t>“දෙවියන්වහන්සේගේ වැළැක්වීමේ ආත්මය දැනටමත් ලෝකයෙන් ඉවත් කරනු ලබමින් සිටියි. තවද සුළි කුණාටු, ප්‍රබල කුණාටු, මුහුදේත් ගොඩබිමේත් ව්‍යසන, ඉක්මන් අනුක්‍රමයෙන් එකිනෙකට අනුගමනය කරති. මේ සියල්ල විස්තර කිරීමට විද්‍යාව උත්සාහ කරයි. දෙවියන්වහන්සේගේ පුත්‍රයාණන්ගේ සමීප පැමිණීම ප්‍රකාශ කරන, අප වටා ඝනවෙමින් පවතින ලකුණු, සත්‍ය හේතුව හැර වෙනත් ඕනෑම හේතුවකට ආරෝපණය කරනු ලැබේ. දෙවියන්වහන්සේගේ සේවකයන් මුද්‍රා කරනු ලබන තුරු ඒවා හමා නොයන පිණිස සතර සුළං වැළැක්වමින් සිටින රැකවල් දේවදූතයන් මනුෂ්‍යයන්ට හඳුනාගත නොහැක; නමුත් දෙවියන්වහන්සේ තම දේවදූතයන්ට එම සුළං මුදා හරින්නැයි අණ කරනු ලබන කල, කිසිදු පෑනකට චිත්‍රණය කළ නොහැකි එතුමන්ගේ පළිගැනීමේ උදහසේ එවන් දර්ශනයක් ඇති වනු ඇත.”</w:t>
      </w:r>
    </w:p>
    <w:p>
      <w:pPr>
        <w:pStyle w:val="ArticleScripture"/>
        <w:jc w:val="left"/>
      </w:pPr>
      <w:r>
        <w:rPr>
          <w:rFonts w:ascii="Nirmala UI" w:hAnsi="Nirmala UI" w:eastAsia="Nirmala UI" w:cs="Nirmala UI"/>
        </w:rPr>
        <w:t>“අප මත අර්බුදයක් අතිසන්නව ඇත; එහෙත් මේ මහත් හදිසි අවස්ථාවේදී දෙවියන්වහන්සේගේ සේවකයෝ තමන්ම විශ්වාස නොකළ යුතුය. යෙසායා, එසකියෙල්, සහ යොහන්ට දෙන ලද දර්ශනවලදී, ස්වර්ගය පෘථිවිය මත සිදුවන සිදුවීම් සමඟ කෙතරම් සමීපව බැඳී ඇත්ද යන්න අපි දකිමු. උන්වහන්සේට විශ්වාසවන්තව සිටින අය සම්බන්ධයෙන් දෙවියන්වහන්සේගේ සුරක්ෂාව අපි දකිමු. ලෝකය පාලකයෙකු නොමැතිව නැත. ඉදිරියේ පැමිණෙන සිදුවීම්වල ක්‍රමය ස්වාමීන්වහන්සේගේ අත්වල තිබේ. ස්වර්ගයේ මහිමාන්විත මහත්භාවය, ජාතීන්ගේ භාග්‍යය මෙන්ම උන්වහන්සේගේ සභාවේ කාරණාද, තමන්වහන්සේගේම භාරය තුළ තබාගෙන සිටිනසේක.</w:t>
      </w:r>
    </w:p>
    <w:p>
      <w:pPr>
        <w:pStyle w:val="ArticleScripture"/>
        <w:jc w:val="left"/>
      </w:pPr>
      <w:r>
        <w:rPr>
          <w:rFonts w:ascii="Nirmala UI" w:hAnsi="Nirmala UI" w:eastAsia="Nirmala UI" w:cs="Nirmala UI"/>
        </w:rPr>
        <w:t>“දෙවියන්වහන්සේ අවසාන දිනවල සිදුවන්නට තිබෙන දේ එළිදරව් කළේ, තම සෙනඟ විරුද්ධත්වයේ හා උදහසේ කුණාටු වලට විරුද්ධව ස්ථිරව සිටීමට සූදානම් වන පිණිසය. තමන් ඉදිරියේ ඇති සිදුවීම් පිළිබඳ අනතුරු ඇඟවීම ලැබූවෝ, පැමිණෙන කුණාටුව සන්සුන්ව බලාපොරොත්තු වෙමින් සිටිය යුතු නොවෙති; කරදර දවසේදී ස්වාමින්වහන්සේ තම විශ්වාසවන්තයන් ආරක්ෂා කරනු ඇතැයි තමන්ම සැනසෙමින් සිටිය යුතු නොවෙති. අපි අපගේ ස්වාමියා බලා සිටින මනුෂ්‍යයන් මෙන් සිටිය යුතුය; අලස බලාපොරොත්තුවකින් නොව, නොසැලෙන ඇදහිල්ල සමඟ උනන්දුවූ ක්‍රියාවෙහි යෙදී සිටිමින්ය. දැන් අපගේ සිත් සුළු වැදගත්කමක් ඇති දේවලින් සම්පූර්ණයෙන්ම ගිලී යාමට ඉඩ දීමට කාලය නොවේ.”</w:t>
      </w:r>
    </w:p>
    <w:p>
      <w:pPr>
        <w:pStyle w:val="ArticleScripture"/>
        <w:jc w:val="left"/>
      </w:pPr>
      <w:r>
        <w:rPr>
          <w:rFonts w:ascii="Nirmala UI" w:hAnsi="Nirmala UI" w:eastAsia="Nirmala UI" w:cs="Nirmala UI"/>
        </w:rPr>
        <w:t>“මනුෂ්‍යයන් නිදා සිටින අතරේ, ස්වාමීන්වහන්සේගේ ජනතාවට කරුණාව හෝ යුක්තිය නොලැබෙන පරිදි සෑතන් ක්‍රියාශීලීව කරුණු සැලසුම් කරමින් සිටී. ඉරිදා ව්‍යාපාරය දැන් අන්ධකාරයේ තම ගමන්මඟ සකස් කරමින් සිටී. නායකයෝ සත්‍ය වූ ප්‍රශ්නය වසන් කරති, ව්‍යාපාරයට එක්වන බොහෝ දෙනා ද එහි අභ්‍යන්තර ධාරාව කොතැනට යොමුවෙමින් තිබේද යන්න තමන්ම නොදකිති. එහි ප්‍රකාශිත ප්‍රතිඥා මෘදුය, බාහිරව ක්‍රිස්තියානිමය ලෙස ද පෙනේ; එහෙත් එය කථා කරන කල, එය මකරාගේ ආත්මය හෙළි කරනු ඇත. අපට හැකි සියල්ල කරමින් එල්ල වී ඇති අන්තරාය වළක්වා දැමීම අපගේ කර්තව්‍යයයි. අන්තර්ඥානයේ නිදහස සීමා කිරීමට ගන්නා ක්‍රියාමාර්ගවලට විරුද්ධව වඩාත් ප්‍රබල විරෝධය මෙසේ අතරමැදිව ඉදිරිපත් කරමින්, විවාදයට ලක්ව ඇති සැබෑ ප්‍රශ්නය ජනතාව ඉදිරියට ගෙන ආ යුතුය. අපි ශුද්ධ ලියවිලි සොයා බැලිය යුතුය, සහ අපගේ ඇදහිල්ල පිළිබඳ හේතුව දීමට සමත් විය යුතුය. ප්‍රොපේතයා මෙසේ කියයි, ‘දුෂ්ටයෝ දුෂ්ටකම් කරනු ඇත, දුෂ්ටයන්ගෙන් කිසිවෙක් නොතේරුම් ගනු ඇත; එහෙත් ප්‍රඥාවන්තයෝ තේරුම් ගනු ඇත.’”</w:t>
      </w:r>
    </w:p>
    <w:p>
      <w:pPr>
        <w:pStyle w:val="ArticleScripture"/>
        <w:jc w:val="left"/>
      </w:pPr>
      <w:r>
        <w:rPr>
          <w:rFonts w:ascii="Nirmala UI" w:hAnsi="Nirmala UI" w:eastAsia="Nirmala UI" w:cs="Nirmala UI"/>
        </w:rPr>
        <w:t>“අපගේ ඉදිරියේ වැදගත් අනාගතය පවතී. එහි පරීක්ෂණයන්ටත් පරීක්ෂාවන්ටත් මුහුණ දීමටත්, එහි කාර්යයන් ඉටු කිරීමටත්, මහත් ඇදහිල්ලක්, ශක්තියක්, සහ අඛණ්ඩ උත්සාහයක් අවශ්‍ය වනු ඇත. එහෙත් අපට තේජෝමත් ලෙස ජයගත හැක; මක්නිසාද යත්, අවදිව සිටින, යාච්ඤා කරන, විශ්වාස කරන එකම ආත්මයක් වුවද සතුරාගේ උපායන්ට අසු නොවනු ඇත. මුළු ස්වර්ගයම අපගේ යහපැවැත්ම ගැන උනන්දුවෙන් සිටින අතර, තම ප්‍රඥාව හා ශක්තිය පිළිබඳ අපගේ ඉල්ලීම බලා සිටියි. ප්‍රකට හෝ රහසිගත හෝ වන සෑම විරුද්ධ බලපෑමක්ම, ‘බලයෙන් නොව, ශක්තියෙන් නොව, මාගේ ආත්මයාණන් වහන්සේ කරණකොටගෙනයයි සේනාවල ස්වාමීන්වහන්සේ කියන සේක’ යනුවෙන්, සාර්ථක ලෙස ප්‍රතිරෝධ කළ හැක. පුරාතන කාලයේ මෙන්ම, මනුෂ්‍ය උත්සාහයන් මඟින් ක්‍රියා කිරීමටත්, දුර්වල උපකරණයන් කරණකොටගෙන මහත් දේවල් ඉටු කිරීමටත්, දෙවියන්වහන්සේ දැන් ද එසේම කැමැත්තෙන් සිටින සේක. අප ජය ලබාගන්නේ සංඛ්‍යාව මඟින් නොව, ආත්මය සම්පූර්ණයෙන් යේසුස්වහන්සේට භාරදීම මඟිනි.</w:t>
      </w:r>
    </w:p>
    <w:p>
      <w:pPr>
        <w:pStyle w:val="ArticleScripture"/>
        <w:jc w:val="left"/>
      </w:pPr>
      <w:r>
        <w:rPr>
          <w:rFonts w:ascii="Nirmala UI" w:hAnsi="Nirmala UI" w:eastAsia="Nirmala UI" w:cs="Nirmala UI"/>
        </w:rPr>
        <w:t>“දැන්, කරුණාව තවමත් රැඳී සිටින අතර, යේසුස් අප උදෙසා මැදිහත්කම් කරමින් සිටින අතර, අපි සදාකාලය උදෙසා සම්පූර්ණ ක්‍රියාවක් සිදු කරමු.”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ලාඔදික්කියානු සෙවන්ත්-ඩේ ඇඩ්වෙන්ටිස්ට් සභාව - අංක පහළොව</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