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යෝවෙල්ගේ පොත සහ ලාඔදිසීය සත්වන දින ඇඩ්වෙන්ටිස්ත සභාව - අංක විසි හතර</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2026-01-06</w:t>
      </w:r>
    </w:p>
    <w:p>
      <w:pPr>
        <w:pStyle w:val="ArticleHeading"/>
        <w:jc w:val="left"/>
      </w:pPr>
      <w:r>
        <w:rPr>
          <w:rFonts w:ascii="Nirmala UI" w:hAnsi="Nirmala UI" w:eastAsia="Nirmala UI" w:cs="Nirmala UI"/>
        </w:rPr>
        <w:t>අංක විසි හතර</w:t>
      </w:r>
    </w:p>
    <w:p>
      <w:pPr>
        <w:pStyle w:val="ArticleBody"/>
        <w:jc w:val="left"/>
      </w:pPr>
      <w:r>
        <w:rPr>
          <w:rFonts w:ascii="Nirmala UI" w:hAnsi="Nirmala UI" w:eastAsia="Nirmala UI" w:cs="Nirmala UI"/>
        </w:rPr>
        <w:t>පැරණි ගිවිසුමේ පළමු පොත වන උත්පත්ති පොතේ එකොළොස්වන පරිච්ඡේදයෙන් විසිදෙවන පරිච්ඡේදය දක්වා වූ පරිච්ඡේදයන්, නව ගිවිසුමේ පළමු පොත වන මතෙව්, සහ නව ගිවිසුමෙන්ද මුළු බයිබලයෙන්ද අවසාන පොත වන එළිදරව්ව යන පොත් තුනෙහි නිරූපිතව ඇති අනාවැකිමය සාක්ෂිවල සමාන්තර රේඛා තුන සම්බන්ධයෙන් ස්පර්ශ කරමින් අපගේ පසුගිය ලිපිය අවසන් විය. උත්පත්ති පොතේ රේඛාව අබ්‍රාම් සමඟ ඇති ගිවිසුම හඳුන්වා දෙයි; මතෙව් පොතේ රේඛාව ක්‍රිස්තියානි සභාව සමඟ ඇති ගිවිසුම හඳුන්වා දෙයි; එහිදී නවීන ආත්මික ඉශ්‍රායෙලයේ ආරම්භය සහ අවසානය සංකේතවත් කරන තැනැත්තා ලෙස පේතෘස් දක්වනු ලැබේ. රේඛා දෙකෙහිම මැද පදයන් දෙවියන්වහන්සේගේ මුද්‍රාව හඳුන්වා දෙයි; අබ්‍රාම් සම්බන්ධයෙන් එය “චර්මච්ඡේදනය” වූ අතර, පේතෘස් සම්බන්ධයෙන් එය ඔහුගේ නාමය වෙනස් වීම විය. එළිදරව්වෙහි රේඛාවේ මධ්‍යම පදය වන්නේ දහහත්වන පරිච්ඡේදයේ දොළොස්වන පදයයි.</w:t>
      </w:r>
    </w:p>
    <w:p>
      <w:pPr>
        <w:pStyle w:val="ArticleScripture"/>
        <w:jc w:val="left"/>
      </w:pPr>
      <w:r>
        <w:rPr>
          <w:rFonts w:ascii="Nirmala UI" w:hAnsi="Nirmala UI" w:eastAsia="Nirmala UI" w:cs="Nirmala UI"/>
        </w:rPr>
        <w:t>තවද, ඔබ දුටු අං දහය නම්, තවමත් රාජ්‍යයක් නොලැබූ රජුන් දස දෙනෙකි; එහෙත් ඔවුහු මෘගයා සමඟ එක පැයක් පමණ රජුන් ලෙස බලය ලබති. එළිදරව් 17:12.</w:t>
      </w:r>
    </w:p>
    <w:p>
      <w:pPr>
        <w:pStyle w:val="ArticleBody"/>
        <w:jc w:val="left"/>
      </w:pPr>
      <w:r>
        <w:rPr>
          <w:rFonts w:ascii="Nirmala UI" w:hAnsi="Nirmala UI" w:eastAsia="Nirmala UI" w:cs="Nirmala UI"/>
        </w:rPr>
        <w:t>උත්පත්ති සහ මතෙව් දේවත්වය හා මානවත්වය අතර විවාහය හඳුන්වා දෙයි; අනාවරණය නම් ඉරිදා නීතියේදී මෘගයා සහ නාගයා අතර විවාහය හඳුන්වා දෙයි. මෙම රේඛා තුනම මෘගයාගේ ලකුණ එක් පංතියක් ප්‍රකාශ කරන අතර අනෙක් පංතිය දෙවියන්වහන්සේගේ මුද්‍රාව ප්‍රකාශ කරන ඉරිදා නීතිය වෙත පෙන්වා දෙයි. දොළොස්වන පදයේ මෘගයා හා නාගයාගේ ව්‍යාජය, උත්පත්ති එකොළොස්වන පරිච්ඡේදයේ නිම්රොද්ගේ කොත පිළිබඳ ඔමේගා සඳහන් කිරීමයි. එහිදී ව්‍යාජ ගිවිසුම් ආගම තම විනිශ්චයට මුහුණ දුන්නේය; අනාවරණය දහහත්වන පරිච්ඡේදයේ නම්—මහා බබිලෝනිය වන වේශ්‍යා ස්ත්‍රිය—විනිශ්චය කරනු ලැබේ. නිම්රොද් වතිකානයේ ඔමේගාවට ඇල්ෆාව වන අතර, මේ හේතුව නිසා පාප් පදවිය මහා බබිලෝනිය ය; එනම් නිම්රොද්ගේ බාබෙල් වන ඇල්ෆාවට ඔමේගාවයි.</w:t>
      </w:r>
    </w:p>
    <w:p>
      <w:pPr>
        <w:pStyle w:val="ArticleBody"/>
        <w:jc w:val="left"/>
      </w:pPr>
      <w:r>
        <w:rPr>
          <w:rFonts w:ascii="Nirmala UI" w:hAnsi="Nirmala UI" w:eastAsia="Nirmala UI" w:cs="Nirmala UI"/>
        </w:rPr>
        <w:t>මෙම මැද පද තුන තුළ විශේෂයෙන් සැලකිල්ලට ගත යුත්තේ, රේඛාවේ සෑම මධ්‍යස්ථ ස්ථානයකම අන්තර්ගත සාක්ෂිය සැබවින්ම පද තුනකින් සමන්විත වන බවයි.</w:t>
      </w:r>
    </w:p>
    <w:p>
      <w:pPr>
        <w:pStyle w:val="ArticleScripture"/>
        <w:jc w:val="left"/>
      </w:pPr>
      <w:r>
        <w:rPr>
          <w:rFonts w:ascii="Nirmala UI" w:hAnsi="Nirmala UI" w:eastAsia="Nirmala UI" w:cs="Nirmala UI"/>
        </w:rPr>
        <w:t>“මේ මාගේ ගිවිසුමය; එනම් මා සහ ඔබ අතරද, ඔබෙන් පසු ඔබගේ වංශය අතරද ඔබ රැකිය යුතු ගිවිසුමය: ඔබ අතර සිටින සෑම පුරුෂ දරුවෙකුම සුන්නත් කරනු ලැබිය යුතුය. ඔබලා ඔබගේ අගචර්මයේ මාංසය සුන්නත් කළ යුතුය; එය මා සහ ඔබ අතර තිබෙන ගිවිසුමේ ලකුණක් වන්නේය. ඔබ අතර අට දින වයසැති සෑම පුරුෂ දරුවෙකුම, ඔබගේ පරම්පරා අනුව, ගෙදර උපන් තැනැත්තා හෝ ඔබගේ වංශයට අයත් නොවන විදේශියෙකුගෙන් මුදලින් මිලදී ගත් තැනැත්තා හෝ, සුන්නත් කරනු ලැබිය යුතුය.” උත්පත්ති 17:10–12.</w:t>
      </w:r>
    </w:p>
    <w:p>
      <w:pPr>
        <w:pStyle w:val="ArticleScripture"/>
        <w:jc w:val="left"/>
      </w:pPr>
      <w:r>
        <w:rPr>
          <w:rFonts w:ascii="Nirmala UI" w:hAnsi="Nirmala UI" w:eastAsia="Nirmala UI" w:cs="Nirmala UI"/>
        </w:rPr>
        <w:t>යේසුස් ඔහුට පිළිතුරු දී මෙසේ වදාළ සේක: “ශිමොන් බර්යෝනා, නුඹ ආශීර්වාද ලද්දෙහිය; මක්නිසාද මාංසයත් රුධිරයත් එය නුඹට හෙළි කර දුන්නේ නොව, ස්වර්ගයේ සිටින මාගේ පියාණන්වහන්සේය. තවද මම නුඹට කියමි, නුඹ පේතෘස්ය; මේ පර්වතය මත මම මාගේ සභාව ගොඩනඟන්නෙමි; පාතාලයේ ද්වාර එයට විරුද්ධව ජය නොලබනු ඇත. තවද ස්වර්ගරාජ්‍යයේ යතුරු මම නුඹට දෙන්නෙමි; නුඹ පෘථිවියේ බැඳ තබන කුමක් වුවද එය ස්වර්ගයේද බැඳ තබනු ලබන්නේය; නුඹ පෘථිවියේ මුදාහරින කුමක් වුවද එය ස්වර්ගයේද මුදාහරිනු ලබන්නේය.” මතෙව් 16:17–19.</w:t>
      </w:r>
    </w:p>
    <w:p>
      <w:pPr>
        <w:pStyle w:val="ArticleScripture"/>
        <w:jc w:val="left"/>
      </w:pPr>
      <w:r>
        <w:rPr>
          <w:rFonts w:ascii="Nirmala UI" w:hAnsi="Nirmala UI" w:eastAsia="Nirmala UI" w:cs="Nirmala UI"/>
        </w:rPr>
        <w:t>කලින් සිටි, දැන් නොසිටි ඒ මෘගයාම අටවැන්නාය; එහෙත් ඔහු සත්දෙනාගෙන් කෙනෙකුය; ඔහු විනාශයට යන්නේය. තවද නුඹ දුටු අං දහය නම්, තවම රාජ්‍යයක් ලබා නොගත් රජ දහදෙනෙකි; එහෙත් ඔව්හු මෘගයා සමඟ එක පැයක කාලයක් රජවරුන් ලෙස බලය ලබති. මොවුන්ට එකම සිතක් ඇත; ඔව්හු තමන්ගේ බලයත් ශක්තියත් මෘගයාට දෙති. එළිදරව් 17:11–13.</w:t>
      </w:r>
    </w:p>
    <w:p>
      <w:pPr>
        <w:pStyle w:val="ArticleBody"/>
        <w:jc w:val="left"/>
      </w:pPr>
      <w:r>
        <w:rPr>
          <w:rFonts w:ascii="Nirmala UI" w:hAnsi="Nirmala UI" w:eastAsia="Nirmala UI" w:cs="Nirmala UI"/>
        </w:rPr>
        <w:t>නිම්රෝද්ගේ ගඩොල් සහ මැටි මඟින් නිරූපිත ව්‍යාජ ගිවිසුමේ කථාවද, කුළුණ සහ නගරය මඟින් නිරූපිත ඔහුගේ සභාව හා රාජ්‍යය යන ව්‍යාජ පද්ධතියද, නිම්රෝද්ගේ කථාවේ ඔමේගාව තුළ නිරූපිත මෘගයාගේ රූපයේ ව්‍යාජ පද්ධතියට ආදර්ශවත් වේ. ජීවනයේ ගිවිසුමත් මරණයේ ගිවිසුමත් සම්බන්ධයෙන් සाक्षි දරන පද තුනක මධ්‍යබින්දු තුනක් සහිත පේළි තුනක් ඇත. එක් ලක්ෂ හතළිස් හතර දහස, සත් දෙනාගෙන් අයත් සැබෑ අටවැන්නෝ වෙති; පාප්පදවිය වනාහි ඒක ව්‍යාජ අනුකරණය පමණි. නිම්රෝද්ගේ පන්තිය ඔවුන්ගේ විවාහයේදී එක් මනසක එකමුතුවක් ඇති අතර, එය ක්‍රිස්තුස්වහන්සේගේ මනස සමඟ එකමුතු වූ එක් ලක්ෂ හතළිස් හතර දහසට ව්‍යාජ අනුකරණයකි. “තිබූ, දැන් නැති” යන ව්‍යාජ මෘගයා, තිබූද, සිටින්නේද, තව පැමිණීමටද සිටින ක්‍රිස්තුස්වහන්සේගේ ව්‍යාජ අනුකරණයකි. අටවන පදයේදී පාප්පදවිය මඟින් නිරූපිත මෙම ව්‍යාජත්වයේ සම්පූර්ණ ප්‍රකාශය ප්‍රකාශ කර ඇත.</w:t>
      </w:r>
    </w:p>
    <w:p>
      <w:pPr>
        <w:pStyle w:val="ArticleScripture"/>
        <w:jc w:val="left"/>
      </w:pPr>
      <w:r>
        <w:rPr>
          <w:rFonts w:ascii="Nirmala UI" w:hAnsi="Nirmala UI" w:eastAsia="Nirmala UI" w:cs="Nirmala UI"/>
        </w:rPr>
        <w:t>නුඹ දුටු මෘගයා සිටියේය, දැන් නැත; එහෙත් ඔහු අගාධයෙන් නැඟී විනාශයට යන්නේය. ලෝකයේ පදනම තැබූ කල සිට ජීවනයේ පොතෙහි නාමයන් ලියා නොතිබූ භූමියෙහි වාසය කරන්නෝ, සිටියේය, දැන් නැත, එහෙත් සිටින මෘගයා දකින කල පුදුම වන්නෝය. එළිදරව් 17:8.</w:t>
      </w:r>
    </w:p>
    <w:p>
      <w:pPr>
        <w:pStyle w:val="ArticleBody"/>
        <w:jc w:val="left"/>
      </w:pPr>
      <w:r>
        <w:rPr>
          <w:rFonts w:ascii="Nirmala UI" w:hAnsi="Nirmala UI" w:eastAsia="Nirmala UI" w:cs="Nirmala UI"/>
        </w:rPr>
        <w:t>යේසුස් වහන්සේ අතීතයේ සිටි තැනැත්තාය, වර්තමානයෙහි සිටින තැනැත්තාය, තවද පැමිණීමට සිටින තැනැත්තාය; එසේම සත් දෙනාගෙන් යුත් අටවැනියා වන පාප්පත් පදවිය, “සිටියේය, නොසිටියේය, එහෙත් සිටියි” යන මෘගයාය. මකරා සහ මෘගයාගේ විවාහය නිරූපණය කරන “එක පැය” යනු, ඉරිදා නීතියෙන් ආරම්භ වී, පේතෘස් සහ අබ්‍රාම් විසින් නිරූපිත ලක්ෂයක් දෙනා කොඩියක් මෙන් ස්වර්ගයට ඉහළට යන ඉතිහාසය වන අතර, ඒ අදාළ කාලයේම පාප්පත් පදවියද ඉහළට යයි.</w:t>
      </w:r>
    </w:p>
    <w:p>
      <w:pPr>
        <w:pStyle w:val="ArticleBody"/>
        <w:jc w:val="left"/>
      </w:pPr>
      <w:r>
        <w:rPr>
          <w:rFonts w:ascii="Nirmala UI" w:hAnsi="Nirmala UI" w:eastAsia="Nirmala UI" w:cs="Nirmala UI"/>
        </w:rPr>
        <w:t>පේතුරු පෙන්තකොස්ත දිනයේදී තම පෙන්තකොස්ත පණිවිඩය යෝවෙල්ගේ අනාවැකියේ ඉටුවීමක් ලෙස හඳුන්වා දුන් බව යන දෘෂ්ටිකෝණයෙන් යෝවෙල්ගේ පොත විමසා බැලීමට අපි උත්සාහ කරමින් සිටිමු. පරිච්ඡේද දොළහ බැගින් වූ ගිවිසුම්මය රේඛා තුන තුළ, එක් එක් රේඛාවේ මැද පිහිටි පද තුන එකම ඉතිහාසය අමතා කථා කරයි; එම ඉතිහාසය තුළ පේතුරු, පානියම් වන කයිසාරියා පිලිප්පිහිදී යේසුස් සමඟ සිටින අයුරු නිරූපණය කරනු ලැබේ; එයම ලෝකය දැන් අත්දැකීමට ආසන්නව සිටින ස්ථානයයි. පානියම්හිදී, පේතුරු පෙන්තකොස්ත වගුරුවීම සිදු වූ යෙරුසලමේද සිටී. පරිච්ඡේද දොළහ බැගින් වූ එම රේඛා තුන, දෙවියන්වහන්සේගේ මුද්‍රාව ක්‍රිස්තුස්වහන්සේගේ මනාලිය මත මුද්‍රණය කරන විටත්, මෘගයාගේ ලකුණ සාතන්ගේ මනාලිය මත මුද්‍රණය කරන විටත්, පානියම්හි හා පෙන්තකොස්තයේදී එකිනෙකා සමඟ එක්ව සන්ධිවෙයි. යෝවෙල්ගේ පොත හඳුන්වා දෙන්නේ, ලායොදිකියා සත්වන දින ඇඩ්වෙන්ටිස්ට් සභාව තමන් නැතිවී ඇති බවට අවදි වන අවස්ථාවේදී, දස කන්‍යාවන්ගේ උපමාවේ අවදි කිරීමේ හඬය.</w:t>
      </w:r>
    </w:p>
    <w:p>
      <w:pPr>
        <w:pStyle w:val="ArticleBody"/>
        <w:jc w:val="left"/>
      </w:pPr>
      <w:r>
        <w:rPr>
          <w:rFonts w:ascii="Nirmala UI" w:hAnsi="Nirmala UI" w:eastAsia="Nirmala UI" w:cs="Nirmala UI"/>
        </w:rPr>
        <w:t>යෝවෙල්ගේ පොත පරම්පරා හතරක සන්දර්භය තුළ ස්ථාපිත කර ඇත.</w:t>
      </w:r>
    </w:p>
    <w:p>
      <w:pPr>
        <w:pStyle w:val="ArticleScripture"/>
        <w:jc w:val="left"/>
      </w:pPr>
      <w:r>
        <w:rPr>
          <w:rFonts w:ascii="Nirmala UI" w:hAnsi="Nirmala UI" w:eastAsia="Nirmala UI" w:cs="Nirmala UI"/>
        </w:rPr>
        <w:t>පෙතුයේල්ගේ පුත් යෝවෙල් වෙත පැමිණි සමිඳාණන්වහන්සේගේ වචනය.</w:t>
      </w:r>
    </w:p>
    <w:p>
      <w:pPr>
        <w:pStyle w:val="ArticleScripture"/>
        <w:jc w:val="left"/>
      </w:pPr>
      <w:r>
        <w:rPr>
          <w:rFonts w:ascii="Nirmala UI" w:hAnsi="Nirmala UI" w:eastAsia="Nirmala UI" w:cs="Nirmala UI"/>
        </w:rPr>
        <w:t>මේ දේ අසන්න, ඔබ වැඩිහිටි මිනිසුනි, දේශයේ සියලු වැසියනි, කන් දෙන්න.</w:t>
      </w:r>
    </w:p>
    <w:p>
      <w:pPr>
        <w:pStyle w:val="ArticleScripture"/>
        <w:jc w:val="left"/>
      </w:pPr>
      <w:r>
        <w:rPr>
          <w:rFonts w:ascii="Nirmala UI" w:hAnsi="Nirmala UI" w:eastAsia="Nirmala UI" w:cs="Nirmala UI"/>
        </w:rPr>
        <w:t>මෙබඳු දෙයක් ඔබගේ දවස්වලදී, හෝ ඔබගේ පියවරුන්ගේ දවස්වලදීවත් සිදුවී තිබේද? එය ඔබගේ දරුවන්ට කියා දෙනු මැනව; ඔබගේ දරුවෝද ඔවුන්ගේ දරුවන්ට කියා දේවා; ඔවුන්ගේ දරුවෝද තවත් පරම්පරාවකට කියා දේවා. පල්මර් කෘමියා ඉතිරි කළ දේ පළඟැටියා කා දමා ඇත; පළඟැටියා ඉතිරි කළ දේ කැන්කර් කෘමියා කා දමා ඇත; කැන්කර් කෘමියා ඉතිරි කළ දේ කැටපිලර් කෘමියා කා දමා ඇත. යෝවෙල් 1:1–4.</w:t>
      </w:r>
    </w:p>
    <w:p>
      <w:pPr>
        <w:pStyle w:val="ArticleBody"/>
        <w:jc w:val="left"/>
      </w:pPr>
      <w:r>
        <w:rPr>
          <w:rFonts w:ascii="Nirmala UI" w:hAnsi="Nirmala UI" w:eastAsia="Nirmala UI" w:cs="Nirmala UI"/>
        </w:rPr>
        <w:t>“වැඩිහිටි මනුෂ්‍යයෝ” යනු එක් ලක්ෂ හතළිස් හතර දහසගේ මුද්‍රා තැබීමේ කාලයේ ලාඕදිකීය සෙවන්ත්-ඩේ ඇඩ්වෙන්ටිස්ත සභාවේ නායකයන් වන අතර, එම මුද්‍රා තැබීම සිදු කරනු ලබන්නේ ශුද්ධාත්මයාණන්ගේ වත්කිරීමේ කාලයේදීය. එසකියෙල් විසින් “වැඩිමහල් මනුෂ්‍යයන්” ලෙස නිරූපණය කරනු ලබන්නේ මෙම “වැඩිහිටි මනුෂ්‍යයෝ” ය.</w:t>
      </w:r>
    </w:p>
    <w:p>
      <w:pPr>
        <w:pStyle w:val="ArticleScripture"/>
        <w:jc w:val="left"/>
      </w:pPr>
      <w:r>
        <w:rPr>
          <w:rFonts w:ascii="Nirmala UI" w:hAnsi="Nirmala UI" w:eastAsia="Nirmala UI" w:cs="Nirmala UI"/>
        </w:rPr>
        <w:t>එවිට ඔහු මා වෙත කතා කරමින්, “මනුෂ්‍ය පුත්‍රය, ඉශ්‍රායෙල් ගෘහයේ වැඩිහිටියෝ අන්ධකාරයේදී, එක් එක් මනුෂ්‍යයා තම තමාගේ රූපකල්පනාවේ කාමරවල කරමින් සිටින දේ නුඹ දැක ඇද්ද? මක්නිසාද ඔවුහු, ‘ස්වාමීන්වහන්සේ අප නොදකින සේක; ස්වාමීන්වහන්සේ පොළොව අත්හැර දමා ඇතැ’යි කියති” යැයි කීවේය. එසකියෙල් 8:12.</w:t>
      </w:r>
    </w:p>
    <w:p>
      <w:pPr>
        <w:pStyle w:val="ArticleBody"/>
        <w:jc w:val="left"/>
      </w:pPr>
      <w:r>
        <w:rPr>
          <w:rFonts w:ascii="Nirmala UI" w:hAnsi="Nirmala UI" w:eastAsia="Nirmala UI" w:cs="Nirmala UI"/>
        </w:rPr>
        <w:t>එසකියෙල් නවවන පරිච්ඡේදයේ මුද්‍රා තැබීම, එළිදරව් පොතේ සත්වන පරිච්ඡේදයේ මුද්‍රා තැබීමම බව ප්‍රේරණය පැහැදිලි කරයි. එසේම, අටවන පරිච්ඡේදයේ ක්‍රමානුකූලව උත්තරීතර වන අශුචිතා හතර තුළ සඳහන් “පුරාණ මිනිසුන්” 25 යන සංඛ්‍යාවෙන් නිරූපිත වන බවද පැහැදිලිය. දෙවියන්වහන්සේගේ රංචුවේ රැකවලුන් විය යුතු වූ “පුරාණ මිනිසුන්” විසිපස්දෙනා සූර්යයාට නමස්කාර කරන මිනිස්සුය. විනිශ්චය කරනු ලබන පළමුවැනියන් ඔවුන්ය. ඔවුන් හැරී යන ශුද්ධස්ථානයේ සන්දර්භය තුළ, ඔවුහු පූජකයන්ගේ කණ්ඩායම් දොළහක් සහ මහත් පූජකයා නිරූපණය කරති. ඉරිදා නීතියේදී, ඔවුහු සූර්යයාට නමස්කාර කර මෘගයාගේ ලකුණ පිළිගෙන, මහා නාගයා, මෘගයා සහ ව්‍යාජ අනාගතවක්තෘ සමඟ තම සම්මුතිය ප්‍රකාශ කරති. මෙම 25 දෙනා, කෝරා, දාථාන් සහ අබිරාම්ගේ කැරැල්ලේ 250 දෙනා මඟින් පූර්වනාදර්ශනය කරන ලද්දෝය; එම 250 දෙනා ධූපය පිදීමෙන් එක්වන තුන්ගුණ සංගමය නිරූපණය කරන ඒ තුන්දෙනාය. අභිචාරයේ ප්‍රධාන නායකයන් තුන්දෙනා භූමිය තම මුඛය විවෘත කර ඔවුන් ගිල දැමූ විට මිය ගියහ.</w:t>
      </w:r>
    </w:p>
    <w:p>
      <w:pPr>
        <w:pStyle w:val="ArticleScripture"/>
        <w:jc w:val="left"/>
      </w:pPr>
      <w:r>
        <w:rPr>
          <w:rFonts w:ascii="Nirmala UI" w:hAnsi="Nirmala UI" w:eastAsia="Nirmala UI" w:cs="Nirmala UI"/>
        </w:rPr>
        <w:t>එවිට මෝසෙස් මෙසේ කීය: “මෙයින් ඔබ සැමට යෙහෝවාණන්වහන්සේ මා මේ සියලු ක්‍රියා කිරීමට එවා ඇති බව දැනගන්නට ලැබෙනු ඇත; මක්නිසාද මම මේවා මාගේම සිතින් කළ ඒවා නොවෙයි. මේ මනුෂ්‍යයෝ සියලු මනුෂ්‍යයන්ට සිදුවන සාමාන්‍ය මරණයෙන් මැරී යන්නෝ නම්, නැතහොත් සියලු මනුෂ්‍යයන්ට පැමිණෙන දඬුවමම ඔවුන්ටද පැමිණේ නම්, එවිට යෙහෝවාණන්වහන්සේ මා එවා නැත. එහෙත් යෙහෝවාණන්වහන්සේ අලුත් දෙයක් සිදුකරනසේක් නම්, පොළොව තම මුඛය විවෘත කර ඔවුන්වද, ඔවුන්ට අයිති සියල්ලද ගිලදමා, ඔවුන් ජීවතුන් පිටම අගාධයට බැස යන්නෝ නම්, එවිට මේ මනුෂ්‍යයෝ යෙහෝවාණන්වහන්සේ උදෙසා ප්‍රකෝපයක් කළ බව ඔබ සැම තේරුම්ගන්නහුය.”</w:t>
      </w:r>
    </w:p>
    <w:p>
      <w:pPr>
        <w:pStyle w:val="ArticleScripture"/>
        <w:jc w:val="left"/>
      </w:pPr>
      <w:r>
        <w:rPr>
          <w:rFonts w:ascii="Nirmala UI" w:hAnsi="Nirmala UI" w:eastAsia="Nirmala UI" w:cs="Nirmala UI"/>
        </w:rPr>
        <w:t>ඒ සියලු වචන කථා කර අවසන් කළ කල, ඔවුන් යට තිබූ භූමිය දෙබිඳී ගියේය. පෘථිවිය තම මුඛය විවෘත කර ඔවුන් ද, ඔවුන්ගේ ගෙවල් ද, කෝරාහට අයත් වූ සියලු මනුෂ්‍යයන් ද, ඔවුන්ගේ සියලු දේපළ ද ගිල දැමුවාය. ඔවුන් ද, ඔවුන්ට අයත් වූ සියල්ල ද, ජීවත්වම ගොස් ගැඹුරු ගහනට වැටුණෝය; පෘථිවිය ඔවුන් මත වැසී ගියේය. එසේ ඔව්හු සභාව අතරින් විනාශ වූහ.</w:t>
      </w:r>
    </w:p>
    <w:p>
      <w:pPr>
        <w:pStyle w:val="ArticleScripture"/>
        <w:jc w:val="left"/>
      </w:pPr>
      <w:r>
        <w:rPr>
          <w:rFonts w:ascii="Nirmala UI" w:hAnsi="Nirmala UI" w:eastAsia="Nirmala UI" w:cs="Nirmala UI"/>
        </w:rPr>
        <w:t>ඔවුන්ගේ කෑගැසීම අසා ඔවුන් වටා සිටි මුළු ඉශ්‍රායෙල්වරු සියල්ලෝම පලා ගියෝය; මක්නිසාද, “පෘථිවිය අපවද ගිල දමන්නේ නොවේවා”යි ඔවුහු කීහ. එවිට ස්වාමින්වහන්සේ වෙතින් ගින්නක් පිටවී, ධූප පූජා කළ මනුෂ්‍යයන් දෙසිය පනහ දෙනා දවා විනාශ කළේය. ගණන් කථාව 16:28–35.</w:t>
      </w:r>
    </w:p>
    <w:p>
      <w:pPr>
        <w:pStyle w:val="ArticleBody"/>
        <w:jc w:val="left"/>
      </w:pPr>
      <w:r>
        <w:rPr>
          <w:rFonts w:ascii="Nirmala UI" w:hAnsi="Nirmala UI" w:eastAsia="Nirmala UI" w:cs="Nirmala UI"/>
        </w:rPr>
        <w:t>1888 කැරැල්ල, කොරාහ්, දාතාන්, අබීරාම් සහ ධූප පූජා කළ මිනිසුන් 250 දෙනාගේ කැරැල්ලෙන් ප්‍රතිරූපිත කරන ලදී. එම මිනිසුන් 250 දෙනා, එක්සත් ජනපදය නම් භූමි මෘගයා තම මුඛය විවෘත කර නාගයෙකු මෙන් කථා කරන විට, එනම් ඉරිදා නීතිය වෙත පැමිණෙන ත්‍රිත්වීය සන්ධානයක් සමඟ එක්සත් වී සිටියහ. එම අවස්ථාවේදී, ධූප පූජා කළ මිනිසුන් 250 දෙනා ස්වර්ගයෙන් බැස ආ ගින්නෙන් විනාශ කරනු ලැබූ ආකාරයටම, පසු වර්ෂාව ප්‍රමාණයකින් තොරව වගුරුවනු ලැබේ. එම මිනිසුන් 250 දෙනා, ඉරිදා නීතියේදී පසු වර්ෂාව වගුරුවනු ලබන කාලයේදී විනාශ කරනු ලබන ව්‍යාජ ආගමික ක්‍රමයක් නියෝජනය කරති. කොරාහ් සහ ඔහුගේ අනුගාමිකයන් මත පොළොව විවෘත වීම, එක්සත් ජනපදය තම මුඛය විවෘත කර නාගයෙකු මෙන් කථා කිරීම හඳුනා දෙන එළිදරව් පොතේ එකොළොස්වන පරිච්ඡේදයේ භූමිකම්පාවයි. මිනිසුන් 250 දෙනා මත ස්වර්ගයෙන් ගින්න බැස ආ විට, එය කර්මෙල් කන්දේදී ව්‍යාජ අනාගතවක්තෘවරුන් මරණයට පත් කරනු ලැබූ අවස්ථාවේ එලියාගේ ගින්න ප්‍රතිරූපිත කළේය. කර්මෙල් කන්දේ එලියාගේ ගින්න ඉරිදා නීතිය සමඟ සමාන්තර වන බැවින්, මිනිසුන් 250 දෙනා මත පැමිණි ගින්න වනාහි පසු වර්ෂාවේ ඉරිදා නීතියේ ගින්නය.</w:t>
      </w:r>
    </w:p>
    <w:p>
      <w:pPr>
        <w:pStyle w:val="ArticleBody"/>
        <w:jc w:val="left"/>
      </w:pPr>
      <w:r>
        <w:rPr>
          <w:rFonts w:ascii="Nirmala UI" w:hAnsi="Nirmala UI" w:eastAsia="Nirmala UI" w:cs="Nirmala UI"/>
        </w:rPr>
        <w:t>කෝරාහ්ගේ කැරැල්ල සම්බන්ධයෙන් ගණන් කථාවේ ඇති ඡේදය, යෝෂුවා සහ කාලෙබ් විසින් ඉදිරිපත් කරන ලද පොරොන්දු දේශයේ පණිවිඩයට එරෙහිව ඇති කැරැල්ල සමඟ പ്രവචනමය ලෙස අනුකූල වේ. එම කැරැල්ල බයිබලීය “කෝපයට ඇවිස්සීමේ දවස” නියෝජනය කරයි. කෝරාහ්ගේ කැරැල්ල පිළිබඳ එම ඡේදය මෙසේ පවසයි: “ye shall understand that these men have provoked the Lord.”</w:t>
      </w:r>
    </w:p>
    <w:p>
      <w:pPr>
        <w:pStyle w:val="ArticleBody"/>
        <w:jc w:val="left"/>
      </w:pPr>
      <w:r>
        <w:rPr>
          <w:rFonts w:ascii="Nirmala UI" w:hAnsi="Nirmala UI" w:eastAsia="Nirmala UI" w:cs="Nirmala UI"/>
        </w:rPr>
        <w:t>තේරුම් ගන්නේ ප්‍රඥාවන්තයෝය; ප්‍රඥාවන්තයෝ මෙය තේරුම් ගත යුතුය: කොරාගේ කැරැල්ලේ ඉතිහාසය, පොරොන්දු දේශයේ පිළිබඳ යෝෂුවාගේ පණිවිඩයට එරෙහි කැරැල්ල මත පවරා තැබිය යුතු බවය. එම කැරැල්ල කාදේශයේ සිදු විය; කාදේශයත් කොරාගේ කැරැල්ලත් යන දෙකම ඉරිදා නීතියේදී සෙවන්ත්-ඩේ ඇඩ්වෙන්ටිස්මයේ කැරැල්ල වේ. කොරා සහ දූප නඟා පූජා කළ මනුෂ්‍යයන් දෙසිය පනහ, එසකියෙල් 8 හි සූර්යයාට නැමෙන මනුෂ්‍යයන් විසිපහට සංකේතවත් වූහ. එසකියෙල් අටවන පරිච්ඡේදයේ පුරාණ මනුෂ්‍යයෝ, දෙවියන්වහන්සේගේ සභාවේ සංකේතය වන යෙරුසලමේ සිදු කරනු ලබන, ක්‍රමයෙන් උත්සන්න වන අපවිත්‍රකම් හතරෙන් සිව්වැන්න නියෝජනය කරති.</w:t>
      </w:r>
    </w:p>
    <w:p>
      <w:pPr>
        <w:pStyle w:val="ArticleBody"/>
        <w:jc w:val="left"/>
      </w:pPr>
      <w:r>
        <w:rPr>
          <w:rFonts w:ascii="Nirmala UI" w:hAnsi="Nirmala UI" w:eastAsia="Nirmala UI" w:cs="Nirmala UI"/>
        </w:rPr>
        <w:t>පළමුවන පිළිකුල ඊර්ෂ්‍යාවේ රූපයයි; දෙවනුව සැඟවුණු කාමරයන්ය; තෙවනුව තම්මුස් සඳහා හඬා වැළපීමය; ඉන්පසු මිනිසුන් 25 දෙනා සූර්යයාට නමස්කාර කරමින් වැඳ වැටෙති. අනතුරුව නවවන පරිච්ඡේදය, අටවන පරිච්ඡේදයේ නිරූපිත වූ පිළිකුල්කම් නිසා සුසුම්ලමින් හඬා වැළපෙන්නන් කවුරුන්දැයි හඳුනා දක්වයි. එලෙස සුසුම්ලමින් හඬා වැළපෙන්නෝ නැගෙනහිරෙන් උදාවන දූතයා විසින් මුද්‍රා තබනු ලබති. දූතයෙකු යනු පණිවිඩකරුවෙකි, එබැවින් ඔහු පණිවිඩයක් නියෝජනය කරයි.</w:t>
      </w:r>
    </w:p>
    <w:p>
      <w:pPr>
        <w:pStyle w:val="ArticleBody"/>
        <w:jc w:val="left"/>
      </w:pPr>
      <w:r>
        <w:rPr>
          <w:rFonts w:ascii="Nirmala UI" w:hAnsi="Nirmala UI" w:eastAsia="Nirmala UI" w:cs="Nirmala UI"/>
        </w:rPr>
        <w:t>නැගෙනහිරින් පැමිණෙන මුද්‍රා තැබීමේ පණිවිඩය, ඉස්ලාමයේ පණිවිඩය වන නැගෙනහිර සුළඟේ පණිවිඩයයි. එකලක්ෂ හතළිස් හතර දහස මුද්‍රා තැබූ පසු, විනාශක දූතයෝ තමන්ගේ ක්‍රියාව ආරම්භ කරති; බාහිර අනාවැකි රේඛාව උගන්වන්නේ “ජාතික අපස්ථානයට පසු ජාතික විනාශය පැමිණේ” යන ස්ථානයේමය. කොරා විසින් නියෝජනය කරනු ලබන්නන් මත විනිශ්චය ඉටු කිරීමට පෙර, කැරලිකරුවෝ යෙරුසලමේ පිටතට ගෙන යනු ලබති. දුෂ්ටයෝ යෙරුසලමෙන් ඉවත් කරනු ලබති, මන්ද යෙරුසලමෙන් පලා යන්නේ ධර්මිෂ්ඨයෝ නොවන බැවිනි.</w:t>
      </w:r>
    </w:p>
    <w:p>
      <w:pPr>
        <w:pStyle w:val="ArticleScripture"/>
        <w:jc w:val="left"/>
      </w:pPr>
      <w:r>
        <w:rPr>
          <w:rFonts w:ascii="Nirmala UI" w:hAnsi="Nirmala UI" w:eastAsia="Nirmala UI" w:cs="Nirmala UI"/>
        </w:rPr>
        <w:t>තවද ආත්මය මා ඔසවාගෙන, නැගෙනහිර දෙසට මුහුණලා තිබෙන සමිඳාණන්වහන්සේගේ ගෘහයේ නැගෙනහිර දොරටුව වෙත මා ගෙන ගියේය. එවිට බලව, දොරටුවේ දොරකඩෙහි මිනිසුන් විසි පස්දෙනෙක් සිටියෝය; ඔවුන් අතරෙහි ආසූර්ගේ පුත් යාඅසනියා සහ බෙනායාගේ පුත් පෙලාතියා යන, ජනතාවගේ අධිපතීන් වූ අය මම දුටිමි.</w:t>
      </w:r>
    </w:p>
    <w:p>
      <w:pPr>
        <w:pStyle w:val="ArticleScripture"/>
        <w:jc w:val="left"/>
      </w:pPr>
      <w:r>
        <w:rPr>
          <w:rFonts w:ascii="Nirmala UI" w:hAnsi="Nirmala UI" w:eastAsia="Nirmala UI" w:cs="Nirmala UI"/>
        </w:rPr>
        <w:t>එවිට ඔහු මට මෙසේ කීවේය: මනුෂ්‍ය පුත්‍රයාණෙනි, මේ නගරය තුළ අනර්ථය යෝජනා කර, දුෂ්ට උපදේශ දෙන මිනිසුන් මොවුන්ය. ඔවුහු මෙසේ කියති: “එය ආසන්න නොවේ; අපි ගෙවල් ගොඩනඟමු. මේ නගරය කුඩය, අපි මාංසය ය.”</w:t>
      </w:r>
    </w:p>
    <w:p>
      <w:pPr>
        <w:pStyle w:val="ArticleScripture"/>
        <w:jc w:val="left"/>
      </w:pPr>
      <w:r>
        <w:rPr>
          <w:rFonts w:ascii="Nirmala UI" w:hAnsi="Nirmala UI" w:eastAsia="Nirmala UI" w:cs="Nirmala UI"/>
        </w:rPr>
        <w:t>එබැවින් ඔවුන්ට විරුද්ධව අනාවැකි පවසන්න, අනාවැකි පවසන්න, මනුෂ්‍ය පුත්‍රයෙනි. එවිට ස්වාමීන්වහන්සේගේ ආත්මය මා කෙරෙහි පැමිණියේය; උන්වහන්සේ මට මෙසේ කී සේක: කතාකරන්න; ස්වාමීන්වහන්සේ මෙසේ වදාරන සේක;</w:t>
      </w:r>
    </w:p>
    <w:p>
      <w:pPr>
        <w:pStyle w:val="ArticleScripture"/>
        <w:jc w:val="left"/>
      </w:pPr>
      <w:r>
        <w:rPr>
          <w:rFonts w:ascii="Nirmala UI" w:hAnsi="Nirmala UI" w:eastAsia="Nirmala UI" w:cs="Nirmala UI"/>
        </w:rPr>
        <w:t>එබැවින්, එම්බා ඉශ්‍රායෙල්ගේ ගෘහය, ඔබ සැම මෙසේ කීවහුය. මක්නිසාද ඔබගේ සිතට නැඟෙන දේවල් සියල්ල, එකිනෙකටත් මම දනිමි. ඔබ මේ නගරය තුළ ඔබගේ මරාදැමූවන් බොහෝ කළහුය, එහි වීථි මරාදැමූවන්ගෙන් පුරවා ඇත. එබැවින් ස්වාමීන්වහන්සේ වන දෙවියන්වහන්සේ මෙසේ කියනසේක: ඔබ එහි මධ්‍යයේ තබා ඇති ඔබගේ මරාදැමූවෝ මාංසය වෙති, මේ නගරය භාජනයය; නමුත් මම ඔබ එහි මධ්‍යයෙන් පිටතට ගෙන එන්නෙමි. ඔබ කඩුවට භය වූවහුය; එසේම ස්වාමීන්වහන්සේ වන දෙවියන්වහන්සේ කියනසේක, මම ඔබ පිට කඩුවක් ගෙන එන්නෙමි. මම ඔබ එහි මධ්‍යයෙන් පිටතට ගෙන, අන්‍යජාතිකයන්ගේ අත්වලට ඔබ භාර දී, ඔබ අතර විනිශ්චයන් ක්‍රියාත්මක කරන්නෙමි. ඔබ කඩුවෙන් වැටෙන්නහුය; මම ඉශ්‍රායෙල්ගේ සීමාවේදී ඔබ විනිශ්චය කරන්නෙමි; එවිට මම ස්වාමීන්වහන්සේ බව ඔබ දැනගන්නහුය. මේ නගරය ඔබගේ භාජනය නොවන්නේය, ඔබ එහි මධ්‍යයේ මාංසය නොවන්නහුය; නමුත් මම ඉශ්‍රායෙල්ගේ සීමාවේදී ඔබ විනිශ්චය කරන්නෙමි. එවිට මම ස්වාමීන්වහන්සේ බව ඔබ දැනගන්නහුය. මක්නිසාද ඔබ මාගේ පනත්වල හැසිර නොගියහුය, මාගේ විනිශ්චයන් ක්‍රියාත්මක නොකළහුය, නමුත් ඔබ වටකර සිටින ජාතීන්ගේ රීති අනුව ක්‍රියා කළහුය.</w:t>
      </w:r>
    </w:p>
    <w:p>
      <w:pPr>
        <w:pStyle w:val="ArticleScripture"/>
        <w:jc w:val="left"/>
      </w:pPr>
      <w:r>
        <w:rPr>
          <w:rFonts w:ascii="Nirmala UI" w:hAnsi="Nirmala UI" w:eastAsia="Nirmala UI" w:cs="Nirmala UI"/>
        </w:rPr>
        <w:t>මම අනාවැකි කියමින් සිටියදී බෙනායාගේ පුත් පෙලාත්යා මිය ගියේය. එවිට මම මුහුණ බිමට වැටී මහත් හඬින් කෑගසා කීවෙමි: අහෝ, ස්වාමිවූ දෙවියනි! ඔබ ඉශ්‍රායෙල්ගේ ශේෂයට සම්පූර්ණ අවසානයක් කරනු ඇත ද? එසකියෙල් 11:1–13.</w:t>
      </w:r>
    </w:p>
    <w:p>
      <w:pPr>
        <w:pStyle w:val="ArticleBody"/>
        <w:jc w:val="left"/>
      </w:pPr>
      <w:r>
        <w:rPr>
          <w:rFonts w:ascii="Nirmala UI" w:hAnsi="Nirmala UI" w:eastAsia="Nirmala UI" w:cs="Nirmala UI"/>
        </w:rPr>
        <w:t>ඉරිදා නීතියෙහිදී, තිරිඟු නාරීගෙන් වෙන් කරනු ලබන කල, යෙරුසලම පවිත්‍ර කරනු ලබයි. 25 දෙනා, නැතහොත් කොරාහ්ගේ 250 දෙනා විසින් නිරූපිත මනුෂ්‍යයෝ, මරණය සඳහා යෙරුසලමේ “සීමාව” වෙත, එනම් පිටතට ගෙනයනු ලබති. 25 යනු සතියක් පුරා සේවය කළ යාජකයන්ගේ සංඛ්‍යාව වන අතර, එය 250 යන දශගුණ සංඛ්‍යාවෙන් සංකේතවත් කරන කල, එය ලෝකව්‍යාප්ත සභාව නිරූපණය කරයි; මක්නිසාද දහය ලෝකව්‍යාප්තභාවයේ සංකේතයකි. සටන්කාරී සභාව යනු තිරිඟු සහ නාරී යන දෙකෙන් සමන්විත සභාව ලෙස නිර්වචනය කරනු ලබන අතර, ජයග්‍රාහී සභාව නිරූපණය කරන්නේ තිරිඟු පමණක් වන සභාවය.</w:t>
      </w:r>
    </w:p>
    <w:p>
      <w:pPr>
        <w:pStyle w:val="ArticleScripture"/>
        <w:jc w:val="left"/>
      </w:pPr>
      <w:r>
        <w:rPr>
          <w:rFonts w:ascii="Nirmala UI" w:hAnsi="Nirmala UI" w:eastAsia="Nirmala UI" w:cs="Nirmala UI"/>
        </w:rPr>
        <w:t>“දෙවියන්වහන්සේට ජීවමාන සභාවක් නැද්ද? උන්වහන්සේට සභාවක් ඇත, නමුත් එය ජයලබා නිමවූ සභාව නොව, යුධකරන සභාවය. දෝෂ සහිත සාමාජිකයන් සිටීම පිළිබඳවද, තිරිඟු අතර කඩල පැල තිබීම පිළිබඳවද අපි ශෝක වෙමු. යේසුස්වහන්සේ මෙසේ පැවසූ සේක: ‘ස්වර්ග රාජ්‍යය තම කෙතෙහි හොඳ බීජ වපුරා ඇති මනුෂ්‍යයෙකුට සමානය. නමුත් මිනිසුන් නිදා සිටියදී ඔහුගේ සතුරා පැමිණ තිරිඟු අතර කඩල වපුරා ගොස් යන ලද්දේය…. එවිට ගෘහස්වාමියාගේ සේවකයෝ ඔහු වෙත පැමිණ, ස්වාමිනි, ඔබ ඔබගේ කෙතෙහි හොඳ බීජ වපුරනු ලැබුවේ නොවේද? එසේ නම් මෙයට කඩල ලැබුණේ කොහෙන්දැයි කීවෝය. ඔහු ඔවුන්ට, සතුරෙකු මේ දේ කළේයයි කීවේය. එවිට සේවකයෝ ඔහුට, එසේ නම් අපි ගොස් ඒවා එකතු කර ඉවත් කරමුදැයි කීවෝය. නමුත් ඔහු කීවේ, එසේ නොකරන්න; ඔබ කඩල එකතු කරන විට ඒවා සමඟ තිරිඟුද මුලින් උදුරා දමනු නොලැබේවායි. අස්වැන්න දක්වා දෙකම එකට වැඩෙන්නට ඉඩ දෙන්න. අස්වැන්න කාලයේදී මම කපන්නන්ට, පළමුව කඩල එකතු කර ඒවා දහනය කිරීම සඳහා ගැට ගසා බැඳ දමන්න; නමුත් තිරිඟු මාගේ ගබඩාවට එකතු කරන්නැයි කියන්නෙමි.’”</w:t>
      </w:r>
    </w:p>
    <w:p>
      <w:pPr>
        <w:pStyle w:val="ArticleScripture"/>
        <w:jc w:val="left"/>
      </w:pPr>
      <w:r>
        <w:rPr>
          <w:rFonts w:ascii="Nirmala UI" w:hAnsi="Nirmala UI" w:eastAsia="Nirmala UI" w:cs="Nirmala UI"/>
        </w:rPr>
        <w:t>“ගෝධූමය සහ කුළුබඩු පිළිබඳ උපමාවේදී, කුළුබඩු උදුරා නොදැමිය යුතු වූ හේතුව අපි දකිමු; එසේ කළහොත් කුළුබඩු සමඟ ගෝධූමයද මූලෝත්පාටනය විය හැකි බැවිනි. මනුෂ්‍ය මතය සහ විනිශ්චය මහත් දෝෂයන් කරනු ඇත. නමුත් දෝෂයක් සිදුවීමත්, ගෝධූමයේ එක් තනි පත්‍රිකාවක් පවා මූලෝත්පාටනය වීමත් සිදුවනවාට වඩා, ස්වාමියා පවසන්නේ, ‘අස්වනු කාලය දක්වා දෙදෙනාම එක්කම වැඩෙන්න ඉඩ දෙන්න;’ එවිට දේවදූතයෝ විනාශයට නියම කරනු ලැබ ඇති කුළුබඩු වෙන්කර රැස් කරගනු ඇත. උසස් සත්‍යය විශ්වාස කරන බව පවසන අපගේ සභාවන් තුළ පවා, ගෝධූමය අතර කුළුබඩු මෙන් දෝෂවත් හා වැරදීමෙන් යුත් අය සිටියද, දෙවියන්වහන්සේ දිගුකාලක් ඉවසනවූද, ශාන්තවූද ය. උන්වහන්සේ වැරදීමෙන් සිටින අය තරවටු කර අනතුරු අඟවන නමුත්, උන්වහන්සේ ඔවුන්ට උගන්වන්න කැමති පාඩම ඉගෙනගැනීමට බොහෝ කාලයක් ගන්නා අයව විනාශ නොකරනසේක; උන්වහන්සේ ගෝධූමයෙන් කුළුබඩු උදුරා නොදමනසේක. අස්වනු කාලය දක්වා කුළුබඩු සහ ගෝධූමය එක්කම වැඩෙන්නට ඇත; ගෝධූමය තම සම්පූර්ණ වර්ධනය හා සංවර්ධනයට පැමිණෙන විට, එහි පක්වවූ ස්වභාවය නිසා, එය කුළුබඩුවලින් සම්පූර්ණයෙන්ම වෙන්කර හඳුනාගනු ලැබේ.”</w:t>
      </w:r>
    </w:p>
    <w:p>
      <w:pPr>
        <w:pStyle w:val="ArticleScripture"/>
        <w:jc w:val="left"/>
      </w:pPr>
      <w:r>
        <w:rPr>
          <w:rFonts w:ascii="Nirmala UI" w:hAnsi="Nirmala UI" w:eastAsia="Nirmala UI" w:cs="Nirmala UI"/>
        </w:rPr>
        <w:t>“පෘථිවිය මත ඇති ක්‍රිස්තුස්වහන්සේගේ සභාව අසම්පූර්ණ වන්නේය; එහෙත් දෙවියන්වහන්සේ එහි අසම්පූර්ණකම නිසා තම සභාව විනාශ නොකරන සේක. දැනුමට අනුව නොවන උද්‍යෝගයෙන් පූර්ණ වූ, සභාව පවිත්‍ර කරමින් ගෝධුම අතරින් කුල් ඉවත් කර දැමීමට කැමති වූ අය සිටිති, තවද සිටිනු ඇත. එහෙත් වැරදි කරන අය සමඟද, සභාව තුළ පරිවර්තනය නොලැබූ අය සමඟද කෙසේ හැසිරිය යුතුද යන්න පිළිබඳව ක්‍රිස්තුස්වහන්සේ විශේෂ ආලෝකය දී ඇත. චරිතයෙන් දෝෂ සහිත යයි ඔවුන් සිතන අය කපා ඉවත් කිරීම පිණිස සභා සාමාජිකයන් විසින් අක්‍රමවත්, උද්‍යෝගී, ඉක්මන් ක්‍රියාමාර්ග ගත නොකළ යුතුය. ගෝධුම අතර කුල් පෙනී සිටිනු ඇත; එහෙත් දෙවියන්වහන්සේ නියම කළ මාර්ගයෙන් නොව ඒවා උදුරා ඉවත් කිරීම, ඒවා තනිව තැබීමට වඩා වැඩි හානියක් කරනු ඇත. ස්වාමීන්වහන්සේ සත්‍ය වශයෙන් පරිවර්තනය ලැබූ අය සභාව තුළට ගෙන එන අතරතුර, සාතන් ඒ සමඟම පරිවර්තනය නොලැබූ පුද්ගලයන් එහි සහභාගිත්වයට ගෙන එයි. ක්‍රිස්තුස්වහන්සේ යහපත් බීජ වපුරමින් සිටින අතරතුර, සාතන් කුල් වපුරමින් සිටියි. සභාවේ සාමාජිකයන් මත නිරන්තරයෙන් ප්‍රතිවිරුද්ධ බලපෑම් දෙකක් ක්‍රියා කරයි. එක බලපෑමක් සභාවේ පවිත්‍රතාවය උදෙසා ක්‍රියා කරන්නේය, අනෙක් බලපෑම දෙවියන්වහන්සේගේ ජනතාව භ්‍රෂ්ට කිරීම උදෙසා ක්‍රියා කරන්නේය.” Testimonies to Ministers, 45, 46.</w:t>
      </w:r>
    </w:p>
    <w:p>
      <w:pPr>
        <w:pStyle w:val="ArticleBody"/>
        <w:jc w:val="left"/>
      </w:pPr>
      <w:r>
        <w:rPr>
          <w:rFonts w:ascii="Nirmala UI" w:hAnsi="Nirmala UI" w:eastAsia="Nirmala UI" w:cs="Nirmala UI"/>
        </w:rPr>
        <w:t>දුෂ්ටයෝ විනාශ කරනු ලබන්නට යෙරුසලමෙන් පිටතට ගෙන යනු ලැබෙති. ඔවුන් ඉවත් කරනු ලබන්නේ අස්වැන්නේ කාලයේදීය; එයම ගෝධූමය පක්ව වී ඇති කාලයද වේ, මක්නිසාද ඒ අවස්ථාවේදී ගෝධූමය පෙන්තකොස්තේ තරංග අර්පිත රොටි දෙකේ පළමුඵල තරංග අර්පණය ලෙස එක්රැස් කරනු ලබන බැවිනි. ගෝධූමයේ පළමුඵල නෙළාගැනීම බයිබලානුකූල අනාවැකියේ විශේෂිත විෂයයකි. ගෝධූමය හා කඩුල්ලන් වෙන් කිරීම යන කරුණ මේම විෂයයම අරමුණු කරයි; ක්‍රිස්තුස්වහන්සේගේ බොහෝ උපමාද මෙම අතිශය වැදගත් අනාවැකීය මාර්ගලකුණ හඳුන්වා දෙයි.</w:t>
      </w:r>
    </w:p>
    <w:p>
      <w:pPr>
        <w:pStyle w:val="ArticleScripture"/>
        <w:jc w:val="left"/>
      </w:pPr>
      <w:r>
        <w:rPr>
          <w:rFonts w:ascii="Nirmala UI" w:hAnsi="Nirmala UI" w:eastAsia="Nirmala UI" w:cs="Nirmala UI"/>
        </w:rPr>
        <w:t>“නැවතත්, මෙම උපමා උගන්වන්නේ විනිශ්චයෙන් පසු කිසිදු කරුණාකාලයක් නොමැති බවය. සුභාරංචියේ කාර්යය සම්පූර්ණ වූ විට, එයට වහාම යහපත් අය සහ දුෂ්ට අය අතර වෙන්කිරීම අනුගමනය කරයි, සහ එක් එක් පන්තියේ ගමනාන්තය සදාකාලිකව ස්ථිර කරනු ලබයි.” Christ’s Object Lessons, 123.</w:t>
      </w:r>
    </w:p>
    <w:p>
      <w:pPr>
        <w:pStyle w:val="ArticleBody"/>
        <w:jc w:val="left"/>
      </w:pPr>
      <w:r>
        <w:rPr>
          <w:rFonts w:ascii="Nirmala UI" w:hAnsi="Nirmala UI" w:eastAsia="Nirmala UI" w:cs="Nirmala UI"/>
        </w:rPr>
        <w:t>තිරිඟු පූජාව වන්නේ එක්ලක්ෂ හතළිස් හතර දහසය, තෙවන දූතයා තිරිඟු දඹුරුවලින් වෙන් කරයි.</w:t>
      </w:r>
    </w:p>
    <w:p>
      <w:pPr>
        <w:pStyle w:val="ArticleScripture"/>
        <w:jc w:val="left"/>
      </w:pPr>
      <w:r>
        <w:rPr>
          <w:rFonts w:ascii="Nirmala UI" w:hAnsi="Nirmala UI" w:eastAsia="Nirmala UI" w:cs="Nirmala UI"/>
        </w:rPr>
        <w:t>“ඉන්පසු මම තුන්වන දූතයා දැක්කෙමි. මා සමඟ සිටි දූතයා මෙසේ කීවේය: ‘භයානකය ඔහුගේ වචනයය, භීතිය ජනකය ඔහුගේ මෙහෙවරය. ගොයම් අතරින් තණකොළ වෙන්කර තෝරා, ගොයම ස්වර්ගීය ගබඩාව සඳහා මුද්‍රාතබා හෝ බැඳ තැබීමට නියමිත දූතයා ඔහුය.’ මේ කාරණා මුළු සිතම, මුළු අවධානයම ආකර්ෂණය කළ යුතුය. නැවතත්, අප අවසාන කරුණාවේ පණිවුඩය ලබමින් සිටින බව විශ්වාස කරන අය, දිනපතා නව භ්‍රාන්තිය පිළිගෙන හෝ ඇතුළට ගෙනගනිමින් සිටින අයගෙන් වෙන්ව සිටිය යුතු බවේ අවශ්‍යතාව මට පෙන්වනු ලැබීය. තරුණයන් හෝ වයෝවෘද්ධයන් හෝ, භ්‍රාන්තියෙහි හා අන්ධකාරයෙහි සිටින අයගේ රැස්වීම්වලට සහභාගි නොවිය යුතු බව මම දුටුවෙමි. දූතයා මෙසේ කීවේය: ‘ප්‍රයෝජනයක් නැති දේවල් මත සිත වාසය කිරීම නවත්වනු ඇතුවා.’” Manuscript Releases, volume 5, 425.</w:t>
      </w:r>
    </w:p>
    <w:p>
      <w:pPr>
        <w:pStyle w:val="ArticleBody"/>
        <w:jc w:val="left"/>
      </w:pPr>
      <w:r>
        <w:rPr>
          <w:rFonts w:ascii="Nirmala UI" w:hAnsi="Nirmala UI" w:eastAsia="Nirmala UI" w:cs="Nirmala UI"/>
        </w:rPr>
        <w:t>තුන්වන දූතයා ගොධුම මුද්‍රා කරයි; එසේම ගොධුම කඳිරියෙන් වෙන් කරයි. තුන්වන දූතයා ඉරිදා නීතිය නියෝජනය කරයි; එහිදී ලාඔදිකියානු සෙවන්ත්-ඩේ ඇඩ්වෙන්ටිස්ට් සභාවේ නායකත්වය නියෝජනය කරන මනුෂ්‍යයන් විසිපහ දෙනා යෙරුසලමේ පිටතට ගෙන යවා විනිශ්චය කරනු ලැබේ. එම අවස්ථාවේදී සටන්කාමී සභාව ජයග්‍රාහී සභාව බවට පරිවර්තනය වේ.</w:t>
      </w:r>
    </w:p>
    <w:p>
      <w:pPr>
        <w:pStyle w:val="ArticleScripture"/>
        <w:jc w:val="left"/>
      </w:pPr>
      <w:r>
        <w:rPr>
          <w:rFonts w:ascii="Nirmala UI" w:hAnsi="Nirmala UI" w:eastAsia="Nirmala UI" w:cs="Nirmala UI"/>
        </w:rPr>
        <w:t>“මෙහෙය ඉක්මනින් අවසන් වීමට යයි. විශ්වාසවන්ත බව ඔප්පු කළ සටන්කාරී සභාවේ සාමාජිකයෝ ජයග්‍රාහී සභාව බවට පත්වනු ඇත. අපගේ අතීත ඉතිහාසය නැවත විමර්ශනය කරමින්, අපගේ වර්තමාන ස්ථානය දක්වා ප්‍රගතියේ සෑම පියවරක්ම ගමන් කර බැලූ විට, මට මෙසේ කිව හැකිය: දෙවියන්වහන්සේට ප්‍රශංසා වේවා! දෙවියන්වහන්සේ සිදු කළ දේ මම දකින විට, මම ආශ්චර්යයෙන්ද නායකයා වන ක්‍රිස්තුස්වහන්සේ කෙරෙහි විශ්වාසයෙන්ද පිරෙමි. අපට අනාගතය සම්බන්ධයෙන් භය වීමට කිසිවක් නැත, ස්වාමීන්වහන්සේ අපව මෙහෙයවාගෙන ආ මාර්ගයත්, අපගේ අතීත ඉතිහාසයේ උන්වහන්සේගේ ඉගැන්වීමත් අප අමතක කරන තරමට හැර.” General Conference Bulletin, January 29, 1893.</w:t>
      </w:r>
    </w:p>
    <w:p>
      <w:pPr>
        <w:pStyle w:val="ArticleBody"/>
        <w:jc w:val="left"/>
      </w:pPr>
      <w:r>
        <w:rPr>
          <w:rFonts w:ascii="Nirmala UI" w:hAnsi="Nirmala UI" w:eastAsia="Nirmala UI" w:cs="Nirmala UI"/>
        </w:rPr>
        <w:t>ගොයම්වලින් කඩල වෙන් කිරීම පිළිබඳ අනාවැකිමය විෂයය බයිබල් අනාවැකියේ ප්‍රධාන විෂයයකි. ක්‍රිස්තුස් වහන්සේ දේවමාළිගාව පවිත්‍ර කිරීම මෙම කාර්යයේ දෘශ්‍යෝපමානයකි; එහි උච්චස්ථානය ඉරිදා නීතියේදී සිදුවේ, මක්නිසාද විනිශ්චයට නියම වූවන් මරණය සඳහා යෙරුසලමේ සීමාව දක්වා ගෙන යන ලද්දන් බව අපි එහි දකිමු.</w:t>
      </w:r>
    </w:p>
    <w:p>
      <w:pPr>
        <w:pStyle w:val="ArticleScripture"/>
        <w:jc w:val="left"/>
      </w:pPr>
      <w:r>
        <w:rPr>
          <w:rFonts w:ascii="Nirmala UI" w:hAnsi="Nirmala UI" w:eastAsia="Nirmala UI" w:cs="Nirmala UI"/>
        </w:rPr>
        <w:t>“යේසුස්වහන්සේ තමන්ගේ ප්‍රසිද්ධ සේවය ආරම්භ කළ විට, උන්වහන්සේ දේවමාළිගාව එහි අපවිත්‍රකාර අභිශාපී අපහාසයෙන් පවිත්‍ර කළසේක. උන්වහන්සේගේ සේවයේ අවසාන ක්‍රියා අතර දේවමාළිගාව දෙවන වරටත් පවිත්‍ර කිරීම ද එකක් විය. එසේම, ලෝකයට අනතුරු ඇඟවීම සඳහා වන අවසාන කාර්යයේදී, සභාවන්ට වෙන්වූ පැහැදිලි කැඳවීම් දෙකක් කරනු ලැබේ. දෙවන දූතයාගේ පණිවිඩය මෙසේය: ‘සියලු ජාතීන්ට තම ව්‍යාභිචාරයේ උග්‍ර ක්‍රෝධයේ මිදියුස පානය කරවූ බැවින්, මහත් නගරය වූ බබිලෝනය වැටී ඇත, වැටී ඇත’ (එළිදරව් 14:8). තෙවන දූතයාගේ පණිවිඩයේ මහත් හඬ නැඟීම තුළ, ‘ඇයගේ පාපවලට සහභාගි නොවනු පිණිසත්, ඇයගේ පීඩා ඔබ නොලැබෙන පිණිසත්, මාගේ ජනතාවනි, ඇයගෙන් පිටතට එන්න. මක්නිසාද, ඇයගේ පාප ස්වර්ගය දක්වා ළඟා වී ඇති අතර, දෙවියන්වහන්සේ ඇයගේ අධර්මිෂ්ඨකම් සිහිපත් කර ඇත’ යයි කියන ස්වර්ගයෙන් හඬක් ඇසෙයි (එළිදරව් 18:4, 5).” Selected Messages, පොත 2, 118.</w:t>
      </w:r>
    </w:p>
    <w:p>
      <w:pPr>
        <w:pStyle w:val="ArticleBody"/>
        <w:jc w:val="left"/>
      </w:pPr>
      <w:r>
        <w:rPr>
          <w:rFonts w:ascii="Nirmala UI" w:hAnsi="Nirmala UI" w:eastAsia="Nirmala UI" w:cs="Nirmala UI"/>
        </w:rPr>
        <w:t>ගොදුරු ගහ හා නටුන්ගේ සභාව ඉරිදා නීති අර්බුදය තෙක් පවතී; එවිට නටුන් ඉවත් කරනු ලබන්නේ මනුෂ්‍ය ශක්තියෙන් නොව, තෙවන දූතයා මඟිනි—එය ඉරිදා නීතිය නියෝජනය කරන අතර, ඒ සමඟම එවකට අග වැසි පණිවිඩය උද්ධමනය වී මහ හඬක් බවට පත්වන දේද නියෝජනය කරයි. ගොදුරු ගහ මෙන්ම නටුන්ද අනාවැකිමය සාක්ෂියේ අංගයකි. දෙවියන්වහන්සේගේ ප්‍රබල සැලැස්ම ඉරිදා නීතිය දක්වා විහිදෙන අතර, තෙවන දූතයා දෙවන වරට දේවමාළිගාව පවිත්‍ර කරයි. උන්වහන්සේ එය 1844 ඔක්තෝබර් 22 දින පවිත්‍ර කළසේක; දෙවන දේවමාළිගා පවිත්‍රීකරණය නම් ඉරිදා නීතියයි.</w:t>
      </w:r>
    </w:p>
    <w:p>
      <w:pPr>
        <w:pStyle w:val="ArticleBody"/>
        <w:jc w:val="left"/>
      </w:pPr>
      <w:r>
        <w:rPr>
          <w:rFonts w:ascii="Nirmala UI" w:hAnsi="Nirmala UI" w:eastAsia="Nirmala UI" w:cs="Nirmala UI"/>
        </w:rPr>
        <w:t>ඉරිදා නීතිය කරා ගෙන යන ඉතිහාසයේ බාහිර අංග, ජයග්‍රාහී සභාවේ සාක්ෂියේ ප්‍රධාන අංගයකි; එසේම වල්පැළ, ගෝධූමය, සහ එම පන්තීන් දෙක බැඳ තැබීමද එහි අංග වේ. එළිදරව් පොතේ අවසාන පණිවිඩ යනු දූතයන් තිදෙනාගේ පණිවිඩයන්ය, ඒවා එම පන්තීන් දෙක වෙන් කොට බැඳ තබයි; එහෙත්, සොයුරිය වයිට් එම “අවසාන පණිවිඩ” “අස්වැන්න පැසවීමට” හේතු වන බව හඳුන්වා දෙන බව දැකගැනීම වැදගත්ය. අස්වැන්න පැසවීමට හේතු වන අවසාන පණිවිඩය යනු පසු වැස්ස වන අතර, එය විනාශයේ ගිනි සඳහා “දර මිටි මෙන්” එම මිනිසුන් 250 දෙනා බැඳ තබන ගින්නය.</w:t>
      </w:r>
    </w:p>
    <w:p>
      <w:pPr>
        <w:pStyle w:val="ArticleScripture"/>
        <w:jc w:val="left"/>
      </w:pPr>
      <w:r>
        <w:rPr>
          <w:rFonts w:ascii="Nirmala UI" w:hAnsi="Nirmala UI" w:eastAsia="Nirmala UI" w:cs="Nirmala UI"/>
        </w:rPr>
        <w:t>“යොහන්ට සභාවේ අත්දැකීම තුළ ඇති ගැඹුරු සහ හද කම්පාකරවන උනන්දුවේ දර්ශන විවෘත කරන ලදී. ඔහු දෙවියන්වහන්සේගේ ජනතාවගේ තත්ත්වය, අන්තරායන්, සටන්, සහ අවසාන ගැළවීම දුටුවේය. ඔහු භූමියේ අස්වැන්න පක්ව කරවන අවසාන පණිවිඩ වාර්තා කරයි; එය ස්වර්ගීය ගබඩාව සඳහා ගොනු ලෙස හෝ විනාශයේ ගිනි සඳහා දර පොදි ලෙස හෝ විය හැකිය. ඔහුට මහත් වැදගත්කමකින් යුත් විෂයයන් එළිදරව් කරන ලදී, විශේෂයෙන් අවසාන සභාව සඳහා, එසේය නම් වරදෙන් සත්‍යයට හැරී එන අය ඉදිරියේ ඇති අන්තරායන් සහ සටන් ගැන උපදෙස් ලබන පිණිසය. පෘථිවිය මත පැමිණෙන්නට යන දේ පිළිබඳ කිසිවෙකු අන්ධකාරයේ සිටිය යුතු නැත.” The Great Controversy, 341.</w:t>
      </w:r>
    </w:p>
    <w:p>
      <w:pPr>
        <w:pStyle w:val="ArticleBody"/>
        <w:jc w:val="left"/>
      </w:pPr>
      <w:r>
        <w:rPr>
          <w:rFonts w:ascii="Nirmala UI" w:hAnsi="Nirmala UI" w:eastAsia="Nirmala UI" w:cs="Nirmala UI"/>
        </w:rPr>
        <w:t>ඔහු දේවමාළිගාව පවිත්‍ර කළ ක්‍රියාව, යොහන් බප්තිස්ත විසින් තම සේවය අනුව පැමිණෙන තැනැත්තා ලෙස හඳුන්වා දුන් “Dirt Brush” මනුෂ්‍යයාගේ කාර්යය මඟින්ද දර්ශනය කරනු ලැබේ. මිලර්ගේ සිහිනයේ කසළ ඉවත් කරමින් හරවා දමන්නේ ඔහුය.</w:t>
      </w:r>
    </w:p>
    <w:p>
      <w:pPr>
        <w:pStyle w:val="ArticleScripture"/>
        <w:jc w:val="left"/>
      </w:pPr>
      <w:r>
        <w:rPr>
          <w:rFonts w:ascii="Nirmala UI" w:hAnsi="Nirmala UI" w:eastAsia="Nirmala UI" w:cs="Nirmala UI"/>
        </w:rPr>
        <w:t>“ධර්මිෂ්ඨයන් හා දුෂ්ටයන් අතර ඇති වෙනස ස්වාමීන් වහන්සේ දැන් ප්‍රකාශ කිරීමට ආසන්නය; මක්නිසාද උන්වහන්සේගේ ‘කූලිය උන්වහන්සේගේ අතේ ඇත; උන්වහන්සේ තමන්ගේ කමත සම්පූර්ණයෙන් පවිත්‍ර කර, තමන්ගේ ගෝධුම ගබඩාවට රැස්කරනු ඇත; එහෙත් උන්වහන්සේ බොල් නොනිවෙන ගින්නෙන් දවාලනු ඇත.’” Review and Herald, November 8, 1892.</w:t>
      </w:r>
    </w:p>
    <w:p>
      <w:pPr>
        <w:pStyle w:val="ArticleBody"/>
        <w:jc w:val="left"/>
      </w:pPr>
      <w:r>
        <w:rPr>
          <w:rFonts w:ascii="Nirmala UI" w:hAnsi="Nirmala UI" w:eastAsia="Nirmala UI" w:cs="Nirmala UI"/>
        </w:rPr>
        <w:t>1849 දී ස්වාමින්වහන්සේ තම සෙනඟගේ ඉතිරි කොටස එකතු කරගැනීම සඳහා දෙවන වරට තම අත දිගු කළ බව හඳුනා දක්වමින්, සහෝදරි වයිට් විසින් යෙසායා සඳහන් කරනු ලැබේ; එසේම යෙසායා සහ සහෝදරි වයිට් යන දෙදෙනාම එක් ලක්ෂ හතළිස් හතර දහසක අවසාන එකතු කිරීම හඳුනා දක්වති. එකතු කිරීමේ ක්‍රියාවලිය තුළ පළමු බලාපොරොත්තු කඩවීම ලෙස නිරූපණය කරනු ලබන විසිරවීමත් නැවත එකතු කිරීමත් අන්තර්ගත වන අතර, එය ප්‍රමාද කාලයක අවසානයේ ඇති එකතු කිරීම කරා ගෙන යයි. එක් ලක්ෂ හතළිස් හතර දහස සීල් කිරීමේ මේ සෑම අංගයක්ම බයිබලීය අනාවැකිවල නිශ්චිත මාතෘකාවකි. පාපය එහි අවසාන නිගමනය කරා ගෙන ඒම සඳහා ස්වාමින්වහන්සේ තම උපකරණය ලෙස භාවිතා කරන බාහිර ඉතිහාසය දානියෙල් 11:11හි නිරූපණය කර ඇත; අවසාන එකතු කිරීම යෙසායා 11:11හි සොයාගත හැක; ප්‍රමාද කාලයේ අවසානය එළිදරව් 11:11හි සොයාගත හැක; සහ ඉරිදා නීතියේදී තිරිඟු සහ කොළපැළ වෙන් කිරීම එසකියෙල් 11:11හි ස්ථානගත කර ඇත:</w:t>
      </w:r>
    </w:p>
    <w:p>
      <w:pPr>
        <w:pStyle w:val="ArticleScripture"/>
        <w:jc w:val="left"/>
      </w:pPr>
      <w:r>
        <w:rPr>
          <w:rFonts w:ascii="Nirmala UI" w:hAnsi="Nirmala UI" w:eastAsia="Nirmala UI" w:cs="Nirmala UI"/>
        </w:rPr>
        <w:t>මෙම නගරය ඔබට භාජනය නොවන්නේය; ඔබත් එහි මධ්‍යයේ ඇති මාංසය නොවන්නහුය; එහෙත් මම ඉශ්‍රායෙල්ගේ සීමාවේදී ඔබට විනිශ්චය කරන්නෙමි. එසකියෙල් 11:11.</w:t>
      </w:r>
    </w:p>
    <w:p>
      <w:pPr>
        <w:pStyle w:val="ArticleBody"/>
        <w:jc w:val="left"/>
      </w:pPr>
      <w:r>
        <w:rPr>
          <w:rFonts w:ascii="Nirmala UI" w:hAnsi="Nirmala UI" w:eastAsia="Nirmala UI" w:cs="Nirmala UI"/>
        </w:rPr>
        <w:t>යෝවෙල්හි “නව මුද්‍රාසවය” ශුද්ධස්ථානයේ භාරකරුවන් විය යුතු පැරණි වයස්ගත පුරුෂයන්ගෙන් කපා ඉවත් කරනු ලැබේ. මධ්‍යරාත්‍රි හඬේ පණිවුඩය යෝවෙල්හි නව මුද්‍රාසවය වන අතර, ඉරිදා නීතියේදී පහළට බැස එන ගින්න පෙන්තකොස්තේ ගින්නෙන් පූර්ව රූපිත කර ඇත. ඒ ගින්න නව මුද්‍රාසවය වන පණිවුඩයක් නියෝජනය කරයි; එහෙත් එය දූප පුද කළ මනුෂ්‍යයන් 250 දෙනා විනාශ කරන පණිවුඩයද වේ. ලාඔදිසියානු සත් වන දින ඇඩ්වෙන්ටිස්ට් සභාව ඉරිදා නීතියේදී අවසන් වේ; මක්නිසාද එවිට ගින්න ප්‍රමාණයකින් තොරව වත් කරනු ලබන අතර, එය දූප පුද කළ මනුෂ්‍යයන් 250 දෙනා විනාශ කරයි; එබැවින් එය ඔවුන්ගේ නමස්කාර පද්ධතියද විනාශ කරයි.</w:t>
      </w:r>
    </w:p>
    <w:p>
      <w:pPr>
        <w:pStyle w:val="ArticleBody"/>
        <w:jc w:val="left"/>
      </w:pPr>
      <w:r>
        <w:rPr>
          <w:rFonts w:ascii="Nirmala UI" w:hAnsi="Nirmala UI" w:eastAsia="Nirmala UI" w:cs="Nirmala UI"/>
        </w:rPr>
        <w:t>සත්වන දින අද්වෙන්ටිස්ට් සභාව ඉරිදා නීතියේදී විශ්වාසවන්ත වුවහොත්, එක්සත් ජනපද ආණ්ඩුවේ බලය හා ප්‍රබලත්වය එය වසා දමනු ඇත. එය අවිශ්වාසවන්ත වුවහොත්, එය සරලවම තම නාමය පළමු දින අද්වෙන්ටිස්ට් සභාව ලෙස හෝ ඊට ඉතා සමාන වෙනත් නාමයකින් වෙනස් කරනු ඇත. ධර්මිෂ්ඨ වුවද අධර්මිෂ්ඨ වුවද, සත්වන දින අද්වෙන්ටිස්ට් සභාව ඉරිදා නීතිය ඉක්මවා නොයයි. අනාවැකිමය සාක්ෂිය හඳුනා දෙන්නේ 9/11 දින අද්වෙන්ටිස්ට් වාදය පැරණි මාර්ගයන්ගේ පණිවිඩය ප්‍රතික්ෂේප කළ බවය; එම පැරණි මාර්ග ඉරිදා නීතියේදී වසා දැමූ දොරට මඟ පෙන්වයි. එසෙකියෙල්ගේ කොටසෙහි සිටි මනුෂ්‍යයන් විසිපස් දෙනා “ජාසානියාහ්, අසූර්ගේ පුත්‍රයා, සහ බෙනායාහ්ගේ පුත්‍රයා වන පෙලාතියාහ්, ජනතාවගේ අධිපතීන්” ලෙස නිරූපණය කරනු ලැබූහ.</w:t>
      </w:r>
    </w:p>
    <w:p>
      <w:pPr>
        <w:pStyle w:val="ArticleBody"/>
        <w:jc w:val="left"/>
      </w:pPr>
      <w:r>
        <w:rPr>
          <w:rFonts w:ascii="Nirmala UI" w:hAnsi="Nirmala UI" w:eastAsia="Nirmala UI" w:cs="Nirmala UI"/>
        </w:rPr>
        <w:t>ඔවුන්ගේ නම් දෙවියන්වහන්සේගේ ජනතාවගේ ලක්ෂණ ප්‍රකාශ කරයි; නමුත් එය ප්‍රකාශ කිරීමක් පමණි. “යාඅසානියා” යන්නෙහි අර්ථය දෙවියන්වහන්සේ අසනසේක යන්නයි; ඔහු “අසූර්”ගේ පුත්‍රයාය, එහි අර්ථය උපකාර කිරීම සහ ආරක්ෂා කිරීමය. සහෝදරි වයිට් පවසන්නේ, “අසූර්” මඟින් නිරූපිත පරිදි, එම පුුරුෂයන් විසිපස් දෙනා ආරක්ෂකයන් විය යුතු බවයි. ඔහුගේ පුත්‍රයා දෙවියන්වහන්සේට “අසන” බව ප්‍රකාශ කරයි; නමුත් ඔහු අයත් වන්නේ බැලුවත් නොදකින, ඇසුවත් නොඇසෙන පන්තියටය. “පෙලාතියා” යන්නෙහි අර්ථය දෙවියන්වහන්සේ විසින් ගළවාගනු ලැබූ යන්නයි; ඔහුගේ පියා වන “බෙනායා” යන්නෙහි අර්ථය දෙවියන්වහන්සේ ගොඩනඟා ඇත යන්නයි. එසකියෙල් තම අනතුරු ඇඟවීමේ පණිවුඩය අවසන් කළ විට පෙලාතියා මිය ගියේය.</w:t>
      </w:r>
    </w:p>
    <w:p>
      <w:pPr>
        <w:pStyle w:val="ArticleScripture"/>
        <w:jc w:val="left"/>
      </w:pPr>
      <w:r>
        <w:rPr>
          <w:rFonts w:ascii="Nirmala UI" w:hAnsi="Nirmala UI" w:eastAsia="Nirmala UI" w:cs="Nirmala UI"/>
        </w:rPr>
        <w:t>මේ නුවර ඔබ සැමට ඔබගේ පානකඩය නොවන්නේය, එහි මැද ඔබ සැම මාංසය ද නොවන්නේය; එහෙත් මම ඉශ්‍රායෙල් දේශ සීමාවේදී ඔබ සැම විනිශ්චය කරන්නෙමි. එවිට මම ස්වාමීන්වහන්සේ බව ඔබ සැම දැනගන්නහුය. මක්නිසාද ඔබ සැම මාගේ පනත් අනුව ගමන් නොකළහුය, මාගේ විනිශ්චයන් ක්‍රියාත්මක නොකළහුය, නුමුත් ඔබ සැම වටා සිටින අන්‍යජාතිකයන්ගේ ආචාර අනුව ක්‍රියා කළහුය. තවද මෙසේ සිදුවිය: මම අනාගතවාක්‍ය ප්‍රකාශ කරමින් සිටියදී බෙනායාගේ පුත් පෙලතියා මැරුණේය. එවිට මම මුහුණින් බිම වැටී මහ හඬින් කෑගසා මෙසේ කීවෙමි: අහෝ, ස්වාමීන්වහන්ස, දෙවියනි! ඔබ ඉශ්‍රායෙල්ගේ ඉතිරිව සිටින අය සම්පූර්ණයෙන්ම නාශ කරනු ඇද්ද? එසෙකියෙල් 11:11–13.</w:t>
      </w:r>
    </w:p>
    <w:p>
      <w:pPr>
        <w:pStyle w:val="ArticleBody"/>
        <w:jc w:val="left"/>
      </w:pPr>
      <w:r>
        <w:rPr>
          <w:rFonts w:ascii="Nirmala UI" w:hAnsi="Nirmala UI" w:eastAsia="Nirmala UI" w:cs="Nirmala UI"/>
        </w:rPr>
        <w:t>එසකියෙල්ගේ මහ හඬින් හඬා පෑම සමඟ පෙලාතියා මිය ගියේය. එළිදරව් එකොළොස්වන පරිච්ඡේදයේ ඉටු වීමක් ලෙස 2020 ජූලි 18 දින තිරිඟු වීථියේදී මිය ගියේය. තිරිඟු නම් මෝසෙස් සහ එලියාය; දෙවියන්වහන්සේගේ වචනයේ පළමු කතුවරයාද, පැමිණීමට නියමිත එලියා පිළිබඳ පොරොන්දුවද පැරණි ගිවිසුමේ අවසාන ප්‍රකාශය වේ. අල්ෆා සහ ඔමේගා සොදොම සහ මිසරය යනුවෙන් හඳුන්වන වීථියේදී ඝාතනය කරනු ලබති; එහෙත් එළිදරව් 11:11 හි නිරූපණය කර ඇති පරිදි, ඔවුහු 2024 දී නැවත ජීවනය ලබති. ඔවුන් මිය සිටියදී, සොදොම සහ මිසරය ප්‍රීති වූහ. “අහෝ ස්වාමිවූ දෙවියන්වහන්ස, ඔබ ඉශ්‍රායෙල්ගේ ශේෂයට සම්පූර්ණ අවසානයක් කරන සේක්ද?” යැයි එසකියෙල් පවසන විට, පෙලාතියාගේ මරණය ශේෂයෙහි කාලයේයැයි ඔහු ස්ථානගත කරයි. යෙසායා අනුව, සොදොම වන්නේ ශේෂයෙහි කාලයේ සෙවන්ත්-ඩේ ඇඩ්වෙන්ටිස්ට් සභාවය.</w:t>
      </w:r>
    </w:p>
    <w:p>
      <w:pPr>
        <w:pStyle w:val="ArticleScripture"/>
        <w:jc w:val="left"/>
      </w:pPr>
      <w:r>
        <w:rPr>
          <w:rFonts w:ascii="Nirmala UI" w:hAnsi="Nirmala UI" w:eastAsia="Nirmala UI" w:cs="Nirmala UI"/>
        </w:rPr>
        <w:t>අහෝ ස්වර්ගයෙනි, අසන්න; අහෝ පොළොවෙණි, කන් දෙනු මැනවි. මන්ද යෙහෝවා වහන්සේ කථා කළසේක: “මම දරුවන් පෝෂණය කොට වැඩි කළෙමි; එහෙත් ඔවුහු මට විරුද්ධව කැරලි ගැසූහ. ගොනුවා තම ස්වාමියා හඳුනයි, කොටළුවා තම හිමියාගේ පෝෂණාගාරය හඳුනයි; එහෙත් ඉශ්‍රායෙල් නොහඳුනයි, මාගේ ජනතාව නොසලකයි.”</w:t>
      </w:r>
    </w:p>
    <w:p>
      <w:pPr>
        <w:pStyle w:val="ArticleScripture"/>
        <w:jc w:val="left"/>
      </w:pPr>
      <w:r>
        <w:rPr>
          <w:rFonts w:ascii="Nirmala UI" w:hAnsi="Nirmala UI" w:eastAsia="Nirmala UI" w:cs="Nirmala UI"/>
        </w:rPr>
        <w:t>අහෝ, පාපයෙන් පිරුණු ජාතියක්, අධර්මයෙන් බර වූ ජනතාවක්, දුෂ්ටකම් කරන්නන්ගේ වංශයක්, විනාශකාරී දරුවන්ය! ඔව්හු ස්වාමීන්වහන්සේ අත්හැර දැමුවෝය; ඉශ්‍රායෙල්ගේ ශුද්ධ තැනැන්වහන්සේ කෝපයට පත් කළෝය; ඔව්හු පසුබැස ගොස් ඇත. තවත් ඔබ සැරයටියෙන් පහර කෑ යුත්තේ මක්නිසාද? ඔබ තව තවත් කැරලි ගසනු ඇත. මුළු හිසම රෝගාතුරය, මුළු සිතම දුර්වලය. පාදයේ තලයෙන් පටන් හිස දක්වා එහි සුවපත් ස්ථානයක් කිසිවක් නැත; තුවාලද, කැළලද, පූවෙමින් කුණු වන වණද පමණක් ඇත. ඒවා වසා නොදමා ඇත, බැඳ නොතබා ඇත, තෙල් ගා මෘදු නොකර ඇත. ඔබගේ දේශය පාළු වී ඇත, ඔබගේ නගර ගින්නෙන් දවා ඇත; ඔබගේ භූමිය, ඔබ ඉදිරියෙහිම, අන්‍යයන් විසින් ගිල දමනු ලබයි; එය අන්‍යයන් විසින් පෙරළා දැමූවක් මෙන් පාළු වී ඇත. එවිට සියොන්ගේ දියණිය මිදි වත්තක ඇති කුඩා පැල්පතක් මෙන්ද, පිපිඤ්ඤා වත්තක ඇති මුරකුටියක් මෙන්ද, වටලන ලද නුවරක් මෙන්ද ඉතිරි වී ඇත.</w:t>
      </w:r>
    </w:p>
    <w:p>
      <w:pPr>
        <w:pStyle w:val="ArticleScripture"/>
        <w:jc w:val="left"/>
      </w:pPr>
      <w:r>
        <w:rPr>
          <w:rFonts w:ascii="Nirmala UI" w:hAnsi="Nirmala UI" w:eastAsia="Nirmala UI" w:cs="Nirmala UI"/>
        </w:rPr>
        <w:t>සේනාවල ස්වාමීන්වහන්සේ අපට ඉතා සුළු ශේෂයක් ඉතිරි කර නොතිබුණේ නම්, අපි සොදොම් මෙන් වී සිටිනෙමුව, ගොමොරාවට සමාන වූවෙමු. සොදොමේ ආධිපතීන්වරුනි, ස්වාමීන්වහන්සේගේ වචනය අසන්න; ගොමොරාවේ ජනතාවෙනි, අපගේ දෙවියන්වහන්සේගේ ව්‍යවස්ථාවට සවන් දෙන්න. යෙසායා 1:2–10.</w:t>
      </w:r>
    </w:p>
    <w:p>
      <w:pPr>
        <w:pStyle w:val="ArticleBody"/>
        <w:jc w:val="left"/>
      </w:pPr>
      <w:r>
        <w:rPr>
          <w:rFonts w:ascii="Nirmala UI" w:hAnsi="Nirmala UI" w:eastAsia="Nirmala UI" w:cs="Nirmala UI"/>
        </w:rPr>
        <w:t>ඉතිරිවූවන්ගේ කාලය තුළ, මෝසෙස් සහ එලියා සොදොමයෙහි හා මිසරයෙහි මරා දමනු ලබති. මිසරය දූෂිත රාජ්‍ය පාලන ක්‍රමයේ සංකේතයක් වන අතර, සොදොමය දූෂිත සභා පාලන ක්‍රමයේ සංකේතයකි. බෙනායාගේ පුත් පෙලාතියා ඉරිදා නීතියේදී මිය යයි; යෙසායා එය, 1863 හෝ ඉරිදා නීතිය යන දෙකෙන් එකක් වන, බයිබලීය උද්වේගයේ දවස සමඟ සමාන්තර කරයි. බෙනායාගේ පුත් පෙලාතියා, සැබවින්ම දෙවියන්වහන්සේගේ වචනය අසන අයගේ ව්‍යාජ ප්‍රතිරූපයක් නියෝජනය කරයි. ඉතිරිවූවන්ගේ කාලයේදී, මෝසෙස් සහ එලියා විසින් නියෝජනය කරනු ලබන අය මරා දමනු ලැබ, අනතුරුව නැවත ජීවනය ලබති. එම නැවත නැඟිටීම 2023 ජූලි මාසයේදී වනයෙහි හඬක් සමඟ ආරම්භ විය. 2024 සිට ගෝධූමය හා කෘෂ්ණධාන්‍ය අතර අවසාන වෙන්කිරීම ක්‍රියාත්මක වෙමින් පවතී.</w:t>
      </w:r>
    </w:p>
    <w:p>
      <w:pPr>
        <w:pStyle w:val="ArticleBody"/>
        <w:jc w:val="left"/>
      </w:pPr>
      <w:r>
        <w:rPr>
          <w:rFonts w:ascii="Nirmala UI" w:hAnsi="Nirmala UI" w:eastAsia="Nirmala UI" w:cs="Nirmala UI"/>
        </w:rPr>
        <w:t>ඉරිදා නීතිය ක්‍රියාත්මක වන විට, සත්වන දින ඇඩ්වෙන්ටිස්ට් සභාව තමන් නැතිවී ගොස් ඇති බව දැනගනු ඇත.</w:t>
      </w:r>
    </w:p>
    <w:p>
      <w:pPr>
        <w:pStyle w:val="ArticleScripture"/>
        <w:jc w:val="left"/>
      </w:pPr>
      <w:r>
        <w:rPr>
          <w:rFonts w:ascii="Nirmala UI" w:hAnsi="Nirmala UI" w:eastAsia="Nirmala UI" w:cs="Nirmala UI"/>
        </w:rPr>
        <w:t>මෙම නගරය ඔබට කල්දරය නොවන්නේය; ඔබ ද එහි මැද මස් නොවන්නෙහිය; එහෙත් මම ඉශ්‍රායෙල් දේශ සීමාවේදී ඔබ විනිශ්චය කරන්නෙමි. තවද මා ස්වාමීන්වහන්සේ බව ඔබ දැනගන්නෙහිය; මක්නිසාද ඔබ මාගේ පනත් අනුව හැසිර නොගියෙහිය, මාගේ විනිශ්චයන් ක්‍රියාත්මක නොකළෙහිය; එහෙත් ඔබ අවට සිටින ජාතීන්ගේ චාරිත්‍ර අනුව ක්‍රියා කළෙහිය. තවද මෙසේ සිදුවිය: මම අනාවැකි පැවසූ කල, බෙනායාගේ පුත් පෙලාතියා මියගියේය. එසකියෙල් 11:11–13.</w:t>
      </w:r>
    </w:p>
    <w:p>
      <w:pPr>
        <w:pStyle w:val="ArticleBody"/>
        <w:jc w:val="left"/>
      </w:pPr>
      <w:r>
        <w:rPr>
          <w:rFonts w:ascii="Nirmala UI" w:hAnsi="Nirmala UI" w:eastAsia="Nirmala UI" w:cs="Nirmala UI"/>
        </w:rPr>
        <w:t>දෙවියන් විසින් ගළවන ලද්දේ යන අර්ථය දරන පෙලාතියාගේ මරණය, මෙහි සන්දර්භය තුළ මරණයට භාර කරනු ලැබීම යන්න අදහස් කරයි; එයම දානියෙල් 11 වන පරිච්ඡේදයේ 41 වන පදයේ, එකොළොස්වන පැයේ කම්කරුවන් උතුරේ රජුගේ අතින් භාර කරනු ලබන නියම ස්ථානයෙහි සිදුවේ. පෙලාතියා, ඉරිදා නීතියේදී උතුරේ රජුගේ අතට භාර කරනු ලබයි. බෙනායාගේ පුත් පෙලාතියා—“දෙවියන් ගොඩනගා ඇති දේ” යන්න අර්ථවත් කරමින්. දෙවියන් නැවත වරක් දේවමාළිගාවක් ගොඩනැගූ නියත ස්ථානයේදී, එනම් ඉරිදා නීතියේදී ජයග්‍රාහී සභාව ලෙස උසස් කරනු පිණිස, පෙලාතියා විසින් නියෝජනය කරනු ලබන අය මරණයට භාර කරනු ලබති; මන්ද, පැරණි නාස්ති වූ ස්ථාන නැවත ගොඩනැගීමේ කාර්යයට සහභාගී වනවා වෙනුවට, ඔවුහු තමන් සඳහා තෝබියාගේ සොහොන ගොඩනගමින් සිටියහ. පෙලාතියා නියෝජනය කරන්නේ යෙසායා සඳහන් කරන හිසෙන් පාදංගුලිය දක්වා, සම්පූර්ණයෙන් පාපයෙන් බරපතළ වූ ශරීරයයි. එම ශරීරය යනු, වර්ධිමාන කැරැල්ලක පරම්පරා හතරක අවසානයේ සිටින ලාඕදිකියානු සත්වන දින ඇඩ්වෙන්ටිස්ට් සභාවයි; එම කැරැල්ල යෙසායා, “තවත් තවත් කැරළි ගසන්නෙහිය” යනුවෙන් ප්‍රකාශ කරන කල, උග්‍රවෙමින් යන කැරැල්ලක් ලෙස පෙන්වයි. 2024 දී ආරම්භ වූ අවසාන පරීක්ෂා කිරීමේ ක්‍රියාවලිය තුළ, ගෝධූමය දින තුනහමාරක් මළව පවතින අතර, පසුව නැවත උත්ථාන කරනු ලැබේ; එවිට ඔවුහු ස්වාමීන්වහන්සේ දෙවියන් බව දැනගනු ඇත.</w:t>
      </w:r>
    </w:p>
    <w:p>
      <w:pPr>
        <w:pStyle w:val="ArticleScripture"/>
        <w:jc w:val="left"/>
      </w:pPr>
      <w:r>
        <w:rPr>
          <w:rFonts w:ascii="Nirmala UI" w:hAnsi="Nirmala UI" w:eastAsia="Nirmala UI" w:cs="Nirmala UI"/>
        </w:rPr>
        <w:t>එබැවින් අනාවැකි කියා ඔවුන්ට මෙසේ කියන්න: ස්වාමිවූ දෙවියන්වහන්සේ මෙසේ කියනසේක; බලව, මාගේ ජනෙනි, මම ඔබගේ සොහොන් විවෘත කර, ඔබගේ සොහොන්වලින් ඔබ නැඟිටුවා, ඉශ්‍රායෙල් දේශයට ඔබ ගෙනෙන්නෙමි. මාගේ ජනෙනි, මම ඔබගේ සොහොන් විවෘත කර, ඔබ ඔබගේ සොහොන්වලින් නැඟිටුවා ඇති කල, මම ස්වාමීන්වහන්සේ බව ඔබ දැනගන්නහුය. තවද මාගේ ආත්මය ඔබ තුළ තබන්නෙමි; එවිට ඔබ ජීවත් වන්නහුය; ඔබගේම දේශයෙහි මම ඔබ පිහිටුවන්නෙමි. එවිට ස්වාමීන්වහන්සේ වන මම මෙය කථා කර එය ඉටු කළ බව ඔබ දැනගන්නහුය, යයි ස්වාමීන්වහන්සේ කියනසේක. එසකියෙල් 37:12–14.</w:t>
      </w:r>
    </w:p>
    <w:p>
      <w:pPr>
        <w:pStyle w:val="ArticleBody"/>
        <w:jc w:val="left"/>
      </w:pPr>
      <w:r>
        <w:rPr>
          <w:rFonts w:ascii="Nirmala UI" w:hAnsi="Nirmala UI" w:eastAsia="Nirmala UI" w:cs="Nirmala UI"/>
        </w:rPr>
        <w:t>ඉරිදා නීතියේදී 25 දෙනා විසින් නිරූපිත වන ව්‍යාජ පූජකත්වය, එවිට ස්වාමීන්වහන්සේ දෙවියන්වහන්සේ බව දැනගනු ඇත. ගෝධූමයෝ 2024 දී ස්වාමීන්වහන්සේ දෙවියන්වහන්සේ බව දනිති; නමුත් වල් බීජයෝ එම දැනුමට ඉරිදා නීතියේදී, අතිශය ප්‍රමාද වූ විට, අවදි වෙති. එම කාලපරිච්ඡේදය සොහොනක් හා උත්ථානයක් සමඟ ආරම්භ වී, සොහොනක් හා උත්ථානයක් නොමැතිව අවසන් වේ. ආරම්භයේ ගෝධූමයෝ, උන්වහන්සේ එළිදරව් 11හි උත්ථානය ඉටු කරන විට, දෙවියන්වහන්සේ බව දනිති; වල් බීජයෝ එම පරිච්ඡේදයේම ඉරිදා නීතියේ භූකම්පාවෙහිදී දනිති. එම මාර්ගසලකුණු දෙක අතර, අන්තිම වැස්සේ පරීක්ෂා කිරීමේ ක්‍රියාවලිය අස්වැන්න සඳහා පංති දෙකම පරිණතභාවයට ගෙන එයි.</w:t>
      </w:r>
    </w:p>
    <w:p>
      <w:pPr>
        <w:pStyle w:val="ArticleBody"/>
        <w:jc w:val="left"/>
      </w:pPr>
      <w:r>
        <w:rPr>
          <w:rFonts w:ascii="Nirmala UI" w:hAnsi="Nirmala UI" w:eastAsia="Nirmala UI" w:cs="Nirmala UI"/>
        </w:rPr>
        <w:t>යෝවෙල්ගේ පණිවිඩය මිදිවත්තේ ගීතයය; නමුත් එය මුලින්ම උද්ධරණය කරන ප්‍රශ්නය නම්, මිනිසුන්ට පෙර දවස් මඟින් අග දවස් හඳුනාගත හැකිද යන්නයි. යෝවෙල්හි “වැඩිහිටි මනුෂ්‍යයෝ” එය කළ නොහැකි වූහ; මන්ද මධ්‍යරාත්‍රියේ අවදි කිරීමේ හඬ පැමිණෙන කල, ඔවුන් කපා ඉවත් කරනු ලබති—පෘථිවි මෘගයා කථා කිරීමට තම මුඛය විවෘත කරන ස්ථානයේම, එනම් බිලාම්ගේ කොටළුවා කථා කළ ස්ථානයේද, යොහන් බප්තිස්තගේ පියා කථා කළ ස්ථානයේද, ස්වාමීන්වහන්සේගේ මුඛයෙන් පිටකර දමනු ලබති.</w:t>
      </w:r>
    </w:p>
    <w:p>
      <w:pPr>
        <w:pStyle w:val="ArticleBody"/>
        <w:jc w:val="left"/>
      </w:pPr>
      <w:r>
        <w:rPr>
          <w:rFonts w:ascii="Nirmala UI" w:hAnsi="Nirmala UI" w:eastAsia="Nirmala UI" w:cs="Nirmala UI"/>
        </w:rPr>
        <w:t>“පැරණි වයෝවෘද්ධ මනුෂ්‍යයන්” මත පැමිණෙන විනිශ්චය පදනම්වන්නේ, “මේ දේ ඔබේ පියවරුන්ගේ දිනවල සිදු වී තිබේද?” යන ප්‍රශ්නය මතය. මෙම ඡේදය ආරම්භ වන්නේ, “මේක අසන්න” යයි කියමිනි. අනතුරුව එය සාක්ෂිකරුවන් දෙදෙනෙකු ඉදිරිපත් කරයි; එක් සාක්ෂියක් මනුෂ්‍යයන්ගේ පරම්පරා හතරකි, අනෙක කෘමීන් වර්ග හතරකි. එවිට ඔවුහු මධ්‍යම රාත්‍රියේ හඬින් අවදි කරනු ලබති; එහෙත් දෙවියන්වහන්සේගේ තෝරාගත් ගිවිසුම් ජනතාව ලෙස ඔවුන් අත්හැර දමා ඇති බව පමණක් සොයාගනිති. ඔවුන් අත්හැර දමනු ලබන්නේ ඔවුන්ට මුද්‍රිකපානය නොතිබූ බැවින් නොව, ඔවුන් සතු වන්නේ වැරදි මුද්‍රිකපානය වූ බැවිනි. දස කන්‍යාවන්ගේ උපමාවෙහි, යෝවෙල්ගේ අලුත් මුද්‍රිකපානය තෙල්ය.</w:t>
      </w:r>
    </w:p>
    <w:p>
      <w:pPr>
        <w:pStyle w:val="ArticleBody"/>
        <w:jc w:val="left"/>
      </w:pPr>
      <w:r>
        <w:rPr>
          <w:rFonts w:ascii="Nirmala UI" w:hAnsi="Nirmala UI" w:eastAsia="Nirmala UI" w:cs="Nirmala UI"/>
        </w:rPr>
        <w:t>ඔවුන්ගේ ගැළවීම තබා ඇත්තේ, ඔවුන් පසු වර්ෂාවේ පණිවිඩයේ “අලුත් වයින්” පිළිගන්නා ද නොපිළිගන්නා ද යන කොන්දේසි මතය. “පැරණි සහ ආදිකාලීන මනුෂ්‍යයෝ” ද යෙසායා විසින් “එෆ්‍රායිම්ගේ මත්පැන් පානය කරන්නෝ” ලෙසත් දර්ශනය කරනු ලබති, එළිදරව් පොතේ හත්වන පරිච්ඡේදයේ මුද්‍රා තැබූවන් අතර එෆ්‍රායිම් නියෝජනය කරනු නොලැබේ. ඔහු වෙනුවට ඔහුගේ සහෝදරයා වූ මනස්සේ තබනු ලැබේ. මනස්සේට වඩා දුෂ්ට රජෙකු සොයා ගැනීම දුෂ්කරය, එහෙත් ඔහු එෆ්‍රායිම්ගේ මත්පැන් පානය කරන්නන්ගේ ස්ථානය ගනියි.</w:t>
      </w:r>
    </w:p>
    <w:p>
      <w:pPr>
        <w:pStyle w:val="ArticleScripture"/>
        <w:jc w:val="left"/>
      </w:pPr>
      <w:r>
        <w:rPr>
          <w:rFonts w:ascii="Nirmala UI" w:hAnsi="Nirmala UI" w:eastAsia="Nirmala UI" w:cs="Nirmala UI"/>
        </w:rPr>
        <w:t>තමන්ගේම ආත්මික පසුබැසීම ගැන ශෝකයට පත් නොවන, අනෙක් අයගේ පාපයන් ගැනත් විලාප නොකියන පන්තිය දෙවියන්වහන්සේගේ මුද්‍රාවෙන් තොරව ඉතිරි කරනු ලැබේ. ස්වාමීන්වහන්සේ තමන්ගේ දූතයන්ට, අතින් විනාශකාරී ආයුධ දරන ඒ පුරුෂයන්ට, මෙසේ ආඥා කරනසේක: ‘ඔහුගේ පසුපස නගරය මැදින් ගොස් පහරදෙන්න; ඔබගේ ඇස ඉතිරි නොකරත්වා, දයාවද නොදක්වත්වාය: මහලු හා තරුණ, යුවතියන්, කුඩා දරුවන් සහ ස්ත්‍රීන් සම්පූර්ණයෙන්ම මරාදමන්න: එහෙත් ලකුණ ඇති කිසි මනුෂ්‍යයෙකුට ළං නොවන්න; සහ මාගේ ශුද්ධස්ථානයෙන් ආරම්භ කරන්න. එවිට ඔව්හු මන්දිරය ඉදිරියෙහි සිටි මහලු පුරුෂයන්ගෙන් ආරම්භ කළහ.’</w:t>
      </w:r>
    </w:p>
    <w:p>
      <w:pPr>
        <w:pStyle w:val="ArticleScripture"/>
        <w:jc w:val="left"/>
      </w:pPr>
      <w:r>
        <w:rPr>
          <w:rFonts w:ascii="Nirmala UI" w:hAnsi="Nirmala UI" w:eastAsia="Nirmala UI" w:cs="Nirmala UI"/>
        </w:rPr>
        <w:t>“මෙහිදී අපි දකිමු, සභාව—ස්වාමීන්වහන්සේගේ ශුද්ධස්ථානය—දෙවියන්වහන්සේගේ උදහසේ පහර පළමුවෙන්ම අත්විඳි බව. දෙවියන්වහන්සේ විසින් මහත් ආලෝකය දෙන ලද, සහ ජනතාවගේ ආත්මික හිතාසක්තීන්ගේ ආරක්ෂකයන් ලෙස සිටි ප්‍රාචීන මනුෂ්‍යයෝ, තමන් වෙත භාර දෙන ලද විශ්වාසය පාවා දී තිබුණෝය. පෙර දිනවල මෙන් අද්භූත ක්‍රියාද, දෙවියන්වහන්සේගේ බලයේ විශේෂ ප්‍රකාශනයද අප විසින් බලාපොරොත්තු විය යුතු නැතැයි ඔවුහු ස්ථාවරයක් ගෙන සිටියෝය. කාලය වෙනස් වී ඇත. මෙම වචන ඔවුන්ගේ අවිශ්වාසය ශක්තිමත් කරයි, එවිට ඔවුහු කියති: ස්වාමීන්වහන්සේ යහපතක් නොකරන සේම, අයහපතක්ද නොකරනු ඇත. තම ජනතාව විනිශ්චයෙන් දඩුවම් කිරීමට ඔහු අතිශයින් කරුණාවන්තය. මෙසේ ‘සාමය සහ ආරක්ෂාව’ යන හඬ, නැවත කිසිදා තුරඟු නාදයක් මෙන් තම හඬ උස්සා දෙවියන්වහන්සේගේ ජනතාවට ඔවුන්ගේ වරදවල්ද, යාකොබ්ගේ ගෘහයට ඔවුන්ගේ පව්ද පෙන්වා නොදෙන මිනිසුන්ගෙන් නැඟේ. බොරූ නොකරන මේ මූක බල්ලෝම, අකැමති කරන ලද දෙවියන්වහන්සේගේ සාධාරණ පළිගැනීම අත්විඳින අය වෙති. පුරුෂයෝ, කන්‍යායෝ, සහ කුඩා දරුවෝ සියල්ලෝම එකට විනාශ වෙති.”</w:t>
      </w:r>
    </w:p>
    <w:p>
      <w:pPr>
        <w:pStyle w:val="ArticleScripture"/>
        <w:jc w:val="left"/>
      </w:pPr>
      <w:r>
        <w:rPr>
          <w:rFonts w:ascii="Nirmala UI" w:hAnsi="Nirmala UI" w:eastAsia="Nirmala UI" w:cs="Nirmala UI"/>
        </w:rPr>
        <w:t>“විශ්වාසවන්තයන් හඬා වැලපෙමින් කණගාටු වූ ඒ පිළිකුල් ක්‍රියා, සීමිත දෘෂ්ටියක් ඇති ඇස්වලට හඳුනාගත හැකිවූ සියල්ලම වූයේය; එහෙත්, නිර්මලද ශුද්ධද වූ දෙවියන්වහන්සේගේ ජෙලසිය උද්දීපනය කළ, ඊට වඩා බොහෝ දුරට දුෂ්ට වූ පාප, අනාවරණය නොවූවක් විය. හෘදයන් විමසන මහත් විමර්ශකයා අධර්මයේ කර්තෘන් විසින් රහසේ සිදුකරනු ලබන සෑම පාපයක්ම දන්නාසේක. මේ පුද්ගලයෝ තමන්ගේ ප්‍රවංචනාවලින් තමන්ට ආරක්ෂාව ඇති බව හැඟීමට පැමිණ, උන්වහන්සේගේ දිගු ඉවසීම හේතුවෙන්, ස්වාමීන්වහන්සේ දකින්නේ නැතැයි කියති; එවිට උන්වහන්සේ පොළොව අත්හැර දමා ඇතැයි වූ පරිදි ක්‍රියා කරති. එහෙත් උන්වහන්සේ ඔවුන්ගේ කපටිකම හෙළිදරව් කරනසේක; ඔවුන් ඉතා සූක්ෂ්ම සැලකිල්ලෙන් සඟවා තැබූ ඒ පාප, අනෙකුත් අය ඉදිරියේ විවෘත කරනසේක.”</w:t>
      </w:r>
    </w:p>
    <w:p>
      <w:pPr>
        <w:pStyle w:val="ArticleScripture"/>
        <w:jc w:val="left"/>
      </w:pPr>
      <w:r>
        <w:rPr>
          <w:rFonts w:ascii="Nirmala UI" w:hAnsi="Nirmala UI" w:eastAsia="Nirmala UI" w:cs="Nirmala UI"/>
        </w:rPr>
        <w:t>“පදවිමය ශ්‍රේෂ්ඨත්වයක්වත්, ගෞරවයක්වත්, ලෝකීය ප්‍රඥාවක්වත්, ශුද්ධ සේවාධිකාරයේ කිසිඳු තනතුරක්වත්, මනුෂ්‍යයන් තමන්ගේම වංචනීය හෘදයන්ට අත්හැර දමනු ලැබූ කල, ඔවුන් ප්‍රතිපත්තිය බිලි දීමෙන් ආරක්ෂා නොකරනු ඇත. ගෞරවයට හා ධර්මිෂ්ඨකමට සුදුස්සන් ලෙස සැලකී සිටි අය, අපස්ථානයේ ප්‍රධාන නායකයන් බවටත්, නොසැලකිල්ලේ හා දෙවියන්වහන්සේගේ කරුණාන්විත දායාදයන් අපහරණය කිරීමේ ආදර්ශයන් බවටත් පත්ව සිටින බව ප්‍රකාශ වේ. ඔවුන්ගේ දුෂ්ට ගමන තවදුරටත් ඔහු ඉවසන්නේ නැත; තම උදහසේදී ඔහු ඔවුන් සමඟ කිසිදු කරුණාවක් නොදක්වා ක්‍රියා කරයි.”</w:t>
      </w:r>
    </w:p>
    <w:p>
      <w:pPr>
        <w:pStyle w:val="ArticleScripture"/>
        <w:jc w:val="left"/>
      </w:pPr>
      <w:r>
        <w:rPr>
          <w:rFonts w:ascii="Nirmala UI" w:hAnsi="Nirmala UI" w:eastAsia="Nirmala UI" w:cs="Nirmala UI"/>
        </w:rPr>
        <w:t>“මහත් ආලෝකයෙන් ආශීර්වාද ලැබ, අන්‍යයන්ට සේවය කිරීමේදී වචනයේ බලය අත්දැක ඇති අයගෙන් තම සන්නිධිය ඉවත් කරගැනීමට ස්වාමීන් වහන්සේ ඉතා අකමැත්තෙන් ක්‍රියාකරන සේක. ඔව්හු එක් කලක් උන්වහන්සේගේ විශ්වාසවන්ත සේවකයෝ වූහ; උන්වහන්සේගේ සන්නිධියත් මඟපෙන්වීමත් ඔවුන්ට ලැබී තිබිණ. එහෙත් ඔව්හු උන්වහන්සේගෙන් ඉවතට ගොස් අන්‍යයන් ද වැරදි මාර්ගයට නායකත්වය දුන් බැවින්, දේවීය අප්‍රසාදය යටතට පත් කරනු ලබති.” Testimonies, volume 5, 211, 212.</w:t>
      </w:r>
    </w:p>
    <w:p>
      <w:pPr>
        <w:pStyle w:val="ArticleBody"/>
        <w:jc w:val="left"/>
      </w:pPr>
      <w:r>
        <w:rPr>
          <w:rFonts w:ascii="Nirmala UI" w:hAnsi="Nirmala UI" w:eastAsia="Nirmala UI" w:cs="Nirmala UI"/>
        </w:rPr>
        <w:t>යෝවෙල් “වයස්ගත පුරුෂයන්” යනුවෙන් හඳුන්වන විට, ඔහු ලාඕදිකීය සෙවන්ත්-ඩේ ඇඩ්වෙන්ටිස්ට් සභාවේ නායකත්වයට කථා කරයි; එහෙත්, ඉසයියා විසින් ශික්ෂිතයන්ට විරුද්ධව තබා සඳහන් කරන අශික්ෂිතයන්ටද යෝවෙල් කථා කරයි. එසකියෙල්ගේ අටවන පරිච්ඡේදයේ සූර්යයාට නමස්කාර කරන පුරාණ පුරුෂයන්ටද, නවවන පරිච්ඡේදයේ ප්‍රථමයෙන් විනිශ්චයට ලක් වන්නේ යන අයටද, යෝවෙල් කථා කරයි. තවද, “මේක අසව්, වයස්ගත පුරුෂයෙනි; දේශයේ සියලු වැසියෙනි, සවන් දෙව්” යයි ඔහු කියන විට, ලාඕදිකීය සෙවන්ත්-ඩේ ඇඩ්වෙන්ටිස්ට් සභාවේ සාමාන්‍ය සාමාජිකයන්ටද ඔහු ආමන්ත්‍රණය කරයි.</w:t>
      </w:r>
    </w:p>
    <w:p>
      <w:pPr>
        <w:pStyle w:val="ArticleBody"/>
        <w:jc w:val="left"/>
      </w:pPr>
      <w:r>
        <w:rPr>
          <w:rFonts w:ascii="Nirmala UI" w:hAnsi="Nirmala UI" w:eastAsia="Nirmala UI" w:cs="Nirmala UI"/>
        </w:rPr>
        <w:t>අටවන පරිච්ඡේදයේ සඳහන් පුරුෂ විසිපස් දෙනා ඉරිදා නීතියේ ස්ථානයේ සිටිති; එහිදී ඔවුහු ශුද්ධස්ථානයට පිටුපා සූර්යයාට නමස්කාර කරමින් සිටිති. ඔවුහු කොරා, දාථාන් සහ අබීරාම් සමඟ සිටගෙන සිටි 250 දෙනාගේ කැරැල්ලේ “දශමයක්” වෙති. පුරුෂ විසිපස් දෙනා යනු, 1888 දී ආනුභාවය අනුව නැවත සිදු වූ කැරැල්ලේ සංකේතයකි; එය 9/11 සිට ඉරිදා නීතිය දක්වා ලාඔදිකේයානු සෙවන්ත්-ඩේ ඇඩ්වෙන්ටිස්ට් සභාවේ නායකත්වයේ කැරැල්ලට ආදර්ශයක් වූයේය. යෙසායා හයවන පරිච්ඡේදයේ ප්‍රඥාවන්තයන් “දශමයක්” ලෙස, ඇතුළත සාරභූතත්වය ඇතිව සිටින බව හඳුන්වා දෙන එකම කාලපරිච්ඡේදය තුළම, ඔවුහු කැරැල්ලේ “දශමයක්” නියෝජනය කරති.</w:t>
      </w:r>
    </w:p>
    <w:p>
      <w:pPr>
        <w:pStyle w:val="ArticleBody"/>
        <w:jc w:val="left"/>
      </w:pPr>
      <w:r>
        <w:rPr>
          <w:rFonts w:ascii="Nirmala UI" w:hAnsi="Nirmala UI" w:eastAsia="Nirmala UI" w:cs="Nirmala UI"/>
        </w:rPr>
        <w:t>යෝවෙල් නම් අද්වෙන්තිස්වාදයට වූ ප්‍රකාශනය වන්නේ, ඔවුන්ගේ පරීක්ෂණ කාලය පව්වලින් තම පරීක්ෂණකාලයේ කුසලානය පූර්ණ කර ඇති බැවින් වසා දමා ඇති බවය; එහි පූර්ණතාව ඔවුන්ගේ හිසින් පටන් පාද ඇඟිලි දක්වා වූ රෝගීභාවයක් ලෙස නිරූපණය කරනු ලබන්නේ, අන්තිම වැසි පණිවිඩය ඔවුන්ගේ මුඛවලින් කපා ඉවත් කරනු ලැබ ඇති බව හඳුන්වා දෙමිනි. යෙසායා ද එම සත්‍යය විසි නව වන පරිච්ඡේදයේ විස්තර කරයි.</w:t>
      </w:r>
    </w:p>
    <w:p>
      <w:pPr>
        <w:pStyle w:val="ArticleScripture"/>
        <w:jc w:val="left"/>
      </w:pPr>
      <w:r>
        <w:rPr>
          <w:rFonts w:ascii="Nirmala UI" w:hAnsi="Nirmala UI" w:eastAsia="Nirmala UI" w:cs="Nirmala UI"/>
        </w:rPr>
        <w:t>ඔබ සැලකිලිමත්ව නවතින්න, අබිභූත වන්න; මොරගසන්න, ඔව්, මොරගසන්න: ඔවුන් වයින්වලින් නොව මත් වී සිටිති; ඔවුන් බලවත් පානයෙන් නොව දඩිබිඩි ගසති. මක්නිසාද ස්වාමීන්වහන්සේ ඔබ පිට ගැඹුරු නින්දේ ආත්මය වගුරුවා, ඔබගේ ඇස් වසා දමා ඇත; අනාගතවක්තෘවරුන්ද ඔබගේ ප්‍රධානීන්ද, දර්ශකයන්ද, ඔහු ආවරණය කර ඇත. තවද සියල්ලේ දර්ශනය ඔබට මුද්‍රා තැබූ පොතක වචන මෙන් වී ඇත; එය උගත් කෙනෙකුට දී, “කරුණාකර මෙය කියවන්නැ”යි කියන විට, ඔහු කියන්නේ, “මට බැහැ; මක්නිසාද එය මුද්‍රා තබා ඇත” යනුය. එසේම පොත නොඋගත් කෙනෙකුට දී, “කරුණාකර මෙය කියවන්නැ”යි කියන විට, ඔහු කියන්නේ, “මම උගත් නොවෙමි” යනුය.</w:t>
      </w:r>
    </w:p>
    <w:p>
      <w:pPr>
        <w:pStyle w:val="ArticleScripture"/>
        <w:jc w:val="left"/>
      </w:pPr>
      <w:r>
        <w:rPr>
          <w:rFonts w:ascii="Nirmala UI" w:hAnsi="Nirmala UI" w:eastAsia="Nirmala UI" w:cs="Nirmala UI"/>
        </w:rPr>
        <w:t>එබැවින් ස්වාමීන්වහන්සේ මෙසේ කීසේක: “මේ ජනතාව තමන්ගේ මුඛයෙන් මා වෙත ළංවී, තමන්ගේ තොල්වලින් මට ගෞරව කරන නමුත්, තමන්ගේ සිත මාගෙන් දුරට ඉවත් කර ඇත; මට ඇති ඔවුන්ගේ භයද මනුෂ්‍යයන්ගේ ආඥාවෙන් උගන්වන ලද්දකි. එබැවින්, බලව, මම මේ ජනතාව අතර අසිරිමත් ක්‍රියාවක්, එනම් අසිරිමත් ක්‍රියාවක් හා විස්මයයක් කරන්නට යන්නේය; මක්නිසාද ඔවුන්ගේ ප්‍රඥාවන්තයන්ගේ ප්‍රඥාව නැතිව යනු ඇත, ඔවුන්ගේ බුද්ධිමතුන්ගේ අවබෝධය සඟවනු ලබන්නේය. ස්වාමීන්වහන්සේගෙන් තමන්ගේ මන්ත්‍රණය සඟවන්නට ගැඹුරට සොයන, තමන්ගේ ක්‍රියා අන්ධකාරයේ සිටිමින්, ‘අපව දකින්නේ කවුද? අපව දන්නේ කවුද?’ යයි කියන අය හට අහෝ! සැබවින්ම, ඔබගේ දේවල් උඩු යටිකුරු කිරීම කුඹල්කරුවාගේ මැටිය ලෙස ගණන් කරනු ලබන්නේය; මක්නිසාද කෘතිය තමන් කළ තැනැත්තා ගැන, ‘ඔහු මාව නොකළේය’ යයි කියනු ඇද්ද? නැතහොත් සකස් කරන ලද දේ තමන් සකස් කළ තැනැත්තා ගැන, ‘ඔහුට අවබෝධය නොවීය’ යයි කියනු ඇද්ද?” යෙසායා 29:9–16.</w:t>
      </w:r>
    </w:p>
    <w:p>
      <w:pPr>
        <w:pStyle w:val="ArticleBody"/>
        <w:jc w:val="left"/>
      </w:pPr>
      <w:r>
        <w:rPr>
          <w:rFonts w:ascii="Nirmala UI" w:hAnsi="Nirmala UI" w:eastAsia="Nirmala UI" w:cs="Nirmala UI"/>
        </w:rPr>
        <w:t>ඥානවන්තයන්ගේ “අවබෝධය” පදනම් වන්නේ දෙවියන්වහන්සේගේ අනාවැකිමය වචනයේ මුද්‍රා විවෘත කිරීම මතය. ඇඩ්වෙන්ටිස්මයේ දූෂිත ආයතනවල පුහුණු කරනු ලැබූ අයට අනාවැකි පොත කියවිය නොහැකි අතර, ඔවුහු දෙවියන්වහන්සේට අවබෝධයක් නැති බවට චෝදනා කරති. අනාවැකිය මුද්‍රා විවෘත කරනු ලබන විට, එය ඔවුන්ට අවබෝධ කරගත නොහැකි බැවින්, අවබෝධයක් නොමැත්තේ දෙවියන්වහන්සේම බවට ඔවුහු චෝදනා කරති; එසේ කිරීමෙන් ඔවුහු සියල්ල උඩු යටිකුරු කරති. පරීක්ෂණ කාලය අවසන් වීමට තරමක් පෙර මුද්‍රා විවෘත කරනු ලබන අනාවැකිය ඇඩ්වෙන්ටිස්මයේ උගත් අයද නූගත් අයද අවබෝධ කරගත නොහැකි අතර, යෝවෙල්ගේ පොත “මහලු මිනිසුන්ට” අසන්නැයි අණ කරයි; එහෙත් ඔවුහු අසමින් සිටියද අසා නොගන්නාද, දකිමින් සිටියද නොදකින්නාද වූ පන්තියකි.</w:t>
      </w:r>
    </w:p>
    <w:p>
      <w:pPr>
        <w:pStyle w:val="ArticleBody"/>
        <w:jc w:val="left"/>
      </w:pPr>
      <w:r>
        <w:rPr>
          <w:rFonts w:ascii="Nirmala UI" w:hAnsi="Nirmala UI" w:eastAsia="Nirmala UI" w:cs="Nirmala UI"/>
        </w:rPr>
        <w:t>ක්‍රිස්තුස්වහන්සේ පළමුවැනිද අවසානද බව හඳුනාගැනීමට ඔවුන්ට නොහැකිවීම තුළ ඔවුන්ගේ කැරලිකාරකමේ මූලස්ථානයම නිරූපිත වී ඇත. “මෙය ඔබගේ දවස්වල හෝ ඔබගේ පියවරුන්ගේ දවස්වල පවා සිදුවී තිබේ ද?” යන ප්‍රශ්නය අසනු ලබන්නේ මෙම පරිච්ඡේදයේ එම පසුබිම තුළය.</w:t>
      </w:r>
    </w:p>
    <w:p>
      <w:pPr>
        <w:pStyle w:val="ArticleBody"/>
        <w:jc w:val="left"/>
      </w:pPr>
      <w:r>
        <w:rPr>
          <w:rFonts w:ascii="Nirmala UI" w:hAnsi="Nirmala UI" w:eastAsia="Nirmala UI" w:cs="Nirmala UI"/>
        </w:rPr>
        <w:t>ඔබගේ පියවරුන්ගේ ඉතිහාසයේ, මධ්‍යරාත්‍රි හඬින් ජනතාවක් අවදිව, තමන් මෝඩ කන්‍යාවන් බව පමණක් සොයාගත් කාලයක් තිබුණේද? 1844 දී Exeter කඳවුරු රැස්වීමේදී Millerites වෙත අණ කරන ලද්දේ මෙන්, “වයෝවෘද්ධයන්” “අවදිවන්න” යැයි අණ කරනු ලැබේ. දස කන්‍යාවන්ගේ උපමාව යනු Millerite ඉතිහාසයේ අකුරු අකුරටම ඉටු වූ, තවද අන්තිම දවස්වල නැවතත් අකුරු අකුරටම ඉටු වන්නාවූ Adventist ජනතාවගේ අත්දැකීම පිළිබඳ උපමාවය. තම සභාවේ මූලික ඉතිහාසය අන්තිම දවස්වල නැවත සිදුවන බව හඳුනාගැනීමට Laodicean Seventh-day Adventism අසමත් වීම, අනාවැකි පණිවිඩය විවෘත කරන යතුර වන එම අනාවැකිමය මූලධර්මය අවධාරණය කරයි. එය බයිබලීය නියමය පමණක් නොව, පරීක්ෂණ කාලය අවසන් වීමට තරමක් පෙර මුද්‍රාබිඳී ප්‍රකාශ වන යේසුස් ක්‍රිස්තුස්ගේ චරිතයේ එළිදරව්වෙහි හෘදයද වේ.</w:t>
      </w:r>
    </w:p>
    <w:p>
      <w:pPr>
        <w:pStyle w:val="ArticleBody"/>
        <w:jc w:val="left"/>
      </w:pPr>
      <w:r>
        <w:rPr>
          <w:rFonts w:ascii="Nirmala UI" w:hAnsi="Nirmala UI" w:eastAsia="Nirmala UI" w:cs="Nirmala UI"/>
        </w:rPr>
        <w:t>යෝවෙල් අසයි: “මේ ඔබගේ දවස්වලදී සිදුවී තිබේද? නැතහොත් ඔබගේ පියවරුන්ගේ දවස්වලදීද?” නැතහොත් මෙසේද අසනු ලැබිය හැක: “ඔබගේ පියවරුන්ගේ දවස්වලදී, නව ගිවිසුම් ජනතාවක් පැරණි ගිවිසුම් ජනතාවකින් වෙන් කළ පරීක්ෂා කිරීමේ ක්‍රියාවලියක් තිබුණේද?” එවැනි එකක් තිබිණි; එම වෙන්කිරීම සිදු කරන ලද්දේ උපමාකථාවේ තෙල් ලෙස නියෝජනය කරන ලද ප්‍රකාශනීය පණිවිඩය මගිනි. “මේ ඔබගේ දවස්වලදී හෝ ඔබගේ පියවරුන්ගේ දවස්වලදී සිදුවී තිබේද” යන ප්‍රකාශය, ඔවුන්ගේ පියවරුන්ගේ දවස්වල සිදු වූ දෙය වන්නේ පරම්පරා හතරක් පුරා වැඩිවෙමින් ගිය විනාශයකට පසු ඇති වූ අවදිවීමක් බව වහාම හඳුනා දුන්නේය; එය නියෝජනය කරනු ලැබුවේ පණිවිඩය පරම්පරා හතරක් පුරා ප්‍රකාශ කිරීමට තිබූ ආඥාවෙන්ද, වැඩිවෙමින් යන විනාශය නියෝජනය කරන කෘමීන් හතරෙන්ද ය. යෝවෙල් යනු මධ්‍යරාත්‍රී හඬේදී පසුබැස ගිය හා ධර්මභ్రෂ්ට වූ සභාවකට එරෙහිව ප්‍රකාශ කරන ලද විනිශ්චය ප්‍රකාශයයි. ශුද්ධ ඉතිහාසයේ කිසිම සභාවක් සෙවන්ත්-ඩේ ඇඩ්වෙන්ටිස්ට් සභාවට වඩා මහත් ආලෝකයට විරුද්ධව නැඟී නොසිටියේය. සත්‍යයට එරෙහි එවැනි කැරලිකාරකමේ සංකේතය ලෙස නියෝජනය කරනු ලබන්නේ “කපර්ණවුම” ය.</w:t>
      </w:r>
    </w:p>
    <w:p>
      <w:pPr>
        <w:pStyle w:val="ArticleBody"/>
        <w:jc w:val="left"/>
      </w:pPr>
      <w:r>
        <w:rPr>
          <w:rFonts w:ascii="Nirmala UI" w:hAnsi="Nirmala UI" w:eastAsia="Nirmala UI" w:cs="Nirmala UI"/>
        </w:rPr>
        <w:t>අපි මීළඟ ලිපියේදී ඉදිරියට පවත්වාගෙන යන්නෙමු.</w:t>
      </w:r>
    </w:p>
    <w:p>
      <w:pPr>
        <w:pStyle w:val="ArticleScripture"/>
        <w:jc w:val="left"/>
      </w:pPr>
      <w:r>
        <w:rPr>
          <w:rFonts w:ascii="Nirmala UI" w:hAnsi="Nirmala UI" w:eastAsia="Nirmala UI" w:cs="Nirmala UI"/>
        </w:rPr>
        <w:t>“කපර්ණාහුමහි යේසුස්වහන්සේ සිය යාත්‍රා අතුරතුර එහා මෙහා ගමන් කළ අවකාශයන්හි වාසය කළසේක; එබැවින් එය ‘උන්වහන්සේගේම නගරය’ ලෙස ප්‍රසිද්ධ විය. එය ගලීල සාගරයේ වෙරළාසන්නයෙහි පිහිටා තිබූ අතර, ගෙනෙසරෙත්හි සුන්දර තැනිතලාවේ සීමා අසල, නැතහොත් සත්‍ය වශයෙන්ම එම තැනිතලාව මතම, පිහිටා තිබුණේය.” The Desire of Ages, 252.</w:t>
      </w:r>
    </w:p>
    <w:p>
      <w:pPr>
        <w:pStyle w:val="ArticleScripture"/>
        <w:jc w:val="left"/>
      </w:pPr>
      <w:r>
        <w:rPr>
          <w:rFonts w:ascii="Nirmala UI" w:hAnsi="Nirmala UI" w:eastAsia="Nirmala UI" w:cs="Nirmala UI"/>
        </w:rPr>
        <w:t>“දෙවියන්වහන්සේගේ බව ප්‍රකාශ කරන දරුවන් අතර, කොපමණ අල්පව ඉවසීම ප්‍රකාශ වී ඇද්ද! අපගේ ඇදහිල්ලට අයත් නොවන අයවිරුද්ධව කොපමණ තිත්ත වචන කථා කර තිබේද, කොපමණ දෝෂාරෝපණ ප්‍රකාශ කර තිබේද! බොහෝ දෙනා අනෙකුත් සභාවලට අයත් අය මහත් පව්කාරයන් ලෙස සලකා ඇත; එහෙත් ස්වාමීන්වහන්සේ ඔවුන් එසේ සලකන්නේ නැත. අනෙකුත් සභාවල සාමාජිකයන් මෙසේ සලකන අය දෙවියන්වහන්සේගේ බලවත් හස්තය යටතේ තමන්ම පහත් කරගැනීමට අවශ්‍ය වේ. ඔවුන් විසින් දෝෂාරෝපණ කරනු ලබන අය අල්ප ආලෝකයක් පමණක් ලැබූ අය විය හැක; අවස්ථා හා වරප්‍රසාද ද ඉතා ස්වල්ප වූ අය විය හැක. අපගේ සභාවල බොහෝ සාමාජිකයන් ලැබූ ආලෝකය ඔවුන් ලැබූයේ නම්, ඔවුන් වඩා මහත් වේගයෙන් ප්‍රගතියට පත්ව, ලෝකය ඉදිරියේ තම ඇදහිල්ල වඩා යහපත් ලෙස නියෝජනය කර තිබෙන්නට තිබුණි. තමන්ගේ ආලෝකය ගැන පුරසාරම් දොඩමින්ද, එහෙත් එහි අනුව නොහැසිරෙමින්ද සිටින අය ගැන ක්‍රිස්තුස්වහන්සේ මෙසේ කියති: ‘එහෙත් මම ඔබට කියමි, විනිශ්චය දවසේදී තීර් සහ සීදොන්ට ඔබලාට වඩා ඉවසිය හැකි වන්නේය. තවද, කපර්ණවුමෙනි [මහත් ආලෝකයක් ලැබූ සෙවන්ත්-ඩේ ඇඩ්වෙන්ටිස්ට්වරුනි], ස්වර්ගය දක්වා උසස් කරනු ලැබූ නුඹ [වරප්‍රසාද පිළිබඳයෙන්], පාතාලය දක්වා හෙළා දමනු ලබන්නේය; මක්නිසාද නුඹ තුළ සිදු කරන ලද බලවත් ක්‍රියා සොදොමෙහි සිදු කරනු ලැබුවේ නම්, එය අද දක්වා පවතිනු ඇත. එහෙත් මම ඔබට කියමි, විනිශ්චය දවසේදී සොදොම් දේශයට නුඹට වඩා ඉවසිය හැකි වන්නේය.’ එම අවස්ථාවේදී යේසුස්වහන්සේ පිළිතුරු දෙමින් මෙසේ කීහ: ‘ස්වර්ගයේත් භූමියේත් ස්වාමීනි, පියාණෙනි, මේ දේවල් ඔබ ප්‍රඥාවන්තයන්ගෙන් හා බුද්ධිමතුන්ගෙන් [ඔවුන්ගේම ඇස්තමේන්තුවෙන්] සඟවා, කුඩා දරුවන්ට එළිදරව් කළ බැවින්, මම ඔබට ස්තුති කරමි.’”</w:t>
      </w:r>
    </w:p>
    <w:p>
      <w:pPr>
        <w:pStyle w:val="ArticleScripture"/>
        <w:jc w:val="left"/>
      </w:pPr>
      <w:r>
        <w:rPr>
          <w:rFonts w:ascii="Nirmala UI" w:hAnsi="Nirmala UI" w:eastAsia="Nirmala UI" w:cs="Nirmala UI"/>
        </w:rPr>
        <w:t>“‘දැන් ඔබ සැම මේ සියලු ක්‍රියා කළ බැවින්ය, ස්වාමීන්වහන්සේ කියනසේක, මම උදෑසනින්ම නැඟිට ඔබ සැමට කතා කළෙමි, එහෙත් ඔබ සැම ඇසුවේ නැත; මම ඔබ සැමට කැඳවුවෙමි, එහෙත් ඔබ සැම පිළිතුරු දුන්නේ නැත; එබැවින් මාගේ නාමයෙන් හැඳින්වනු ලබන, ඔබ සැම විශ්වාස කරන මේ ගෘහයටත්, මම ඔබ සැමට සහ ඔබ සැමගේ පියවරුන්ට දුන් මේ ස්ථානයටත්, මම ශීලෝවට කළාක් මෙන් කරමි. තවද, මම ඔබ සැමගේ සියලු සහෝදරයන් වන එප්‍රායිම්ගේ මුළු වංශයම නෙරපා දැමුවාක් මෙන්, ඔබ සැමද මාගේ දර්ශනයෙන් නෙරපා දමන්නෙමි.’”</w:t>
      </w:r>
    </w:p>
    <w:p>
      <w:pPr>
        <w:pStyle w:val="ArticleScripture"/>
        <w:jc w:val="left"/>
      </w:pPr>
      <w:r>
        <w:rPr>
          <w:rFonts w:ascii="Nirmala UI" w:hAnsi="Nirmala UI" w:eastAsia="Nirmala UI" w:cs="Nirmala UI"/>
        </w:rPr>
        <w:t>“ස්වාමින්වහන්සේ අප අතර අති මහත් වැදගත්කමක් ඇති ආයතන ස්ථාපිත කර ඇත; ඒවා ලෝකීය ආයතන පාලනය කරනු ලබන ආකාරයෙන් නොව, දෙවියන්වහන්සේගේ පිළිවෙළ අනුව පාලනය කළ යුතුය. සියලු ආකාරයෙන් විනාශයට යන ආත්මයන් ගළවා ගනු ලැබීමට, ඔවුන්ගේ දෘෂ්ටිය උන්වහන්සේගේ මහිමය පමණක් ඉලක්ක කරමින් ඒවා පාලනය කළ යුතුය. දෙවියන්වහන්සේගේ ජනතාව වෙත ආත්මයේ සාක්ෂීන් පැමිණ ඇත; එහෙත් බොහෝ දෙනා තරවටු කිරීම්, අනතුරු ඇඟවීම්, සහ උපදේශයන් ගැන සැලකිල්ල නොදැක්වූහ.”</w:t>
      </w:r>
    </w:p>
    <w:p>
      <w:pPr>
        <w:pStyle w:val="ArticleScripture"/>
        <w:jc w:val="left"/>
      </w:pPr>
      <w:r>
        <w:rPr>
          <w:rFonts w:ascii="Nirmala UI" w:hAnsi="Nirmala UI" w:eastAsia="Nirmala UI" w:cs="Nirmala UI"/>
        </w:rPr>
        <w:t>“‘දැන් මෙය අසන්න, අඥානවූද අවබෝධය නැතිද ජනයෙනි; ඇස් තිබියත් නොදකින්නෝ, කන් තිබියත් නොඅසන්නෝය. ස්වාමීන්වහන්සේ කියනසේක්: ඔබ සැම මා හට භය නොවන්නහුද? මාගේ සන්නිධානය ඉදිරියේ ඔබ සැම වෙවුලනු නොලැබේද? මම සදාකාලික සීමාවක් ලෙස මුහුදට වැලි තබා තිබෙමි, එය එය ඉක්මවා යා නොහැකි වන පිණිසය. එහි රළ කොතරම් උද්දීපනය වී ඇඟලා ගියත්, ඒවාට ජයගත නොහැක; ඒවා ගර්ජනා කළත්, එය ඉක්මවා යා නොහැක. එහෙත් මේ ජනතාවට විරුද්ධව හැරීගිය හා කැරලිකාර හදවතක් ඇත; ඔවුන් හැරී ගොස් ඇත. ඔවුන් තම හදවත තුළ මෙසේ නොකියති: ‘දැන් අපි අපගේ දෙවිවූ ස්වාමීන්වහන්සේට භය වෙමු; උන්වහන්සේ තම සමයේ පෙර වර්ෂාවද පසු වර්ෂාවද දෙන සේක; අස්වැන්නට නියම කළ සති අප උදෙසා රැක තබා ගන්නා සේක.’ ඔබගේ අපරාධ මේ දේවල් අහෝසි කර දමා ඇත, ඔබගේ පව් ඔබෙන් යහපත් දේ වළක්වා ඇත.... ඔවුන් විනිශ්චය නොකරති—අනාථයාගේ නඩුව, එහෙත් ඔවුන් සඵල වෙති; දිළින්දාගේ අයිතියද ඔවුන් විනිශ්චය නොකරති. ස්වාමීන්වහන්සේ කියනසේක්: මේ දේවල් නිසා මම දඬුවම් නොදෙනු ඇද්ද? මෙවන් ජාතියක් පිළිබඳ මාගේ ආත්මය පලි නොගන්නු ඇද්ද?’”</w:t>
      </w:r>
    </w:p>
    <w:p>
      <w:pPr>
        <w:pStyle w:val="ArticleScripture"/>
        <w:jc w:val="left"/>
      </w:pPr>
      <w:r>
        <w:rPr>
          <w:rFonts w:ascii="Nirmala UI" w:hAnsi="Nirmala UI" w:eastAsia="Nirmala UI" w:cs="Nirmala UI"/>
        </w:rPr>
        <w:t>“ස්වාමීන්වහන්සේට, ‘මෙම ජනතාව උදෙසා නුඹ යාච්ඤා නොකරව; ඔවුන් උදෙසා හැඬීමක්වත් යාච්ඤාවක්වත් නොඋස්සාගන්නව; මට මැදහත්වීමක්ද නොකරව: මන්ද මම නුඹට සවන් නොදෙනෙමි’ යයි කියන්නට බලකෙරේද? ‘එබැවින් වර්ෂාවන් රඳවාගන්නා ලද්දේය, අන්තිම වැසිද නොවීය.... මේ කාලයේ සිට නුඹ මට, මගේ පියාණෙනි, ඔබ මාගේ යෞවන කාලයේ මඟපෙන්වන්නාණෝය, යයි මොරගසන්නේ නැද්ද?’” Review and Herald, August 1,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යෝවෙල්ගේ පොත සහ ලාඔදිසීය සත්වන දින ඇඩ්වෙන්ටිස්ත සභාව - අංක විසි හතර</dc:title>
  <dc:subject/>
  <dc:creator>Jeff Pippenger</dc:creator>
  <cp:keywords/>
  <dc:description>Generated by ArticleDigger from joel\24_joel.json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