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ලාඕදිසියානු සත්වන-දින අද්වෙන්තිස්ත සභාව - අංක විසි හතයි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අංක විසි හතයි</w:t>
      </w:r>
    </w:p>
    <w:p>
      <w:pPr>
        <w:pStyle w:val="ArticleBody"/>
        <w:jc w:val="left"/>
      </w:pPr>
      <w:r>
        <w:rPr>
          <w:rFonts w:ascii="Nirmala UI" w:hAnsi="Nirmala UI" w:eastAsia="Nirmala UI" w:cs="Nirmala UI"/>
        </w:rPr>
        <w:t>අපි දැන් යූදා ගෝත්‍රයේ සිංහයා විසින් මුද්‍රාභිභේදනය කරමින් තිබෙන සත්‍යයන් සටහන් කරමින් සිටිමු. අපි යොවෙල්ගේ පණිවිඩයට පිළිතුරු දීම සඳහා සත්‍යයන් එකිනෙකට ගැළපවමින් සිටිමු; එම පණිවිඩය ක්‍රියා පොතේ පේත්‍රස් විසින් අන්තිම වර්ෂාවේ පණිවිඩය ලෙස හඳුනාගත්තේය. අපි දැන් ඉටු වීමේ ක්‍රියාවලියේ පවතින සත්‍යයන් වෙත ළඟා වෙමින් සිටිමු; එනම්, පරීක්ෂාකාරී සත්‍යයක් මුද්‍රාභිභේදනය කරන විට සෑමවිටම ප්‍රකාශයට පත්වන පන්තීන් දෙකේ අවසාන වෙන්කිරීම සිදුකරන සත්‍යයන් වෙතය. තවද, අපි මෙම ම මුද්‍රාභිභේදිත සත්‍යයන් වෙන්කරන තුන්වන දූතයාගේ වචන ලෙස පමණක් නොව, එක්ලක්ෂ හතළිස් හතර දහස මුද්‍රා තැබීම සිදුකරන වචන ලෙසද සලකා බලමින් සිටිමු. තුන්වන දූතයා පවිත්‍ර කරයිද ශුද්ධ කරයිද.</w:t>
      </w:r>
    </w:p>
    <w:p>
      <w:pPr>
        <w:pStyle w:val="ArticleBody"/>
        <w:jc w:val="left"/>
      </w:pPr>
      <w:r>
        <w:rPr>
          <w:rFonts w:ascii="Nirmala UI" w:hAnsi="Nirmala UI" w:eastAsia="Nirmala UI" w:cs="Nirmala UI"/>
        </w:rPr>
        <w:t>2023 ජූලි මාසයේ සිට, යූදා ගෝත්‍රයේ සිංහයා දෙවියන්වහන්සේගේ ශේෂ ජනතාවගේ ඉතිහාසයේ බාහිර හා අභ්‍යන්තර රේඛාවන්ට අදාළ සත්‍යයන් ක්‍රමයෙන් මුද්‍රාභංග කරමින් එළිදරව් කරමින් තිබේ. දැන් අපි මත්තෙව්ගේ පොත විවෘත කරන්නේ, පේත්‍රුස්ගේ භූමිකාව අවබෝධ කරගැනීමේ අරමුණින්ය. පේත්‍රුස් ක්‍රිස්තුස්වහන්සේ තම ක්‍රිස්තියානි මනාලිය සමඟ ඇති කළ ගිවිසුම් සබඳතාවයේ සංකේතයකි—එනම්, උන්වහන්සේ පර්වතය මත ගොඩනඟන සභාවයි. පේත්‍රුස් පළමු ක්‍රිස්තියානි මනාලියද, අවසාන ක්‍රිස්තියානි මනාලියද නියෝජනය කරයි. මත්තෙව් 11 හා 22 වන පරිච්ඡේදවල මැද පදයෙහි පේත්‍රුස් එම සංකේතය ලෙසම නිරූපිත වන අතර, එම පරිච්ඡේදයන් උත්පත්ති හා එළිදරව් පොත්වල 11 සිට 22 දක්වා පරිච්ඡේදවල සමන්තර රේඛාවන්හි මැද පරිච්ඡේදයන් වේ. පේත්‍රුස් අන්තිම දවස්වල එක්ලක්ෂ හතළිස් හාරදහස නියෝජනය කරමින් සිටින අතර, එම පද පෙළෙහි ඔහු සිටින්නේ කයිසාරියා පිලිප්පියේය; එය දානියෙල් 11:13–15 හි පානියම්ය.</w:t>
      </w:r>
    </w:p>
    <w:p>
      <w:pPr>
        <w:pStyle w:val="ArticleBody"/>
        <w:jc w:val="left"/>
      </w:pPr>
      <w:r>
        <w:rPr>
          <w:rFonts w:ascii="Nirmala UI" w:hAnsi="Nirmala UI" w:eastAsia="Nirmala UI" w:cs="Nirmala UI"/>
        </w:rPr>
        <w:t>පේතෘස් පානියම්හි සිටියි; එසේම ඔහු පෙන්තකොස්ත දිනයෙහි, තුන්වන පැයේ ඉහළ කාමරයේද, පසුව නවවන පැයේ දේවමාළිගාවෙහිද පෙනී සිටියි. එම පැය හය, ඉරිදා නීතිය පැමිණීමට පෙර එක් ලක්ෂ හතළිස් හතර දහස මුද්‍රා කරනු ලබන කාල පරිච්ඡේදය නියෝජනය කරයි. ක්‍රිස්තුස්වහන්සේගේ ශූලාරෝපණයද තුන්වන පැයේ ආරම්භ වූ අතර, උන්වහන්සේ නවවන පැයේ මියගියහ; එයින් පුනරුත්ථානයට මඟ පෑදීය, සහ එය තුන්වන හා නවවන පැයේ පෙන්තකොස්තයේදී පේතෘස් සමඟ අවසන් වූ පෙන්තකොස්ත සමය ආරම්භ කළේය. ප්‍රභුපාලනය සුවිශේෂය අජාතිකයන් වෙත යැවූ විට, කෝර්නේලියස් නවවන පැයේ පේතෘස් කැඳවා යැවීය. තුන්වන පැය ද උදෑසන පූජාව නියෝජනය කළ අතර, නවවන පැය සන්ධ්‍යා පූජාව නියෝජනය කළේය.</w:t>
      </w:r>
    </w:p>
    <w:p>
      <w:pPr>
        <w:pStyle w:val="ArticleBody"/>
        <w:jc w:val="left"/>
      </w:pPr>
      <w:r>
        <w:rPr>
          <w:rFonts w:ascii="Nirmala UI" w:hAnsi="Nirmala UI" w:eastAsia="Nirmala UI" w:cs="Nirmala UI"/>
        </w:rPr>
        <w:t>පැය හයක කාලපරිච්ඡේදය, එක්සෙටර් කඳවුරු රැස්වීමේ කාලය හා 1844 ඔක්තෝබර් 22 වන දින සිදු වූ මහත් බලාපොරොත්තුභංගයෙන් නිරූපණය කරන ලදී. ක්‍රියා පොතේ, පළමු පරිච්ඡේදයේ අවසානයේදී යූදාස්ගේ ස්ථානය මත්තියාස් විසින් පුරවනු ලබන විට, පේත්‍රුස් එක්ලක්ෂ සතළිස්හතර දහස සම්පූර්ණ කරන අනෙක් අය සමඟ එකමුතුවට පැමිණෙන ලෙස නිරූපිතය. එවිට එම සංඛ්‍යාව සම්පූර්ණ කර ඇත. කථාවේ විශේෂ ප්‍රගතියක් හඳුනාගෙන ඇත.</w:t>
      </w:r>
    </w:p>
    <w:p>
      <w:pPr>
        <w:pStyle w:val="ArticleBody"/>
        <w:jc w:val="left"/>
      </w:pPr>
      <w:r>
        <w:rPr>
          <w:rFonts w:ascii="Nirmala UI" w:hAnsi="Nirmala UI" w:eastAsia="Nirmala UI" w:cs="Nirmala UI"/>
        </w:rPr>
        <w:t>පේත්‍රුස් මුලින්ම උඩුමහල් කාමරයේ සිටියි, ඉන්පසු දේවමාළිගාවේය. ඔහු උඩුමහල් කාමරයේ සිටින විට එය තුන්වන පැයය; දේවමාළිගාවේ සිටින විට එය නවවන පැයය. තුන්වන පැයේ ඉදිරිපත් කිරීම ආත්ම තුන්දහසක බෞතිස්මය නිෂ්පාදනය කළේය.</w:t>
      </w:r>
    </w:p>
    <w:p>
      <w:pPr>
        <w:pStyle w:val="ArticleScripture"/>
        <w:jc w:val="left"/>
      </w:pPr>
      <w:r>
        <w:rPr>
          <w:rFonts w:ascii="Nirmala UI" w:hAnsi="Nirmala UI" w:eastAsia="Nirmala UI" w:cs="Nirmala UI"/>
        </w:rPr>
        <w:t>එවිට ඔහුගේ වචනය සතුටින් පිළිගත් අය බෞතීස්ම ගත්හ; එදිනම ඔවුන්ට ආත්ම සම්භාරයෙන් තුන්දහසකට පමණ එක්කරනු ලැබීය. ක්‍රියා 2:41.</w:t>
      </w:r>
    </w:p>
    <w:p>
      <w:pPr>
        <w:pStyle w:val="ArticleBody"/>
        <w:jc w:val="left"/>
      </w:pPr>
      <w:r>
        <w:rPr>
          <w:rFonts w:ascii="Nirmala UI" w:hAnsi="Nirmala UI" w:eastAsia="Nirmala UI" w:cs="Nirmala UI"/>
        </w:rPr>
        <w:t>පළමු පරිච්ඡේදයේ අවසානයේ ඇති අංකනයෙන් පටන් ගෙන, නවවන පැයේදී මන්දිරය දක්වා වූ කාලපරිච්ඡේදය එකලක්ෂ හතළිස් හතරදහස මුද්‍රා තැබීම නියෝජනය කරයි.</w:t>
      </w:r>
    </w:p>
    <w:p>
      <w:pPr>
        <w:pStyle w:val="ArticleBody"/>
        <w:jc w:val="left"/>
      </w:pPr>
      <w:r>
        <w:rPr>
          <w:rFonts w:ascii="Nirmala UI" w:hAnsi="Nirmala UI" w:eastAsia="Nirmala UI" w:cs="Nirmala UI"/>
        </w:rPr>
        <w:t>එක ලක්ෂ හතළිස් හතර දහස, සත්‍යයෙන්ම තුන්වන දූතයාගේ පණිවුඩය වන විශ්වාසයෙන් ධර්මිෂ්ඨ කරනු ලැබීමේ පණිවුඩය ප්‍රකාශ කරනු ඇත. සිස්ටර් වයිට් ඉතා යෝග්‍ය ලෙස සටහන් කර ඇති පරිදි, ධර්මිෂ්ඨ කරනු ලැබීම යනු මනුෂ්‍යයාගේ මහිමය දූලි තුළ දමා දෙවියන්වහන්සේ විසින් ඉටු කරනු ලබන ක්‍රියාවයි.</w:t>
      </w:r>
    </w:p>
    <w:p>
      <w:pPr>
        <w:pStyle w:val="ArticleScripture"/>
        <w:jc w:val="left"/>
      </w:pPr>
      <w:r>
        <w:rPr>
          <w:rFonts w:ascii="Nirmala UI" w:hAnsi="Nirmala UI" w:eastAsia="Nirmala UI" w:cs="Nirmala UI"/>
        </w:rPr>
        <w:t>“ඇදහිල්ල මගින් ධර්මිෂ්ඨ කරනු ලැබීම යනු කුමක්ද? එය මනුෂ්‍යයාගේ මහිමය දූලි තුළ තබමින්, මනුෂ්‍යයාට තමා විසින් තමා සඳහා කිරීමට බලය නොමැති දෙය දෙවියන් විසින් ඔහු වෙනුවෙන් කිරීමය. මනුෂ්‍යයන් තමන්ගේම ශූන්‍යභාවය දකින විට, ක්‍රිස්තුස්වහන්සේගේ ධර්මිෂ්ඨකමෙන් වස්ත්‍රධාරී වීමට ඔවුහු සූදානම් කරනු ලැබෙති. ඔවුන් දවස පුරා දෙවියන්වහන්සේට ප්‍රශංසා කර උන්වහන්සේ උසස් කිරීමට ආරම්භ කරන විට, එවිට නරඹමින් සිටීමෙන් ඔවුහු ඒම රූපයටම පරිවර්තනය වෙමින් සිටිති. නැවත ජනනය යනු කුමක්ද? එය මනුෂ්‍යයාට ඔහුගේම සැබෑ ස්වභාවය කුමක්දැයි ප්‍රකාශ කිරීමය, එනම් තමා තුළම ඔහු අගනාකමක් නැති බවය. මේ පාඩම් ඔබ කිසිදා ඉගෙනගෙන නැත. අහෝ, ඔබට මනුෂ්‍ය ආත්මයේ වටිනාකම අවබෝධ කරගැනීමට හැකි වේවා.” Manuscript Releases, volume 20, 117.</w:t>
      </w:r>
    </w:p>
    <w:p>
      <w:pPr>
        <w:pStyle w:val="ArticleBody"/>
        <w:jc w:val="left"/>
      </w:pPr>
      <w:r>
        <w:rPr>
          <w:rFonts w:ascii="Nirmala UI" w:hAnsi="Nirmala UI" w:eastAsia="Nirmala UI" w:cs="Nirmala UI"/>
        </w:rPr>
        <w:t>එක්ලක්ෂ හතළිස් හතර දහස විසින් ප්‍රකාශ කරනු ලබන ධර්මිෂ්ඨකරණයේ පණිවිඩයට උදාහරණයක් වන්නේ, ඔහුගේ නාමය යෙරුබ්බාල් ලෙස වෙනස් කරන ලද බැවින්, ගිඩියොන්ය; එනම් ඔහු ගිවිසුමේ මනුෂ්‍යයෙකි. ගිඩියොන්ගේ පණිවිඩය වූයේ, දැල්වූ පන්දමක් මැටි භාජනයක් ඇතුළෙහි තබා, පසුව එම භාජනය බිඳ දමා, හොරණෑවක් පිඹිමින්, “ස්වාමීන්වහන්සේගේ කඩුව සහ ගිඩියොන්ගේ කඩුව” යයි හඬගැසීමය. ගිඩියොන්ගේ කඩුව ද ස්වාමීන්වහන්සේගේ කඩුවම විය; මක්නිසාද කඩුව යනු දේවත්වය මනුෂ්‍යත්වය සමඟ එකතු වීම වන දෙවියන්වහන්සේගේ වචනයය. ඔහු භාජනය බිඳ දමන අතර, එම පණිවිඩය හොරණෑවෙන් හා ඔහුගේ හඬගැසීමෙන් නිරූපණය කරන ලදී. භාජනය නම් මනුෂ්‍යත්වයය; එය බිඳ දමනු ලැබිය යුතුය, නැතහොත් දූළි වෙත පහත් කරනු ලැබිය යුතුය, එවිට දෙවියන්වහන්සේගේ ආලෝකයේ මහිමය ප්‍රකාශමත් විය හැකි වන පිණිස.</w:t>
      </w:r>
    </w:p>
    <w:p>
      <w:pPr>
        <w:pStyle w:val="ArticleBody"/>
        <w:jc w:val="left"/>
      </w:pPr>
      <w:r>
        <w:rPr>
          <w:rFonts w:ascii="Nirmala UI" w:hAnsi="Nirmala UI" w:eastAsia="Nirmala UI" w:cs="Nirmala UI"/>
        </w:rPr>
        <w:t>පණිවිඩය ප්‍රකාශ කිරීමට පෙර, ගිඩියොන් පරීක්ෂණ ක්‍රියාවලියක් මඟින් මනුෂ්‍යයන් තුන්සිය දෙනෙකු එක්රැස් කළේය. එම ක්‍රියාවලිය අවසන් වූ විට, ගිඩියොන්ට මනුෂ්‍යයන් තුන්සිය දෙනෙකු සිටියහ. තුන්සියය යනු පෙන්තෙකොස්ත දින තුන්දහසෙහි දසයෙන් එකකි. ඔවුහු එසකියෙල් තිස් හතෙහි උස්කරන ලද සේනාව නියෝජනය කරති; එය සදාකාල ගිවිසුමට ඇතුළුවන සේනාවයි.</w:t>
      </w:r>
    </w:p>
    <w:p>
      <w:pPr>
        <w:pStyle w:val="ArticleScripture"/>
        <w:jc w:val="left"/>
      </w:pPr>
      <w:r>
        <w:rPr>
          <w:rFonts w:ascii="Nirmala UI" w:hAnsi="Nirmala UI" w:eastAsia="Nirmala UI" w:cs="Nirmala UI"/>
        </w:rPr>
        <w:t>ඒ අනුව ඔහු මට අණ කළ පරිදි මම අනාවැකි ප්‍රකාශ කළෙමි; එවිට හුස්ම ඔවුන් තුළට ඇතුල් විය, ඔව්හු ජීවනය ලැබූහ, තම පාද මත නැඟී සිටියහ—අතිවිශාල මහත් සේනාවක් වශයෙන්. එවිට ඔහු මට කීවේය, මනුෂ්‍ය පුත්‍රය, මේ අස්ථිවලින් අදහස් කරන්නේ ඉශ්‍රායෙල්ගේ මුළු ගෘහයමය. බලව, ඔව්හු කියති, අපගේ අස්ථි වියළී ගොස් ඇත, අපගේ බලාපොරොත්තුව නැති වී ඇත; අපි අපගේ කොටස්වලින් කපා දමා ඇත. එසකියෙල් 37:10, 11.</w:t>
      </w:r>
    </w:p>
    <w:p>
      <w:pPr>
        <w:pStyle w:val="ArticleBody"/>
        <w:jc w:val="left"/>
      </w:pPr>
      <w:r>
        <w:rPr>
          <w:rFonts w:ascii="Nirmala UI" w:hAnsi="Nirmala UI" w:eastAsia="Nirmala UI" w:cs="Nirmala UI"/>
        </w:rPr>
        <w:t>ඉශ්‍රායෙල්ගේ ගෘහය තමන්ගේ කොටස් අනුව කපා වෙන්කරනු ලැබ ඇත; එසේම, කපා වෙන්කරනු ලැබූ යූදා සහ එෆ්‍රායිම්ගේ කොටස් දෙක එක් ජාතියක් වන්නේ කෙසේද යන්න එසකියෙල් දැක්වීමට යන්නේය. එම සේනාව සෑදී ඇත්තේ වෙන්ව සිටි දණ්ඩු දෙකකින්ය; නමුත් ඔවුන් දෙවියන්වහන්සේ සමඟ ගිවිසුමකට ඇතුළත් වන විට ඒවා එක් දණ්ඩුවක් ලෙස එකට එක්කෙරෙති.</w:t>
      </w:r>
    </w:p>
    <w:p>
      <w:pPr>
        <w:pStyle w:val="ArticleScripture"/>
        <w:jc w:val="left"/>
      </w:pPr>
      <w:r>
        <w:rPr>
          <w:rFonts w:ascii="Nirmala UI" w:hAnsi="Nirmala UI" w:eastAsia="Nirmala UI" w:cs="Nirmala UI"/>
        </w:rPr>
        <w:t>තවද මම ඔවුන් සමඟ සමාදානයේ ගිවිසුමක් පිහිටුවන්නෙමි; එය ඔවුන් සමඟ සදාකාලික ගිවිසුමක් වන්නේය. මම ඔවුන් ස්ථාපිත කර, ඔවුන් බහුල කර, මාගේ ශුද්ධස්ථානය සදහටම ඔවුන්ගේ මැද තබන්නෙමි. මාගේ මණ්ඩපය ද ඔවුන් සමඟ වන්නේය. එසේය, මම ඔවුන්ගේ දෙවියන් වන්නෙමි, ඔව්හු මාගේ ජනතාව වන්නෝය. තවද මාගේ ශුද්ධස්ථානය සදහටම ඔවුන්ගේ මැද තිබෙන කල, ඉශ්‍රායෙල් ශුද්ධ කරන තැනැන්වහන්සේ මම වූ ස්වාමීන්වහන්සේය යන්න ජාතීහු දැනගන්නෝය. එසකියෙල් 37:26–28.</w:t>
      </w:r>
    </w:p>
    <w:p>
      <w:pPr>
        <w:pStyle w:val="ArticleBody"/>
        <w:jc w:val="left"/>
      </w:pPr>
      <w:r>
        <w:rPr>
          <w:rFonts w:ascii="Nirmala UI" w:hAnsi="Nirmala UI" w:eastAsia="Nirmala UI" w:cs="Nirmala UI"/>
        </w:rPr>
        <w:t>උන්වහන්සේ තම ශුද්ධස්ථානය ඔවුන්ගේ මැද තැබූ කල, “ජාතීන් ස්වාමීන්වහන්සේ” ඉශ්‍රායෙලය ශුද්ධ කරන බව දැනගනු ඇත. දෙවියන්වහන්සේගේ ශුද්ධස්ථානය දෙවියන්වහන්සේගේ ජනතාව සමඟ එක්කිරීම, මනුෂ්‍ය මාලිගාව දේවීය මාලිගාව සමඟ එක්වීම නියෝජනය කරයි; එය සිදුවන විට, දෙවියන්වහන්සේගේ විශ්වාසවන්ත 300 දෙනා මුද්‍රා කරනු ලබති, එවිට ලෝකයට අවවාද කළ හැක්කේ ඉරිදා නීතියේ අර්බුදය අතරතුර ශුද්ධ කරනු ලැබූ ජනතාවක් දැකීමෙන් පමණි.</w:t>
      </w:r>
    </w:p>
    <w:p>
      <w:pPr>
        <w:pStyle w:val="ArticleScripture"/>
        <w:jc w:val="left"/>
      </w:pPr>
      <w:r>
        <w:rPr>
          <w:rFonts w:ascii="Nirmala UI" w:hAnsi="Nirmala UI" w:eastAsia="Nirmala UI" w:cs="Nirmala UI"/>
        </w:rPr>
        <w:t>“ශුද්ධාත්මයාණන්ගේ කාර්යය නම් ලෝකයට පාපය ගැනද, ධර්මිෂ්ඨකම ගැනද, විනිශ්චය ගැනද ඒත්තු ගැන්වීමය. සත්‍යය විශ්වාස කරන අය සත්‍යය මඟින් ශුද්ධ කරනු ලැබ, උසස් හා ශුද්ධ ප්‍රතිපත්ති අනුව ක්‍රියා කරමින්, දෙවියන්වහන්සේගේ ආඥා පිළිපදින අය සහ ඒවා තම පාද යට තල්ලු කරන අය අතර ඇති වෙන්වීමේ රේඛාව උසස්, උද්ධත අර්ථයකින් ප්‍රකාශ කරනු දැකීමෙන් පමණක් ලෝකයට අනතුරු ඇඟවිය හැක. ආත්මයාණන්ගේ ශුද්ධീകരණය දෙවියන්වහන්සේගේ මුද්‍රාව ඇති අය සහ ව්‍යාජ විවේක-දිනයක් පවත්වාගෙන යන අය අතර ඇති වෙනස ප්‍රකට කරයි. පරීක්ෂණය පැමිණෙන විට, මෘගයාගේ සලකුණ කුමක්දැයි පැහැදිලිවම පෙන්වනු ලැබේ. එය ඉරිදා දිනය පිළිපැදීමය. සත්‍යය අසා පසුවත්, මේ දිනය ශුද්ධ දිනක් ලෙස සැලකීමට දිගටම කටයුතු කරන අය, කාලයන් හා නීති වෙනස් කිරීමට සිතූ පාපයේ මනුෂ්‍යයාගේ අත්සන දරා සිටිති.” Bible Training School, December 1, 1903.</w:t>
      </w:r>
    </w:p>
    <w:p>
      <w:pPr>
        <w:pStyle w:val="ArticleBody"/>
        <w:jc w:val="left"/>
      </w:pPr>
      <w:r>
        <w:rPr>
          <w:rFonts w:ascii="Nirmala UI" w:hAnsi="Nirmala UI" w:eastAsia="Nirmala UI" w:cs="Nirmala UI"/>
        </w:rPr>
        <w:t>දෙවියන්වහන්සේගේ ශුද්ධස්ථානය උන්වහන්සේගේ සභාව සමඟ එක්කරනු ලබන්නේ, සභාව සටන්කාරී සභාවෙන් ජයග්‍රාහී සභාව බවට පරිවර්තනය වන විටය. එසකියෙල් විසින් සඳහන් කරන ලද ගිවිසුම, එක ජාතියක් සාදන දණ්ඩ දෙක එක්කිරීම සමඟ සම්බන්ධයෙන් ප්‍රකාශ කරනු ලැබේ.</w:t>
      </w:r>
    </w:p>
    <w:p>
      <w:pPr>
        <w:pStyle w:val="ArticleScripture"/>
        <w:jc w:val="left"/>
      </w:pPr>
      <w:r>
        <w:rPr>
          <w:rFonts w:ascii="Nirmala UI" w:hAnsi="Nirmala UI" w:eastAsia="Nirmala UI" w:cs="Nirmala UI"/>
        </w:rPr>
        <w:t>ඔවුන්ට මෙසේ කියන්න: ස්වාමීන්වහන්සේ වූ දෙවියන්වහන්සේ මෙසේ කියන සේක; බලව, එප්‍රායිම්ගේ අතෙහි ඇති යෝසෙප්ගේ දණ්ඩයද, ඔහුගේ සංගී වූ ඉශ්‍රායෙල් ගෝත්‍රද මම ගෙන, එය ඔහු සමඟ, එනම් යූදාගේ දණ්ඩය සමඟ එක්කර, ඒවා එක දණ්ඩයක් කරන්නෙමි; ඒවා මාගේ අතෙහි එක දණ්ඩයක් වන්නේය. ඔබ ලියා ඇති දණ්ඩ ඔවුන්ගේ ඇස් ඉදිරියෙහි ඔබගේ අතෙහි තිබේවා. තවද ඔවුන්ට මෙසේ කියන්න,</w:t>
      </w:r>
    </w:p>
    <w:p>
      <w:pPr>
        <w:pStyle w:val="ArticleScripture"/>
        <w:jc w:val="left"/>
      </w:pPr>
      <w:r>
        <w:rPr>
          <w:rFonts w:ascii="Nirmala UI" w:hAnsi="Nirmala UI" w:eastAsia="Nirmala UI" w:cs="Nirmala UI"/>
        </w:rPr>
        <w:t>එබැවින් ස්වාමිවූ දෙවිඳාණෝ මෙසේ පවසන සේක; බලන්න, මම ඉශ්‍රායෙල් පුත්‍රයන් ඔවුන් ගොස් සිටින ජාතීන් අතරින් ගෙන, සෑම පැත්තකින්ම ඔවුන් එක්රැස් කර, ඔවුන්ගේම දේශයට ගෙන එන්නෙමි. තවද මම ඉශ්‍රායෙල් කඳු මත ඔවුන් එක් ජාතියක් කරන්නෙමි; එක් රජෙක් ඔවුන් සියල්ලන්ටම රජ වනු ඇත. ඔවුහු තවත් ජාතීන් දෙකක් නොවන්නෝය; තවද ඔවුහු යළි කිසිසේත් රාජ්‍ය දෙකකට බෙදී නොසිටින්නෝය. තවද ඔවුහු තමන්ගේ රූපවහන්සෙකින්වත්, පිළිකුල් දේවලින්වත්, තමන්ගේ කිසිදු අපරාධයකින්වත් තවත් අපවිත්‍ර නොකරන්නෝය. එහෙත් ඔවුන් පව් කළ ඔවුන්ගේ සියලු වාසස්ථානවලින් මම ඔවුන් ගළවා, ඔවුන් පවිත්‍ර කරන්නෙමි. එවිට ඔවුහු මාගේ සෙනඟ වන්නෝය, මමද ඔවුන්ගේ දෙවියන් වන්නෙමි. එසෙකියෙල් 37:19–23.</w:t>
      </w:r>
    </w:p>
    <w:p>
      <w:pPr>
        <w:pStyle w:val="ArticleBody"/>
        <w:jc w:val="left"/>
      </w:pPr>
      <w:r>
        <w:rPr>
          <w:rFonts w:ascii="Nirmala UI" w:hAnsi="Nirmala UI" w:eastAsia="Nirmala UI" w:cs="Nirmala UI"/>
        </w:rPr>
        <w:t>එප්‍රායිම්ගේ දණ්ඩයත් යූදාගේ දණ්ඩයත් යනු එප්‍රායිම්ට හා යූදාට විරුද්ධව පැවති අවුරුදු 2520 ක විසිරීම් දෙකය; ඒවා අනුක්‍රමයෙන් 1798 දීත් 1844 ඔක්තෝබර් 22 දිනත් තම අවසානයට පැමිණියහ. උන්වහන්සේගේ ජනතාව පවිත්‍ර කිරීමේ, එනම් උන්වහන්සේගේ ශුද්ධස්ථානය පවිත්‍ර කිරීමේ කාර්යය ආරම්භ වූ 1844 ඔක්තෝබර් 22 දින ඔවුහු නූතන ආත්මික ඉශ්‍රායෙල් නම් එකම ජාතිය බවට පත් වූහ. එම ඉතිහාසය, ඉරිදා නීතියේදී අකස්මිකව තම මාලිගාවට පැමිණෙන ගිවිසුමේ දූතයා විසින් පිරිසිදු කරනු ලබන හා ශෝධනය කරනු ලබන (පවිත්‍ර කරනු ලබන) එක්ලක්ෂ හතළිස් හතර දහසගේ ඉතිහාසයට ආදර්ශයක් වේ. එම ශෝධනය සම්පූර්ණ වන විට, ඉරිදා නීතියට යන්තම් පෙර, ජයග්‍රාහක සභාවට තමන් මත රජෙකු සිටිනු ඇත; එම රජු දාවිත්ය, ඔහු තම රාජ්‍යය ආරම්භ කළේ වයස අවුරුදු තිහේදීය. මතෙව් පළමු පරිච්ඡේදයේ ආබ්‍රහම්ගෙන් පසු දහහතරවන පරම්පරාව ලෙස සඳහන් වන්නේත් එම දාවිත්මය. මෙය ඉරිදා නීතියේදී දාවිත් සම්බන්ධ තුන්වන සාක්ෂියක් හඳුන්වා දෙයි. දණ්ඩ දෙකෙන් නැඟිටුවනු ලබන බලවත් සේනාව, සභාව කඩුල්ලන්ගෙන් පිරිසිදු කරනු ලබන විට, දාවිත් රජු විසින් නායකත්වය දරනු ලබයි.</w:t>
      </w:r>
    </w:p>
    <w:p>
      <w:pPr>
        <w:pStyle w:val="ArticleScripture"/>
        <w:jc w:val="left"/>
      </w:pPr>
      <w:r>
        <w:rPr>
          <w:rFonts w:ascii="Nirmala UI" w:hAnsi="Nirmala UI" w:eastAsia="Nirmala UI" w:cs="Nirmala UI"/>
        </w:rPr>
        <w:t>මාගේ සේවක දාවිත් ඔවුන්ට උඩින් රජ වනු ඇත; ඔවුන් සියල්ලන්ට එක් එඬේරෙක් ද ඇත. ඔවුහු මාගේ විනිශ්චයන් අනුව හැසිරෙමින්, මාගේ පනත් රැක ඒවා ක්‍රියාවට නංවනු ඇත. තවද ඔවුහු මාගේ සේවක යාකොබ්ට මම දුන්, ඔබගේ පියවරුන් වාසය කළ දේශයේ වාසය කරනු ඇත; ඔවුන් ද, ඔවුන්ගේ දරුවන්ද, ඔවුන්ගේ දරුවන්ගේ දරුවන්ද සදාකාලයට එහි වාසය කරනු ඇත. මාගේ සේවක දාවිත් සදාකාලයට ඔවුන්ගේ අධිපතියා වනු ඇත. එසකියෙල් 37:24, 25.</w:t>
      </w:r>
    </w:p>
    <w:p>
      <w:pPr>
        <w:pStyle w:val="ArticleBody"/>
        <w:jc w:val="left"/>
      </w:pPr>
      <w:r>
        <w:rPr>
          <w:rFonts w:ascii="Nirmala UI" w:hAnsi="Nirmala UI" w:eastAsia="Nirmala UI" w:cs="Nirmala UI"/>
        </w:rPr>
        <w:t>එම සේනාව ද, තම සේවය ආරම්භ කරන විට වයස අවුරුදු තිහක් ඇති, පළමු පේතෘස් දෙවන පරිච්ඡේදයේ සඳහන් යාජකයන්ය.</w:t>
      </w:r>
    </w:p>
    <w:p>
      <w:pPr>
        <w:pStyle w:val="ArticleScripture"/>
        <w:jc w:val="left"/>
      </w:pPr>
      <w:r>
        <w:rPr>
          <w:rFonts w:ascii="Nirmala UI" w:hAnsi="Nirmala UI" w:eastAsia="Nirmala UI" w:cs="Nirmala UI"/>
        </w:rPr>
        <w:t>ඔබත් ජීවමාන ගල් මෙන්, ආත්මික ගෘහයක්ද, ශුද්ධ පූජකත්වයක්ද ලෙස ගොඩනඟනු ලැබෙමින් සිටින්නෝය; එසේ නම් යේසුස් ක්‍රිස්තුස් විසින් දෙවියන්වහන්සේට පිළිගත හැකි ආත්මික පූජා ඔප්පු කරන පිණිසය. 1 පේතෘස් 2:5.</w:t>
      </w:r>
    </w:p>
    <w:p>
      <w:pPr>
        <w:pStyle w:val="ArticleBody"/>
        <w:jc w:val="left"/>
      </w:pPr>
      <w:r>
        <w:rPr>
          <w:rFonts w:ascii="Nirmala UI" w:hAnsi="Nirmala UI" w:eastAsia="Nirmala UI" w:cs="Nirmala UI"/>
        </w:rPr>
        <w:t>එම පූජකයන් 1843 දී ප්‍රකාශයට පත් කළ 1843 ප්‍රස්ථාර තුන්සියය රැගෙන, ඒ ප්‍රස්ථාර භාවිත කරමින් තම පරම්පරාව වෙත පණිවිඩය ගෙන ගිය මිලර්වාදී දේශකයන් තුන්සියය මගින්ද සංකේතවත් කරනු ලැබූහ.</w:t>
      </w:r>
    </w:p>
    <w:p>
      <w:pPr>
        <w:pStyle w:val="ArticleScripture"/>
        <w:jc w:val="left"/>
      </w:pPr>
      <w:r>
        <w:rPr>
          <w:rFonts w:ascii="Nirmala UI" w:hAnsi="Nirmala UI" w:eastAsia="Nirmala UI" w:cs="Nirmala UI"/>
        </w:rPr>
        <w:t>“මෙම විෂයය පිළිබඳ කිසියම් සාකච්ඡාවකින් පසු, මෙයට සමාන තුන් සියයක් ලිතෝග්‍රාෆ් කරවීමට ඒකමතිකව තීරණය කරන ලදී; එය ඉක්මනින්ම ක්‍රියාත්මක කරන ලදී. ඒවා ‘43 ප්‍රස්තාර’ යනුවෙන් හැඳින්වුණි. මෙය ඉතා වැදගත් සම්මේලනයක් විය.” The Autobiography of Joseph Bates, 263.</w:t>
      </w:r>
    </w:p>
    <w:p>
      <w:pPr>
        <w:pStyle w:val="ArticleScripture"/>
        <w:jc w:val="left"/>
      </w:pPr>
      <w:r>
        <w:rPr>
          <w:rFonts w:ascii="Nirmala UI" w:hAnsi="Nirmala UI" w:eastAsia="Nirmala UI" w:cs="Nirmala UI"/>
        </w:rPr>
        <w:t>“දැන් අපගේ ඉතිහාසය පෙන්වන්නේ විලියම් මිලර් ඉගැන්වූ ඒම කාලානুক්‍රමික සටහන්පත්ම භාවිත කරමින්, එකම ස්වභාවයේ, ඉගැන්වූවන් සිය ගණනක් සිටි බවය. එවකට පණිවිඩයේ ඒකත්වය සියල්ලම එකම තේමාවක් මත වූයේය, එනම් 1844 දී නිශ්චිත කාලයක ස්වාමි වූ යේසුස්වහන්සේගේ පැමිණීමය.” Joseph Bates, Early SDA Pamphlets, 17.</w:t>
      </w:r>
    </w:p>
    <w:p>
      <w:pPr>
        <w:pStyle w:val="ArticleBody"/>
        <w:jc w:val="left"/>
      </w:pPr>
      <w:r>
        <w:rPr>
          <w:rFonts w:ascii="Nirmala UI" w:hAnsi="Nirmala UI" w:eastAsia="Nirmala UI" w:cs="Nirmala UI"/>
        </w:rPr>
        <w:t>මූලික දූතයාගේ ඉතිහාසය තුළ මිලරයිට් දේශකයන් තුන්සියයෝ තම කාර්යය සම්පූර්ණ කළෝය; තවද දේවානුභාවය අපට දන්වන්නේ මූලික දූතයා තුන්වන දූතයාගේ ආදර්ශක ස්වරූපයක් වන බවය. ජෝසප් බේට්ස් පවසන පරිදි, ඔවුහු “එකම මුද්‍රාවක” වූවෝය. ගිඩියොන් තම තුන්සියයකින් යුත් හමුදාවට, තමන් කළ පරිදි කරන්ට උපදෙස් දෙයි. ගිඩියොන්ගේ තුන්සියයකින් යුත් හමුදාව මඟින් ආදර්ශිත කරනු ලැබූ මිලරයිට් දේශකයන් තුන්සියයෝ 9/11 හිදී සම්මත කර තැබිය යුතුය; එහිදී මූලික පණිවිඩය බලගන්වනු ලැබේ, තවද පරීක්ෂණය ආරම්භ වේ.</w:t>
      </w:r>
    </w:p>
    <w:p>
      <w:pPr>
        <w:pStyle w:val="ArticleScripture"/>
        <w:jc w:val="left"/>
      </w:pPr>
      <w:r>
        <w:rPr>
          <w:rFonts w:ascii="Nirmala UI" w:hAnsi="Nirmala UI" w:eastAsia="Nirmala UI" w:cs="Nirmala UI"/>
        </w:rPr>
        <w:t>එවිට යෙරුබ්බාල්, එනම් ගිදියොන්, ඔහු සමඟ සිටි සියලු ජනතාව සමඟ අලුයම නැගිට හාරෝද්ගේ ළිඳ අසල පැළපදම් කළෝය. මීදියන්වරුන්ගේ සේනාව නම්, මොරේ කන්ද අසල, දොළෙහි, ඔවුන්ගේ උතුරු පැත්තෙහි සිටියහ. එවිට ස්වාමීන්වහන්සේ ගිදියොන්ට මෙසේ කීසේක: “ඔබ සමඟ සිටින ජනතාව මීදියන්වරුන් ඔවුන්ගේ අත්වලට මම භාර දීමට අධිකය; එසේ නොවන්නේ නම්, ‘මා බේරාගත්තේ මාගේම අතය’යි කියමින් ඉශ්‍රායෙල් මාට විරුද්ධව පාරට්ටු කරගනු ඇත. එබැවින් දැන් ගොස් ජනතාවගේ කන්වල ප්‍රකාශ කරමින් මෙසේ කියන්න: ‘කවරෙක් භීතියෙන් හා බියෙන් සිටීද, ඔහු ආපසු හැරී ගිලියාද් කන්දෙන් ඉක්මනින් පිටත්ව යන්න.’” එවිට ජනතාවගෙන් විසි දෙදහසක් ආපසු හැරී ගියෝය; දසදහසක් පමණක් ඉතිරි වූහ. තවද ස්වාමීන්වහන්සේ ගිදියොන්ට මෙසේ කීසේක: “ජනතාව තවමත් අධිකය; ඔවුන් ජලය වෙත ගෙන එන්න, එහිදී මම ඔබ සඳහා ඔවුන් පරීක්ෂා කරමි. එවිට මෙසේ වනු ඇත: ‘මේ තැනැත්තා ඔබ සමඟ යා යුතුය’යි මම ඔබට කියන කවරෙකු ගැනද, ඔහුම ඔබ සමඟ යා යුතුය; ‘මේ තැනැත්තා ඔබ සමඟ නොයා යුතුය’යි මම ඔබට කියන කවරෙකු ගැනද, ඔහු නොයනු ඇත.”</w:t>
      </w:r>
    </w:p>
    <w:p>
      <w:pPr>
        <w:pStyle w:val="ArticleScripture"/>
        <w:jc w:val="left"/>
      </w:pPr>
      <w:r>
        <w:rPr>
          <w:rFonts w:ascii="Nirmala UI" w:hAnsi="Nirmala UI" w:eastAsia="Nirmala UI" w:cs="Nirmala UI"/>
        </w:rPr>
        <w:t>ඒ අනුව ඔහු ජනතාව වතුර අසලට ගෙන ආවේය. එවිට යෙහෝවා ගිඩියොන්ට කීවෙන්නේ, “බල්ලා තම දිවෙන් ලාප් කරන ලෙස වතුර තම දිවෙන් ලාප් කරන සෑම එකෙකුම, ඔහු තනිවෙන් වෙන් කර තබන්න; එසේම බීමට තම දණහිස් මත වැටෙන සෑම එකෙකුමත් වෙන් කර තබන්න” යනුවෙනි. තම අත මුඛයට ගෙන වතුර ලාප් කළ අයගේ ගණන මිනිසුන් තුන්සියයකි; නමුත් ජනතාවගෙන් අන් සියල්ලෝ වතුර බීමට තම දණහිස් මත වැටුණෝය. විනිශ්චයකාරයන් 7:1–6.</w:t>
      </w:r>
    </w:p>
    <w:p>
      <w:pPr>
        <w:pStyle w:val="ArticleBody"/>
        <w:jc w:val="left"/>
      </w:pPr>
      <w:r>
        <w:rPr>
          <w:rFonts w:ascii="Nirmala UI" w:hAnsi="Nirmala UI" w:eastAsia="Nirmala UI" w:cs="Nirmala UI"/>
        </w:rPr>
        <w:t>ගිදියොන්ගේ නාමය ජෙරුබ්බාල් ලෙස වෙනස් කරනු ලැබේ; එහි අර්ථය වන්නේ “බාල් සමඟ සටන් කිරීම” යන්නයි. ගිදියොන් යන නාමයේ අර්ථය “කපා හෙළන්නා” යන්න වන අතර, යොහන් බප්තිස්තයා වෘක්ෂයේ මුල අසල කුඩුව තැබුවේය. යොහන් විලියම් මිලර්ව—පළමු දූතයාගේ පණිවිඩකරු—සංකේතවත් කළේය; ගිදියොන් සම්බන්ධ වන්නේ එම ස්ථානයේය. ගිදියොන් වනාහි ත්‍රිදූතයන්ගේ ඉතිහාසය තුළ මිලර්, එනම් ඇල්ෆා එලියාය.</w:t>
      </w:r>
    </w:p>
    <w:p>
      <w:pPr>
        <w:pStyle w:val="ArticleBody"/>
        <w:jc w:val="left"/>
      </w:pPr>
      <w:r>
        <w:rPr>
          <w:rFonts w:ascii="Nirmala UI" w:hAnsi="Nirmala UI" w:eastAsia="Nirmala UI" w:cs="Nirmala UI"/>
        </w:rPr>
        <w:t>මිදියන්වරු උතුරු සතුරාය; ඔවුහු මොරේ කන්ද අසල කඳවුරු බැඳ සිටියහ; ගිදියොන් හාරෝද්ගේ ළිඳ අසල සිටියේය; එහි අර්ථය භය හා ත්‍රාසය වේ. 9/11 ත්‍රස්තවාදය හඳුන්වා දුන්නේය, සහ පළමු පණිවිඩය දෙවියන්වහන්සේට භය වීමට කළ ආරාධනයකි. ගිදියොන් 9/11හි, එනම් හාරෝද්ගේ ළිඳ අසල (ත්‍රස්තවාදය) සිටින අතර, උතුරු සතුරා මිටියාවතේ මොරේ කන්ද අසල සිටී; එහි අර්ථය මුල් වැස්ස වේ. 9/11හිදී පසු වැස්සේ ඉසීම, එනම් මුල් වැස්ස, මොරේ කන්දෙන් වැටෙන්නට පටන් ගත්තේය. පරීක්ෂණ දෙකෙන් පළමුවැන්නෙන් පසු, විසිදෙදහස ගිලියාද් කන්දෙන් ගෙදර යවනු ලැබූහ. ගිලියාද් යන්නෙහි අර්ථය මාර්ග-ලකුණ වන අතර, විසිදෙදහස ගෙදර යවනු ලැබූ එම මාර්ග-ලකුණ වන්නේ 1844 අප්‍රේල් 19 දිනැති පළමු බලාපොරොත්තුභංගය හෝ 2020 ජූලි 18 දිනැතිය. 1844 ඔක්තෝබර් 22 දින මහා බලාපොරොත්තුභංගය පැමිණි දිනය 22 විසින් හඳුන්වා දෙන ලෙසම, විසිදෙක පළමු බලාපොරොත්තුභංගයේ මාර්ග-ලකුණ සලකුණු කරයි.</w:t>
      </w:r>
    </w:p>
    <w:p>
      <w:pPr>
        <w:pStyle w:val="ArticleBody"/>
        <w:jc w:val="left"/>
      </w:pPr>
      <w:r>
        <w:rPr>
          <w:rFonts w:ascii="Nirmala UI" w:hAnsi="Nirmala UI" w:eastAsia="Nirmala UI" w:cs="Nirmala UI"/>
        </w:rPr>
        <w:t>ඊළඟ පරීක්ෂණය වූයේ ජලයේ පරීක්ෂණයයි. මෙය මිලරයිට් ඉතිහාසයේ Exeter කඳවුරු රැස්වීම මගින් නිදර්ශනය කරනු ලැබේ. එහි ජලය සමඟ සම්බන්ධ කූඩාරම් දෙකක් තිබූ බැවින්, ඒවා ආරාධකයන්ගේ පන්ති දෙකක් නියෝජනය කළේය. Exeter යන්නෙහි අර්ථය “ජලය මත පිහිටි බලකොටුව” යන්නයි; අනෙක් කූඩාරම Watertown සිට පැමිණි අඥාන කන්‍යාවන් විසින් වාසය කරනු ලැබීය. Exeter, ගිදියොන්ගේ ජල පරීක්ෂණය නියෝජනය කරයි. එහෙත් එය ජලය පිළිබඳ වූ පරීක්ෂණයක් තරම් නොව, ජලය පානය කිරීමට භාවිත කළ ක්‍රමවේදය පිළිබඳ වූ පරීක්ෂණයක් විය. එක් පන්තියක් ජලය අතට ගෙන පානය කරමින් ඉදිරියට ගමන් කරගෙන යාමට තරම් බලවත් නොව, අතිශයින් වෙහෙසට පත්ව සිටියහ; අනෙක් පන්තිය නම් ඉදිරියට ගමන් කරමින් සිටියහ. එක් පන්තිය වෙහෙසට පත් පන්තිය වූ අතර, යහපත් සංචාරිකාව වූ රාකෙල්ට ප්‍රතිවිරුද්ධව ලියා විසින් එය නියෝජනය කරනු ලැබීය.</w:t>
      </w:r>
    </w:p>
    <w:p>
      <w:pPr>
        <w:pStyle w:val="ArticleBody"/>
        <w:jc w:val="left"/>
      </w:pPr>
      <w:r>
        <w:rPr>
          <w:rFonts w:ascii="Nirmala UI" w:hAnsi="Nirmala UI" w:eastAsia="Nirmala UI" w:cs="Nirmala UI"/>
        </w:rPr>
        <w:t>Future for America හි සේවාව 9/11 අවස්ථාවේ ගිඩියොන් විය; එවිට පරීක්ෂා දෙකෙන් පළමුවැන්න ගිඩියොන්ගේ කණ්ඩායමෙන් විශාල පන්තියක් පවිත්‍ර කර ඉවත් කරන ලදී. 9/11 හි ත්‍රස්තවාදය හාරොද්ගේ ළිඳට අදාළ භය සහ තැතිගැන්ම හඳුනා දෙයි, මොරේ කන්දෙන් පසු වැස්සේ ආරම්භය හඳුනා දෙයි. 2020 ජූලි 18 වන දින විසි දෙදහසක් ඉවත් වූ විට වෙන්වීමක් සිදු විය; එමගින් විසි දෙක යන සංඛ්‍යාව සමඟ ප්‍රමාද කාලයේ පැමිණීම සලකුණු කරන ලදී. ගිඩියොන්ගේ තුන්සියය නම්, යෙසායා විසිඅටවන පරිච්ඡේදයේ හඳුනා දී ඇති පසු වැස්සේ ක්‍රමවේදය පිළිබඳ පරීක්ෂාව වන දෙවන පරීක්ෂාව සමත් වන්නෝය.</w:t>
      </w:r>
    </w:p>
    <w:p>
      <w:pPr>
        <w:pStyle w:val="ArticleBody"/>
        <w:jc w:val="left"/>
      </w:pPr>
      <w:r>
        <w:rPr>
          <w:rFonts w:ascii="Nirmala UI" w:hAnsi="Nirmala UI" w:eastAsia="Nirmala UI" w:cs="Nirmala UI"/>
        </w:rPr>
        <w:t>පේතුරු පෙන්තෙකොස්තයේ මෙන්ම පානියම්හිද සිටියි. පෙන්තෙකොස්තය වනාහි ඉරිදා නීතියය; දානියෙල් 11:16 ද ඉරිදා නීතියම වේ. දානියෙල් 11 වන පරිච්ඡේදයේ 13 සිට 15 දක්වා වූ වගන්ති පානියම්ය; එම වගන්ති ඉරිදා නීතිය කරා ගෙනයන බාහිර අනාවැකිමය ඉතිහාසය නියෝජනය කරයි. එසේම, ක්‍රියා පොතේ තුන්වන හා නවවන පැයේදී පේතුරු ඉරිදා නීතිය කරා ගෙනයන අභ්‍යන්තර අනාවැකිමය ඉතිහාසය නියෝජනය කරයි. බාහිර රේඛාව මෘගයාගේ ලකුණ කරා ගෙනයන ඉතිහාසය හඳුන්වා දෙයි; අභ්‍යන්තර රේඛාව නම් එක් ලක්ෂ හතළිස්හතර දහස මුද්‍රාතැබීමේ ඉතිහාසය හඳුන්වා දෙයි. දැන් සම්පූර්ණ වීමේ ක්‍රියාවලිය තුළ පවතින බාහිර හා අභ්‍යන්තර ඉතිහාස දෙකෙහිම පේතුරු එතරම් වැදගත් සංකේතයක් වන බැවින්, ශුද්ධ ලියවිල්ලේ මතුපිට කියවීම යටින් දිවෙන අනාවැකිමය සන්දර්භය තුළ පේතුරු ස්ථානගත කිරීම සුදුසුයැයි පෙනුණි.</w:t>
      </w:r>
    </w:p>
    <w:p>
      <w:pPr>
        <w:pStyle w:val="ArticleBody"/>
        <w:jc w:val="left"/>
      </w:pPr>
      <w:r>
        <w:rPr>
          <w:rFonts w:ascii="Nirmala UI" w:hAnsi="Nirmala UI" w:eastAsia="Nirmala UI" w:cs="Nirmala UI"/>
        </w:rPr>
        <w:t>මත්තෙව්ගේ පොතේ සම්පූර්ණ වූවෙකු වශයෙන් සලකුණු කර ඇති මෙසියානු අනාවැකි දොළහ, එක්ලක්ෂ හතළිස් හතර දහසගේ ඉතිහාසය නියෝජනය කරයි. “අවසාන කාලය” ප්‍රතිසංස්කරණාත්මක චලනයක ආරම්භය සලකුණු කරයි; ආරොන් සහ මෝසෙස්ගේ උපත මෝසෙස්ගේ පරම්පරාවේ, ක්‍රිස්තුස්ගේ අල්ෆා තුළ “අවසාන කාලය” සලකුණු කළාක් මෙන්ම, එසේම යොහන්ගේද, ඔහුගේ මිතුරා වූ යේසුස්ගේද උපත 1989 දී “අවසාන කාලය” සලකුණු කළේය. මෙසියානු අනාවැකි දොළහ සලකා බැලීම වටිනා දෙයක්ද යන්න, තවත් ප්‍රශ්නයක් ඉදිරිපත් කරමින් එය සන්දර්භය තුළ තැබූ විට, වඩාත් ආකර්ෂණීය වෙයි. මත්තෙව්හි දක්නට ලැබෙන පරිදි මෙසියානු සම්පූර්ණවීම් එතරම් ප්‍රමාණයකින් සලකුණු කරන තවත් බයිබල් පොත කුමක්ද?</w:t>
      </w:r>
    </w:p>
    <w:p>
      <w:pPr>
        <w:pStyle w:val="ArticleScripture"/>
        <w:jc w:val="left"/>
      </w:pPr>
      <w:r>
        <w:rPr>
          <w:rFonts w:ascii="Nirmala UI" w:hAnsi="Nirmala UI" w:eastAsia="Nirmala UI" w:cs="Nirmala UI"/>
        </w:rPr>
        <w:t>“භූමියෙහි දෙවියන්වහන්සේගේ කාර්යය, යුගයෙන් යුගයට, සෑම මහත් ප්‍රතිසංස්කරණයක හෝ ආගමික චලනයකදීම විශේෂ සමානත්වයක් ප්‍රදර්ශනය කරයි. මිනිසුන් සමඟ දෙවියන්වහන්සේ කටයුතු කරන මූලධර්ම නිතරම එකසේය. වර්තමානයේ වැදගත් චලනයන්ට අතීතයේ ඒවාට සමාන්තර දේ ඇත; එසේම පෙර යුගයන්හි සභාවේ අත්දැකීම අපගේම කාලය සඳහා මහත් වටිනාකමක් ඇති පාඩම් දරයි.” The Great Controversy, 343.</w:t>
      </w:r>
    </w:p>
    <w:p>
      <w:pPr>
        <w:pStyle w:val="ArticleBody"/>
        <w:jc w:val="left"/>
      </w:pPr>
      <w:r>
        <w:rPr>
          <w:rFonts w:ascii="Nirmala UI" w:hAnsi="Nirmala UI" w:eastAsia="Nirmala UI" w:cs="Nirmala UI"/>
        </w:rPr>
        <w:t>සෑම ප්‍රතිසංස්කරණාත්මක ව්‍යාපාරයකටම ආරම්භක ලක්ෂ්‍යයක් ඇත; දානියෙල්ගේ පොතෙහි එය “අවසාන කාලය” ලෙස නම් කර ඇත. ක්‍රිස්තුස්වහන්සේගේ ප්‍රතිසංස්කරණාත්මක ව්‍යාපාරයේ අවසාන කාලය වූයේ උන්වහන්සේගේ උපතය; එය 1798 හා 1989 යන වර්ෂ දෙකම ප්‍රතිරූපවත් කළේය,</w:t>
      </w:r>
    </w:p>
    <w:p>
      <w:pPr>
        <w:pStyle w:val="ArticleHeading"/>
        <w:jc w:val="left"/>
      </w:pPr>
      <w:r>
        <w:rPr>
          <w:rFonts w:ascii="Nirmala UI" w:hAnsi="Nirmala UI" w:eastAsia="Nirmala UI" w:cs="Nirmala UI"/>
        </w:rPr>
        <w:t>පළමු මෙසියානු මාර්ගසලකුණ—1989</w:t>
      </w:r>
    </w:p>
    <w:p>
      <w:pPr>
        <w:pStyle w:val="ArticleScripture"/>
        <w:jc w:val="left"/>
      </w:pPr>
      <w:r>
        <w:rPr>
          <w:rFonts w:ascii="Nirmala UI" w:hAnsi="Nirmala UI" w:eastAsia="Nirmala UI" w:cs="Nirmala UI"/>
        </w:rPr>
        <w:t>ඔව්හු ඔහුට කීවෝය, “යුදයාවේ බෙත්ලෙහෙමහි ය; මක්නිසාද ප්‍රොෆෙතයා විසින් මෙසේ ලියා ඇත: ‘යුදා දේශයේ බෙත්ලෙහෙමෙනි, ඔබ යුදාගේ අධිපතීන් අතර කිසිසේත් අඩුම තැනැත්තිය නොවේ; මක්නිසාද ඔබෙන් මාගේ ජන ඉශ්‍රායෙල් පාලනය කරන ආණ්ඩුකාරයෙක් පැමිණෙන්නේය.’” මතෙව් 2:5, 6.</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එහෙත්, බෙත්ලෙහෙම් එප්‍රාතා, යූදාහි දහස් ගණන අතරේ නුඹ සුළු වූ නමුත්, ඉශ්‍රායෙලයෙහි පාලකයා වීමට නියමිත තැනැත්තා මා වෙතට නුඹෙන් නික්ම එන්නේය; ඔහුගේ නික්මීම් පුරාතන කාලයේ සිට, සදාකාලයේ සිටය. මීකා 5:2.</w:t>
      </w:r>
    </w:p>
    <w:p>
      <w:pPr>
        <w:pStyle w:val="ArticleBody"/>
        <w:jc w:val="left"/>
      </w:pPr>
      <w:r>
        <w:rPr>
          <w:rFonts w:ascii="Nirmala UI" w:hAnsi="Nirmala UI" w:eastAsia="Nirmala UI" w:cs="Nirmala UI"/>
        </w:rPr>
        <w:t>1989 වර්ෂය තුන්වන දූතයාගේ ව්‍යාපාරයට අවසාන කාලය විය. එය 1863හි කැරැල්ලෙන් වසර 126කට පසු පැමිණි අතර, රොනල්ඩ් රේගන් සහ ජෝර්ජ් බුෂ් ජ්‍යෙෂ්ඨයා විසින් එය නිරූපිත විය. මෝසෙස්ගේ ඉතිහාසයේ අවසාන කාලය ආරොන් සහ මෝසෙස්ගේ උපත වූවාක් මෙන්ම, ක්‍රිස්තුස්ගේ ඉතිහාසයේ අවසාන කාලය යොහන් බව්තිස්ත සහ ක්‍රිස්තුස්ගේ උපත විය. දානියෙල්ගේ පොත 1989දී වූවාක් මෙන් මුද්‍රාව විවෘත කරනු ලබන විට, දැනුම වැඩිවීමක් ඇති වේ. එම දැනුම වැඩිවීම, මුද්‍රාව විවෘත කරන ලද දැනුමෙන් පරීක්ෂණ පණිවිඩයක් වර්ධනය වන්නේ කවදාද යන්න හඳුනා දෙන දෙවන සලකුණ වෙත නායකත්වය සපයයි.</w:t>
      </w:r>
    </w:p>
    <w:p>
      <w:pPr>
        <w:pStyle w:val="ArticleBody"/>
        <w:jc w:val="left"/>
      </w:pPr>
      <w:r>
        <w:rPr>
          <w:rFonts w:ascii="Nirmala UI" w:hAnsi="Nirmala UI" w:eastAsia="Nirmala UI" w:cs="Nirmala UI"/>
        </w:rPr>
        <w:t>සෑම සංශෝධන ව්‍යාපාරයක්ම, පණිවිඩය විධිමත් කරනු ලබන ස්ථානයක් සලකුණු කරයි; එයින් පසුව එය පරීක්ෂාකාරක පණිවිඩයක් බවට පත්වෙයි. ක්‍රිස්තුස් වහන්සේ, පුරුෂයන් හා ස්ත්‍රීයන් එම පරීක්ෂාව සම්බන්ධයෙන් වගකිව යුතු කරනු ලබීමට පෙර, සෑමවිටම එම පරීක්ෂාව පැහැදිලි කර දක්වයි. ආදම් හා ඊව්ට, ඔවුන් අකීකරු වුවහොත් සිදුවන ප්‍රතිඵල පිළිබඳව කලින්ම කියා දෙන ලදි; දෙවියන් වහන්සේ කිසිදා වෙනස් නොවන සේක.</w:t>
      </w:r>
    </w:p>
    <w:p>
      <w:pPr>
        <w:pStyle w:val="ArticleScripture"/>
        <w:jc w:val="left"/>
      </w:pPr>
      <w:r>
        <w:rPr>
          <w:rFonts w:ascii="Nirmala UI" w:hAnsi="Nirmala UI" w:eastAsia="Nirmala UI" w:cs="Nirmala UI"/>
        </w:rPr>
        <w:t>එවිට ස්වාමීන්වහන්සේ දෙවියන් මනුෂ්‍යයාට ආඥා කරමින් මෙසේ පැවසූ සේක: උයනේ සෑම වෘක්ෂයකින්ම නුඹට නිදහසේ කන්නට පුළුවන. එහෙත් යහපත හා අයහපත දැනගැනීමේ වෘක්ෂයෙන් නුඹ එයින් නොකෑ යුතුය; මක්නිසාද නුඹ එයින් කන දවසේ නුඹ නිසැකවම මරණයට පත්වන්නෙහිය. උත්පත්ති 2:16, 17.</w:t>
      </w:r>
    </w:p>
    <w:p>
      <w:pPr>
        <w:pStyle w:val="ArticleBody"/>
        <w:jc w:val="left"/>
      </w:pPr>
      <w:r>
        <w:rPr>
          <w:rFonts w:ascii="Nirmala UI" w:hAnsi="Nirmala UI" w:eastAsia="Nirmala UI" w:cs="Nirmala UI"/>
        </w:rPr>
        <w:t>1831 සිට 1833 දක්වා කාලය තුළ විලියම් මිලර් පළමු දූතයාගේ පරීක්ෂණීය පණිවිඩය “විධිමත්” කළේය. 1989 දී මුද්‍රාව ඉවත් කරන ලද දානියෙල් එකොළොස්වන පරිච්ඡේදයේ අවසාන පද හය ආවරණය කරන The Time of the End සඟරාව ප්‍රකාශයට පත් කිරීමත් සමඟ, එක් ලක්ෂ හතළිස් හතර දහසගේ පණිවිඩය 1996 දී විධිමත් කරන ලදී. එම වසරේදී Prophetic Time Lines නම් ප්‍රකාශනයද පළ කරන ලදී; එය විලියම් මිලර් විසින් අනුගමනය කරන ලද නීතිවලට වඩා විසි දෙගුණයක බලවත් වූ ක්‍රමවේදය ඉදිරිපත් කළේය. එම නීති දැන් Prophetic Keys නම් ප්‍රකාශනයෙහි දක්වා ඇත. තෙවන දූතයාගේ පණිවිඩය ප්‍රකාශ කරන සියල්ලන් භාවිත කරන නීති වන්නේ මිලර්ගේ නීතිය.</w:t>
      </w:r>
    </w:p>
    <w:p>
      <w:pPr>
        <w:pStyle w:val="ArticleScripture"/>
        <w:jc w:val="left"/>
      </w:pPr>
      <w:r>
        <w:rPr>
          <w:rFonts w:ascii="Nirmala UI" w:hAnsi="Nirmala UI" w:eastAsia="Nirmala UI" w:cs="Nirmala UI"/>
        </w:rPr>
        <w:t>“තුන්වන දේවදූතයාගේ පණිවිඩය ප්‍රකාශ කිරීමෙහි නිරතව සිටින අය, පියා මිලර් අනුගමනය කළ එම සැලැස්ම අනුව ශුද්ධ ලේඛන සෝදිසි කරමින් සිටිති.” Review and Herald, November 25, 1884.</w:t>
      </w:r>
    </w:p>
    <w:p>
      <w:pPr>
        <w:pStyle w:val="ArticleBody"/>
        <w:jc w:val="left"/>
      </w:pPr>
      <w:r>
        <w:rPr>
          <w:rFonts w:ascii="Nirmala UI" w:hAnsi="Nirmala UI" w:eastAsia="Nirmala UI" w:cs="Nirmala UI"/>
        </w:rPr>
        <w:t>මිලර්ගේ නියමයන් අල්ෆාව වන අතර ප්‍රොෆෙටික් යතුරු ඔමේගාව වේ. പ്രവചනීය පරීක්ෂණ පණිවිඩයක් ජයගැනීමට ඇති එකම මාර්ගය නම් දෙවියන්වහන්සේගේ වචනය තුළ සලකුණු කර ඇති අධ්‍යයන ක්‍රමවේදය භාවිතා කිරීමය. සත්‍ය පණිවිඩය, එම පණිවිඩය ස්ථාපිත කරන සත්‍ය ක්‍රමවේදයෙන් වෙන් කළ නොහැක. සෑම ප්‍රතිසංස්කරණ ව්‍යාපාරයකම, එම පරම්පරාව සඳහා වූ පරීක්ෂණ පණිවිඩය ප්‍රකාශයට පත් කරනු ලබන අතර, එය මාර්ගසලකුණේ අංගයක් ලෙස නිවැරදි ක්‍රමවේදයද ඇතුළත් කරයි. මිලර්ගේ පණිවිඩය දානියෙල්ගේ පොත මුද්‍රාභංග කිරීම මත පදනම් විය. ඔහුගේ පණිවිඩය ගිඩියොන්ගේ පණිවිඩය විය, මන්ද එයද තුන්සිය දෙනෙකුගෙන් යුත් හමුදාවක් බිහි කළ බැවිනි.</w:t>
      </w:r>
    </w:p>
    <w:p>
      <w:pPr>
        <w:pStyle w:val="ArticleScripture"/>
        <w:jc w:val="left"/>
      </w:pPr>
      <w:r>
        <w:rPr>
          <w:rFonts w:ascii="Nirmala UI" w:hAnsi="Nirmala UI" w:eastAsia="Nirmala UI" w:cs="Nirmala UI"/>
        </w:rPr>
        <w:t>ඔහු මිනිසුන් තුන්සියය දෙනාව කණ්ඩායම් තුනකට බෙදා, එක් එක් මිනිසාගේ අතෙහිම හොරණෑවක්ද, හිස් කළසක්ද, කළස ඇතුළෙහි පහන් ද තැබීය. තවද ඔහු ඔවුන්ට කීවේය: මා දෙස බලා, එසේම කරන්න. බලව, මම කඳවුරේ පිටත අන්තයට පැමිණෙන කල, මම කරන පරිදි ඔබලාත් එසේම කළ යුතුය. මමත් මා සමඟ සිටින සියල්ලෝත් හොරණෑව පිඹින විට, ඔබලාත් කඳවුර වටා සෑම පැත්තකින්ම හොරණෑ පිඹා, “ස්වාමීන්වහන්සේගේද, ගිඩියොන්ගේද කඩුව” යයි කියන්න. විනිශ්චයකාරයෝ 7:16–18.</w:t>
      </w:r>
    </w:p>
    <w:p>
      <w:pPr>
        <w:pStyle w:val="ArticleBody"/>
        <w:jc w:val="left"/>
      </w:pPr>
      <w:r>
        <w:rPr>
          <w:rFonts w:ascii="Nirmala UI" w:hAnsi="Nirmala UI" w:eastAsia="Nirmala UI" w:cs="Nirmala UI"/>
        </w:rPr>
        <w:t>මිලර්ගේ පණිවිඩය “තුරුම්පුව” ද, “කඩුව” ද විය. එහෙත් එය ගිඩියොන්ගේ ද ස්වාමීන්වහන්සේගේ ද කඩුව විය. ස්වාමීන්වහන්සේගේ වචනය 1611 දී ප්‍රකාශයට පත් කරනු ලැබූ අතර, අවුරුදු 220කට පසු මිලර් තම පළමු දූතයාගේ පණිවිඩය ප්‍රකාශයට පත් කළේය. ස්වාධීනතා ප්‍රකාශනය 1776 දී ප්‍රකාශයට පත් කරනු ලැබූ අතර, අවුරුදු 220කට පසු 1996 දී, තුන්වන දූතයාගේ පණිවිඩය ප්‍රකාශයට පත් කරනු ලැබීය. මිලර්ගේ පණිවිඩය, විනිශ්චය ආරම්භ වීම ප්‍රකාශ කරන උලායි ගඟේ දර්ශනයෙන් නිරූපිත වූ පරිදි, දෙවියන්වහන්සේගේ ජනතාවගේ අභ්‍යන්තර පළමු දූතයාගේ පණිවිඩය විය. Future for America හි තුන්වන දූතයාගේ පණිවිඩය, විනිශ්චය අවසන් වීම ප්‍රකාශ කරන හිද්දෙකෙල් ගඟේ දර්ශනයෙන් නිරූපිත වූ පරිදි, දෙවියන්වහන්සේගේ ජනතාවගේ බාහිර පණිවිඩය වේ.</w:t>
      </w:r>
    </w:p>
    <w:p>
      <w:pPr>
        <w:pStyle w:val="ArticleBody"/>
        <w:jc w:val="left"/>
      </w:pPr>
      <w:r>
        <w:rPr>
          <w:rFonts w:ascii="Nirmala UI" w:hAnsi="Nirmala UI" w:eastAsia="Nirmala UI" w:cs="Nirmala UI"/>
        </w:rPr>
        <w:t>අනාගතවාදී ක්‍රමවේදය, මත්තෙව් විසින් ක්‍රිස්තුස්වහන්සේ තුළ සම්පූර්ණ වූ බව හඳුනාගත් මෙසියානු අනාවැකිවලින් එකක් මඟින් නිරූපිත වන අතර, එසේ කරමින් “පියා” විසින් 1996 දී තම පුත්‍රයා නියෝජනය කිරීමෙන් 1831 ද ආදර්ශවත් කරයි. ක්‍රමවේදයේ සාක්ෂිකරුවන් දෙදෙනා ඇල්ෆා සහ ඔමේගා වෙති; මනුෂ්‍ය දූතයාගේ සම්බන්ධත්වය සමඟ එක්ව ඔවුහු පියා සහ පුත්‍රයාගේ සම්බන්ධතාවයක් ස්ථාපිත කරති, එය මලාකිගේ එලියාගේ පණිවිඩයේ සම්බන්ධතාවයයි. පියාගේ සිත් දරුවන් වෙත හැරවනු ලබයි, එසේම දරුවන්ගේ සිත්ද පියා වෙත හැරවනු ලබයි. මිලර්ගේ නියම, අනාගතවාදී යතුරු ලෙස නම් කර ඇති නියම සමඟ එක් කළ යුතුය. අලුත් ආලෝකය පැරණි ආලෝකය මත ගොඩනැගිය යුතුය. 1831 සහ 1996 යන වර්ෂවල ක්‍රමවේදය භාවිත කිරීමට තෝරා නොගන්නා අය ශාප ලද්දෝ වෙති. එක් පංතියක් ශාප ලද්දේය, අනෙක් පංතිය ආශීර්වාද ලද්දේය. තේරීම ඔබේද?</w:t>
      </w:r>
    </w:p>
    <w:p>
      <w:pPr>
        <w:pStyle w:val="ArticleHeading"/>
        <w:jc w:val="left"/>
      </w:pPr>
      <w:r>
        <w:rPr>
          <w:rFonts w:ascii="Nirmala UI" w:hAnsi="Nirmala UI" w:eastAsia="Nirmala UI" w:cs="Nirmala UI"/>
        </w:rPr>
        <w:t>දෙවන මෙසියානු මාර්ගසලකුණ —1996</w:t>
      </w:r>
    </w:p>
    <w:p>
      <w:pPr>
        <w:pStyle w:val="ArticleScripture"/>
        <w:jc w:val="left"/>
      </w:pPr>
      <w:r>
        <w:rPr>
          <w:rFonts w:ascii="Nirmala UI" w:hAnsi="Nirmala UI" w:eastAsia="Nirmala UI" w:cs="Nirmala UI"/>
        </w:rPr>
        <w:t>“මම උපමායන්ගෙන් මාගේ මුඛය විවෘත කරන්නෙමි; ලෝකයේ ආරම්භයේ සිට සැඟව තබා තිබූ දේවල් ප්‍රකාශ කරන්නෙමි” යයි අනාගතවක්තෘවරයා විසින් කියන ලද්ද සම්පූර්ණ වීමටය. මතෙව් 13:35.</w:t>
      </w:r>
    </w:p>
    <w:p>
      <w:pPr>
        <w:pStyle w:val="ArticleHeading"/>
        <w:jc w:val="left"/>
      </w:pPr>
      <w:r>
        <w:rPr>
          <w:rFonts w:ascii="Nirmala UI" w:hAnsi="Nirmala UI" w:eastAsia="Nirmala UI" w:cs="Nirmala UI"/>
        </w:rPr>
        <w:t>පූර්වකථනය</w:t>
      </w:r>
    </w:p>
    <w:p>
      <w:pPr>
        <w:pStyle w:val="ArticleScripture"/>
        <w:jc w:val="left"/>
      </w:pPr>
      <w:r>
        <w:rPr>
          <w:rFonts w:ascii="Nirmala UI" w:hAnsi="Nirmala UI" w:eastAsia="Nirmala UI" w:cs="Nirmala UI"/>
        </w:rPr>
        <w:t>මම උපමාවකින් මාගේ මුඛය විවෘත කරන්නෙමි; පුරාණයේ ගූഢ වචන ප්‍රකාශ කරන්නෙමි. ගීතාවලිය 78:2.</w:t>
      </w:r>
    </w:p>
    <w:p>
      <w:pPr>
        <w:pStyle w:val="ArticleBody"/>
        <w:jc w:val="left"/>
      </w:pPr>
      <w:r>
        <w:rPr>
          <w:rFonts w:ascii="Nirmala UI" w:hAnsi="Nirmala UI" w:eastAsia="Nirmala UI" w:cs="Nirmala UI"/>
        </w:rPr>
        <w:t>යූදා ගෝත්‍රයේ සිංහයා “ප්‍රකාශ කරන” ගූඪ වචන, උපමා — ඒවා ලෝකයේ අත්තිවාරම සිටම මුද්‍රාතබා තිබුණු, හෝ රහසින් සඟවා තැබූ සත්‍යයන්ගේ පේළිය මත පේළිය ලෙස ඉදිරිපත් කිරීම්ය. පණිවිඩය විධිමත්ව ස්ථාපිත කළ පසු, එය පසුව ශක්තිමත් කරනු ලබන්නේ පරීක්ෂණ කාලයක ආරම්භය සලකුණු කරන අනාගතවාක්‍යයේ සම්පූර්ණවීමක් මගිනි.</w:t>
      </w:r>
    </w:p>
    <w:p>
      <w:pPr>
        <w:pStyle w:val="ArticleBody"/>
        <w:jc w:val="left"/>
      </w:pPr>
      <w:r>
        <w:rPr>
          <w:rFonts w:ascii="Nirmala UI" w:hAnsi="Nirmala UI" w:eastAsia="Nirmala UI" w:cs="Nirmala UI"/>
        </w:rPr>
        <w:t>2001 සැප්තැම්බර් 11 වන දින අවසාන වර්ෂාව ඉසින්නට ආරම්භ වූ විට, 1888 දී සිදු වූ කැරැල්ලද කොරහ්ගේ කැරැල්ලද නැවත සිදු විය. 1888 මිනියාපොලිස් කැරැල්ලේදීද කොරහ්ගේ කැරැල්ලේදීද, දෙවියන්වහන්සේ විසින් තෝරාගත් පණිවිඩකරුවන්, ඔවුන් ඉදිරිපත් කළ පණිවිඩය සමඟම ප්‍රතික්ෂේප කරනු ලැබූහ. දරුවාද නාන ජලයද එකටම පිටතට හෙළන ලදී. එය හෙළාදමන ලද්දේ, මුළු සභාවම දෙවියන්වහන්සේ තෝරාගත් අය මෙන්ම ශුද්ධය යන පූර්වකල්පනය යටතේය. කැරළිකරුවන්ට මනුෂ්‍ය පණිවිඩකරුවන් තුළ තිබූ දේවත්වය දැකගැනීමට නොහැකි විය. ඔවුන්ට දැකගත හැකි වූයේ තමන්ම පමණි—දේවත්වයෙන් හිස් වූ මනුෂ්‍යත්වය—එබැවින් ඔවුහු සෑමදෙනාම එකම බව සිතූහ.</w:t>
      </w:r>
    </w:p>
    <w:p>
      <w:pPr>
        <w:pStyle w:val="ArticleScripture"/>
        <w:jc w:val="left"/>
      </w:pPr>
      <w:r>
        <w:rPr>
          <w:rFonts w:ascii="Nirmala UI" w:hAnsi="Nirmala UI" w:eastAsia="Nirmala UI" w:cs="Nirmala UI"/>
        </w:rPr>
        <w:t>ලේවීගේ පුත්‍රයා වූ කොහාත්ගේ පුත්‍රයා වූ ඉශ්හාර්ගේ පුත්‍රයා වූ කොරාහ් ද, රූබේන්ගේ පුත්‍රයන් වූ එලියාබ්ගේ පුත්‍රයන් වන දාථාන් සහ අබීරාම් ද, පෙලෙත්ගේ පුත්‍රයා වූ ඔන් ද, මනුෂ්‍යයන් ගත්හ. ඔවුහු ඉශ්‍රායෙල් පුත්‍රයන් අතරින් තෝරාගත් මණ්ඩල ප්‍රධානීන් දෙසිය පනස්දෙනෙකු සමඟ මෝසෙස් ඉදිරියෙහි නැගි සිටියහ; ඔවුහු සභාවෙහි ප්‍රසිද්ධ වූ, කීර්තිමත් පුරුෂයෝ වූහ. ඔවුහු මෝසෙස්ට හා ආරොන්ට විරුද්ධව එක්රැස්ව ඔවුන්ට මෙසේ කීවෝය: “ඔබලා ඔබලාට අධික ලෙස ගෙන සිටින්නහුය; මන්ද මුළු සභාවම ශුද්ධය, ඔවුන් අතර එක් එක් අයද ශුද්ධය, සමිඳාණන්වහන්සේද ඔවුන් අතර සිටිනසේක. එසේ නම්, ඔබලා සමිඳාණන්වහන්සේගේ සභාවට ඉහළින් ඔබලාම උසස් කරගන්නේ මන්ද?” ගණන් කථාව 16:1–3.</w:t>
      </w:r>
    </w:p>
    <w:p>
      <w:pPr>
        <w:pStyle w:val="ArticleBody"/>
        <w:jc w:val="left"/>
      </w:pPr>
      <w:r>
        <w:rPr>
          <w:rFonts w:ascii="Nirmala UI" w:hAnsi="Nirmala UI" w:eastAsia="Nirmala UI" w:cs="Nirmala UI"/>
        </w:rPr>
        <w:t>කෝරහ්ගේ කැරැල්ල, 1888 සහ 9/11 යන සිද්ධීන් දෙවියන්වහන්සේ විසින් තෝරාගනු ලැබූ නායකත්වයට යටත් වීමට ප්‍රතික්ෂේප කිරීමක් ලෙසත්, එම අතරම දෙවියන්වහන්සේගේ සභාව පිළිබඳ අසත්‍ය නිර්වචනයක් කෙරෙහි විශ්වාසය තැබීමක් ලෙසත් නිරූපිත වේ. “ස්වාමීන්වහන්සේගේ මාලිගාව, ස්වාමීන්වහන්සේගේ මාලිගාව මෙවන්ය” යනුවෙන් කැරලිකාරයෝ ප්‍රකාශ කළ අවස්ථාවේදී යෙරෙමියා ද එම සංසිද්ධියම හඳුනාගනියි.</w:t>
      </w:r>
    </w:p>
    <w:p>
      <w:pPr>
        <w:pStyle w:val="ArticleScripture"/>
        <w:jc w:val="left"/>
      </w:pPr>
      <w:r>
        <w:rPr>
          <w:rFonts w:ascii="Nirmala UI" w:hAnsi="Nirmala UI" w:eastAsia="Nirmala UI" w:cs="Nirmala UI"/>
        </w:rPr>
        <w:t>යෙරෙමියා වෙත සමිඳාණන්වහන්සේගෙන් පැමිණි වචනය මෙසේ ය:</w:t>
      </w:r>
    </w:p>
    <w:p>
      <w:pPr>
        <w:pStyle w:val="ArticleScripture"/>
        <w:jc w:val="left"/>
      </w:pPr>
      <w:r>
        <w:rPr>
          <w:rFonts w:ascii="Nirmala UI" w:hAnsi="Nirmala UI" w:eastAsia="Nirmala UI" w:cs="Nirmala UI"/>
        </w:rPr>
        <w:t>ස්වාමීන්වහන්සේගේ ගෘහයේ දොරටුවෙහි සිට, එහිදී මේ වචනය ප්‍රකාශකරමින් මෙසේ කියව: ස්වාමීන්වහන්සේට නමස්කාර කිරීම සඳහා මේ දොරටු හරහා ඇතුල්වන යූදාහි සියල්ලෙනි, ස්වාමීන්වහන්සේගේ වචනය අසන්න. සෙනාවල ස්වාමීන්වහන්සේ, ඉශ්‍රායෙල්ගේ දෙවියන්වහන්සේ, මෙසේ වදාරනසේක: ඔබගේ මාර්ගද ඔබගේ ක්‍රියාවන්ද සංශෝධනය කරන්න; එවිට මම ඔබට මේ ස්ථානයෙහි වාසය කිරීමට සලස්වන්නෙමි. “ස්වාමීන්වහන්සේගේ මාලිගාවය, ස්වාමීන්වහන්සේගේ මාලිගාවය, ස්වාමීන්වහන්සේගේ මාලිගාවය, මේවාය”යි කියමින් වංචනික වචන කෙරෙහි විශ්වාස නොකරන්න.</w:t>
      </w:r>
    </w:p>
    <w:p>
      <w:pPr>
        <w:pStyle w:val="ArticleScripture"/>
        <w:jc w:val="left"/>
      </w:pPr>
      <w:r>
        <w:rPr>
          <w:rFonts w:ascii="Nirmala UI" w:hAnsi="Nirmala UI" w:eastAsia="Nirmala UI" w:cs="Nirmala UI"/>
        </w:rPr>
        <w:t>මක්නිසාද, ඔබ සැබවින්ම ඔබගේ මාර්ගද ඔබගේ ක්‍රියාද සම්පූර්ණයෙන් සංශෝධනය කරන්නේ නම්; මනුෂ්‍යයෙකු හා ඔහුගේ අසල්වැසියා අතර විනිශ්චය සම්පූර්ණයෙන් යුක්තියෙන් ඉටු කරන්නේ නම්; විදේශිකයාට, පියා නැති තැනැත්තාට, හා වැන්දඹුවට පීඩා නොකරන්නේ නම්, මේ ස්ථානයෙහි නිර්දෝෂ රුධිරය නොවැගිරවන්නේ නම්, තවද ඔබගේම අනර්ථයට වෙනත් දෙවියන් අනුව නොයන්නේ නම්: එවිට මම ඔබට මේ ස්ථානයෙහි, ඔබගේ පියවරුන්ට මම දුන් දේශයෙහි, සදාකාලයටම වාසය කිරීමට සලස්වන්නෙමි.</w:t>
      </w:r>
    </w:p>
    <w:p>
      <w:pPr>
        <w:pStyle w:val="ArticleScripture"/>
        <w:jc w:val="left"/>
      </w:pPr>
      <w:r>
        <w:rPr>
          <w:rFonts w:ascii="Nirmala UI" w:hAnsi="Nirmala UI" w:eastAsia="Nirmala UI" w:cs="Nirmala UI"/>
        </w:rPr>
        <w:t>බලව, ඔබට ප්‍රයෝජන ගෙන නොදෙන බොරුවූ වචනවල ඔබ විශ්වාස කරති. යෙරෙමියා 7:1–8.</w:t>
      </w:r>
    </w:p>
    <w:p>
      <w:pPr>
        <w:pStyle w:val="ArticleBody"/>
        <w:jc w:val="left"/>
      </w:pPr>
      <w:r>
        <w:rPr>
          <w:rFonts w:ascii="Nirmala UI" w:hAnsi="Nirmala UI" w:eastAsia="Nirmala UI" w:cs="Nirmala UI"/>
        </w:rPr>
        <w:t>යෙරෙමියාගේ කාලයේ යුදෙව්වන්ගේ බොරු වචන, කොරාහ් සහ ඔහුගේ සමූහයන්ගේ බොරු වචනද, 1888හි කැරලිකරුවන්ගේද, ඇත්ත වශයෙන්ම 9/11හි කැරලිකරුවන්ගේද බොරු වචන වේ. ඒවා යෙසායා විසිඅටවන පරිච්ඡේදයේ එප්‍රායිම්හි මත්පැන්වලින් මත්වූවන් සඟවා සිටින බොරුය.</w:t>
      </w:r>
    </w:p>
    <w:p>
      <w:pPr>
        <w:pStyle w:val="ArticleScripture"/>
        <w:jc w:val="left"/>
      </w:pPr>
      <w:r>
        <w:rPr>
          <w:rFonts w:ascii="Nirmala UI" w:hAnsi="Nirmala UI" w:eastAsia="Nirmala UI" w:cs="Nirmala UI"/>
        </w:rPr>
        <w:t>එබැවින්, යෙරුසලමේ සිටින මේ ජනතාව පාලනය කරන නින්දාකාර මනුෂ්‍යයෙනි, ස්වාමීන්වහන්සේගේ වචනය අසන්න. මක්නිසාද ඔබ කියා ඇත්තේ මෙසේය: අපි මරණය සමඟ ගිවිසුමක් කර ඇත්තෙමු, පාතාලය සමඟ එකඟතාවයකට පැමිණ ඇත්තෙමු; ගලා එන දඬුවම් දණ්ඩය පසුකර ගිය කල එය අප වෙත නොපැමිණෙන්නේය; මක්නිසාද අපි බොරු අපගේ රැකවරණය කරගෙන ඇත්තෙමු, අසත්‍යය යටතේ අපි අපව සැඟවී ඇත්තෙමු. යෙසායා 28:14, 15.</w:t>
      </w:r>
    </w:p>
    <w:p>
      <w:pPr>
        <w:pStyle w:val="ArticleBody"/>
        <w:jc w:val="left"/>
      </w:pPr>
      <w:r>
        <w:rPr>
          <w:rFonts w:ascii="Nirmala UI" w:hAnsi="Nirmala UI" w:eastAsia="Nirmala UI" w:cs="Nirmala UI"/>
        </w:rPr>
        <w:t>එයත් 2 තෙසලෝනික 2 හි බලවත් වංචාව ගෙන එන, සත්‍යය පිළිබඳ ප්‍රේමයේ අඩුව නිරූපණය කරන බොරුවය.</w:t>
      </w:r>
    </w:p>
    <w:p>
      <w:pPr>
        <w:pStyle w:val="ArticleScripture"/>
        <w:jc w:val="left"/>
      </w:pPr>
      <w:r>
        <w:rPr>
          <w:rFonts w:ascii="Nirmala UI" w:hAnsi="Nirmala UI" w:eastAsia="Nirmala UI" w:cs="Nirmala UI"/>
        </w:rPr>
        <w:t>එබැවින්, ඔව්හු අසත්‍යය විශ්වාස කරනු පිණිස දෙවියන් වහන්සේ ඔවුන් වෙත බලවත් වංචාවක් එවනු ඇත. එසේ වන්නේ, සත්‍යය විශ්වාස නොකළත් අධර්මිෂ්ඨකමේ සතුට ලැබූ සියල්ලෝම දණ්ඩනයට පත් වීමටය. 2 තෙසලෝනික 2:11, 12.</w:t>
      </w:r>
    </w:p>
    <w:p>
      <w:pPr>
        <w:pStyle w:val="ArticleBody"/>
        <w:jc w:val="left"/>
      </w:pPr>
      <w:r>
        <w:rPr>
          <w:rFonts w:ascii="Nirmala UI" w:hAnsi="Nirmala UI" w:eastAsia="Nirmala UI" w:cs="Nirmala UI"/>
        </w:rPr>
        <w:t>“බොරු වචන” යනුවෙන් අදහස් කරන්නේ, ගැළවීම සොයාගන්නා ස්ථානය සභාව යැයි, තෝරාගනු ලැබූ දූතයන් තුළත් ඔවුන්ගේ තෝරාගනු ලැබූ පණිවිඩ තුළත් නොවේ යැයි කියන මෝඩ අදහසය. දෙවියන්වහන්සේ සහ මනුෂ්‍යයා අතර සම්බන්ධය සම්පූර්ණ කරනු ලබන්නේත් පවත්වාගෙන යනු ලබන්නේත් ඔහුගේ වචනය මඟින් පමණි. ඔහු වචනයය; වචනයෙන් තොරව කිසි මනුෂ්‍යයෙකු පියාණන් වෙත නොඑයි. ක්‍රිස්තුස්වහන්සේ නිරූපිත වන්නේ ඔහුගේ තෝරාගනු ලැබූ දූතයන් මඟිනුත්, ඔවුන් ඉදිරිපත් කරන පණිවිඩය මඟිනුත්ය. වෙනත් ආකාරයකින් විශ්වාස කිරීම නම්, සත්‍යයට ද්වේෂ කර බොරුවක් විශ්වාස කිරීමය. යෙරෙමියා, මන්දිරය කෙරෙහි විශ්වාස තබන යුදෙව්වන් දෝෂාරෝපණය කරමින්, පොරොන්දු දේශයට ඇතුළුවීමෙන් පසු දෙවියන්වහන්සේගේ ගිවිසුම් පෙට්ටිය තිබූ ශීලෝව ඔවුන්ට සිහිපත් කරවයි.</w:t>
      </w:r>
    </w:p>
    <w:p>
      <w:pPr>
        <w:pStyle w:val="ArticleScripture"/>
        <w:jc w:val="left"/>
      </w:pPr>
      <w:r>
        <w:rPr>
          <w:rFonts w:ascii="Nirmala UI" w:hAnsi="Nirmala UI" w:eastAsia="Nirmala UI" w:cs="Nirmala UI"/>
        </w:rPr>
        <w:t>එබැවින් මාගේ නාමයෙන් හැඳින්වනු ලබන, ඔබ විශ්වාසය තබා ඇති මේ ගෘහයටද, මම ඔබටත් ඔබගේ පියවරුන්ටත් දුන් මේ ස්ථානයටද, මම ශීලොහ්ට කළාක් මෙන්ම කරන්නෙමි. තවද එප්‍රායිම්ගේ මුළු වංශයම වන ඔබගේ සියලු සහෝදරයන් මා ඉදිරියෙන් නෙරපා දැමුවාක් මෙන්, ඔබලාද මාගේ දර්ශනයෙන් නෙරපා දමන්නෙමි. එබැවින් මේ ජනතාව උදෙසා නුඹ යාච්ඤා නොකරන්න; ඔවුන් උදෙසා හැඬීමක් හෝ යාච්ඤාවක්ද නොනඟන්න; මට ඔවුන් උදෙසා මැදිහත් වීමක්ද නොකරන්න. මන්ද, මම නුඹට සවන් නොදෙන්නෙමි. යෙරෙමියා 7:14–16.</w:t>
      </w:r>
    </w:p>
    <w:p>
      <w:pPr>
        <w:pStyle w:val="ArticleBody"/>
        <w:jc w:val="left"/>
      </w:pPr>
      <w:r>
        <w:rPr>
          <w:rFonts w:ascii="Nirmala UI" w:hAnsi="Nirmala UI" w:eastAsia="Nirmala UI" w:cs="Nirmala UI"/>
        </w:rPr>
        <w:t>දුෂ්ට ඒලී සහ ඔහුගේ දුෂ්ට පුත්‍ර දෙදෙනා වන හෝප්නී සහ ෆීනෙහාස්, වර්ධනය වෙමින් ගිය අපස්ථානය පරීක්ෂණ කාලය අවසන් වන තෙක් වර්ධනය වීමට ඉඩ දුන් බැවින්, කොරාහ්, දාතාන් සහ අබීරාම් සමඟ සමාන්තර වී අනුකූල වෙති; ඔවුන් තිදෙනාම එකම දිනක මියගියහ, කොරාහ්, දාතාන් සහ අබීරාම් ද එසේම මියගියහ. ඔවුන් සියල්ලෝම ඉරිදා නීතියේදී මියයති!</w:t>
      </w:r>
    </w:p>
    <w:p>
      <w:pPr>
        <w:pStyle w:val="ArticleBody"/>
        <w:jc w:val="left"/>
      </w:pPr>
      <w:r>
        <w:rPr>
          <w:rFonts w:ascii="Nirmala UI" w:hAnsi="Nirmala UI" w:eastAsia="Nirmala UI" w:cs="Nirmala UI"/>
        </w:rPr>
        <w:t>9/11 දී කොරාගේ කැරැල්ලත්, එලීගේ කැරැල්ලත්, යෙරෙමියාගේ සාක්ෂියේ යුදෙව්වන්ගේ කැරැල්ලත්, 1888 හි කැරලිකරුවන්ත්, එම කාලපරිච්ඡේදයේ පණිවිඩය සහ පණිවිඩකාරයන් ප්‍රතික්ෂේප කරමින් ඔවුන්ට විරුද්ධව කැරලි ගසති. එම කාලපරිච්ඡේදය පරීක්ෂා දෙකක් අනතුරුව ඉරිදා නීතියේදී අවසන් වේ. පළමු පරීක්ෂාව 9/11 සිට 2020 ජූලි 18 දක්වාය, දෙවන පරීක්ෂාව මධ්‍යරාත්‍රී හඬේ පණිවිඩයෙන් නියෝජනය කරනු ලබන පිරිසිදු කිරීමත් මුද්‍රා කිරීමත් වේ. එම පවිත්‍ර කිරීමේ ක්‍රියාවලියෙන් ගිඩියොන් සහ ඔහුගේ තුන්සියදෙනා තම හොරණෑ පිඹීමට සූදානම් කරනු ලබති; ඔවුහු එසේ කරන්නේ ඉරිදා නීතියේදී සමුවෙල් නැගිටුවනු ලබන විටය, එය පිලිස්තිවරුන් විසින් ගිවිසුම් පෙට්ටිය අල්ලාගනු ලබන කාලයද වේ. ඉන්පසු ජයග්‍රාහක සභාව ධජයක් ලෙස උසස් කරනු ලබයි.</w:t>
      </w:r>
    </w:p>
    <w:p>
      <w:pPr>
        <w:pStyle w:val="ArticleBody"/>
        <w:jc w:val="left"/>
      </w:pPr>
      <w:r>
        <w:rPr>
          <w:rFonts w:ascii="Nirmala UI" w:hAnsi="Nirmala UI" w:eastAsia="Nirmala UI" w:cs="Nirmala UI"/>
        </w:rPr>
        <w:t>එම සභාවට දාවිත් නම් වූ රජෙකු ඇත; එහිදී ශීලෝහි විනාශකාලයේ එසකියෙල් හා සාමුවෙල් විසින් නිරූපිත අනාගතවක්තෘවරයෙකුද ඇත. එම සභාවට යෝසෙප් විසින් නිරූපිත පූජකත්වයද ලැබෙනු ඇත. ඉරිදා නීතියේ පරීක්ෂාකාලය යනු සත්වන මුද්‍රාවෙන් නිරූපිත පරිදි ශුද්ධාත්මයාණන්ගේ ගින්න ප්‍රමාණයක් නොමැතිව වගුරුවනු ලබන අවස්ථාවයි. එම ගින්න කොරාහ්, දාථාන්, අබිරාම්, ඒලී, හොප්නි, පිනෙහාස් සහ 1888 හි කැරලිගැසූවන් සමඟ කැරලිගැසූ ප්‍රසිද්ධ පුරුෂයන් විනාශ කරයි.</w:t>
      </w:r>
    </w:p>
    <w:p>
      <w:pPr>
        <w:pStyle w:val="ArticleBody"/>
        <w:jc w:val="left"/>
      </w:pPr>
      <w:r>
        <w:rPr>
          <w:rFonts w:ascii="Nirmala UI" w:hAnsi="Nirmala UI" w:eastAsia="Nirmala UI" w:cs="Nirmala UI"/>
        </w:rPr>
        <w:t>ශුද්ධාත්මයාණන්ගේ වගුරුවා හැරීමේ එම නිරපේක්ෂ අග්නියම, ජයග්‍රාහී සභාවේ නාට්‍යයේ පසුබිම වේ. සභාව රජු දාවිත්, අනාගතවක්තෘ එසකියෙල්, සහ පූජක යෝසෙප් විසින් නිරූපණය කරනු ලබයි. නෙබුකද්නෙෂර්ගේ ගින්න විසින් වටිනා පුරුෂ තිදෙනා උදුනට දමන ලද මිනිසුන් විනාශ කළාක් මෙන්, එම තිදෙනාද ප්‍රසිද්ධියක් ඇති මිනිසුන් 250 දෙනා විනාශ කරන ගින්න තුළ සිටිති. ජයග්‍රාහී සභාව ලෙස, ඔවුන් ගිනි උදුනට දමනු ලබන විට මුළු ලෝකයම බලා සිටියි; එවිට හදිසියේම, දෙවියන්වහන්සේගේ පුත්‍රයා සභාවේ අනාගතවක්තෘ, පූජකයා, සහ රජු සමඟ—ෂද්‍රක්, මේෂක්, සහ අබේද්නගෝ විසින් නිරූපිතව—පෙනී සිටියි. දේවත්වය මනුෂ්‍යත්වය සමඟ එකමුතු වූ විට පාප නොකරන බව සත්‍යය නිරූපණය කරමින්, තිස් අවුරුදු වයස් ඇති සිව්දෙනෙක් ගිනි උදුන තුළ සිටිති!</w:t>
      </w:r>
    </w:p>
    <w:p>
      <w:pPr>
        <w:pStyle w:val="ArticleBody"/>
        <w:jc w:val="left"/>
      </w:pPr>
      <w:r>
        <w:rPr>
          <w:rFonts w:ascii="Nirmala UI" w:hAnsi="Nirmala UI" w:eastAsia="Nirmala UI" w:cs="Nirmala UI"/>
        </w:rPr>
        <w:t>කෝරා, දාථාන් සහ අබීරාම්, එසේම ඒලී, හොප්නි සහ පිනෙහාස්ද, ප්‍රොපේතයෙකු, යාජකයෙකු සහ රජයෙකුගෙන් සමන්විත වූ ජයග්‍රාහී සභාවේ ව්‍යාජ අනුරූපය වෙති. එම තුන්දෙනා ගිඩියොන්ගේ 300 දෙනාද, පෙන්තකොස්ත දින 3,000 ආත්මයන්ද, මිලර්වාදී දේශකයන් 300 දෙනාද, 1843 වසරේ 300 ප්‍රස්තාරද වෙති; ඔවුන් ඉරිදා නීතිය පැමිණෙන විටත්, අහසෙන් ගින්න පහළ වන විටත්, වයස අවුරුදු තිහක් ඇති අය වෙති. එලියා සමඟ ගින්න වූයේ සැබෑ සහ ව්‍යාජ ප්‍රොපේතයන් අතර වෙනස පෙන්වීම පිණිසය. ආරොන් සේවය ආරම්භ කරන විට, “අටවැනි” දින ලෙවී කථාවේ පහළ වන ගින්න, ආරොන්ගේ පූජාව ගිල දමයි; එය මලාකි තුන්වන පරිච්ඡේදයේ පූජාව වන අතර, පුරාණ වර්ෂවල මෙන් ප්‍රසන්නය. ඒ ම ගින්න, ආරොන්ගේ පුත්‍රයන් වූ හොප්නි සහ පිනෙහාස් විසින් නිරූපිත වන පරිදි, අමුතු හෝ සාමාන්‍ය ගින්න පිදෙන අය විනාශ කරයි.</w:t>
      </w:r>
    </w:p>
    <w:p>
      <w:pPr>
        <w:pStyle w:val="ArticleBody"/>
        <w:jc w:val="left"/>
      </w:pPr>
      <w:r>
        <w:rPr>
          <w:rFonts w:ascii="Nirmala UI" w:hAnsi="Nirmala UI" w:eastAsia="Nirmala UI" w:cs="Nirmala UI"/>
        </w:rPr>
        <w:t>දෙවියන් එලියා සමඟ සැබෑ අනාගතවක්තෘවරයා තහවුරු කරමින් සිටින විට, හෝ ආරෝන් සමඟ සැබෑ යාජකයා තහවුරු කරමින් සිටින විට, ගින්න බාල්ගේ බොරු අනාගතවක්තෘවරුන්ගේ මරණයට මඟ පෙන්වයි; ඔවුහු හෝප්නි සහ පිනෙහාස් ද වෙති. හෝප්නි සහ පිනෙහාස් ආරෝන්ගේ පුත්‍රයෝ වෙති; ඔවුහු ඉරිදා නීතියේදී ස්වාමින්වහන්සේගේ මුඛයෙන් වමනය කරනු ලබන ගිවිසුම් ජනතාවක අවසාන පරම්පරාව වෙති.</w:t>
      </w:r>
    </w:p>
    <w:p>
      <w:pPr>
        <w:pStyle w:val="ArticleScripture"/>
        <w:jc w:val="left"/>
      </w:pPr>
      <w:r>
        <w:rPr>
          <w:rFonts w:ascii="Nirmala UI" w:hAnsi="Nirmala UI" w:eastAsia="Nirmala UI" w:cs="Nirmala UI"/>
        </w:rPr>
        <w:t>“මේවා සහෝදරි වයිට්ගේ වචන නොව, ස්වාමින්වහන්සේගේ වචන වන අතර, උන්වහන්සේගේ දූතයා ඒවා ඔබ වෙත දෙන පිණිස මට භාරදී ඇත. දෙවියන්වහන්සේ ඔබට අභියෝග කරන්නේ, තවදුරටත් උන්වහන්සේට විරුද්ධ අරමුණු ඇතිව කටයුතු නොකරන ලෙසයි. ක්‍රිස්තියානි යැයි කියාගන්නා පුරුෂයන් පිළිබඳ බොහෝ උපදෙස් දෙන ලදී; එහෙත් ඔවුන් සත්‍යයේ ප්‍රගතියට විරුද්ධව ආත්මයෙන්ද, වචනයෙන්ද, ක්‍රියාවෙන්ද ක්‍රියා කරමින්, සාතන්ගේ ලක්ෂණ ප්‍රකාශ කරති; එසේම ඔවුන් නියත වශයෙන්ම සාතන් ඔවුන්ව නෙත්‍රත්වය කරන මාර්ගය අනුගමනය කරමින් සිටිති. ඔවුන්ගේ හදවතේ දැඩිභාවය තුළ, කිසිසේත්ම ඔවුන්ට අයිති නොවන, තවද ඔවුන් විසින් ක්‍රියාත්මක නොකළ යුතු වූ බලය ඔවුන් ග්‍රහණය කරගෙන ඇත. මහත් ගුරුවරයා මෙසේ පවසයි, ‘මම පෙරළා දමන්නෙමි, පෙරළා දමන්නෙමි, පෙරළා දමන්නෙමි.’ Battle Creekහි මනුෂ්‍යයෝ, ‘ස්වාමින්වහන්සේගේ මන්දිරය, ස්වාමින්වහන්සේගේ මන්දිරය අපය’ යැයි කියති; එහෙත් ඔවුහු සාමාන්‍ය ගින්න භාවිත කරති. ඔවුන්ගේ හදවත් දෙවියන්වහන්සේගේ කරුණාවෙන් මෘදු කර දමන ලද්දේවත් යටත් කරනු ලැබූවේවත් නොවේ.” Manuscript Releases, volume 13, 222.</w:t>
      </w:r>
    </w:p>
    <w:p>
      <w:pPr>
        <w:pStyle w:val="ArticleBody"/>
        <w:jc w:val="left"/>
      </w:pPr>
      <w:r>
        <w:rPr>
          <w:rFonts w:ascii="Nirmala UI" w:hAnsi="Nirmala UI" w:eastAsia="Nirmala UI" w:cs="Nirmala UI"/>
        </w:rPr>
        <w:t>“පොදු ගින්න” යනු පූජකත්වය ආරම්භ වූ විට ආරොන්ගේ පුත්‍රයා භාවිත කළ දෙයයි. “81” යන අංකය පූජකත්වයේ සංකේතයකි; ලෙවී කථාව අටවන පරිච්ඡේදයේ පළමු වාක්‍යයේ පූජකයාගේ පවිත්‍රීකරණය හා අභිෂේක කිරීමේ දින හත නිරූපණය කෙරේ. ඔවුන්ගේ වස්ත්‍ර ඉවත් කර, ස්වර්ගීය මහත් උත්තම පූජකයාගේ වස්ත්‍රවලින් ඒවා ප්‍රතිස්ථාපනය කරනු ලබයි; මෙය සෙකරියාගේ දර්ශනයෙහි, තුන්වන පරිච්ඡේදයේ, යෝෂුවා සහ දේවදූතයා පිළිබඳව නිරූපිතය. සෙකරියාහි 300 දෙනා “විස්මයට ලක් වූ මනුෂ්‍යයන්” ලෙස නිරූපණය කරනු ලබති; මක්නිසාද ඔවුන් දෙවියන්වහන්සේ තම ජනතාවගේ අපරාධ ඉවත් කරන ඉතිහාසයේ කාලය නියෝජනය කළහ; එය ඉරිදා නීතිය වන අතර, එවිට සභාව සටන්කාමී ස්වභාවයෙන් ජයග්‍රාහී ස්වභාවයට පරිවර්තනය වේ. අභිෂේක කිරීමේ දින හතකට පසු, ඔවුහු අටවන දින සේවය ආරම්භ කළහ.</w:t>
      </w:r>
    </w:p>
    <w:p>
      <w:pPr>
        <w:pStyle w:val="ArticleScripture"/>
        <w:jc w:val="left"/>
      </w:pPr>
      <w:r>
        <w:rPr>
          <w:rFonts w:ascii="Nirmala UI" w:hAnsi="Nirmala UI" w:eastAsia="Nirmala UI" w:cs="Nirmala UI"/>
        </w:rPr>
        <w:t>තවද, ඔබගේ අභිෂේකකරණයේ දින සම්පූර්ණ වන තුරු, දින හතක්ම, සභා මණ්ඩපයේ දොරින් පිටතට නොයන්න; මක්නිසාද ඔහු දින හතක් ඔබව අභිෂේක කරනු ඇත. ලෙවී කථාව 8:33.</w:t>
      </w:r>
    </w:p>
    <w:p>
      <w:pPr>
        <w:pStyle w:val="ArticleBody"/>
        <w:jc w:val="left"/>
      </w:pPr>
      <w:r>
        <w:rPr>
          <w:rFonts w:ascii="Nirmala UI" w:hAnsi="Nirmala UI" w:eastAsia="Nirmala UI" w:cs="Nirmala UI"/>
        </w:rPr>
        <w:t>අටවන දවස, හතෙන් ඇති අටවනයේ, ලාඔදිකයා ෆිලඩෙල්ෆියා බවට හැරී යාමේ, නෝවාගේ නෞකාවේ සිටි ආත්ම අටදෙනාගේ, චර්මච්ඡේදනයේ අටවන දවසේ, සහ උත්ථානයේ අටවන දවසේ සංකේතයකි. එම දවස යනු ඉරිදා නීතියයි; එවිට පාප්පදවියේ මාරාන්තික තුවාලය සුව කරනු ලබන බැවින්, නැවත උත්ථාන කරනු ලැබූ එය හතෙන් ඇති අටවනය බවට පත්වේ.</w:t>
      </w:r>
    </w:p>
    <w:p>
      <w:pPr>
        <w:pStyle w:val="ArticleScripture"/>
        <w:jc w:val="left"/>
      </w:pPr>
      <w:r>
        <w:rPr>
          <w:rFonts w:ascii="Nirmala UI" w:hAnsi="Nirmala UI" w:eastAsia="Nirmala UI" w:cs="Nirmala UI"/>
        </w:rPr>
        <w:t>අටවන දවසේදී මෝසෙස් ආරොන්වද ඔහුගේ පුත්‍රයන්වද, ඉශ්‍රායෙල්හි වැඩිහිටියන්වද කැඳවීය. ලෙවී කථාව 9:1.</w:t>
      </w:r>
    </w:p>
    <w:p>
      <w:pPr>
        <w:pStyle w:val="ArticleBody"/>
        <w:jc w:val="left"/>
      </w:pPr>
      <w:r>
        <w:rPr>
          <w:rFonts w:ascii="Nirmala UI" w:hAnsi="Nirmala UI" w:eastAsia="Nirmala UI" w:cs="Nirmala UI"/>
        </w:rPr>
        <w:t>අටවන දිනදී පූජකයෝ සේවයට ප්‍රවේශ වූහ; නමුත් ආරොන්ගේ පුත්‍රයෝ “සාමාන්‍ය ගින්න” ඔප්පු කළෝය. ඇඩ්වෙන්ටිස්ට්වාදය ඔවුන් ස්වාමීන්වහන්සේගේ දේවමාළිගාව බව කියා සිටින අතර, සොහොයුරිය වයිට් එම ප්‍රකාශය සාමාන්‍ය ගින්නක් ලෙස හඳුනා දුන්නාය. එය බොරුවක් පමණක් නොව, ශුද්ධ ගින්නට ප්‍රතිවිරුද්ධව සිටින සාමාන්‍ය ගින්නක්ද වේ. ශුද්ධ ගින්න නම් මධ්‍යරාත්‍රි හඬේ පණිවිඩය වන අතර, සාමාන්‍ය ගින්න නම් ව්‍යාජ සාමය සහ ආරක්ෂාව පිළිබඳ පණිවිඩයයි; එය බුරන්නට ප්‍රතික්ෂේප කළ, අනතුරු ඇඟවීමේ පණිවිඩයක් දීමට අකමැති වූ නිශ්ශබ්ද බල්ලන් විසින් ප්‍රකාශ කරනු ලබන අවසාන පණිවිඩය වනු ඇත. නවවන පරිච්ඡේදයේදී, ආරොන් පූජාව ඉදිරිපත් කරයි, එවිට ස්වර්ගයෙන් ගින්න බැස এসে පූජාව දහනය කරයි. ඉන්පසු ඔහුගේ දුෂ්ට පුත්‍රයන් දෙදෙනා සාමාන්‍ය ගින්න ඔප්පු කරන අතර, දෙවියන්වහන්සේගේ ගින්න ඔවුන් දහනය කරයි.</w:t>
      </w:r>
    </w:p>
    <w:p>
      <w:pPr>
        <w:pStyle w:val="ArticleScripture"/>
        <w:jc w:val="left"/>
      </w:pPr>
      <w:r>
        <w:rPr>
          <w:rFonts w:ascii="Nirmala UI" w:hAnsi="Nirmala UI" w:eastAsia="Nirmala UI" w:cs="Nirmala UI"/>
        </w:rPr>
        <w:t>එවිට ආරොන් ජනතාව දෙසට තම අත ඔසවා ඔවුන්ට ආශීර්වාද කළේය; පව්-පූජාවද දහන-පූජාවද සමාදාන-පූජාවන්ද ඔප්පු කිරීමෙන් පසු ඔහු බැස ආවේය. තවද මෝසෙස් හා ආරොන් සභා මණ්ඩපයට ඇතුළු වී, ඉන් පිටතට පැමිණ, ජනතාවට ආශීර්වාද කළෝය. එවිට ස්වාමීන්වහන්සේගේ මහිමය සියලු ජනතාවට ප්‍රකාශ විය. තවද ස්වාමීන්වහන්සේ ඉදිරියෙන් ගින්නක් නික්ම ඇවිත්, පූජාසනය මත තිබූ දහන-පූජාව හා තෙල ද දවා දැමුවේය. ඒ සියල්ල ජනතාව දුටු කල, ඔව්හු හඬ නඟා කියා, තම මුහුණින් බිමට වැටුණෝය. එවිට ආරොන්ගේ පුත්‍රයන් වූ නාදාබ් හා අබිහු තම තමන්ගේ ධූපාගාරය ගෙන, එහි ගින්න දමා, ඒ මත ධූපය තබා, ස්වාමීන්වහන්සේ තමන්ට අණ නොකළ අන്യ ගින්නක් උන්වහන්සේ ඉදිරියෙහි ඔප්පු කළෝය. එවිට ස්වාමීන්වහන්සේ වෙතින් ගින්නක් නික්ම, ඔවුන් විනාශ කළේය; ඔව්හු ස්වාමීන්වහන්සේ ඉදිරියෙහි මිය ගියෝය. ලෙවී කථාව 9:22–10:2.</w:t>
      </w:r>
    </w:p>
    <w:p>
      <w:pPr>
        <w:pStyle w:val="ArticleBody"/>
        <w:jc w:val="left"/>
      </w:pPr>
      <w:r>
        <w:rPr>
          <w:rFonts w:ascii="Nirmala UI" w:hAnsi="Nirmala UI" w:eastAsia="Nirmala UI" w:cs="Nirmala UI"/>
        </w:rPr>
        <w:t>Battle Creek හි මනුෂ්‍යයෝ, Laodicea වෙත වූ සැබෑ සාක්ෂිකරුගේ පණිවිඩයට වඩා තම සභා ව්‍යුහය කෙරෙහි විශ්වාසය තබන නූතන Sanhedrin ය. Laodicea වෙත වූ සැබෑ සාක්ෂිකරු ක්‍රිස්තුස්වහන්සේය; උන්වහන්සේ කිසිදා වෙනස් නොවෙති, සහ Laodiceaගේ ලක්ෂණ ප්‍රකාශ කරමින් සිටි ජනතාවකට පණිවිඩය ඉදිරිපත් කිරීමට උන්වහන්සේ සැමවිටම තමන්ම තෝරාගත් මනුෂ්‍යයන් භාවිත කළහ. සූර්යයා යට අලුත් දෙයක් කිසිවක් නැත.</w:t>
      </w:r>
    </w:p>
    <w:p>
      <w:pPr>
        <w:pStyle w:val="ArticleBody"/>
        <w:jc w:val="left"/>
      </w:pPr>
      <w:r>
        <w:rPr>
          <w:rFonts w:ascii="Nirmala UI" w:hAnsi="Nirmala UI" w:eastAsia="Nirmala UI" w:cs="Nirmala UI"/>
        </w:rPr>
        <w:t>දෙවියන්වහන්සේ විසින් පමණක් අවුරුදු හතළිහක් පුහුණු කරන ලද මෝසෙස්ව ඔහු තෝරාගත්තේය, යේසුස්වහන්සේද උන්වහන්සේගේ මාමාගේ පුත්‍රයා වූ යොහන්ද පුහුණු කරනු ලැබූ ආකාරයටම. විධිමත් අධ්‍යාපන පද්ධතියෙන් පිටත පුහුණු කරනු ලැබූවන්ගේ උදාහරණ ලෙස ඔහු මෝසෙස්, ක්‍රිස්තුස් සහ යොහන් තෝරාගත්තේය. නාසරෙත් නවක ලෙස ඉදිරියට පැමිණි 1888 මිනියාපොලිස් කැරැල්ලේ ජෝන්ස් සහ වෑග්නර් මෙන්, තෝරාගනු ලැබූ පුද්ගලයෙකුගේ සංකේතයක් නිරූපණය කරයි. නාසරෙත් තෝරාගනු ලැබූ මනුෂ්‍යයෙකුගේ කැඳවීමත් අභිෂේක කිරීමත් නිරූපණය කරයි; එහෙත් එම තෝරාගනු ලැබූ මනුෂ්‍යයා අගෞරවයට ලක් කරන නගරයක පුරවැසියෙකි.</w:t>
      </w:r>
    </w:p>
    <w:p>
      <w:pPr>
        <w:pStyle w:val="ArticleScripture"/>
        <w:jc w:val="left"/>
      </w:pPr>
      <w:r>
        <w:rPr>
          <w:rFonts w:ascii="Nirmala UI" w:hAnsi="Nirmala UI" w:eastAsia="Nirmala UI" w:cs="Nirmala UI"/>
        </w:rPr>
        <w:t>නතානේල් ඔහුට කියා සිටියේ, “නසරෙත් නුවරින් යහපත් කිසිවක් පැමිණිය හැකිද?” කියාය. පිලිප් ඔහුට කියා සිටියේ, “එන්න, බලන්න” කියාය. යොහන් 1:46.</w:t>
      </w:r>
    </w:p>
    <w:p>
      <w:pPr>
        <w:pStyle w:val="ArticleBody"/>
        <w:jc w:val="left"/>
      </w:pPr>
      <w:r>
        <w:rPr>
          <w:rFonts w:ascii="Nirmala UI" w:hAnsi="Nirmala UI" w:eastAsia="Nirmala UI" w:cs="Nirmala UI"/>
        </w:rPr>
        <w:t>යෙසායා 28හි ගොතගැසෙන දිවවල් නාසරෙත් සිට පැමිණියවුන් නියෝජනය කරයි. 1831දී මිලර්ගේ පණිවිඩය විධිමත් කරනු ලැබීමෙන් පසු, දෙවන අවාසනාව පිළිබඳ අනාවැකිය ඉටු වීම මඟින් එම පණිවිඩය බලගන්වනු ලැබීය; එය 9/11හි තුන්වන අවාසනාව පිළිබඳ අනාවැකිය ඉටු වීමේ සංකේතවත් රූපයක් විය. ඊළඟ ලිපියේදී අපි තුන්වන මෙසියානු අනාවැකිය සලකා බලමු.</w:t>
      </w:r>
    </w:p>
    <w:p>
      <w:pPr>
        <w:pStyle w:val="ArticleScripture"/>
        <w:jc w:val="left"/>
      </w:pPr>
      <w:r>
        <w:rPr>
          <w:rFonts w:ascii="Nirmala UI" w:hAnsi="Nirmala UI" w:eastAsia="Nirmala UI" w:cs="Nirmala UI"/>
        </w:rPr>
        <w:t>“රිවියු කාර්යාලය ගිනිගැනීමට පෙර රාත්‍රී තුනක්, වචනවලින් විස්තර කළ නොහැකි වේදනාවක මම සිටියෙමි. මට නිදාගත නොහැකි විය. උන්වහන්සේගේ ජනතාව කෙරෙහි කරුණා කරන ලෙස දෙවියන්වහන්සේට යාච්ඤා කරමින් මම කාමරය තුළ ඇවිද්දෙමි. එවිට ආයතනයේ පාලනය භාරව සිටින පුරුෂයන් සමඟ මම රිවියු කාර්යාලයේ සිටින බව මට පෙනුණි. මම ඔවුන්ට කතා කිරීමටත්, එමගින් ඔවුන්ට උපකාර කිරීමටත් උත්සාහ කළෙමි. අධිකාරියක් ඇති එක් තැනැත්තා නැඟී මෙසේ පැවසීය: ‘ඔබලා කියන්නේ, ස්වාමීන්වහන්සේගේ මාලිගාව, ස්වාමීන්වහන්සේගේ මාලිගාව අප වෙමු; එබැවින්, මේ දේත් අර දේත් අනෙක් දේත් කිරීමට අපට අධිකාරිය ඇතැයි ය. නමුත් දෙවියන්වහන්සේගේ වචනය ඔබලා කිරීමට යෝජනා කරන බොහෝ දේ තහනම් කරයි.’ ක්‍රිස්තුස්වහන්සේ තම පළමු පැමිණීමේදී මාලිගාව පවිත්‍ර කළ සේක. තම දෙවන පැමිණීමට පෙර උන්වහන්සේ නැවතත් මාලිගාව පවිත්‍ර කරන සේක. උන්වහන්සේ එහි සිටිමින් මාලිගාව පවිත්‍ර කරමින් සිටියසේක. ඇයි? ව්‍යාපාරික කාර්යයන් එහි ඇතුළත් කර තිබූ බැවින්, දෙවියන්වහන්සේ අමතක කර තිබුණි. මෙතන ඉක්මනක්, එතන ඉක්මනක්, තවත් කොතැනකෝ ඉක්මනක් යන තත්ත්වය තුළ, ස්වර්ගය ගැන සිතීමට කිසි කලක් නොතිබුණි. දෙවියන්වහන්සේගේ ව්‍යවස්ථාවේ මූලධර්ම ඉදිරිපත් කරන ලදී, එවිට ‘ව්‍යවස්ථාවෙන් ඔබ අනුගත වූයේ කොපමණ ප්‍රමාණයකටද?’ යන ප්‍රශ්නය අසන ලද බව මට ඇසුණි. එවිට මේ වචනය ප්‍රකාශ කරන ලදී: ‘දෙවියන්වහන්සේ තම අසතුට තුළින් තම මාලිගාව පවිත්‍ර කර ශුද්ධ කරන සේක.’”</w:t>
      </w:r>
    </w:p>
    <w:p>
      <w:pPr>
        <w:pStyle w:val="ArticleScripture"/>
        <w:jc w:val="left"/>
      </w:pPr>
      <w:r>
        <w:rPr>
          <w:rFonts w:ascii="Nirmala UI" w:hAnsi="Nirmala UI" w:eastAsia="Nirmala UI" w:cs="Nirmala UI"/>
        </w:rPr>
        <w:t>“රාත්‍රියේ දර්ශනවලදී මම බැට්ල් ක්‍රීක් නගරය මත ගිනි කඩුවක් ඇලවී තිබෙනු දැක්කෙමි.</w:t>
      </w:r>
    </w:p>
    <w:p>
      <w:pPr>
        <w:pStyle w:val="ArticleScripture"/>
        <w:jc w:val="left"/>
      </w:pPr>
      <w:r>
        <w:rPr>
          <w:rFonts w:ascii="Nirmala UI" w:hAnsi="Nirmala UI" w:eastAsia="Nirmala UI" w:cs="Nirmala UI"/>
        </w:rPr>
        <w:t>“සහෝදරයිනි, දෙවියන්වහන්සේ අප සමඟ ගැඹුරු ගුණයෙන් ක්‍රියා කරමින් සිටින සේක. මෙම ගිනිදැල්වීම් තුළ දෙන ලද අනතුරු ඇඟවීම්වලින් පසුද, අපගේ ජනතාවගේ නායකයන් අතීතයේ කළාක් මෙන්ම තමන්ම උසස් කරමින් ඉදිරියටම යන්නේ නම්, දෙවියන්වහන්සේ ඊළඟට ශරීරයන්ම ගනු ඇතැයි මම ඔබට කියන්නෙමි. උන්වහන්සේ ජීවමානව සිටින තරමටම නිසැකව, ඔවුන්ට කිසිසේත් නොතේරී යා නොහැකි භාෂාවකින් උන්වහන්සේ ඔවුන් සමඟ කථා කරන සේක.”</w:t>
      </w:r>
    </w:p>
    <w:p>
      <w:pPr>
        <w:pStyle w:val="ArticleScripture"/>
        <w:jc w:val="left"/>
      </w:pPr>
      <w:r>
        <w:rPr>
          <w:rFonts w:ascii="Nirmala UI" w:hAnsi="Nirmala UI" w:eastAsia="Nirmala UI" w:cs="Nirmala UI"/>
        </w:rPr>
        <w:t>“දෙවියන් වහන්සේ අප දෙස බලා සිටින්නේ, කුඩා දරුවන් මෙන් උන්වහන්සේ ඉදිරියේ අප අපවම නිහතමානී කරගනිමුද යන්න දැනගැනීමටය. මම දැන් මේ වචන කියන්නේ, අප නිහතමානිකමෙන් හා පශ්චාත්තාපයෙන් යුක්තව උන්වහන්සේ වෙත පැමිණ, උන්වහන්සේ අපෙන් කුමක් ඉල්ලන සේක්ද යන්න දැනගැනීමට හැකි වන පිණිසය.’ Publishing Ministry, 170, 171.</w:t>
      </w:r>
    </w:p>
    <w:p>
      <w:pPr>
        <w:pStyle w:val="ArticleScripture"/>
        <w:jc w:val="left"/>
      </w:pPr>
      <w:r>
        <w:rPr>
          <w:rFonts w:ascii="Nirmala UI" w:hAnsi="Nirmala UI" w:eastAsia="Nirmala UI" w:cs="Nirmala UI"/>
        </w:rPr>
        <w:t>“මෙම කාලය සඳහා වූ පණිවුඩය නම්, ‘ස්වාමීන්වහන්සේගේ මාලිගාව, ස්වාමීන්වහන්සේගේ මාලිගාව, ස්වාමීන්වහන්සේගේ මාලිගාව අපි ය’ යන්න නොවේ. ගෞරවයට භාජන ලෙස ස්වාමීන්වහන්සේ පිළිගන්නේ කාහුවද?—ක්‍රිස්තුස්වහන්සේ සමඟ එක්ව කටයුතු කරන අය; සත්‍යය විශ්වාස කරන, සත්‍යය ජීවත් කරන, සත්‍යය එහි සියලු පැතිකඩ සමඟ ප්‍රකාශ කරන අයයි.” Review and Herald, October 22, 1903.</w:t>
      </w:r>
    </w:p>
    <w:p>
      <w:pPr>
        <w:pStyle w:val="ArticleScripture"/>
        <w:jc w:val="left"/>
      </w:pPr>
      <w:r>
        <w:rPr>
          <w:rFonts w:ascii="Nirmala UI" w:hAnsi="Nirmala UI" w:eastAsia="Nirmala UI" w:cs="Nirmala UI"/>
        </w:rPr>
        <w:t>“මේවා සහෝදරී වයිට්ගේ වචන නොව, ස්වාමීන්වහන්සේගේ වචන වේ; උන්වහන්සේගේ දූතයා ඔබට දීමට මට ඒවා දී ඇත. දෙවියන්වහන්සේ ඔබව උන්වහන්සේට විරුද්ධ අරමුණු ඇතුව තවදුරටත් ක්‍රියා නොකරන ලෙස කැඳවයි. ක්‍රිස්තියානියන් බව දාවා කරමින් සිටින නමුත් සත්‍යයේ ප්‍රගතියට ආත්මයෙන්ද, වචනයෙන්ද, ක්‍රියාවෙන්ද විරුද්ධව ක්‍රියා කරමින්, සාතන්ගේ ගුණාංග ප්‍රකාශ කරන මිනිසුන් පිළිබඳ බොහෝ උපදෙස් දෙන ලදී; ඔවුන් නිසැකවම සාතන් ඔවුන්ව මෙහෙයවන මාර්ගය අනුව ගමන් කරමින් සිටිති. ඔවුන්ගේ හෘදයේ කඨොරභාවය තුළ, කිසිම ආකාරයකින් ඔවුන්ට අයිති නොවන, තවද ඔවුන් විසින් පාවිච්චි නොකළ යුතු අධිකාරියක් ඔවුහු අල්ලාගෙන ඇත. මහත් ගුරුතුමාණන් වහන්සේ මෙසේ පවසන සේක, ‘මම පෙරළන්නෙමි, පෙරළන්නෙමි, පෙරළන්නෙමි.’ බැට්ල් ක්‍රීක්හි මිනිසුන්, ‘ස්වාමීන්වහන්සේගේ මාලිගාව, ස්වාමීන්වහන්සේගේ මාලිගාව අපි වෙමු’ යයි කියති; එහෙත් ඔවුහු සාමාන්‍ය ගින්න භාවිත කරති. දෙවියන්වහන්සේගේ කරුණාව විසින් ඔවුන්ගේ හදවත් මෘදුකරනු ලැබී යටත්කරනු ලැබී නැත.”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ලාඕදිසියානු සත්වන-දින අද්වෙන්තිස්ත සභාව - අංක විසි හතයි</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