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 පොත සහ ලාඔදිසියානු සත්වන දින ඇඩ්වෙන්ටිස්ට් සභාව - විසි නවවන අංකය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අංක විසි නවය</w:t>
      </w:r>
    </w:p>
    <w:p>
      <w:pPr>
        <w:pStyle w:val="ArticleBody"/>
        <w:jc w:val="left"/>
      </w:pPr>
      <w:r>
        <w:rPr>
          <w:rFonts w:ascii="Nirmala UI" w:hAnsi="Nirmala UI" w:eastAsia="Nirmala UI" w:cs="Nirmala UI"/>
        </w:rPr>
        <w:t>මතෙව්ගේ පොතෙහි පස්වැනි මෙසියානු අනාවැකිය නම්, බලාපොරොත්තු බිඳවැටීමේ හා මරණයේ මාර්ගසලකුණයයි. 2020 ජූලි 18 දින, නැෂ්විල් විනාශය පිළිබඳ වූ අසත්‍ය පූර්වකථනය එලියා සහ මෝසෙස් ඝාතනය කළේය.</w:t>
      </w:r>
    </w:p>
    <w:p>
      <w:pPr>
        <w:pStyle w:val="ArticleHeading"/>
        <w:jc w:val="left"/>
      </w:pPr>
      <w:r>
        <w:rPr>
          <w:rFonts w:ascii="Nirmala UI" w:hAnsi="Nirmala UI" w:eastAsia="Nirmala UI" w:cs="Nirmala UI"/>
        </w:rPr>
        <w:t>පස්වන මෙසියානු මාර්ගලකුණ 2020 ජූලි 18 වන දින වූ අසාර්ථකබවයි</w:t>
      </w:r>
    </w:p>
    <w:p>
      <w:pPr>
        <w:pStyle w:val="ArticleScripture"/>
        <w:jc w:val="left"/>
      </w:pPr>
      <w:r>
        <w:rPr>
          <w:rFonts w:ascii="Nirmala UI" w:hAnsi="Nirmala UI" w:eastAsia="Nirmala UI" w:cs="Nirmala UI"/>
        </w:rPr>
        <w:t>එවිට යෙරෙමියා අනාගතවක්තෘවරයා විසින් ප්‍රකාශ කරන ලද්ද මෙසේ සම්පූර්ණ විය: “රාමාහි හඬක් ඇසුණේය; විලාපයද, හැඬීමද, මහත් ශෝකයද විය; රාකෙල් තම දරුවන් සඳහා හැඬුවාය; ඔවුන් නැති බැවින් ඇය සැනසීමට කැමති නොවූවාය.” මතෙව් 2:17, 18.</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එබැවින් ස්වාමින්වහන්සේ මෙසේ කියන සේක: රාමාහි හඬක් ඇසුණේය, විලාපයද, කටුක අඬහැඬියාවද; රාහෙල් තමාගේ දරුවන් සඳහා අඬමින්, ඔවුන් නොසිටි බැවින් තම දරුවන් සම්බන්ධයෙන් සැනසීමට ප්‍රතික්ෂේප කළාය. යෙරෙමියා 31:15.</w:t>
      </w:r>
    </w:p>
    <w:p>
      <w:pPr>
        <w:pStyle w:val="ArticleBody"/>
        <w:jc w:val="left"/>
      </w:pPr>
      <w:r>
        <w:rPr>
          <w:rFonts w:ascii="Nirmala UI" w:hAnsi="Nirmala UI" w:eastAsia="Nirmala UI" w:cs="Nirmala UI"/>
        </w:rPr>
        <w:t>මෝසෙස් සහ එලියා සොදොම් සහ මිසරයේ වීථිවල මරා දමනු ලැබේ. පැරණි ගිවිසුමේ අවසාන ප්‍රකාශය, සමිඳාණන්ගේ මහත් හා භයංකර දවසට පෙර එලියා පැමිණෙන බව හඳුන්වා දෙයි. එම භයංකර දවස ආරම්භ වන්නේ දානියෙල් දොළොස්වන පරිච්ඡේදයේ මිකායෙල් නැඟී සිටින විටය; එවිට එළිදරව්ව විසිදෙවන පරිච්ඡේදයේ, “ධර්මිෂ්ඨයාද අධර්මිෂ්ඨයාද” සදාකාලයටම එම තත්ත්වයේ පවතිනු ඇති බව ප්‍රකාශ කරයි.</w:t>
      </w:r>
    </w:p>
    <w:p>
      <w:pPr>
        <w:pStyle w:val="ArticleScripture"/>
        <w:jc w:val="left"/>
      </w:pPr>
      <w:r>
        <w:rPr>
          <w:rFonts w:ascii="Nirmala UI" w:hAnsi="Nirmala UI" w:eastAsia="Nirmala UI" w:cs="Nirmala UI"/>
        </w:rPr>
        <w:t>ඒ කාලයේදී, නුඹේ ජනතාවගේ පුත්‍රයන් උදෙසා සිටින මහත් අධිපතියා වන මීකායෙල් නැඟී සිටිනු ඇත; ජාතියක් ඇති වූ දා සිට එම කාලය දක්වා කිසිදා නොවූ පීඩාකාරී කාලයක් ඇතිවනු ඇත; එම කාලයේදී, පොතෙහි ලියැවී ඇති බව සොයාගනු ලබන සෑම දෙනාම වන නුඹේ ජනතාව ගැළවනු ලබනු ඇත. දානියෙල් 12:1.</w:t>
      </w:r>
    </w:p>
    <w:p>
      <w:pPr>
        <w:pStyle w:val="ArticleScripture"/>
        <w:jc w:val="left"/>
      </w:pPr>
      <w:r>
        <w:rPr>
          <w:rFonts w:ascii="Nirmala UI" w:hAnsi="Nirmala UI" w:eastAsia="Nirmala UI" w:cs="Nirmala UI"/>
        </w:rPr>
        <w:t>අධර්මිෂ්ඨයා තවදුරටත් අධර්මිෂ්ඨව සිටින්නට ය; අපවිත්‍රයා තවදුරටත් අපවිත්‍රව සිටින්නට ය; ධර්මිෂ්ඨයා තවදුරටත් ධර්මිෂ්ඨව සිටින්නට ය; ශුද්ධවූයා තවදුරටත් ශුද්ධව සිටින්නට ය. එළිදරව් 22:11.</w:t>
      </w:r>
    </w:p>
    <w:p>
      <w:pPr>
        <w:pStyle w:val="ArticleBody"/>
        <w:jc w:val="left"/>
      </w:pPr>
      <w:r>
        <w:rPr>
          <w:rFonts w:ascii="Nirmala UI" w:hAnsi="Nirmala UI" w:eastAsia="Nirmala UI" w:cs="Nirmala UI"/>
        </w:rPr>
        <w:t>පරික්ෂණ කාලය අවසන් වීමට පෙර එලියා පෙනී සිටිය යුතුය; සහ පරික්ෂණ කාලය අවසන් වීමට අසන්නවම, එළිදරව් පොතේ එකොළොස්වන පරිච්ඡේදයේදී ඔහු මරාදමා නැවත උත්ථානය කරනු ලබයි. ඔහු නැවත උත්ථානය කරනු ලැබ, පරික්ෂණ කාලය අවසන් වන තෙක් තම පණිවිඩය ප්‍රකාශ කරයි; එවිට ධර්මිෂ්ඨයන්ගේද දුෂ්ටයන්ගේද තවත් උත්ථානයක් සිදු වේ.</w:t>
      </w:r>
    </w:p>
    <w:p>
      <w:pPr>
        <w:pStyle w:val="ArticleScripture"/>
        <w:jc w:val="left"/>
      </w:pPr>
      <w:r>
        <w:rPr>
          <w:rFonts w:ascii="Nirmala UI" w:hAnsi="Nirmala UI" w:eastAsia="Nirmala UI" w:cs="Nirmala UI"/>
        </w:rPr>
        <w:t>පෘථිවියේ ධූළියේ නිදා සිටින බොහෝ දෙනෙක් අවදි වන්නෝය; සමහරු සදාකාල ජීවනයටත්, සමහරු ලජ්ජාවටත් සදාකාලික අගෞරවයටත්. දානියෙල් 12:2.</w:t>
      </w:r>
    </w:p>
    <w:p>
      <w:pPr>
        <w:pStyle w:val="ArticleBody"/>
        <w:jc w:val="left"/>
      </w:pPr>
      <w:r>
        <w:rPr>
          <w:rFonts w:ascii="Nirmala UI" w:hAnsi="Nirmala UI" w:eastAsia="Nirmala UI" w:cs="Nirmala UI"/>
        </w:rPr>
        <w:t>එම විශේෂ උත්ථානයට පසු ක්‍රිස්තුස්වහන්සේගේ දෙවැනි පැමිණීම සිදුවේ; එහිදී ධර්මිෂ්ඨ මළවුන් නැවත උත්ථානය කරනු ලැබේ, ඉන්පසු ශුද්ධවන්තයන් විසින් නැතිවූවන් විනිශ්චය කරන අවුරුදු දහසක් පැමිණේ. එම අවුරුදු දහස අවසානයේ තවත් උත්ථානයක් සහ ක්‍රිස්තුස්වහන්සේගේ තෙවැනි පැමිණීම සිදුවේ. අනාවැකිමය උත්ථානවල අනුක්‍රමයට පාප්ත්ව මෘගයාගේ උත්ථානයද ඇතුළත් වන නමුත්, එම උත්ථාන එක් එක්කින්ම දෙවියන්වහන්සේගේ අනාවැකිමය වචනයේ නිශ්චිත විෂයයක් වේ. 2020 ජූලි 18 වන දින, සිය හතළිස් හාර දහසක ලාඔදිකෙයානු ව්‍යාපාරය, 1844 න් ඔබ්බට කාල-යෙදුම් තහනම් කළ ක්‍රිස්තුස්වහන්සේගේ ආඥාවට විරුද්ධව කැරලි ගැසීමෙන්, ආත්මහත්‍යාව සිදු කළේය.</w:t>
      </w:r>
    </w:p>
    <w:p>
      <w:pPr>
        <w:pStyle w:val="ArticleBody"/>
        <w:jc w:val="left"/>
      </w:pPr>
      <w:r>
        <w:rPr>
          <w:rFonts w:ascii="Nirmala UI" w:hAnsi="Nirmala UI" w:eastAsia="Nirmala UI" w:cs="Nirmala UI"/>
        </w:rPr>
        <w:t>ඉන්පසු රාමාහි—අහංකාරය සහ ස්වයං-උත්කර්ෂණය යන අර්ථය දරන ස්ථානයේ—හඬක් ඇසුණේය. “යහපත් සංචාරිකාවක්” යන අර්ථය දරන රාඛෙල්, මෝසෙස් සහ එලියා නොසිටි බැවින් ශෝක කරයි; එයටත් වඩා වැදගත් ලෙස, ඇය සැනසීම ලැබිය නොහැක. ඇයට සැනසීමක් නැත; ශුද්ධාත්මයාණන් වහන්සේ සැනසිලිකරුවාණන් වන අතර, වනයෙහි හඬ 2023 ජූලි මාසයේදී ආරම්භ වූ කල එවනු ලැබීමට නියමිතව සිටියේ ය.</w:t>
      </w:r>
    </w:p>
    <w:p>
      <w:pPr>
        <w:pStyle w:val="ArticleBody"/>
        <w:jc w:val="left"/>
      </w:pPr>
      <w:r>
        <w:rPr>
          <w:rFonts w:ascii="Nirmala UI" w:hAnsi="Nirmala UI" w:eastAsia="Nirmala UI" w:cs="Nirmala UI"/>
        </w:rPr>
        <w:t>මෙම සියල්ල සිදු වන්නේ කරුණාකාලය අවසන් වීමට මඳ පෙරය; එළිදරව්වට අනුව, කරුණාකාලය අවසන් වීමට මඳ පෙර යේසුස් ක්‍රිස්තුස්වහන්සේගේ එළිදරව්ව මුද්‍රාභංග කරනු ලැබේ. එම මුද්‍රාභංග කිරීමම මෝසෙස් සහ එලියා නැවත උත්ථාන කරවන්නේය; ඔවුන් රාහෙල්ද වන අතර, ඇය යහපත් සංචාරිකාව වූවාය; තම දරුවන් නිසා අඬමින්ද ශෝක කරමින්ද සිටි ඇය සැනසීමට ලක් කළ නොහැකි වූවාය. එම දරුවන් නැවත උත්ථාන කරනු ලබන කල ඇගේ ශෝකය ප්‍රීතියට හැරේ.</w:t>
      </w:r>
    </w:p>
    <w:p>
      <w:pPr>
        <w:pStyle w:val="ArticleScripture"/>
        <w:jc w:val="left"/>
      </w:pPr>
      <w:r>
        <w:rPr>
          <w:rFonts w:ascii="Nirmala UI" w:hAnsi="Nirmala UI" w:eastAsia="Nirmala UI" w:cs="Nirmala UI"/>
        </w:rPr>
        <w:t>ඒ ඔහු මා හට මෙසේ කීවේය: මේ පොතේ අනාගතවාක්‍යයේ වචන මුද්‍රා නොතබන්න; මන්ද කාලය ළඟය. එළිදරව් 22:10.</w:t>
      </w:r>
    </w:p>
    <w:p>
      <w:pPr>
        <w:pStyle w:val="ArticleBody"/>
        <w:jc w:val="left"/>
      </w:pPr>
      <w:r>
        <w:rPr>
          <w:rFonts w:ascii="Nirmala UI" w:hAnsi="Nirmala UI" w:eastAsia="Nirmala UI" w:cs="Nirmala UI"/>
        </w:rPr>
        <w:t>මෝසෙස් සහ එලියා සොදොමයේත් මිසරයේත් වීථිවල මියගොස් සිටියහ; ක්‍රිස්තුස් සමඟ වූවාක් මෙන්ම, 2023 ජූලි මාසයේදී එක්රැස් කිරීම ආරම්භ වූ විට, එක් ලක්ෂ හතළිස් හතර දහසද මිසරයෙන් කැඳවනු ලැබෙන්නෝ වූහ.</w:t>
      </w:r>
    </w:p>
    <w:p>
      <w:pPr>
        <w:pStyle w:val="ArticleHeading"/>
        <w:jc w:val="left"/>
      </w:pPr>
      <w:r>
        <w:rPr>
          <w:rFonts w:ascii="Nirmala UI" w:hAnsi="Nirmala UI" w:eastAsia="Nirmala UI" w:cs="Nirmala UI"/>
        </w:rPr>
        <w:t>හයවන මෙසියානු මාර්ග ලකුණ වන්නේ 2023 ජූලි මාසයේදී මිසරයෙන් කැඳවා ගැනීමයි.</w:t>
      </w:r>
    </w:p>
    <w:p>
      <w:pPr>
        <w:pStyle w:val="ArticleScripture"/>
        <w:jc w:val="left"/>
      </w:pPr>
      <w:r>
        <w:rPr>
          <w:rFonts w:ascii="Nirmala UI" w:hAnsi="Nirmala UI" w:eastAsia="Nirmala UI" w:cs="Nirmala UI"/>
        </w:rPr>
        <w:t>එසේ ඔහු හෙරෝද්ගේ මරණය දක්වා එහි සිටියේය; එය, “මිසරයෙන් මම මාගේ පුත්‍රයා කැඳවාගෙන ආවෙමි” යි ප්‍රොഫේතයා විසින් ස්වාමීන් වහන්සේගේ වචනයෙන් කථා කරනු ලැබූ දේ පූර්ණ වන පිණිසය. මතෙව් 2:15.</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ඉශ්රායෙල් දරුවෙකුව සිටිය කල මම ඔහුට ප්‍රේම කළෙමි, මිසරයෙන් මාගේ පුත්‍රයා කැඳවා ගත්තෙමි. හෝෂෙයා 11:1.</w:t>
      </w:r>
    </w:p>
    <w:p>
      <w:pPr>
        <w:pStyle w:val="ArticleBody"/>
        <w:jc w:val="left"/>
      </w:pPr>
      <w:r>
        <w:rPr>
          <w:rFonts w:ascii="Nirmala UI" w:hAnsi="Nirmala UI" w:eastAsia="Nirmala UI" w:cs="Nirmala UI"/>
        </w:rPr>
        <w:t>මිසරයේ වීථියේ මළව සිටියදී, පාළුකරයෙන් එන ස්වර්ගීය හඬක් එසකියෙල්ගේ මළ අස්ථිවල මිටියාවත ජීවිතයට කැඳවයි. එම හඬ 2023 ජූලි මාසයේදී නාද වීමට ආරම්භ විය.</w:t>
      </w:r>
    </w:p>
    <w:p>
      <w:pPr>
        <w:pStyle w:val="ArticleScripture"/>
        <w:jc w:val="left"/>
      </w:pPr>
      <w:r>
        <w:rPr>
          <w:rFonts w:ascii="Nirmala UI" w:hAnsi="Nirmala UI" w:eastAsia="Nirmala UI" w:cs="Nirmala UI"/>
        </w:rPr>
        <w:t>දින තුනහමාරක් පසුව දෙවියන්ගෙන් වූ ජීවිතයේ ආත්මය ඔවුන් තුළට ඇතුල් විය; එවිට ඔව්හු තම පාද මත නැගී සිටියහ. ඔවුන් දුටුවන් කෙරෙහි මහත් භය පැමිණියේය. තවද, “මෙහිට ඉහළට එන්න” යයි ඔවුන්ට කියන ස්වර්ගයෙන් වූ මහත් හඬක් ඔව්හු ඇසූහ. එවිට ඔව්හු වලාකුළකින් ස්වර්ගයට නැඟී ගියහ; ඔවුන්ගේ සතුරෝද ඔවුන් දෙස බලා සිටියහ. එළිදරව් 11:11, 12.</w:t>
      </w:r>
    </w:p>
    <w:p>
      <w:pPr>
        <w:pStyle w:val="ArticleBody"/>
        <w:jc w:val="left"/>
      </w:pPr>
      <w:r>
        <w:rPr>
          <w:rFonts w:ascii="Nirmala UI" w:hAnsi="Nirmala UI" w:eastAsia="Nirmala UI" w:cs="Nirmala UI"/>
        </w:rPr>
        <w:t>දෙවියන් වහන්සේ තම පුත්‍රයා මිසරයෙන් කැඳවා ගත් අතර, මෝසෙස්ව ද මිසරයෙන් කැඳවා ගත්සේක. මක්නිසාද මෝසෙස් ඇල්ෆාව ලෙසත් යේසුස් ඔමේගාව ලෙසත්, බැටළු පැටවාගේ ගීතයත් මෝසෙස්ගේ ගීතයත් ගායනා කරන එක්ලක්ෂ හතළිස් හතර දහසගේ අත්දැකීම නියෝජනය කරති. එම ගීතයට මිසරයෙන් පිටතට කැඳවීමද ඇතුළත්ය. එසකියෙල් පොතේ, ආදම්ගේ මැවීමේ පියවර දෙකින් පෙරසූචිත කරනු ලැබූ පියවර දෙකක් නියෝජනය කර ඇත. පළමුව ශරීරය සාදනු ලබයි; ඉන්පසු ජීවනයේ හුස්ම ශරීරය තුළට හුස්ම හෙළනු ලබන අතර, එවිට එය ජීවත් වේ. එළිදරව්ව එකොළොස්වන පරිච්ඡේදයේ පළමු පියවර වන්නේ මරාදමන ලද අය තුළට දෙවියන් වහන්සේගේ ආත්මය ඇතුළුවීමය; එවිට ඔවුහු තම පාද මත නැගී සිටියෝය. ඔවුන් නැගී සිටින විට, ඔවුහු දෙවියන් වහන්සේගේ සෙනඟවූ හමුදාවය. එකොළොස්වන පරිච්ඡේදයේ ආත්මය ප්‍රේෂණය කරන දේ, එසකියෙල්ගේ පළමු අනාවැකියෙන් නියෝජනය කර ඇත. වනයෙහි හඬ වන්නේ ශුද්ධාත්මයාණන් සමඟ වූ අනාවැකිමය පණිවිඩයයි.</w:t>
      </w:r>
    </w:p>
    <w:p>
      <w:pPr>
        <w:pStyle w:val="ArticleBody"/>
        <w:jc w:val="left"/>
      </w:pPr>
      <w:r>
        <w:rPr>
          <w:rFonts w:ascii="Nirmala UI" w:hAnsi="Nirmala UI" w:eastAsia="Nirmala UI" w:cs="Nirmala UI"/>
        </w:rPr>
        <w:t>මතෙව් පොතෙහි, උත්පත්ති පොතෙහි තිබෙන අධ්‍යාය දොළහට ඔමේගාව වන අධ්‍යාය දොළහ අන්තර්ගත වී ඇත; ඒවා එක්ලක්ෂ හතළිස් හතර දහස සමඟ ඇති ගිවිසුම නියෝජනය කරන සාක්ෂි දෙකක් සපයයි. එම පුරුෂයෝ හා ස්ත්‍රීයෝ, ඔවුන්ගේ මනුෂ්‍යත්වය සමඟ ඒකාබද්ධ වූ දේවත්වයේ සම්බන්ධතාවයක් තුළ සදාකාලය සඳහා මුද්‍රා කරනු ලබති. ඔවුහු එකොළොස්වන පැයේ කම්කරුවන් සඳහා ලකුණක් වෙති.</w:t>
      </w:r>
    </w:p>
    <w:p>
      <w:pPr>
        <w:pStyle w:val="ArticleScripture"/>
        <w:jc w:val="left"/>
      </w:pPr>
      <w:r>
        <w:rPr>
          <w:rFonts w:ascii="Nirmala UI" w:hAnsi="Nirmala UI" w:eastAsia="Nirmala UI" w:cs="Nirmala UI"/>
        </w:rPr>
        <w:t>“ශුද්ධාත්මයාණන්ගේ කාර්යය නම් ලෝකයට පාපය පිළිබඳවත්, ධර්මිෂ්ඨකම පිළිබඳවත්, විනිශ්චය පිළිබඳවත් දැනවීමය. ලෝකයට අනතුරු ඇඟවිය හැක්කේ සත්‍යය විශ්වාස කරන අය සත්‍යය මඟින් ශුද්ධ කරනු ලැබ, උසස් හා ශුද්ධ මූලධර්ම අනුව ක්‍රියාකරමින්, දෙවියන්වහන්සේගේ ආඥා පවත්වන්නන් හා ඒවා තම පාද යට තලා දමන්නන් අතර ඇති වෙන්කිරීමේ රේඛාව උසස් වූ, උන්නත අර්ථයකින් පෙන්වීම මඟින් පමණි. ආත්මයාණන්ගේ ශුද්ධීකරණය දෙවියන්වහන්සේගේ මුද්‍රාව ඇති අය හා ව්‍යාජ විශ්‍රාම දිනයක් පවත්වන්නන් අතර ඇති වෙනස සනිටුහන් කරයි. පරීක්ෂණය පැමිණෙන විට, මෘගයාගේ සලකුණ කුමක්ද යන්න පැහැදිලිව පෙන්වනු ලැබේ. එය ඉරිදා දින පවත්වීමය. සත්‍යය අසා පසුද, මේ දිනය ශුද්ධ යයි සැලකීම දිගටම කරගෙන යන්නෝ, කාලයන් හා ව්‍යවස්ථාවන් වෙනස් කිරීමට සිතූ පාප මනුෂ්‍යයාගේ අත්සන දරා සිටිති.” Bible Training School, December 1, 1903.</w:t>
      </w:r>
    </w:p>
    <w:p>
      <w:pPr>
        <w:pStyle w:val="ArticleBody"/>
        <w:jc w:val="left"/>
      </w:pPr>
      <w:r>
        <w:rPr>
          <w:rFonts w:ascii="Nirmala UI" w:hAnsi="Nirmala UI" w:eastAsia="Nirmala UI" w:cs="Nirmala UI"/>
        </w:rPr>
        <w:t>එළිදරව් පොතේ එකොළොස්වන පරිච්ඡේදයේ ඔවුන් ස්වර්ගයට කැඳවනු ලබන විට, එකලස්සිය හතළිස් හතරදහසකගේ ධජය නම්, ඔවුන් මුලින්ම මිසරයෙන් කැඳවා ගනු ලබති; එනම් ඔවුන් ඝාතනය කරනු ලැබූ ස්ථානයයි. වනයෙන් නිකුත් වන හඬක් ඔවුන් මිසරයෙන් කැඳවා ගන්නේ, ඔවුන් එකොළොස්වන පැයේ සේවකයන් සඳහා ලකුණ වන පිණිසය. 2024 දී ඔවුන්ගේ නැවත නැඟිටීම ද, හඳුනාගනු ලබන උපමාදෘශ්‍යය කුමක්ද යන්න අනුව, උපතක් ලෙසත් අවදිවීමක් ලෙසත් නිරූපණය කරනු ලැබේ. උපතක් යන අර්ථයෙන්, ඔවුන් දස කන්‍යාවන්ගේ උපමාව සම්පූර්ණ කරන අය වෙති; මේ අර්ථයෙන් ඔවුන්ගේ උපත කන්‍යා උපතක් වන අතර, ඔවුහුම එම ලකුණ වෙති.</w:t>
      </w:r>
    </w:p>
    <w:p>
      <w:pPr>
        <w:pStyle w:val="ArticleHeading"/>
        <w:jc w:val="left"/>
      </w:pPr>
      <w:r>
        <w:rPr>
          <w:rFonts w:ascii="Nirmala UI" w:hAnsi="Nirmala UI" w:eastAsia="Nirmala UI" w:cs="Nirmala UI"/>
        </w:rPr>
        <w:t>හත්වැනි මෙසියානු මාර්ගලකුණ 2024 වේ</w:t>
      </w:r>
    </w:p>
    <w:p>
      <w:pPr>
        <w:pStyle w:val="ArticleScripture"/>
        <w:jc w:val="left"/>
      </w:pPr>
      <w:r>
        <w:rPr>
          <w:rFonts w:ascii="Nirmala UI" w:hAnsi="Nirmala UI" w:eastAsia="Nirmala UI" w:cs="Nirmala UI"/>
        </w:rPr>
        <w:t>මෙය සියල්ල සිදුවූයේ, අනාගතවක්තෘවරයා විසින් ස්වාමින්වහන්සේ ගැන කථා කළ දෙය ඉටු වන පිණිසය; එනම්, “බලව, කන්‍යාවක් ගැබ්ගෙන පුත්‍රයෙකු බිහිකරනු ඇත; ඔහුගේ නාමය එම්මානුවෙල් යයි කියනු ඇත,” යනුවෙනි. එහි අර්ථය නම්, “අප සමඟ දෙවියන්වහන්සේ” යන්නය. මතෙව් 1:22, 23.</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එබැවින් ස්වාමීන්වහන්සේම ඔබට ලකුණක් දෙන සේක; බලව, කන්‍යාවක් ගර්භධාරණය කොට පුත්‍රයෙකු බිහි කරන්නේය, ඔහුගේ නාමය ඉම්මානුයෙල් යයි ඇය කියනු ඇත. යෙසායා 7:14.</w:t>
      </w:r>
    </w:p>
    <w:p>
      <w:pPr>
        <w:pStyle w:val="ArticleBody"/>
        <w:jc w:val="left"/>
      </w:pPr>
      <w:r>
        <w:rPr>
          <w:rFonts w:ascii="Nirmala UI" w:hAnsi="Nirmala UI" w:eastAsia="Nirmala UI" w:cs="Nirmala UI"/>
        </w:rPr>
        <w:t>මෝසෙස්ගේත් ක්‍රිස්තුස්ගේත් ඉතිහාසයේ ලකුණු තිබූ ලෙසම, මිලේරයිට් ඉතිහාසයේද ලකුණු තිබුණි. අවසාන දවස්වලදී, ලාඕදිකේයානු ඇඩ්වෙන්ටිසම ලකුණක් සොයමින් සිටිනු ඇත; ඔවුන්ට ඇති එකම ලකුණ යෝනාගේ ලකුණය. 2024 දී නැවත නැගිටුවනු ලබන අය සඳහාද ලකුණක් ඇත. ඔවුන්ගේ ලකුණ නම් ලෙවී කථාව විසිහයේ “සත් වර” ය.</w:t>
      </w:r>
    </w:p>
    <w:p>
      <w:pPr>
        <w:pStyle w:val="ArticleScripture"/>
        <w:jc w:val="left"/>
      </w:pPr>
      <w:r>
        <w:rPr>
          <w:rFonts w:ascii="Nirmala UI" w:hAnsi="Nirmala UI" w:eastAsia="Nirmala UI" w:cs="Nirmala UI"/>
        </w:rPr>
        <w:t>“මෙය ඔබට ලකුණක් වන්නේය: මේ අවුරුද්දේ ස්වයංව වැඩුණු දේ ඔබ කන්නෙහිය; දෙවන අවුරුද්දේද ඒ එකම දේයෙන් නැවත පැළවූ දේ කන්නෙහිය; තුන්වන අවුරුද්දේ වපුරන්න, නෙලාගන්න, මිදිවතු රෝපණය කරන්න, ඒවායේ පලදාව කන්න. යූදා ගෘහයෙන් ගැලවී ඉතිරිව සිටින අවශේෂය නැවතත් පහළට මුල් ඇද, ඉහළට පල දරන්නේය. මක්නිසාද යෙරුසලමෙන් අවශේෂයක් පිටතට පැමිණෙන්නේය, සියොන් කන්දෙන් ගැලවී යන්නෝද එසේය: සේනාවන්ගේ ස්වාමීන්වහන්සේගේ උද්‍යෝගය මෙය ඉෂ්ටකරන්නේය.” 2 රාජාවලිය 19:29–31.</w:t>
      </w:r>
    </w:p>
    <w:p>
      <w:pPr>
        <w:pStyle w:val="ArticleScripture"/>
        <w:jc w:val="left"/>
      </w:pPr>
      <w:r>
        <w:rPr>
          <w:rFonts w:ascii="Nirmala UI" w:hAnsi="Nirmala UI" w:eastAsia="Nirmala UI" w:cs="Nirmala UI"/>
        </w:rPr>
        <w:t>තවද ඔබ සැවොත්, ‘සත්වන අවුරුද්දේ අපි කුමක් කමුද? බලන්න, අපි වපුරන්නේත් නැත, අපගේ වැඩිවීම රැස්කරන්නේත් නැත’ කියා, එවිට මම හයවන අවුරුද්දේ ඔබ පිට මගේ ආශීර්වාදය අණ කරවන්නෙමි, එය අවුරුදු තුනකට ප්‍රමාණවත් ඵල උපදවනු ඇත. තවද ඔබ අටවන අවුරුද්දේ වපුරන්නෙහු, නවවන අවුරුද්ද දක්වා පැරණි ඵලයෙන් තවදුරටත් අනුභව කරන්නෙහුය; එහි ඵල පැමිණෙන තුරු ඔබ පැරණි ගබඩාවේ ඇති දේ අනුභව කරන්නෙහුය. ලෙවී කථාව 25:20–22.</w:t>
      </w:r>
    </w:p>
    <w:p>
      <w:pPr>
        <w:pStyle w:val="ArticleBody"/>
        <w:jc w:val="left"/>
      </w:pPr>
      <w:r>
        <w:rPr>
          <w:rFonts w:ascii="Nirmala UI" w:hAnsi="Nirmala UI" w:eastAsia="Nirmala UI" w:cs="Nirmala UI"/>
        </w:rPr>
        <w:t>ගැළවී යන අය, ඉශ්‍රායෙල්ගේ නෙරපා හරින ලද අය ලෙසද නිරූපණය කරනු ලබති; ඔවුන්ට වෛර කළ ඔවුන්ගේ සහෝදරයන් විසින් ඔවුන් නෙරපා හරින ලද්දෝය. ඔවුන්ගේ සහෝදරයන් ඔවුන්ට වෛර කළ බැවින් ඔවුන් නෙරපා හරින ලද්දේ, මෝසෙස්ගේ “සත් වරක්” මගින් නිරූපිත සබත් සත්‍යය ඔවුන්ට ප්‍රතික්ෂේප කළ නොහැකි වූ නිසාය.</w:t>
      </w:r>
    </w:p>
    <w:p>
      <w:pPr>
        <w:pStyle w:val="ArticleScripture"/>
        <w:jc w:val="left"/>
      </w:pPr>
      <w:r>
        <w:rPr>
          <w:rFonts w:ascii="Nirmala UI" w:hAnsi="Nirmala UI" w:eastAsia="Nirmala UI" w:cs="Nirmala UI"/>
        </w:rPr>
        <w:t>ස්වාමීන්වහන්සේ යෙරුසලම ගොඩනඟන සේක; ඉශ්‍රායෙල්ගේ පන්නා දමනු ලැබූවන් එකට රැස් කරන සේක. ගීතාවලිය 147:2.</w:t>
      </w:r>
    </w:p>
    <w:p>
      <w:pPr>
        <w:pStyle w:val="ArticleBody"/>
        <w:jc w:val="left"/>
      </w:pPr>
      <w:r>
        <w:rPr>
          <w:rFonts w:ascii="Nirmala UI" w:hAnsi="Nirmala UI" w:eastAsia="Nirmala UI" w:cs="Nirmala UI"/>
        </w:rPr>
        <w:t>ස්වාමින්වහන්සේ 2023 ජූලයි මාසයේදී ශේෂය එක්රැස් කිරීමට ආරම්භ කළ සේක, එම ශේෂය ඉශ්‍රායෙල්ගේ “නෙරපාදමන ලද්දෝ” ය. 2023 ජූලයි මාසයේදී, තමන්ගේ නෙරපාදමන ලද්දන් එක්රැස් කිරීමට උන්වහන්සේ දෙවන වරට තම හස්තය දිගු කළ සේක. 1856 දී මෝසෙස්ගේ සත් වරක් යන ඔමේගා ආලෝකයට පූර්වයෙන්, 1849 දීද උන්වහන්සේ දෙවන වරට තම හස්තය දිගු කළ සේක. ඇල්ෆා ආලෝකය මෝසෙස්ගේ සත් වරක් යන මිලර්ගේ පළමු പ്രവචනාත්මක අනාවරණයෙන් නිරූපණය විය.</w:t>
      </w:r>
    </w:p>
    <w:p>
      <w:pPr>
        <w:pStyle w:val="ArticleScripture"/>
        <w:jc w:val="left"/>
      </w:pPr>
      <w:r>
        <w:rPr>
          <w:rFonts w:ascii="Nirmala UI" w:hAnsi="Nirmala UI" w:eastAsia="Nirmala UI" w:cs="Nirmala UI"/>
        </w:rPr>
        <w:t>ඒ දවසේ යෙස්සේගේ මුලක් ජනතාව සඳහා ලකුණක් ලෙස නැගී සිටිනු ඇත; ජාතීන් ඔහු වෙත සොයමින් පැමිණෙනු ඇත; ඔහුගේ විශ්‍රාමය මහිමාන්විත වන්නේ ය. තවද ඒ දවසේදී, අසූරියාවෙන්ද මිසරයෙන්ද පත්‍රෝස්යෙන්ද කූෂ්යෙන්ද ඒලාම්යෙන්ද ශිනාර්යෙන්ද හමාත්යෙන්ද මුහුදේ දූපත් වලින්ද ඉතිරිව සිටින තම ජනතාවගේ ශේෂය නැවත ලබාගැනීමට ස්වාමීන් වහන්සේ දෙවැනි වරට තම අත දිගු කරන සේක. තවද ඔහු ජාතීන් සඳහා ලකුණක් නැගී සිටුවන සේක; ඉශ්‍රායෙල්ගේ පලවාහරින ලද්දන් එක්රැස් කරන සේක; යූදාගේ විසිරගියවුන් පොළොවේ සිව් කොණෙන් එකතු කරන සේක. යෙසායා 11:10–12.</w:t>
      </w:r>
    </w:p>
    <w:p>
      <w:pPr>
        <w:pStyle w:val="ArticleBody"/>
        <w:jc w:val="left"/>
      </w:pPr>
      <w:r>
        <w:rPr>
          <w:rFonts w:ascii="Nirmala UI" w:hAnsi="Nirmala UI" w:eastAsia="Nirmala UI" w:cs="Nirmala UI"/>
        </w:rPr>
        <w:t>පිටුදැමූවන් ලකුණ ලෙස උසස් කරනු ලැබූ කල, එවිට ඔවුහු එකොළොස්වැනි පැයෙහි වැඩකරුවන් රැස් කරනු ඇත; ඒ වැඩකරුවන්ට “දැකීමෙන් පමණක් අනතුරු අඟවනු ලැබිය හැකි” අතර, “දෙවියන්වහන්සේගේ මුද්‍රාව ඇති අය සහ ව්‍යාජ විවේක-දිනයක් පවත්වන අය අතර ඇති වෙනස” දැකීමෙන්ය. එකොළොස්වැනි පැයෙහි වැඩකරුවන් සඳහා ලකුණ වන්නේ පිටුදැමූවෝය; එසේම පිටුදැමූවන්ගේ ලකුණ වන්නේ, “මේ අවුරුද්දේ තමන්ම වර්ධනය වන දේවල්ද, දෙවැනි අවුරුද්දේ ඒවායින්ම නැඟී එන දේද කෑම, තුන්වැනි අවුරුද්දේ බීජ වපුරා අස්වැන්න කපා, මිදිවතු රෝපණය කර, ඒවායේ ඵල භුක්තිවිඳීම” යන අභිරහසය.</w:t>
      </w:r>
    </w:p>
    <w:p>
      <w:pPr>
        <w:pStyle w:val="ArticleBody"/>
        <w:jc w:val="left"/>
      </w:pPr>
      <w:r>
        <w:rPr>
          <w:rFonts w:ascii="Nirmala UI" w:hAnsi="Nirmala UI" w:eastAsia="Nirmala UI" w:cs="Nirmala UI"/>
        </w:rPr>
        <w:t>මෙම ඡේදයේ ගුප්ත අර්ථය නම්, එය ලෙවී කථාව විසිපහ සහ විසිහයෙහි සඳහන් “සත් වර” නිරූපණය කිරීමය. ඉඩමේ විශ්‍රාම සබත්ය යනු, පොරොන්දු දේශය සඳහා වූ සත් වන අවුරුද්දේ විශ්‍රාමය පිළිපැදීම හෝ ප්‍රතික්ෂේප කිරීමෙන් ඇතිවන ආශීර්වාදය හෝ ශාපය යන දෙකම හඳුනාදෙන ගිවිසුමේ එක් අංගයකි. එක් ලක්ෂ හතළිස් හතර දහසෙහි ලකුණ යනු, ඉඩමේ සත් වන අවුරුද්දේ සබත්ය මඟින් නිරූපිත ගිවිසුමේ තුන්මඩ ප්‍රතිඥාවේ එක් අංගයයි. “සත් වර” යන මූලික සත්‍යය, නව හදවතක් හා නව සිතක්ද, නව ශරීරයක්ද, එසේම වාසය කිරීමට දේශයක්ද පොරොන්දු කරන ගිවිසුමේ අංග තුනෙන් එකක් හඳුනාදෙයි.</w:t>
      </w:r>
    </w:p>
    <w:p>
      <w:pPr>
        <w:pStyle w:val="ArticleBody"/>
        <w:jc w:val="left"/>
      </w:pPr>
      <w:r>
        <w:rPr>
          <w:rFonts w:ascii="Nirmala UI" w:hAnsi="Nirmala UI" w:eastAsia="Nirmala UI" w:cs="Nirmala UI"/>
        </w:rPr>
        <w:t>සත් වන දින සබ්බතය දෙවියන්වහන්සේ සහ උන්වහන්සේගේ ජනතාව අතර ඇති ලකුණය; එහෙත් එම සත් වන දින සබ්බතය පුරාණ ඉශ්‍රායෙලට දෙන ලද ගිවිසුම්-වගකීමද නිරූපණය කරයි. ඔවුන් දස ආඥාවන්ගේ ආරක්ෂකයන්, ඒවා භාර තබාගත් භාරකරුවන් විය යුතුව සිටියෝය. සිස්ටර් වයිට් පැහැදිලිව ප්‍රකාශ කරන්නේ, පුරාණ ඉශ්‍රායෙල සමඟ සමාන්තරව සිටින 1844 වර්ෂයේ නූතන ඉශ්‍රායෙල දස ආඥාවන් පමණක් නොව, දෙවියන්වහන්සේගේ අනාවැකිමය වචනයද භාර තබාගත් භාරකරුවන් කරනු ලැබූ බවය.</w:t>
      </w:r>
    </w:p>
    <w:p>
      <w:pPr>
        <w:pStyle w:val="ArticleScripture"/>
        <w:jc w:val="left"/>
      </w:pPr>
      <w:r>
        <w:rPr>
          <w:rFonts w:ascii="Nirmala UI" w:hAnsi="Nirmala UI" w:eastAsia="Nirmala UI" w:cs="Nirmala UI"/>
        </w:rPr>
        <w:t>“දෙවියන්වහන්සේ මෙම කාලයේ තම සභාව කැඳවා ඇත්තේ, උන්වහන්සේ පුරාණ ඉශ්‍රායෙලය කැඳවූ ලෙසම, පෘථිවියෙහි ආලෝකයක් ලෙස ස්ථිරව සිටීමටය. සත්‍යයේ බලවත් කඩුව මගින්, පළමු, දෙවන, සහ තෙවන දූතයන්ගේ පණිවිඩයන් විසින්, උන්වහන්සේ ඔවුන් සභාවලින්ද ලෝකයෙන්ද වෙන් කොට, තමන්වහන්සේට ශුද්ධ සමීපතාවයකට ඔවුන් ගෙන ආ සේක. උන්වහන්සේ ඔවුන් තම ව්‍යවස්ථාවේ භාරකරුවන් බවට පත් කර, මෙම කාලය සඳහා වන අනාවැකිවල මහත් සත්‍යයන් ඔවුන් වෙත භාර දී තිබේ. පුරාණ ඉශ්‍රායෙලයට භාර දෙන ලද ශුද්ධ දේවෝක්ති මෙන්, මේවාද ලෝකයට ප්‍රකාශ කළ යුතු ශුද්ධ භාරකමකි. එළිදරව් 14හි දූතයන් තිදෙනා නියෝජනය කරන්නේ දෙවියන්වහන්සේගේ පණිවිඩවල ආලෝකය පිළිගෙන, පෘථිවිය පුරා දිගද පළලද ඔස්සේ අනතුරු ඇඟවීම ප්‍රකාශ කිරීමට උන්වහන්සේගේ නියෝජිතයන් ලෙස ඉදිරියට යන ජනතාවය.” Testimonies, volume 5, 455.</w:t>
      </w:r>
    </w:p>
    <w:p>
      <w:pPr>
        <w:pStyle w:val="ArticleBody"/>
        <w:jc w:val="left"/>
      </w:pPr>
      <w:r>
        <w:rPr>
          <w:rFonts w:ascii="Nirmala UI" w:hAnsi="Nirmala UI" w:eastAsia="Nirmala UI" w:cs="Nirmala UI"/>
        </w:rPr>
        <w:t>දස ආඥාවන් හත්වන දින සබතේ ලකුණින් නිරූපණය කරනු ලැබේ; එමෙන්ම අනාවැකියේ නීති හත්වන අවුරුද්දේ සබතෙන් නිරූපණය කරනු ලැබේ. ලාඔදිකීය හත්වන දින ඇඩ්වෙන්ටිස්මය නැවෙන් පැන ගොස් සූර්යයා නමස්කාර කිරීමට ආරම්භ කරන කල මහත් අසහනයකට පත් වනු ඇත; එහෙත් ඔවුන් පළමුව ප්‍රතික්ෂේප කළ සබත් ආඥාවම මෝසෙස්ගේ “සත් වරක්” ය.</w:t>
      </w:r>
    </w:p>
    <w:p>
      <w:pPr>
        <w:pStyle w:val="ArticleBody"/>
        <w:jc w:val="left"/>
      </w:pPr>
      <w:r>
        <w:rPr>
          <w:rFonts w:ascii="Nirmala UI" w:hAnsi="Nirmala UI" w:eastAsia="Nirmala UI" w:cs="Nirmala UI"/>
        </w:rPr>
        <w:t>වගන්දුම් කළ දේශය ජය ගැනීම සඳහා දෙවියන්වහන්සේගේ ජනතාව සත්වැනි දින සබත් දවස පමණක් නොව, සත් අවුරුදු සබත්තද අවබෝධ කරගෙන එය ද ස්ථිරව පවත්වා ගත යුතුය. ලාඔදිකීය අද්වෙන්තිස්වාදයට මෙම බයිබලීය සත්‍යය ප්‍රතික්ෂේප කළ නොහැක, එහෙත් ඔවුන් එය අසත්‍යවලින් වසා දමති. මෙය, ලාංඡනය වනු ඇති අය පිටතට නෙරපා දැමීමට ඔවුන් යොමු කරන ඔවුන්ගේ ද්වේෂයේ මුල වේ.</w:t>
      </w:r>
    </w:p>
    <w:p>
      <w:pPr>
        <w:pStyle w:val="ArticleScripture"/>
        <w:jc w:val="left"/>
      </w:pPr>
      <w:r>
        <w:rPr>
          <w:rFonts w:ascii="Nirmala UI" w:hAnsi="Nirmala UI" w:eastAsia="Nirmala UI" w:cs="Nirmala UI"/>
        </w:rPr>
        <w:t>“මාගේ පියාගේ පවුලේ බොහෝ දෙනෙක් ආගමනය පිළිබඳ සම්පූර්ණ විශ්වාසීහු වූහ; මෙම මහිමවත් ධර්මය පිළිබඳ සාක්ෂි දැරූ බැවින්, අපෙන් සත් දෙනෙක් එක් අවස්ථාවක මෙතඩිස්ට් සභාවෙන් නෙරපා දමනු ලැබූවෙමු. එම කාලයේදී ප්‍රොපෙත්තුන්ගේ වචන අපට අතිශය අගනා වූයේය: ‘ඔබට ද්වේෂ කළ, මාගේ නාමය නිසා ඔබ නෙරපා දැමූ ඔබගේ සහෝදරයෝ, ස්වාමීන්වහන්සේ මහිමයට පත් වේවා යයි කීවෝය; එහෙත් ඔහු ඔබගේ ප්‍රීතිය සඳහා ප්‍රකාශ වන්නේය, ඔව්හු ලජ්ජාවට පත් වන්නෝය.’ යෙසායා 66:5.”</w:t>
      </w:r>
    </w:p>
    <w:p>
      <w:pPr>
        <w:pStyle w:val="ArticleScripture"/>
        <w:jc w:val="left"/>
      </w:pPr>
      <w:r>
        <w:rPr>
          <w:rFonts w:ascii="Nirmala UI" w:hAnsi="Nirmala UI" w:eastAsia="Nirmala UI" w:cs="Nirmala UI"/>
        </w:rPr>
        <w:t>“මෙම කාලයෙන් ආරම්භ වී, 1844 දෙසැම්බර් මාසය දක්වා, මාගේ ප්‍රීතියත්, පරීක්ෂාවන්ද, බලාපොරොත්තු බිඳවැටීම්ද, මා වටා සිටි මාගේ ප්‍රිය ඇඩ්වෙන්ට් මිතුරන්ගේ ඒවා මෙන්ම විය. මේ කාලයේදී මම අපගේ ඇඩ්වෙන්ට් සහෝදරියක හමුවීමට ගියෙමි; උදෑසන අපි පවුල් පූජා වේදිකාව වටා දණ ගසමින් නමස්කාර කළෙමු. එය උද්වේගකර අවස්ථාවක් නොවීය; එහි පැමිණ සිටියේ කාන්තාවන් පමණක් වූ අප පස්දෙනෙකු පමණි. මම යාච්ඤා කරමින් සිටියදී, පෙර කිසිදා නොදැනුණු අයුරින් දෙවියන්වහන්සේගේ බලය මා මත පැමිණියේය. දෙවියන්වහන්සේගේ මහිමයේ දර්ශනයකින් මම ආවරණය වූවෙමි; පෘථිවියෙන් ඉහළට, තවත් ඉහළට නැගෙමින් සිටින බවක් මට පෙනුණි; පහත විස්තර කර ඇති පරිදි, ශුද්ධ නුවර වෙත ඇඩ්වෙන්ට් ජනතාවගේ ගමන් මාර්ගය පිළිබඳ යම් දේවල් මට පෙන්වන ලදී.” Early Writings, 13.</w:t>
      </w:r>
    </w:p>
    <w:p>
      <w:pPr>
        <w:pStyle w:val="ArticleBody"/>
        <w:jc w:val="left"/>
      </w:pPr>
      <w:r>
        <w:rPr>
          <w:rFonts w:ascii="Nirmala UI" w:hAnsi="Nirmala UI" w:eastAsia="Nirmala UI" w:cs="Nirmala UI"/>
        </w:rPr>
        <w:t>එලන් වයිට්ගේ පළමු දර්ශනය දෙන ලද්දේ, ඔවුන්ට ද්විතීය පැමිණීම පිළිබඳ උපාදේශය නිසා වෛර කළ ඔවුන්ගේ සහෝදරයන් විසින් ඔවුන් පිටතට නෙරපා හැරීමෙන් පසු, කාන්තාවන් පස්දෙනෙකු (ප්‍රඥාවන්ත කන්‍යාවන් පස්දෙනෙකු නිරූපණය කරමින්) එක්රැස්ව සිටියදීය. ද්විතීය පැමිණීම පිළිබඳ එම උපාදේශය නිසාම ඔවුන් ඔවුන්ට වෛර කළ බැවින්, එයින් අන්තිම දවස්වල නෙරපා හරින ලදවුන්ගේ ප්‍රතිරූපයක් දක්වයි.</w:t>
      </w:r>
    </w:p>
    <w:p>
      <w:pPr>
        <w:pStyle w:val="ArticleScripture"/>
        <w:jc w:val="left"/>
      </w:pPr>
      <w:r>
        <w:rPr>
          <w:rFonts w:ascii="Nirmala UI" w:hAnsi="Nirmala UI" w:eastAsia="Nirmala UI" w:cs="Nirmala UI"/>
        </w:rPr>
        <w:t>“මම දුටුවෙමි, නාමමාත්‍ර සභාවත් නාමමාත්‍ර ඇඩ්වෙන්ටිස්ට්වරුත්, යූදස් මෙන්, සත්‍යයට විරුද්ධව පැමිණීමට ඔවුන්ගේ බලපෑම ලබාගැනීම පිණිස අපව කතෝලිකයන්ට පාවා දෙන බවය. එවිට ශුද්ධවන්තයෝ කතෝලිකයන්ට අල්පයෙන් දන්නා, අප්‍රකට ජනතාවක් වන්නෝය; එහෙත් අපගේ ඇදහිල්ලත් සිරිත්විරිත්ත් දන්නා සභාවෝ සහ නාමමාත්‍ර ඇඩ්වෙන්ටිස්ට්වරු (ඔවුන් සබත නිසා අපට වෛර කළහ, මන්ද එය ප්‍රතික්ෂේප කිරීමට ඔවුන්ට නොහැකි වූ බැවින්) ශුද්ධවන්තයන් පාවා දී, ඔවුන් ජනතාවගේ නියමයන් නොසලකන අය ලෙස කතෝලිකයන්ට දන්වන්නෝය; එනම්, ඔවුන් සබත පවත්වති, ඉරිදා නොසලකති.”</w:t>
      </w:r>
    </w:p>
    <w:p>
      <w:pPr>
        <w:pStyle w:val="ArticleScripture"/>
        <w:jc w:val="left"/>
      </w:pPr>
      <w:r>
        <w:rPr>
          <w:rFonts w:ascii="Nirmala UI" w:hAnsi="Nirmala UI" w:eastAsia="Nirmala UI" w:cs="Nirmala UI"/>
        </w:rPr>
        <w:t>“එවිට කතෝලිකයෝ ප්‍රොටෙස්තන්තයන්ට ඉදිරියට යන ලෙස අණ කරනු ඇත; සතියේ හත්වන දවස වෙනුවට පළමු දවස පවත්වන්නේ නැති සියල්ලෝ මරණයට පත් කළ යුතුයැයි නියෝගයක්ද නිකුත් කරනු ඇත. තවද, සංඛ්‍යාවෙන් විශාල කතෝලිකයෝ ප්‍රොටෙස්තන්තයන්ගේ පක්ෂයේ සිටිනු ඇත. කතෝලිකයෝ මෘගයාගේ ප්‍රතිමාවට තම බලය දෙනු ඇත. ප්‍රොටෙස්තන්තයෝද, ඔවුන්ට පෙර ඔවුන්ගේ මව ක්‍රියා කළාක් මෙන්, ශුද්ධවන්තයන් විනාශ කිරීමට ක්‍රියා කරනු ඇත. නමුත් ඔවුන්ගේ නියෝගය ප්‍රතිඵල ගෙන ඒමට හෝ ඵල දරීමට පෙර, ශුද්ධවන්තයෝ දෙවියන්වහන්සේගේ හඬින් ගලවා ගනු ලබනු ඇත.” Spalding and Magan, 1, 2.</w:t>
      </w:r>
    </w:p>
    <w:p>
      <w:pPr>
        <w:pStyle w:val="ArticleBody"/>
        <w:jc w:val="left"/>
      </w:pPr>
      <w:r>
        <w:rPr>
          <w:rFonts w:ascii="Nirmala UI" w:hAnsi="Nirmala UI" w:eastAsia="Nirmala UI" w:cs="Nirmala UI"/>
        </w:rPr>
        <w:t>“නමින් පමණක්” වන “ඇඩ්වෙන්ටිස්වරු, යූදාස් මෙන්, අපව කතෝලිකයන්ට පාවා දෙනු ඇත.” ඔවුන් එසේ කළේ “සබත නිසා” එම පිටුදැකූවන්ට “වෛර කළ” බැවිනි. නාමමාත්‍ර ඇඩ්වෙන්ටිස්වරු හත්වන දින සබත පිළිපදින බව ප්‍රකාශ කරන බැවින්, මෙහි සඳහන් කරනු ලබන්නේ එම සබත නොවිය හැක. ඔවුන් එම පිටුදැකූවන්ට වෛර කරති, මක්නිසාද මෝසෙස්ගේ සත් වර පිළිබඳ මූලික සත්‍යය ඔවුන්ට ප්‍රතික්ෂේප කළ නොහැකි බව ඔවුහු දනිති; එය විලියම් මිලර් නමැති පුද්ගලයා තුළ එළියාගේ ඇල්ෆා අවබෝධය වූයේය.</w:t>
      </w:r>
    </w:p>
    <w:p>
      <w:pPr>
        <w:pStyle w:val="ArticleScripture"/>
        <w:jc w:val="left"/>
      </w:pPr>
      <w:r>
        <w:rPr>
          <w:rFonts w:ascii="Nirmala UI" w:hAnsi="Nirmala UI" w:eastAsia="Nirmala UI" w:cs="Nirmala UI"/>
        </w:rPr>
        <w:t>“දෙවියන්වහන්සේ අපට නව පණිවුඩයක් දෙනවා නොවේ. 1843 සහ 1844 වර්ෂවලදී අපව අනෙක් සභාවලින් පිටතට ගෙන ආ පණිවුඩය අප විසින් ප්‍රකාශ කළ යුතුය.” Review and Herald, January 19, 1905.</w:t>
      </w:r>
    </w:p>
    <w:p>
      <w:pPr>
        <w:pStyle w:val="ArticleScripture"/>
        <w:jc w:val="left"/>
      </w:pPr>
      <w:r>
        <w:rPr>
          <w:rFonts w:ascii="Nirmala UI" w:hAnsi="Nirmala UI" w:eastAsia="Nirmala UI" w:cs="Nirmala UI"/>
        </w:rPr>
        <w:t>“1840–1844 කාලය තුළ දෙන ලද සියලු පණිවිඩ දැන් බලවත් ලෙස ප්‍රකාශ කළ යුතුය; මක්නිසාද බොහෝ දෙනෙක් තමන්ගේ දිශාබෝධය අහිමි කරගෙන සිටිති. එම පණිවිඩ සියලු සභාවන් වෙත යා යුතුය.” Manuscript Releases, volume 21, 437.</w:t>
      </w:r>
    </w:p>
    <w:p>
      <w:pPr>
        <w:pStyle w:val="ArticleScripture"/>
        <w:jc w:val="left"/>
      </w:pPr>
      <w:r>
        <w:rPr>
          <w:rFonts w:ascii="Nirmala UI" w:hAnsi="Nirmala UI" w:eastAsia="Nirmala UI" w:cs="Nirmala UI"/>
        </w:rPr>
        <w:t>“අපි 1841, ‘42, ‘43, සහ ‘44 වර්ෂවලදී ලැබූ සත්‍යයන් දැන් අධ්‍යයනය කර ප්‍රකාශ කළ යුතුය.” Manuscript Releases, volume 15, 371.</w:t>
      </w:r>
    </w:p>
    <w:p>
      <w:pPr>
        <w:pStyle w:val="ArticleScripture"/>
        <w:jc w:val="left"/>
      </w:pPr>
      <w:r>
        <w:rPr>
          <w:rFonts w:ascii="Nirmala UI" w:hAnsi="Nirmala UI" w:eastAsia="Nirmala UI" w:cs="Nirmala UI"/>
        </w:rPr>
        <w:t>“අනතුරු ඇඟවීම පැමිණ ඇත: 1842, 1843, සහ 1844 වර්ෂයන්හි පණිවිඩය පැමිණි දා සිට අපි ගොඩනඟමින් සිටි ඇදහිල්ලේ පදනම කම්පනයට පත් කරන කිසිවක් ඇතුළුවීමට කිසිසේත් ඉඩ දිය යුතු නොවේ. මම මේ පණිවිඩය තුළ සිටියෙමි; එදා සිට මේ දක්වා දේවයන්වහන්සේ අපට දී ඇති ආලෝකයට විශ්වාසවන්තව ලෝකය ඉදිරියේ සිටගෙන සිටියෙමි. අපි දිනෙන් දින උත්කර්ෂවත් යාච්ඤාවෙන් ස්වාමීන්වහන්සේ සොයමින්, ආලෝකය සෙවූ විට, අපගේ පාද තබන ලද මණ්ඩපයෙන් ඒවා ඉවත් කිරීමට අදහස් නොකරමු. දේවයන්වහන්සේ මට දී ඇති ආලෝකය මට අත්හැර දමන්නට හැකි යැයි ඔබ සිතනවාද? එය සදාකාලික පර්වතය මෙන් විය යුතුය. එය මට දෙන ලද දා සිට මෙතෙක් මා මෙහෙයවා ඇත.” Review and Herald, April 14, 1903.</w:t>
      </w:r>
    </w:p>
    <w:p>
      <w:pPr>
        <w:pStyle w:val="ArticleBody"/>
        <w:jc w:val="left"/>
      </w:pPr>
      <w:r>
        <w:rPr>
          <w:rFonts w:ascii="Nirmala UI" w:hAnsi="Nirmala UI" w:eastAsia="Nirmala UI" w:cs="Nirmala UI"/>
        </w:rPr>
        <w:t>යූදස් යනු සද්දුකයින් හා පරිසිවරුන්ගෙන් සැදුම්ලත් සන්හෙඩ්‍රිනයේ සංකේතයක් නොවේ; යූදස් දොළොස් ගෝලයන්ගෙන් එක්කෙනෙකි. ඔහු ක්‍රිස්තුස්වහන්සේ පෙන්තකොස්තයේදී විවාහ කරගැනීමට සිටි ගිවිසුම් මනාලියන්ගෙන් එක්කෙනෙකි. පරදැමූවන්ට එරෙහි ද්‍රෝහිකම උද්ගත වන්නේ යූදස්ගෙන්ය, එනම් ලාඔදිකියානු සත්වන-දින ඇඩ්වෙන්ටිස්ට් සභාවෙනි. මලාකි තුනේ ගිවිසුමේ දූතයා විසින් ප්‍රතික්ෂේප කරනු ලබන ලේවීවරුන් වැනි බොහෝ සංකේත මඟින් ඔවුන් නිරූපිතය. එම පවිත්‍රීකරණයේදී ලේවීවරු වෙන් කරනු ලබති, ඔවුන් විශ්වාසවන්ත වුවද අවිශ්වාසවන්ත වුවද, ඔවුන්ගේ සංඛ්‍යාව 25කි. පුරාණ අවුරුදු මෙන් පූජාවක් ලෙස උසස් කරනු ලැබීමට පෙර ලේවීවරු පූර්වයෙන් පවිත්‍ර කරනු ලබති.</w:t>
      </w:r>
    </w:p>
    <w:p>
      <w:pPr>
        <w:pStyle w:val="ArticleScripture"/>
        <w:jc w:val="left"/>
      </w:pPr>
      <w:r>
        <w:rPr>
          <w:rFonts w:ascii="Nirmala UI" w:hAnsi="Nirmala UI" w:eastAsia="Nirmala UI" w:cs="Nirmala UI"/>
        </w:rPr>
        <w:t>ඔහු රිදී ශෝධනය කරනෙකුත් පවිත්‍රකරනෙකුත් ලෙස වාඩි වී සිටිනු ඇත; ඔහු ලේවීගේ පුත්‍රයන් පවිත්‍ර කර, ඔවුන් රන් සහ රිදී මෙන් ශෝධනය කරනු ඇත, එසේ ඔවුන් ධර්මිෂ්ඨකමෙන් යුක්ත පූජාවක් ස්වාමීන්වහන්සේට පූජා කරන පිණිසය. එවිට යූදා සහ යෙරුසලමේ පූජාව පැරණි දවස්වල මෙන්ද, පූර්ව අවුරුදු වල මෙන්ද, ස්වාමීන්වහන්සේට ප්‍රසන්න වන්නේය. මලාකි 3:3, 4.</w:t>
      </w:r>
    </w:p>
    <w:p>
      <w:pPr>
        <w:pStyle w:val="ArticleBody"/>
        <w:jc w:val="left"/>
      </w:pPr>
      <w:r>
        <w:rPr>
          <w:rFonts w:ascii="Nirmala UI" w:hAnsi="Nirmala UI" w:eastAsia="Nirmala UI" w:cs="Nirmala UI"/>
        </w:rPr>
        <w:t>ලේවීවරුන් පූජාවය; මන්ද ඔවුහු මහත් පූජාව වූ ක්‍රිස්තුස්වහන්සේගේ චරිතය සම්පූර්ණ ලෙස ප්‍රතිබිම්බනය කරති. එම ලේවීවරුන් විසිපස් දෙනා පූජාවක් ලෙස උසස් කරනු ලබන විට, එසකියෙල් 8 හි ව්‍යාජ ලේවීවරුන් විසිපස් දෙනා සූර්යයාට නමස්කාර කරමින් සිටිති.</w:t>
      </w:r>
    </w:p>
    <w:p>
      <w:pPr>
        <w:pStyle w:val="ArticleBody"/>
        <w:jc w:val="left"/>
      </w:pPr>
      <w:r>
        <w:rPr>
          <w:rFonts w:ascii="Nirmala UI" w:hAnsi="Nirmala UI" w:eastAsia="Nirmala UI" w:cs="Nirmala UI"/>
        </w:rPr>
        <w:t>යූදා නියෝජනය කරන්නේ දුෂ්ට ලෙවීවරයෙකු පමණක් නොව, යූදාගේ රිදී කාසි තිහෙන් සංකේතවත් වන පරිදි, වසර තිහක් තිස්සේ සූදානම් කරනු ලැබූ දුෂ්ට පූජකයෙකුද වේ.</w:t>
      </w:r>
    </w:p>
    <w:p>
      <w:pPr>
        <w:pStyle w:val="ArticleScripture"/>
        <w:jc w:val="left"/>
      </w:pPr>
      <w:r>
        <w:rPr>
          <w:rFonts w:ascii="Nirmala UI" w:hAnsi="Nirmala UI" w:eastAsia="Nirmala UI" w:cs="Nirmala UI"/>
        </w:rPr>
        <w:t>ඉන්පසු උන් වහන්සේ පාවාදුන් යූදස්, උන් වහන්සේ දෝෂී කරනු ලැබූ බව දැක, තම සිත පසුතැවී, රිදී කාසි තිහම ප්‍රධාන පූජකයන් සහ වැඩිහිටියන් වෙත නැවත ගෙනවිත්, “නිර්දෝෂ ලේ පාවාදීමෙන් මම පව් කළෙමි”යි කීවේය. එවිට ඔව්හු, “එය අපට කුමක්ද? ඒ ගැන තුවම බලාගන්න”යි කීහ. එවිට ඔහු රිදී කාසි දේවමාළිගාවේ ඇතුළතට හෙළා දමා පිටත්ව ගොස්, ගොස් තමන්ම එල්ලී මරුණේය. මතෙව් 27:3–5.</w:t>
      </w:r>
    </w:p>
    <w:p>
      <w:pPr>
        <w:pStyle w:val="ArticleBody"/>
        <w:jc w:val="left"/>
      </w:pPr>
      <w:r>
        <w:rPr>
          <w:rFonts w:ascii="Nirmala UI" w:hAnsi="Nirmala UI" w:eastAsia="Nirmala UI" w:cs="Nirmala UI"/>
        </w:rPr>
        <w:t>යූදස් විසින් ඉවතට විසි කළ රිදී කැබලි තිහ, මලාකි තුන්වන පරිච්ඡේදයේ ගිවිසුමේ දූතයා විසින් කසළය (ව්‍යාජ රිදී) ඉවත දමන බවට (පවිත්‍ර කරන බවට) සංකේතවත් කරයි. එම දුෂ්ට පූජකත්වය කොරාහ්, දාථාන් සහ අබීරාම්ගේ විරුද්ධකමත්, 1888 හි කැරලිකරුවන්ගෙන් ද නිරූපිත විය. එක්සත් ජනපදය, එනම් පොළොවේ මෘගයා, තම මුඛය විවෘත කරන කල එම දුෂ්ට පූජකත්වය ගිලී යයි. ඉන්පසු ඉරිදා නීතියෙන් ආරම්භ වන, පසු වැස්සේ සම්පූර්ණ වත්කිරීම අතරතුර ගින්න ඔවුන්ගේ අනුගාමිකයන් විනාශ කරයි.</w:t>
      </w:r>
    </w:p>
    <w:p>
      <w:pPr>
        <w:pStyle w:val="ArticleBody"/>
        <w:jc w:val="left"/>
      </w:pPr>
      <w:r>
        <w:rPr>
          <w:rFonts w:ascii="Nirmala UI" w:hAnsi="Nirmala UI" w:eastAsia="Nirmala UI" w:cs="Nirmala UI"/>
        </w:rPr>
        <w:t>ක්‍රිස්තුස්වහන්සේගේ දිනවල ලකුණක් ලෙස කන්‍යාවෙන් උපත ලැබීම, අවසාන දිනවල බුද්ධිමත් කන්‍යාවන්ගේ ලකුණ නිරූපණය කරයි. එම කාලය තුළ සන්හෙඩ්‍රිනය වන ලාඕදිකෙයානු සත්වන-දින ඇඩ්වෙන්ටිස්ට් සභාව ලකුණක් සොයනු ඇත; එහෙත් ලාඕදිකෙයාට දෙන ලද එකම ලකුණ දක්නට ඔවුන් අසමත් වනු ඇත. මහත් සමූහය සඳහා වූ ලකුණ, එනම් එකොළොස්වන පැයේ කම්කරුවන් සඳහා වූ ලකුණ, ඉරිදා නීතියේ පරීක්ෂණ කාලය තුළ පුරුෂයන් හා ස්ත්‍රීන් සත්වන-දින සබත් දවස පවත්වමින් සිටීම දැකීමයි. ඉතිරිව සිටින ජනතාව පෙර ගිවිසුම් ජනතාව සමඟ ඇති වාදවිවාදයේදී ඔවුන්ගේ ලකුණ වන්නේ සත්වන අවුරුද්දේ සබත්ය; එය හබක්කුක්ගේ ශුද්ධ පුවරු දෙකෙහිම මධ්‍යස්ථ ස්තම්භය ලෙස හඳුනාගනු ලැබූ ඇඩ්වෙන්ටිස්මයේ අත්තිවාරම් නිරූපණය කරයි. ලාඕදිකෙයානු ඇඩ්වෙන්ටිස්මයට දෙන ලද ලකුණ වන්නේ ක්‍රිස්තුස්වහන්සේ සහ පේත්‍රස් අතර සංවාදයේදී ආමන්ත්‍රණය කරනු ලබන යෝනාගේ ලකුණය.</w:t>
      </w:r>
    </w:p>
    <w:p>
      <w:pPr>
        <w:pStyle w:val="ArticleScripture"/>
        <w:jc w:val="left"/>
      </w:pPr>
      <w:r>
        <w:rPr>
          <w:rFonts w:ascii="Nirmala UI" w:hAnsi="Nirmala UI" w:eastAsia="Nirmala UI" w:cs="Nirmala UI"/>
        </w:rPr>
        <w:t>යේසුස් කයිසාරියා පිලිප්පියේ ප්‍රදේශවලට පැමිණි කල, උන්වහන්සේ තම ගෝලයන්ගෙන් අසා මෙසේ වදාළ සේක: “මනුෂ්‍ය පුත්‍රයා වූ මා ගැන මනුෂ්‍යයෝ කවරෙකු යයි කියන්නෝ ද?” ඔව්හු පිළිතුරු දී මෙසේ කීවෝය: “සමහරෙක් ඔබ යොහන් බප්තිස්ත යැයිද, සමහරෙක් එලියා යැයිද, තවත් සමහරෙක් යෙරෙමියා හෝ අනාගතවක්තෘවරුන්ගෙන් එක් කෙනෙකු යැයිද කියති.” උන්වහන්සේ ඔවුන්ට වදාළ සේක: “එහෙත් ඔබ සැම මා කවරෙකු යයි කියන්නහු ද?”</w:t>
      </w:r>
    </w:p>
    <w:p>
      <w:pPr>
        <w:pStyle w:val="ArticleScripture"/>
        <w:jc w:val="left"/>
      </w:pPr>
      <w:r>
        <w:rPr>
          <w:rFonts w:ascii="Nirmala UI" w:hAnsi="Nirmala UI" w:eastAsia="Nirmala UI" w:cs="Nirmala UI"/>
        </w:rPr>
        <w:t>එවිට සිමොන් පේත්‍රස් උත්තර දෙමින් කීවේය, “ඔබ ජීවමාන දෙවියන්වහන්සේගේ පුත්‍රයාණන් වන ක්‍රිස්තුස්වහන්සේ ය.” එවිට යේසුස්වහන්සේ ඔහුට උත්තර දී කීසේක, “සිමොන් බර්යෝනා, ඔබ ධන්‍යය; මක්නිසාද මාංසයත් ලෙයත් මේ කාරණය ඔබට එළිදරව් කළේ නැත, එහෙත් ස්වර්ගයේ සිටින මාගේ පියාණන්වහන්සේය. තවද මමත් ඔබට කියමි: ඔබ පේත්‍රස්ය; මේ පර්වතය මත මාගේ සභාව ගොඩනඟන්නෙමි; පාතාලයේ දොරටු එයට එරෙහිව ජය නොගන්නවා ඇත. තවද ස්වර්ග රාජ්‍යයේ යතුරු මම ඔබට දෙන්නෙමි; ඔබ භූමියෙහි බැඳන කවර දෙයක් වුව ද එය ස්වර්ගයෙහි බැඳී තිබෙන්නේය; ඔබ භූමියෙහි ලිහන කවර දෙයක් වුව ද එය ස්වර්ගයෙහි ලිහා තිබෙන්නේය.”</w:t>
      </w:r>
    </w:p>
    <w:p>
      <w:pPr>
        <w:pStyle w:val="ArticleScripture"/>
        <w:jc w:val="left"/>
      </w:pPr>
      <w:r>
        <w:rPr>
          <w:rFonts w:ascii="Nirmala UI" w:hAnsi="Nirmala UI" w:eastAsia="Nirmala UI" w:cs="Nirmala UI"/>
        </w:rPr>
        <w:t>එවිට ඔහු තම ගෝලයන්ට, තමන් යේසුස් ක්‍රිස්තුස් බව කිසිවෙකුට නොකියන ලෙස දැඩි ලෙස අණ කළේය. මතෙව් 16:13–20.</w:t>
      </w:r>
    </w:p>
    <w:p>
      <w:pPr>
        <w:pStyle w:val="ArticleBody"/>
        <w:jc w:val="left"/>
      </w:pPr>
      <w:r>
        <w:rPr>
          <w:rFonts w:ascii="Nirmala UI" w:hAnsi="Nirmala UI" w:eastAsia="Nirmala UI" w:cs="Nirmala UI"/>
        </w:rPr>
        <w:t>සන්හෙද්‍රිනයට ඇති ලකුණ, එබැවින් ඇඩ්වෙන්ටිස්මයට ඇති ලකුණද, යෝනාගේ ලකුණය. සිමොන් බර්යෝනා මෙම පාඨයට ගිවිසුමේ මනුෂ්‍යයෙකුගේ සංකේතයක් ලෙස හඳුන්වා දෙනු ලැබේ, මක්නිසාද ඔහුගේ නාමය ඉක්මනින් වෙනස් කරනු ලබන බැවිනි. අබ්‍රාම්ගේ නාමය ගිවිසුමේදී වෙනස් කරන ලදී. සාවුල්ගේ නාමය පාවුල් ලෙස වෙනස් කරන ලදී. යාකොබ්ගේ නාමය ඉශ්‍රායෙල් ලෙස වෙනස් කරන ලදී. බයිබලීය චරිතයක නාමය වෙනස් කරනු ලබන විට, ඔවුන් ගිවිසුමේ මනුෂ්‍යයෙකු නිරූපණය කරන බව, එබැවින් ඔවුන් එකසිය හතළිස් හතර දහස වන අන්තිම ගිවිසුම් ජනතාවගේ ප්‍රතිරූපය වන බව, එම සාක්ෂි තුන ස්ථාපිත කරයි. ගිවිසුමේ මනුෂ්‍යයෙකුගේ නාමය, නාමය වෙනස් කරනු ලබන පුද්ගලයාට සම්බන්ධ අනාවැකිමය සංකේතවේදය නිරූපණය කරන බවද, එම සාක්ෂි තුන ස්ථාපිත කරයි. සාවුල් යනු “තෝරාගත්” යන්න අදහස් කරයි, මක්නිසාද ඔහු ජාතිකයන් වෙත සුභාරංචිය ගෙන යාම සඳහා තෝරාගනු ලැබූ බැවිනි. ඔහුගේ නාමය “කුඩා” යන්න අදහස් කරන පාවුල් ලෙස වෙනස් කරන ලදී, මක්නිසාද දෙවියන්ගේ සභාවට පීඩා කළ බැවින් ඔහු තමම ඇස් හමුවෙහි ප්‍රේරිතයන් අතරින් අතිශයින් කුඩා තැනැත්තා වූ බැවිනි. අත්පත් කරගන්නා යාකොබ්, ඉශ්‍රායෙල් යන නාමය අදහස් කරන පරිදි, නාමයෙන්ද අත්දැකීමෙන්ද ජයග්‍රාහකයෙකු බවට වෙනස් කරන ලදී. පේතෘස්ගේ නාමය සිමොන් වූ අතර, එහි අදහස අසන්නා යන්නය; බර්යෝනා යනු යෝනාගේ පුත්‍රයා යන්න අදහස් කරයි.</w:t>
      </w:r>
    </w:p>
    <w:p>
      <w:pPr>
        <w:pStyle w:val="ArticleBody"/>
        <w:jc w:val="left"/>
      </w:pPr>
      <w:r>
        <w:rPr>
          <w:rFonts w:ascii="Nirmala UI" w:hAnsi="Nirmala UI" w:eastAsia="Nirmala UI" w:cs="Nirmala UI"/>
        </w:rPr>
        <w:t>පේතුරු යෝනාගේ අවසාන පරම්පරාව නියෝජනය කරයි; මන්ද ඔහු යෝනාගේ පුත්‍රයා වූ බැවිනි. “යෝනා” යන්නෙහි අර්ථය “පරාවියා” යන්නය; “සීමොන්” යනු පරාවියගේ පණිවිඩය අසාගත් තැනැත්තාය. එබැවින් සීමොන් බර්යෝනා, යේසුස් බව්තීස්ම ලැබ, යේසුස් ක්‍රිස්තුස් බවට පත් වූ විට, ශුද්ධාත්මයාණන් පරාවියකගේ ස්වරූපයෙන් බැස ආ අවස්ථාවේ, යේසුස්ගේ අභිෂේකයේ පණිවිඩය අසා තිබුණේය. යෝනාගේ පණිවිඩය නම්, යේසුස් තම බව්තීස්මයේදී බලයෙන් අභිෂේක කරනු ලැබීම නියෝජනය කළ පරාවියගේ පණිවිඩයයි. යෝනාගේ පණිවිඩය නියෝජනය කරනු ලැබුවේ යෝනා මහා මත්ස්‍යයෙකුගේ උදරය තුළ දින තුනක් සිටීමෙනි. එම දින තුන නම් පාස්කුවෙන් පළමු පලතුරු මංගල්‍යය දක්වා වූ දින තුනය; ඒවා ක්‍රිස්තුස්ගේ බව්තීස්මයෙන්ද, යෝනා මහා මත්ස්‍යයෙකුගේ උදරය තුළ ගත කළ කාලයෙන්ද ආදර්ශවත් කරනු ලැබේ.</w:t>
      </w:r>
    </w:p>
    <w:p>
      <w:pPr>
        <w:pStyle w:val="ArticleBody"/>
        <w:jc w:val="left"/>
      </w:pPr>
      <w:r>
        <w:rPr>
          <w:rFonts w:ascii="Nirmala UI" w:hAnsi="Nirmala UI" w:eastAsia="Nirmala UI" w:cs="Nirmala UI"/>
        </w:rPr>
        <w:t>යෝනාගේ ලකුණ නම් ක්‍රිස්තුස්වහන්සේගේ බව්තීස්මයේදී උන්වහන්සේට ලැබුණු අභිෂේකයේ ලකුණය; එය 9/11 දින එළිදරව් අටළොස්වන පරිච්ඡේදයේ දූතයාගේ අවතරණයට ආදර්ශවත් වශයෙන් යොමු කරයි. 9/11 යෝනාගේ දින තුනෙන් නිරූපිත පියවර තුනක පරීක්ෂණ ක්‍රියාවලියක් ආරම්භ කළේය. එම පියවර තුන මිලරයිට් ඉතිහාසය තුළද පැහැදිලි කර දක්වා ඇත. 1840 අගෝස්තු 11 වන දින පළමු දූතයාගේ පරීක්ෂාව සනිටුහන් කළේය; 1844 අප්‍රේල් 19 වන දින දෙවන දූතයාගේ පරීක්ෂාවද, 1844 ඔක්තෝබර් 22 වන දින තුන්වන පරීක්ෂාවද සනිටුහන් කළේය. එම පියවර තුන 9/11, 2020 ජූලි 18 සහ ඉරිදා නීතිය නියෝජනය කරයි.</w:t>
      </w:r>
    </w:p>
    <w:p>
      <w:pPr>
        <w:pStyle w:val="ArticleBody"/>
        <w:jc w:val="left"/>
      </w:pPr>
      <w:r>
        <w:rPr>
          <w:rFonts w:ascii="Nirmala UI" w:hAnsi="Nirmala UI" w:eastAsia="Nirmala UI" w:cs="Nirmala UI"/>
        </w:rPr>
        <w:t>ඉරිදා නීතියෙදී, යෝනා මත්සයෙකුගේ මුඛයෙන් පිටතට උගුරා දමනු ලැබේ; එය ක්‍රිස්තුස් වහන්සේ ලාඔදිකයාව තම මුඛයෙන් උගුරා දමන ස්ථානයම ය. එයම බාලාම්ගේ අශ්වදේහයා තම මුඛය විවර කර කථා කරන ස්ථානයද වේ; එයම යොහන් බව්තීස්තගේ පියා වන ශෙකරියා කථා කරන ස්ථානයද වේ; එයම එක්සත් ජනපදය මකරයෙකු ලෙස කථා කරන ස්ථානයද වේ. ඉන්පසු යෝනා, 2024 දී මෝසෙස් හා එලියා සමඟ නැවත නැඟිටුවනු ලැබූවන්ගේ සංකේතය ලෙස, ලෝකයට අවසාන අනතුරු ඇඟවීම ප්‍රකාශ කරයි. එම ආත්මයන් සොදොම් හා මිසරයේ වීථිවල මිය ගිය අතර, ඉන්පසු එසකියෙල්ගේ බලවත් සේනාව ලෙස නැවත නැඟිටුවනු ලබති. ඔවුන්ගේ නැවත නැඟිටීමේදී, ඔවුහු යෝනාගේ ලකුණ බවට පත්වෙති; මක්නිසාද යත්, ඔහු නිනිවෙයට අවසාන පණිවිඩය දීමට මිය ගොස් නැවත නැඟිටුවනු ලැබූවන් නියෝජනය කරන බැවිනි. තிமිංගලයාගේ උදරය තුළ සිටින යෝනා, සිංහ ගුහාවේ සිටින දානියෙල්, උණු තෙල් කුඩයේ සිටින යොහන් යන සියල්ලෝම සංකේතාත්මක මරණයක් හා නැවත නැඟිටීමක් අත්දැක ඇති එක් ලක්ෂ හතළිස් හතර දහස නියෝජනය කරති. 9/11 හිදී ලැබූ අභිෂේකය, එසකියෙල්ගේ බලවත් සේනාවේ නැවත නැඟිටීම දක්වා දිග හැරෙමින්, ක්‍රිස්තුස් වහන්සේගේ තම නැවත නැඟිටීම දක්වා වූ බව්තීස්මය නියෝජනය කරයි.</w:t>
      </w:r>
    </w:p>
    <w:p>
      <w:pPr>
        <w:pStyle w:val="ArticleScripture"/>
        <w:jc w:val="left"/>
      </w:pPr>
      <w:r>
        <w:rPr>
          <w:rFonts w:ascii="Nirmala UI" w:hAnsi="Nirmala UI" w:eastAsia="Nirmala UI" w:cs="Nirmala UI"/>
        </w:rPr>
        <w:t>පරිසිවරුද සද්දුසිවරුද පැමිණ, උන්වහන්සේ පරීක්ෂා කරමින්, ස්වර්ගයෙන් ලකුණක් ඔවුන්ට පෙන්වන ලෙස උන්වහන්සේගෙන් ඉල්ලා සිටියෝය. නමුත් උන්වහන්සේ ඔවුන්ට පිළිතුරු දෙමින් මෙසේ වදාළසේක: සවස වන කල ඔබ සැම කියන්නේ, කාලගුණය හොඳ වනු ඇත; මක්නිසාද අහස රතුය. උදෑසනදීද, අද කාලගුණය නරක වනු ඇත; මක්නිසාද අහස රතු වී අඳුරුය. අහෝ, කපටිවරුනි, අහසේ හැඩරුව ඔබ සැම හඳුනාගන්නහුය; එහෙත් කාලයන්ගේ ලකුණු ඔබ සැමට හඳුනාගත නොහැකිද? දුෂ්ට වූද, කාමචාරී වූද පරම්පරාවක් ලකුණක් සොයයි; නමුත් යෝනා අනාගතවක්තෘවරයාගේ ලකුණ හැර, එයට වෙනත් ලකුණක් දෙනු නොලැබේ. එසේ කියා උන්වහන්සේ ඔවුන් අත්හැර පිටත්ව ගියසේක. මතෙව් 16:1–4.</w:t>
      </w:r>
    </w:p>
    <w:p>
      <w:pPr>
        <w:pStyle w:val="ArticleBody"/>
        <w:jc w:val="left"/>
      </w:pPr>
      <w:r>
        <w:rPr>
          <w:rFonts w:ascii="Nirmala UI" w:hAnsi="Nirmala UI" w:eastAsia="Nirmala UI" w:cs="Nirmala UI"/>
        </w:rPr>
        <w:t>උත්කෘෂ්ටතම අද්භූතය වූයේ ලාසරුස්ගේ නැවත නැඟිටීමයි.</w:t>
      </w:r>
    </w:p>
    <w:p>
      <w:pPr>
        <w:pStyle w:val="ArticleScripture"/>
        <w:jc w:val="left"/>
      </w:pPr>
      <w:r>
        <w:rPr>
          <w:rFonts w:ascii="Nirmala UI" w:hAnsi="Nirmala UI" w:eastAsia="Nirmala UI" w:cs="Nirmala UI"/>
        </w:rPr>
        <w:t>“ලාසරස් වෙත පැමිණීම ප්‍රමාද කිරීමෙහිදී, ක්‍රිස්තුස්වහන්සේ උන්වහන්සේව පිළිගෙන නොසිටි අය කෙරෙහි දයාවේ අරමුණක් තබාගෙන සිටියේය. මන්ද, ලාසරස්ව මළවුන්ගෙන් නැඟිටුවීම මඟින්, උන්වහන්සේ සැබවින්ම ‘නැවත නැඟිටීමද, ජීවනයද’ වන බව, තම මුරණ්ඩු, අදහා නොගන්නා ජනතාවට තවත් එක් සාක්ෂියක් ලෙස දීමට උන්වහන්සේ ප්‍රමාද වී සිටියේය. උන්වහන්සේ ඉශ්‍රායෙල් ගෘහයේ දුප්පත්, ඉබාගාතේ යන බැටළු රැළ වන මේ ජනතාව පිළිබඳ සියලු බලාපොරොත්තු අත්හැර දමන්නට අකමැති වූ සේක. ඔවුන්ගේ පශ්චාත්තාප නොවීම නිසා උන්වහන්සේගේ හදවත බිඳෙමින් තිබුණි. තම දයාවෙන්, උන්වහන්සේ තමන් ප්‍රතිෂ්ඨාපකයා වන බවත්, ජීවනය හා අමරභාවය ආලෝකයට ගෙන ඒමට එකම හැකියාව ඇත්තේ තමන්ට පමණක් බවත්, ඔවුන්ට තවත් එක් සාක්ෂියක් දීමට අදහස් කළ සේක. මෙය යාජකයන්ට වැරදි ලෙස අර්ථකථනය කළ නොහැකි සාක්ෂියක් වීමට නියමිතව තිබුණි. බෙතානියට යෑම ප්‍රමාද කළේ ඒ නිසාය. ලාසරස්ව නැඟිටුවීම වූ මේ මහිමාන්විත අතිශ්චර්යය, උන්වහන්සේගේ කාර්යය මතත්, දෙවත්වයට ඇති උන්වහන්සේගේ ප්‍රකාශය මතත්, දෙවියන්වහන්සේගේ මුද්‍රාව තැබීමට නියමිතව තිබුණි.” The Desire of Ages, 528, 529.</w:t>
      </w:r>
    </w:p>
    <w:p>
      <w:pPr>
        <w:pStyle w:val="ArticleBody"/>
        <w:jc w:val="left"/>
      </w:pPr>
      <w:r>
        <w:rPr>
          <w:rFonts w:ascii="Nirmala UI" w:hAnsi="Nirmala UI" w:eastAsia="Nirmala UI" w:cs="Nirmala UI"/>
        </w:rPr>
        <w:t>ක්‍රිස්තුස් වහන්සේ ලාසරුස්ව නැවත උත්ථාන කිරීමට පෙර ප්‍රමාද වූ සේක; තවද ලාසරුස් “විජයමාලාවේ උච්චතම ආශ්චර්යය” පමණක් නොව, දෙවියන් වහන්සේගේ කාර්යය මත තැබූ “මුද්‍රාව” ද විය. එම පාඨය තුළ යෝනාගේ ලකුණ ව්‍යාභිචාරී හා දුෂ්ට පරම්පරාව සඳහා ඇති එකම ලකුණය. මුද්‍රා තැබීමේ ක්‍රියාවලියේ කාලසීමාව අතිශය නිශ්චිත බව දැකගැනීම වැදගත්ය. පේතෘස්ගේ නාමය වෙනස් කරන ලදැයි අප සලකා බලන එම පාඨය තුළ, එම අවස්ථාවෙන් පසු යේසුස් වහන්සේ තමන් මරණයට පත් කරනු ලැබීමට නියමිත බව හෙළි කිරීමට පටන්ගත් බව අපට දන්වයි. එහෙත් මතෙව් අන්තිම පදයේ මෙසේ ලියා ඇත: “Then charged he his disciples that they should tell no man that he was Jesus the Christ.” ඉන් අනතුරුව ඇති සම්පූර්ණ ඊළඟ පදයේ ඔහු මෙසේ ලියා ඇත: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Nirmala UI" w:hAnsi="Nirmala UI" w:eastAsia="Nirmala UI" w:cs="Nirmala UI"/>
        </w:rPr>
        <w:t>මෙම අංශය ආරම්භ වන්නේ යේසුස්වහන්සේ මනුෂ්‍යයන් උන්වහන්සේ කවුරුන් යැයි සිතන්නේදැයි විමසීමෙනි; එයට අනුව, පසුව උන්වහන්සේ ගෝලයන්ගෙන්ද ඔවුන් උන්වහන්සේ කවුරුන් යැයි සිතන්නේදැයි අසන ප්‍රශ්නයක් ඉදිරිපත් කළ සේක.</w:t>
      </w:r>
    </w:p>
    <w:p>
      <w:pPr>
        <w:pStyle w:val="ArticleScripture"/>
        <w:jc w:val="left"/>
      </w:pPr>
      <w:r>
        <w:rPr>
          <w:rFonts w:ascii="Nirmala UI" w:hAnsi="Nirmala UI" w:eastAsia="Nirmala UI" w:cs="Nirmala UI"/>
        </w:rPr>
        <w:t>යේසුස් කායිසාරියා පිලිප්පියෙහි සීමා ප්‍රදේශයන්ට පැමිණි කල, උන්වහන්සේ තම ගෝලයන්ගෙන් මෙසේ අසන ලද්දේය: “මනුෂ්‍ය පුත්‍රයා වූ මා කවුරුන් යයි මිනිසුන් කියන්නේ ද?” එවිට ඔව්හු මෙසේ කීහ: “සමහරු ඔබ යොහන් බප්තිස්තයා යයි කියති; සමහරු එලියාස් යයි; අනෙක් සමහරු යෙරෙමියාස් හෝ අනාගතවක්තෘවරුන්ගෙන් එක් කෙනෙකු යයි කියති.” උන්වහන්සේ ඔවුන්ට මෙසේ පැවසූසේක: “එසේ නම්, ඔබලා මා කවුරුන් යයි කියන්නේ ද?” මතෙව් 16:13–15.</w:t>
      </w:r>
    </w:p>
    <w:p>
      <w:pPr>
        <w:pStyle w:val="ArticleBody"/>
        <w:jc w:val="left"/>
      </w:pPr>
      <w:r>
        <w:rPr>
          <w:rFonts w:ascii="Nirmala UI" w:hAnsi="Nirmala UI" w:eastAsia="Nirmala UI" w:cs="Nirmala UI"/>
        </w:rPr>
        <w:t>පේතෘස් පිළිතුරු දෙන විට, යේසුස් ක්‍රිස්තුස්වහන්සේය, එනම් ජීවමාන දෙවියන්වහන්සේගේ පුත්‍රයාය, යනුවෙන් ඔහු හඳුනාගනියි. “ක්‍රිස්තුස්” යන වචනය, හෙබ්‍රෙව් භාෂාවේ “මෙසියා” යන වචනයට ග්‍රීක භාෂාමය පදය වේ. තමන් කවුරුන්ද යන ප්‍රශ්නය යේසුස්වහන්සේ උද්ගතකරන අතර, තමන් මෙසියා බවට ගෝලයන්වහන්සේලා යොමුකරන සේක; එහෙත් වහාම ඔවුන් කිසිවෙකුටත් එය නොකියන ලෙස ඔවුන්ට දැනුම් දෙන සේක. එතැන් සිට, මතෙව්ගේ අවසාන අධ්‍යාය තුන තුළ සඳහන් මාර්ගසලකුණු විසිතුන ඉටුකරන බව උන්වහන්සේ උගන්වන්නට ආරම්භ කළ සේක; එසේ වුවද, ක්‍රිස්තුස්වහන්සේට සම්බන්ධ සත්‍යයන් පියවරෙන් පියවර විවෘත කරනු ලැබීම අත්‍යවශ්‍ය කාරණයක් විය.</w:t>
      </w:r>
    </w:p>
    <w:p>
      <w:pPr>
        <w:pStyle w:val="ArticleBody"/>
        <w:jc w:val="left"/>
      </w:pPr>
      <w:r>
        <w:rPr>
          <w:rFonts w:ascii="Nirmala UI" w:hAnsi="Nirmala UI" w:eastAsia="Nirmala UI" w:cs="Nirmala UI"/>
        </w:rPr>
        <w:t>මෙම මෙසියානු මාර්ගලකුණු අපි මීළඟ ලිපියේදී තවදුරටත් විමසා බලමු.</w:t>
      </w:r>
    </w:p>
    <w:p>
      <w:pPr>
        <w:pStyle w:val="ArticleHeading"/>
        <w:jc w:val="left"/>
      </w:pPr>
      <w:r>
        <w:rPr>
          <w:rFonts w:ascii="Nirmala UI" w:hAnsi="Nirmala UI" w:eastAsia="Nirmala UI" w:cs="Nirmala UI"/>
        </w:rPr>
        <w:t>තුන්වන දූතයාගේ ඇල්ෆා ආලෝකය</w:t>
      </w:r>
    </w:p>
    <w:p>
      <w:pPr>
        <w:pStyle w:val="ArticleScripture"/>
        <w:jc w:val="left"/>
      </w:pPr>
      <w:r>
        <w:rPr>
          <w:rFonts w:ascii="Nirmala UI" w:hAnsi="Nirmala UI" w:eastAsia="Nirmala UI" w:cs="Nirmala UI"/>
        </w:rPr>
        <w:t>“1846 අවුරුද්දේ ශරත් ඍතුවේදී අපි බයිබලයේ සබ්බත් දවස පිළිපැදීමටත්, එය උගන්වීමටත් ආරක්ෂා කිරීමටත් ආරම්භ කළෙමු. ඒ වසරේම මුල් භාගයේදී මා මැසචුසෙට්ස්හි නිව් බෙඩ්ෆර්ඩ් වෙත ගිය සංචාරයකදී ප්‍රථමයෙන් සබ්බත් පිළිබඳව මාගේ අවධානය යොමු විය. එහිදී මම එඩ්ලර් ජෝසෙෆ් බේට්ස් හමුවිය; ඔහු ආරම්භයේදීම ඇඩ්වෙන්ට් විශ්වාසය වැළඳගෙන, එම කාර්යයේ ක්‍රියාශීලී සේවකයෙකු වූයේය. එඩ්ලර් බී. සබ්බත් දවස පිළිපදිමින් සිටියේය, සහ එහි වැදගත්කම දැඩිව අවධාරණය කළේය. නමුත් මට එහි වැදගත්කම නොදැනුණි, එඩ්ලර් බී. අනෙක් නව ආඥාවන්ට වඩා සිව්වන ආඥාව පිළිබඳව වැඩියෙන් රැඳී සිටීමෙන් වැරදි කරයි යයි මම සිතීමි. එවිට ස්වාමින්වහන්සේ මට ස්වර්ගීය ශුද්ධස්ථානය පිළිබඳ දර්ශනයක් දුන් සේක. දෙවියන්වහන්සේගේ මාලිගාව ස්වර්ගයේ විවෘත කරන ලද්දේය, කරුණා ආසනයෙන් ආවරණය කරන ලද දෙවියන්වහන්සේගේ ගිවිසුම් පෙට්ටිය මට පෙන්වන ලදී. ගිවිසුම් පෙට්ටියේ එක් එක් අග්‍රය අසළ දූතයන් දෙදෙනෙක් සිටියහ; ඔවුන්ගේ පියාපත් කරුණා ආසනය මත පතළා තිබුණි, ඔවුන්ගේ මුහුණුද එය දෙසට හැරී තිබුණි. මා සමඟ සිටි දූතයා මට දැනුම් දුන්නේ, දෙවියන්වහන්සේගේ ඇඟිල්ලෙන් ලියන ලද ශුද්ධ ව්‍යවස්ථාව දෙස ගෞරවභරිත භීතියකින් යුතුව බලා සිටින සියලු ස්වර්ගීය සේනා මෙයින් නිරූපණය වන බවය. යේසුස්වහන්සේ ගිවිසුම් පෙට්ටියේ ආවරණය ඉවත් කළ සේක, එවිට දස ආඥා ලියන ලද ගල් පුවරු මම දුටිමි. මෘදු ආලෝක වළල්ලකින් එය වටවී තිබියදී, දස නියෝගයන්ගේ නිවැරදි මධ්‍යයේම සිව්වන ආඥාව පිහිටා තිබෙනු දැක මම විස්මයට පත්වීමි. දූතයා මෙසේ කීවේය: ‘ස්වර්ගයත් පොළොවත් එහි ඇති සියලු දේත් මැවූ ජීවමාන දෙවියන්වහන්සේ කවුදැයි නිර්වචනය කරන්නේ දසයෙන් මේ එකම ආඥාවයි. පොළොවේ අත්තිවාරම් තබන ලද කල, සබ්බත් දවසේ අත්තිවාරමද තබන ලදී.’” Testimonies, volume 1, 75.</w:t>
      </w:r>
    </w:p>
    <w:p>
      <w:pPr>
        <w:pStyle w:val="ArticleHeading"/>
        <w:jc w:val="left"/>
      </w:pPr>
      <w:r>
        <w:rPr>
          <w:rFonts w:ascii="Nirmala UI" w:hAnsi="Nirmala UI" w:eastAsia="Nirmala UI" w:cs="Nirmala UI"/>
        </w:rPr>
        <w:t>තුන්වන දූතයාගේ ඔමේගා ආලෝකය</w:t>
      </w:r>
    </w:p>
    <w:p>
      <w:pPr>
        <w:pStyle w:val="ArticleScripture"/>
        <w:jc w:val="left"/>
      </w:pPr>
      <w:r>
        <w:rPr>
          <w:rFonts w:ascii="Nirmala UI" w:hAnsi="Nirmala UI" w:eastAsia="Nirmala UI" w:cs="Nirmala UI"/>
        </w:rPr>
        <w:t>“දෙවියන් සමඟ සහභාගීකමෙන් වාසය කරන අය ධර්මිෂ්ඨකමේ සූර්යයාගේ ආලෝකය තුළ ගමන් කරති. ඔවුහු දෙවියන් ඉදිරියෙහි තම මාර්ගය දූෂිත කරමින් තමන්ගේ මිදුම්කරුට අගෞරව නොකරති. ස්වර්ගීය ආලෝකය ඔවුන් මත බබළයි. ඔවුන් මේ පොළොවේ ඉතිහාසයේ අවසානයට ළඟා වන විට, ක්‍රිස්තුස් පිළිබඳත්, ඔහුට අදාළ අනාවැකි පිළිබඳත්, ඔවුන්ගේ දැනුම මහත් ලෙස වර්ධනය වේ. ඔවුහු දෙවියන්ගේ දෘෂ්ටියෙහි අසීමිත වටිනාකමක් ඇති අය වෙති; මක්නිසාද ඔවුහු ඔහුගේ පුත්‍රයා සමඟ එක්සත්කමෙන් සිටිති. දෙවියන්ගේ වචනය ඔවුන්ට අතිශය අලංකාර සහ මනෝහර ය. ඔවුහු එහි ප්‍රමුඛත්වය දකිති. සත්‍යය ඔවුන්ට විවෘත කරනු ලැබේ. අවතාරග්‍රහණයේ ධර්මය මෘදු දීප්තියකින් ආලෝකමත් කරනු ලැබේ. සියලු අභිරහස් විවෘත කරනත් සියලු දුෂ්කරතා විසඳනත් යතුර ශුද්ධ ලියවිල්ල බව ඔවුහු දකිති. ආලෝකය පිළිගැනීමටත් ආලෝකය තුළ ගමන් කිරීමටත් අකැමැතිව සිටි අය දේවභක්තියේ අභිරහස තේරුම් ගැනීමට අසමත් වන්නෝය; එහෙත් කුරුසය උසුලාගෙන යේසුස්ව අනුගමනය කිරීමට මැලි නොවූ අය දෙවියන්ගේ ආලෝකයෙන් ආලෝකය දකින්නෝය.”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 පොත සහ ලාඔදිසියානු සත්වන දින ඇඩ්වෙන්ටිස්ට් සභාව - විසි නවවන අංකය</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