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 පොත සහ ලාඔදිසියානු සත්වන-දින අද්වෙන්තිස්ට් සභාව - අංක තිස්තුන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2026-01-21</w:t>
      </w:r>
    </w:p>
    <w:p>
      <w:pPr>
        <w:pStyle w:val="ArticleHeading"/>
        <w:jc w:val="left"/>
      </w:pPr>
      <w:r>
        <w:rPr>
          <w:rFonts w:ascii="Nirmala UI" w:hAnsi="Nirmala UI" w:eastAsia="Nirmala UI" w:cs="Nirmala UI"/>
        </w:rPr>
        <w:t>තිස්තුන්වෙනි අංකය</w:t>
      </w:r>
    </w:p>
    <w:p>
      <w:pPr>
        <w:pStyle w:val="ArticleBody"/>
        <w:jc w:val="left"/>
      </w:pPr>
      <w:r>
        <w:rPr>
          <w:rFonts w:ascii="Nirmala UI" w:hAnsi="Nirmala UI" w:eastAsia="Nirmala UI" w:cs="Nirmala UI"/>
        </w:rPr>
        <w:t>ඉරිදා නීතිය පැමිණෙන විට, අනාවැකිමය අර්ථයෙන් එක ලක්ෂ හතළිස් හතර දහස, එකොළොස්වන පැයේ සේවකයන් හමුවෙති. එක ලක්ෂ හතළිස් හතර දහස දැනටමත් මුද්‍රා තබා ඇති අතර, එවිට ඔවුහු බැබිලෝනෙන් පිටතට පැමිණ, හත්වන දින සබ්බතය සඳහා ඔවුන් සමඟ එකට සිටින්නට මහත් සමූහයට කැඳවති. දෙවියන්වහන්සේගේ ගෘහය පිළිබඳ විනිශ්චය ඉරිදා නීතියේදී අවසන් වන අතර, එවිට විනිශ්චය අන്യජාතීන් වෙත, එනම් මහත් සමූහය වෙත—දෙවියන්වහන්සේගේ අනෙක් බැටළු රැළ වෙත—ගමන් කරයි. එළිදරව්ව සත් වන පරිච්ඡේදය කණ්ඩායම් දෙකම හඳුනා දෙයි; තවද පස්වන මුද්‍රාවේදී අඳුරු යුගවල සිටි මරණශාහිදයන්, තමන්ගේ මරණශාහිදභාවය සඳහා පාප්මය බලයට දෙවියන්වහන්සේ විනිශ්චය කරන තුරු “කෙතරම් කාලයක්ද” යයි අසති. පාප්මය පීඩනය හේතුවෙන් ඇතිවන මරණශාහිදයන්ගේ දෙවන කණ්ඩායම සම්පූර්ණ වන තුරු තම සොහොන්වල විවේක ගන්නා ලෙස ඔවුන්ට කියනු ලබන අතර, ඔවුන්ට සුදු වස්ත්‍ර දෙනු ලැබේ. එළිදරව්ව සත් වන පරිච්ඡේදයේ මහත් සමූහය සුදු වස්ත්‍ර ඇඳ සිටින්නේ, ඉක්මනින් පැමිණෙන ඉරිදා නීති අර්බුදයේ පාප්මය මරණශාහිදයන්ගේ දෙවන කණ්ඩායම ඔවුන් නියෝජනය කරන බැවිනි. එළිදරව්ව සත් වන පරිච්ඡේදයත් පස්වන මුද්‍රාවත් මේ කණ්ඩායම් දෙක පිළිබඳව කතා කරයි; ස්මූර්ණා සහ ෆිලඩෙල්ෆියා සභාවන්ද එසේමය. ස්මූර්ණා අවසාන පාප්මය ලේ වැගිරීමේ මරණශාහිදයන් නියෝජනය කරන අතර, ෆිලඩෙල්ෆියා එක ලක්ෂ හතළිස් හතර දහස නියෝජනය කරයි.</w:t>
      </w:r>
    </w:p>
    <w:p>
      <w:pPr>
        <w:pStyle w:val="ArticleBody"/>
        <w:jc w:val="left"/>
      </w:pPr>
      <w:r>
        <w:rPr>
          <w:rFonts w:ascii="Nirmala UI" w:hAnsi="Nirmala UI" w:eastAsia="Nirmala UI" w:cs="Nirmala UI"/>
        </w:rPr>
        <w:t>පේත්‍රස් කේසරියා පිලිප්පියේ තුන්වන පැයේ සිටියි; එවිට “දින හයකට” පසු, පැය හයකට නොව, ඔහු නවවන පැය වන ඉරිදා නීතියේ අසීමාවේ සිටිනු ඇත.</w:t>
      </w:r>
    </w:p>
    <w:p>
      <w:pPr>
        <w:pStyle w:val="ArticleScripture"/>
        <w:jc w:val="left"/>
      </w:pPr>
      <w:r>
        <w:rPr>
          <w:rFonts w:ascii="Nirmala UI" w:hAnsi="Nirmala UI" w:eastAsia="Nirmala UI" w:cs="Nirmala UI"/>
        </w:rPr>
        <w:t>දින හයක් පසු යේසුස් පේතෘස්, යාකොබ්, හා ඔහුගේ සහෝදරයා වන යොහන් තමා සමඟ ගෙන, ඔවුන් වෙනම උස කන්දකට නැඟී ගියේය. එහිදී ඔවුන් ඉදිරියේ ඔහුගේ ස්වරූපය වෙනස්වුණේය; ඔහුගේ මුහුණ සූර්යයා මෙන් බැබළුණේය, ඔහුගේ වස්ත්‍ර ආලෝකය මෙන් සුදු විය. එවිට, බලව, මෝසෙස් හා එලියා ඔහු සමඟ කතා කරමින් ඔවුන්ට දර්ශනය වූහ. මතෙව් 17:1–3.</w:t>
      </w:r>
    </w:p>
    <w:p>
      <w:pPr>
        <w:pStyle w:val="ArticleBody"/>
        <w:jc w:val="left"/>
      </w:pPr>
      <w:r>
        <w:rPr>
          <w:rFonts w:ascii="Nirmala UI" w:hAnsi="Nirmala UI" w:eastAsia="Nirmala UI" w:cs="Nirmala UI"/>
        </w:rPr>
        <w:t>ඉරිදා නීතියේදී, එක සිය හතළිස් හතර දහස, പ്രവചനමය ලෙස, මහත් සමූහය හමුවෙති. මරණයේ රස නොබලන එක සිය හතළිස් හතර දහස නියෝජනය කරන්නේ එලියාය; ස්වාමීන් තුළ මියයන අය නියෝජනය කරන්නේ මෝසෙස්ය. ඔව්හු ක්‍රිස්තුස් සමඟ ඉරිදා නීතියේදී සිටගෙන සිටිති; එය ක්‍රිස්තුස් කුරුසියේදී තම කරුණාවේ රාජ්‍යය ස්ථාපිත කළාක් මෙන්, තම මහිමයේ රාජ්‍යය අභිෂේක කරන ස්ථානයය. තුන්වන පැයෙන් නවවන පැය දක්වා වූ පැය හයක කාලයට සම්බන්ධව අප ඉදිරිපත් කරමින් සිටින තර්කය තුළ ඔබ තවමත් නියැළී සිටින්නේ නම්, ඉතා විශේෂ දර්ශනමය නිදර්ශනයක් වන යමක් දැකීම අත්‍යවශ්‍ය වේ.</w:t>
      </w:r>
    </w:p>
    <w:p>
      <w:pPr>
        <w:pStyle w:val="ArticleBody"/>
        <w:jc w:val="left"/>
      </w:pPr>
      <w:r>
        <w:rPr>
          <w:rFonts w:ascii="Nirmala UI" w:hAnsi="Nirmala UI" w:eastAsia="Nirmala UI" w:cs="Nirmala UI"/>
        </w:rPr>
        <w:t>කයිසාරියා පිලිප්පියේ තුන්වෙනි පැය, කයිසාරියා මාරිටිමාහි නවවෙනි පැයේ ඔමේගාවේ ආල්ෆාවයි. පැය හයක් නොව, දින හයක් පසුව, පේතෘස් රූපාන්තරණ කන්දෙහි සිටින බව මම හඳුනා දෙමි; එයද නවවෙනි පැය වන ඉරිදා නීතියෙහි අවසානයට පැමිණෙන ඉතිහාසය නිරූපණය කරයි. දින හයේ කාලය, පැය හයේ කාලයට අනුකූල වේ, නමුත් එය කයිසාරියාවෙන් කයිසාරියාවට යන ෆ්‍රැක්ටලයක් ලෙස පමණි. ඉතා විශේෂ වන්නේ, පැය හයේ කාලයේ ඉතිහාසය ඇතුළත ඉතිහාසයේ ෆ්‍රැක්ටලයක් යන මෙම සංසිද්ධිය, ඔබ පෙන්තකොස්ත් සමය සලකා බලන විට සිදුවන්නේ හරියටම එයයි. ක්‍රිස්තුස්වහන්සේගේ මරණයේ සිට පෙන්තකොස්ත දක්වා ඇති පැය හය, ශුද්ධ සතිය අවසන් වී සුභාරංචිය අජාතීන් වෙත ගිය ක්‍රි.ව. 34 දක්වා, කුරුසියෙන් ආරම්භ වන කාල පරාසයේ ෆ්‍රැක්ටලයකි.</w:t>
      </w:r>
    </w:p>
    <w:p>
      <w:pPr>
        <w:pStyle w:val="ArticleScripture"/>
        <w:jc w:val="left"/>
      </w:pPr>
      <w:r>
        <w:rPr>
          <w:rFonts w:ascii="Nirmala UI" w:hAnsi="Nirmala UI" w:eastAsia="Nirmala UI" w:cs="Nirmala UI"/>
        </w:rPr>
        <w:t>“දැන් උඩඟුකමත් ඊර්ෂ්‍යාවත් ආලෝකයට විරුද්ධව දොර වසා දැමීය. එඬේරුන් හා ප්‍රඥාවන්තයන් ගෙනා වාර්තා විශ්වාස කරනු ලැබුවහොත්, එයින් සත්‍ය දෙවියන්වහන්සේගේ සත්‍යය ප්‍රකාශකයන් යැයි තමන් කියා සිටි ප්‍රකාශය අසත්‍ය බවට පත්ව, යාජකයන් හා රබ්බීන් අතිශය අකැමැති තත්වයකට පත් කරනු ඇත. මේ උගත් ගුරුවරුන්, තමන් විජාතිකයන් යැයි හැඳින්වූ අයගෙන් උපදේශ ලබාගැනීමට පහළ වීමට කැමති නොවූහ. දෙවියන්වහන්සේ තමන් පසෙකළා, නොදන්නා එඬේරුන් සමඟ හෝ චර්මච්ඡේදනය නොලැබූ අජාතිකයන් සමඟ සන්නිවේදනය කර ඇතැයි ඔවුහු පැවසූහ; එය සිදුවිය නොහැකි දෙයක් බවත් ඔවුහු කියා සිටියහ. හෙරොද් රජුත් මුළු යෙරුසලමත් උද්දීපනය කරමින් තිබූ මේ වාර්තා පිළිබඳ තමන්ගේ අපහාසය පෙන්වීමට ඔවුහු තීරණය කළහ. මේ දේවල් සැබෑද යන්න බැලීමට ඔවුහු බෙත්ලෙහෙමට යාමටවත් කැමති නොවූහ. යේසුස් පිළිබඳ ඇති වූ ආශාවක් මදාලස උද්දීපනයක් ලෙස සලකන ලෙසද ඔවුහු ජනතාව මෙහෙයවූහ. ක්‍රිස්තුස්වහන්සේ යාජකයන් හා රබ්බීන් විසින් ප්‍රතික්ෂේප කිරීම මෙතැනින් ආරම්භ විය. මේ ස්ථානයෙන් පසු ඔවුන්ගේ උඩඟුකමත් මුරණ්ඩුකමත් ගැළවුම්කාරයාණන් කෙරෙහි ස්ථිර වූ වෛරයක් දක්වා වර්ධනය විය. දෙවියන්වහන්සේ අජාතිකයන්ට දොර විවෘත කරමින් සිටියදී, යුදෙව් නායකයෝ තමන්ටම එම දොර වසා දමමින් සිටියහ.” The Desire of Ages, 62.</w:t>
      </w:r>
    </w:p>
    <w:p>
      <w:pPr>
        <w:pStyle w:val="ArticleBody"/>
        <w:jc w:val="left"/>
      </w:pPr>
      <w:r>
        <w:rPr>
          <w:rFonts w:ascii="Nirmala UI" w:hAnsi="Nirmala UI" w:eastAsia="Nirmala UI" w:cs="Nirmala UI"/>
        </w:rPr>
        <w:t>ශුද්ධ සතියේ මැදභාගයේදී ක්‍රිස්තුස් වහන්සේ කුරුසියෙහි ඇණ ගසනු ලැබූ සේක. ඒකට අවුරුදු තුනහමාරකට පසු ස්තේපන් ගල් ගසා මරණයට පත් කරනු ලැබීය, කොර්නේලියුස් පේත්‍රුස් වෙත කැඳවීය. කුරුසියෙන් අවුරුදු තුනහමාරකට පසු පැරණි ඉශ්‍රායෙල් සඳහා වූ කරුණාකාලය සම්පූර්ණයෙන් අවසන් වෙයි. එවිට ස්තේපන් ස්වර්ගය දෙස බලා, දානියෙල් 12:1 හි කරුණාකාලයේ අවසානයේ සංකේතය වන, සිටිමින් සිටින ක්‍රිස්තුස් වහන්සේ දුටුවේය. පැරණි ඉශ්‍රායෙල් සඳහා දොර වැසී, අන්‍යජාතින් සඳහා එය විවෘත විය.</w:t>
      </w:r>
    </w:p>
    <w:p>
      <w:pPr>
        <w:pStyle w:val="ArticleBody"/>
        <w:jc w:val="left"/>
      </w:pPr>
      <w:r>
        <w:rPr>
          <w:rFonts w:ascii="Nirmala UI" w:hAnsi="Nirmala UI" w:eastAsia="Nirmala UI" w:cs="Nirmala UI"/>
        </w:rPr>
        <w:t>ක්‍රිස්තුස්වහන්සේ නවවන පැයේ මරණයට පත්වීමේ සිට ස්තේපනුවාගේ මරණයත් පේත්‍රුස් නවවන පැයේ කැඳවීමත් අතර කාලයේදී, කොර්නේලියස් සහ ස්තේපනුවා, අනාවැකිමය දවස් දොළොස්සිය හැට සම්පූර්ණ වූ බවට සාක්ෂිකරුවන් දෙදෙනෙකි. මරණයේ නවවන පැයේ සිට මරණයේ නවවන පැය දක්වා, අනාවැකිමය දවස් 1,260ක් විය. මරණයේ නවවන පැයේ සිට පෙන්තකොස්තයේ නවවන පැය දක්වා වූ කාලය, දින පනස් දෙකක පරාසය තුළ, දින 1,260හි ෆ්‍රැක්ටලයක් හඳුන්වයි.</w:t>
      </w:r>
    </w:p>
    <w:p>
      <w:pPr>
        <w:pStyle w:val="ArticleBody"/>
        <w:jc w:val="left"/>
      </w:pPr>
      <w:r>
        <w:rPr>
          <w:rFonts w:ascii="Nirmala UI" w:hAnsi="Nirmala UI" w:eastAsia="Nirmala UI" w:cs="Nirmala UI"/>
        </w:rPr>
        <w:t>පෙන්තෙකොස්ත කාලය වූ ඒ ෆ්‍රැක්ටලය එම දින 1,260 ආරම්භයේ පිහිටා ඇති අතර, ඒ දිනවල අවසානයේ පේතුරු නබිමය වශයෙන් කයිසාරියේ තුන්වන පැයේද නවවන පැයේද පිහිටුවනු ලබයි. එම කයිසාරි දෙක, නබිමය පැය හයක කාලපරිච්ඡේදයක අල්ෆාව සහ ඔමේගාව නියෝජනය කරයි. එම කයිසාරි දෙකේ නබිමය පැය හයක කාලපරිච්ඡේදය තුළ, පේතුරු දින හයක් ගමන් කරමින් රූපാന്തර කන්දට පැමිණෙයි. එම කන්ද, ඉරිදා නීතියෙහි සම්පූර්ණත්වයට පත්වන මුද්‍රා තැබීම නියෝජනය කරයි; එහිදී ජයග්‍රාහී සභාව සියලු කඳු අභිබවා උසස් කරනු ලැබේ. එම දින හය, කයිසාරියෙන් කයිසාරිය දක්වා ඇති පැය හයක කාලය නියෝජනය කරන අතර, ඒවා එම කාලපරිච්ඡේදය තුළ ඇති ෆ්‍රැක්ටලයක් වේ; එසේම පෙන්තෙකොස්ත කාලයද එම එකම ශුද්ධ කාලපරිච්ඡේදයේ ආරම්භයේ ඇති ෆ්‍රැක්ටලයක් විය.</w:t>
      </w:r>
    </w:p>
    <w:p>
      <w:pPr>
        <w:pStyle w:val="ArticleBody"/>
        <w:jc w:val="left"/>
      </w:pPr>
      <w:r>
        <w:rPr>
          <w:rFonts w:ascii="Nirmala UI" w:hAnsi="Nirmala UI" w:eastAsia="Nirmala UI" w:cs="Nirmala UI"/>
        </w:rPr>
        <w:t>ආරම්භක ෆ්‍රැක්ටලය පෙන්තකොස්ත සමය සමඟ සම්බන්ධ වූ වසන්ත උත්සවයන්ගේ ඉටු වීමක් විය. කේසරියා පිලිප්පි සිට රූපාන්තරණ කන්ද දක්වා වූ අවසාන ෆ්‍රැක්ටලය ද පූජනීය සතිය සමඟ අනාගතවාදී ලෙස බැඳී ඇත. කන්දෙහිදී පියාණන් වහන්සේ කථා කළ සේක; එය ක්‍රිස්තුස්වහන්සේගේ බව්තීස්මයේදී කළාක් මෙන්ම, කුරුසියට මඳක් පෙරද කළාක් මෙනි. පූජනීය සතියේ ආරම්භයේ සිට කුරුසිය දක්වා පියාණන් වහන්සේ ශ්‍රව්‍ය ලෙස තුන් වරක් කථා කළ සේක. එක් වරක් බව්තීස්මයේදී, අනතුරුව රූපාන්තරණ කන්දෙහිදී, ඉන්පසු සමීප වෙමින් තිබූ කුරුසියේ සෙවණෙහිදීද උන්වහන්සේ කථා කළ සේක.</w:t>
      </w:r>
    </w:p>
    <w:p>
      <w:pPr>
        <w:pStyle w:val="ArticleBody"/>
        <w:jc w:val="left"/>
      </w:pPr>
      <w:r>
        <w:rPr>
          <w:rFonts w:ascii="Nirmala UI" w:hAnsi="Nirmala UI" w:eastAsia="Nirmala UI" w:cs="Nirmala UI"/>
        </w:rPr>
        <w:t>උන්වහන්සේගේ බව්තීස්මයෙන් ආරම්භ වූ දින 1,260ගේ ඔමේගාව කුරුසියයි. බව්තීස්මය සහ කුරුසිය දානියෙල් 9හි පූජනීය සතියේ නිශ්චිත මාර්ගලකුණු වන අතර, එමඟින් රූපාන්තරණ කන්ද පූජනීය සතියේ කොටසක් බව හඳුනාගනු ලැබේ. පළමු සහ අවසාන ඒවා පූජනීය සතියේ අනාවැකියේ මාර්ගලකුණු සම්පූර්ණ කරන්නේ නම්, එවිට මැද මාර්ගලකුණද අනාවැකීය අවශ්‍යතාවයෙන් එසේම කළ යුතුය.</w:t>
      </w:r>
    </w:p>
    <w:p>
      <w:pPr>
        <w:pStyle w:val="ArticleBody"/>
        <w:jc w:val="left"/>
      </w:pPr>
      <w:r>
        <w:rPr>
          <w:rFonts w:ascii="Nirmala UI" w:hAnsi="Nirmala UI" w:eastAsia="Nirmala UI" w:cs="Nirmala UI"/>
        </w:rPr>
        <w:t>බව්තීස්මය පළමු දූතයාය; රූපාන්තරණ කන්ද දෙවන දූතයාය, සහ කුරුසිය තෙවන දූතයාය. කන්දෙහිදී, දෙවියන් වහන්සේ මෝසෙස් සහ එලියා ඉතිරි සභාවේ මාර්ගලකුණු ලෙස හඳුනා දුන් සේක. එම යෙදීම පේතෘස්, යාකොබ් සහ යොහන් යන තිත්ව සංකේතය සමඟ එකට බැඳී ඇත. යේසුස් වහන්සේ පේතෘස්, යාකොබ් සහ යොහන් තමන් සමඟ ගෙන ගිය අවස්ථා තුනක් තිබිණ. පළමු අවස්ථාවේදී එය යායිරස්ගේ දියණියගේ නැවත නැඟිටීම වූ අතර, දෙවන අවස්ථාව රූපාන්තරණය වූයේය, තෙවන අවස්ථාව ගෙත්සෙමනේය. පළමු අවස්ථාවේදී පේතෘස්, යාකොබ් සහ යොහන් නැවත නැඟිටුවනු ලැබූ දොළොස් අවුරුදු කන්‍යාවක් දුටුවෝය.</w:t>
      </w:r>
    </w:p>
    <w:p>
      <w:pPr>
        <w:pStyle w:val="ArticleScripture"/>
        <w:jc w:val="left"/>
      </w:pPr>
      <w:r>
        <w:rPr>
          <w:rFonts w:ascii="Nirmala UI" w:hAnsi="Nirmala UI" w:eastAsia="Nirmala UI" w:cs="Nirmala UI"/>
        </w:rPr>
        <w:t>තවද, යේසුස් ආපසු පැමිණි කල, ජනතාව ඔහු සතුටින් පිළිගත්හ; මක්නිසාද ඔවුන් සියල්ලෝම ඔහු බලා සිටියහ. එවිට, යායිරුස් නම් මනුෂ්‍යයෙක් පැමිණියේය; ඔහු සභාගෘහයේ ප්‍රධානියෙකි. ඔහු යේසුස්ගේ පාද අසල වැටී, තම ගෙදරට පැමිණෙන ලෙස ඔහුගෙන් බැගෑපත්ව ඉල්ලීය. මක්නිසාද ඔහුට අවුරුදු දොළහක් පමණ වයස් වූ එකම දියණියක් සිටි අතර, ඇය මරණාසන්නව සිටියාය. එහෙත් ඔහු යන අතරතුර ජනකාය ඔහු වටකර තදින් ගැවසුණහ. ලූක් 8:40–42.</w:t>
      </w:r>
    </w:p>
    <w:p>
      <w:pPr>
        <w:pStyle w:val="ArticleBody"/>
        <w:jc w:val="left"/>
      </w:pPr>
      <w:r>
        <w:rPr>
          <w:rFonts w:ascii="Nirmala UI" w:hAnsi="Nirmala UI" w:eastAsia="Nirmala UI" w:cs="Nirmala UI"/>
        </w:rPr>
        <w:t>යයිරුස් යන නාමයේ අර්ථය “ආලෝකය දෙන තැනැත්තා” සහ “ප්‍රභාමත් හා මහිමාන්විත වීම” යන්නයි. පේත්‍රුස්, යාකොබ් සහ යොහන් ක්‍රිස්තුස්වහන්සේගේ විශේෂ ආරාධිතයන් වූ අවස්ථා තුනෙන්, මෙය පළමු අවස්ථාව වූ අතර, යයිරුස් පෘථිවිය තම මහිමයෙන් ආලෝකවත් කරන පළමු දූතයා නියෝජනය කරයි. දොළොස් අවුරුදු වයසැති කන්‍යාව, එක්ලක්ෂ හතළිස් හාර දහස ලෙස උත්ථානය කරනු ලබන කන්‍යාවන් නියෝජනය කරයි. ක්‍රිස්තුස්වහන්සේ ලේ ගැලීමේ රෝගයෙන් දොළොස් වසරක් පීඩා විඳි ස්ත්‍රිය සමඟ වූ උන්වහන්සේගේ සම්බන්ධතාවයෙන් පසු, එම කන්‍යා දියණියගේ නිවසට පැමිණියහ.</w:t>
      </w:r>
    </w:p>
    <w:p>
      <w:pPr>
        <w:pStyle w:val="ArticleScripture"/>
        <w:jc w:val="left"/>
      </w:pPr>
      <w:r>
        <w:rPr>
          <w:rFonts w:ascii="Nirmala UI" w:hAnsi="Nirmala UI" w:eastAsia="Nirmala UI" w:cs="Nirmala UI"/>
        </w:rPr>
        <w:t>දොළොස් අවුරුද්දක් ලේ ගැලීමේ රෝගයකින් පීඩා විඳ, තමාගේ ජීවිකාව සියල්ල වෛද්‍යවරුන් පිට වැය කළත් කිසිවෙකුගෙන් සුව විය නොහැකි වූ එක් ස්ත්‍රියක්, උන්වහන්සේගේ පසුපසින් এসে උන්වහන්සේගේ වස්ත්‍රයේ අස්ස අල්ලාගත්තාය; එවිටම ඇගේ ලේ ගැලීම නතර විය. ලූක් 8:43, 44.</w:t>
      </w:r>
    </w:p>
    <w:p>
      <w:pPr>
        <w:pStyle w:val="ArticleBody"/>
        <w:jc w:val="left"/>
      </w:pPr>
      <w:r>
        <w:rPr>
          <w:rFonts w:ascii="Nirmala UI" w:hAnsi="Nirmala UI" w:eastAsia="Nirmala UI" w:cs="Nirmala UI"/>
        </w:rPr>
        <w:t>දොළොස් අවුරුදු වයස් ඇති කන්‍යාවක් හඳුනාගනු ලැබේ; එවිට ඊළඟ පදයේ අවුරුදු දොළොසක් තිස්සේ රුධිරස්‍රාවයකින් පීඩා විඳින ස්ත්‍රියක් ද හඳුනාගනු ලැබේ. එම ස්ත්‍රියට කන්‍යාවගේ මුළු ජීවිත කාලය පුරාම එම රුධිරස්‍රාවය තිබුණි. යේසුස් වහන්සේ කන්‍යා දියණිය වෙත ළඟා වන පිණිස, රුධිරස්‍රාවය ඇති එම ස්ත්‍රිය අසලින් ගමන් කර යාමට සිටියේය. එම ස්ත්‍රිය, ලාඔදිසියාව වෙත වූ පණිවිඩයෙන් නිරූපිත පළමු දූතයාගේ පණිවිඩය නියෝජනය කරයි. ක්‍රිස්තුස් වහන්සේ කන්‍යාව නැවත නැඟිටුවා ජීවනයට ඔසවා තැබීමට සූදානම්ව සිටි අතර, අසනීප ස්ත්‍රිය, එනම් ලාඔදිසියානු ස්ත්‍රිය, දේවත්වය ස්පර්ශ කිරීමට තවමත් කෙටි අවස්ථාවක් ඇතිව සිටියාය. දරුවෙක් අවසාන පරම්පරාව නියෝජනය කරයි; යේසුස් වහන්සේ අවසාන දිනවල කන්‍යාව ඔසවා තැබීමට, රෝගාතුර ස්ත්‍රියක් වන ලාඔදිසියාව අසලින් ගමන් කරමින් සිටියි. කන්‍යාව නැවත නැඟිටුවනු ලබන විට, එම ස්ත්‍රිය සුවකරනු ලැබ ඇත, නැතහොත් ඇය අසලින් ගමන් කර ගොස් ඇත.</w:t>
      </w:r>
    </w:p>
    <w:p>
      <w:pPr>
        <w:pStyle w:val="ArticleBody"/>
        <w:jc w:val="left"/>
      </w:pPr>
      <w:r>
        <w:rPr>
          <w:rFonts w:ascii="Nirmala UI" w:hAnsi="Nirmala UI" w:eastAsia="Nirmala UI" w:cs="Nirmala UI"/>
        </w:rPr>
        <w:t>පළමු දේවදූතයාගේ ලක්ෂණයක් වන්නේ භයයයි; භය වර්ග දෙකක් ඇත.</w:t>
      </w:r>
    </w:p>
    <w:p>
      <w:pPr>
        <w:pStyle w:val="ArticleScripture"/>
        <w:jc w:val="left"/>
      </w:pPr>
      <w:r>
        <w:rPr>
          <w:rFonts w:ascii="Nirmala UI" w:hAnsi="Nirmala UI" w:eastAsia="Nirmala UI" w:cs="Nirmala UI"/>
        </w:rPr>
        <w:t>ඔහු තවමත් කතා කරමින් සිටියදී, සභාගෘහයේ ප්‍රධානියාගේ ගෙයින් කෙනෙක් පැමිණ ඔහුට කීවේය: ඔබේ දියණිය මළාය; ගුරුතුමාට තවදුරටත් කරදර නොකරන්න. එහෙත් යේසුස් ඒ බව අසා ඔහුට පිළිතුරු දෙමින් කීවේය: භය නොවන්න; විශ්වාස කිරීම පමණක් කරන්න, එවිට ඇය සුවපත් කරනු ලැබේ. ලූක් 8:49, 50.</w:t>
      </w:r>
    </w:p>
    <w:p>
      <w:pPr>
        <w:pStyle w:val="ArticleBody"/>
        <w:jc w:val="left"/>
      </w:pPr>
      <w:r>
        <w:rPr>
          <w:rFonts w:ascii="Nirmala UI" w:hAnsi="Nirmala UI" w:eastAsia="Nirmala UI" w:cs="Nirmala UI"/>
        </w:rPr>
        <w:t>ඉන්පසු, ක්‍රිස්තුස්වහන්සේගේ බව්තීස්මයෙන් සංකේතවත් කරන ලද නැවත නැඟිටීම පළමු සහ තුන්වන දූතයන්ගේ බලගැන්වීම නියෝජනය කළ එම කාමරයට පේතෘස්, යාකෝබ් සහ යොහන් ඇතුළුවෙති. රූපാന്തරණ කන්ද යනු පේතෘස්, යාකෝබ් සහ යොහන් සාක්ෂිකරුවන් වන දෙවන අවස්ථාවයි. රූපാന്തරණ කන්ද දෙවන දූතයා වන අතර, ක්‍රිස්තුස්වහන්සේ එම ගෝලයන්ම ගෙත්සෙමනියට කැඳවාගෙන ගිය විට, එය තුන්වන දූතයා නියෝජනය කළේය. දෙවන පියවරේදී, රූපാന്തරණ කන්දෙහි “දෙගුණවීමක්” ඇත, මන්ද කන්දෙහි මාර්ගලකුණ පියාණන් වහන්සේ කථා කළ තුන් අවස්ථාවන්හි මැද අවස්ථාව වන බැවිනි. පළමුවැන්න උන්වහන්සේගේ බව්තීස්මයේදී වූ අතර, එය දොළොස් වියැති කන්‍යාවගේ නැවත නැඟිටීම සමඟ ගැළපෙයි; දෙවැන්න කන්ද වූ අතර, තුන්වැන්න කුරුසියට පෙර මොහොතකට ආසන්නව සිදු විය. පියාණන් වහන්සේ කථා කළ තුන් වාරයත්, ගෝලයන් තිදෙනා යේසුස්වහන්සේ සමඟ තනිව ගිය තුන් වාරයත්, රේඛා දෙකෙන් කුමන එකක් සලකා බැලුවත් එහි දෙවන මාර්ගලකුණ රූපాంతරණ කන්ද වීමේ කරුණ මගින් එකිනෙකට බැඳී ඇත.</w:t>
      </w:r>
    </w:p>
    <w:p>
      <w:pPr>
        <w:pStyle w:val="ArticleScripture"/>
        <w:jc w:val="left"/>
      </w:pPr>
      <w:r>
        <w:rPr>
          <w:rFonts w:ascii="Nirmala UI" w:hAnsi="Nirmala UI" w:eastAsia="Nirmala UI" w:cs="Nirmala UI"/>
        </w:rPr>
        <w:t>ඔහු ගෙට ඇතුල් වූ කල, පේතුරු, යාකොබ්, යොහන් සහ එම දැරියගේ පියාත් මවත් හැර, කිසිවෙකුට ඇතුල් වීමට ඉඩ නොදුන්නේය. සියල්ලෝම අඬමින් ඇය ගැන විලාප කීවෝය; එහෙත් ඔහු කීයේ, “අඬන්න එපා; ඇය මැරී නැත, නිදා සිටින්නීය” යන්නයි. ඇය මැරී ඇති බව දැනගෙන සිටි බැවින්, ඔව්හු ඔහුට උපහාසයෙන් සිනාසුණෝය. එවිට ඔහු ඔවුන් සියල්ලන්ම පිටතට යවා, ඇයගේ අත අල්ලා, “දැරිය, නැඟිටින්න” කියා කීවේය. එවිට ඇයගේ ආත්මය නැවත පැමිණි අතර, ඇය වහාම නැඟිටියාය; තවද ඔහු ඇයට කෑම දෙන ලෙස අණ කළේය. ඇයගේ දෙමාපියෝ විස්මයට පත් වූවෝය; එහෙත් සිදු වූ දෙය කිසිවෙකුට නොකියන ලෙස ඔහු ඔවුන්ට දැඩි ලෙස අණ කළේය. ලූක් 8:51–56.</w:t>
      </w:r>
    </w:p>
    <w:p>
      <w:pPr>
        <w:pStyle w:val="ArticleBody"/>
        <w:jc w:val="left"/>
      </w:pPr>
      <w:r>
        <w:rPr>
          <w:rFonts w:ascii="Nirmala UI" w:hAnsi="Nirmala UI" w:eastAsia="Nirmala UI" w:cs="Nirmala UI"/>
        </w:rPr>
        <w:t>පේතුරු, යාකොබ් සහ යොහන්, ලාසරුස් මෙන් නිදා සිටි කන්‍යාවගේ නැවත නැගිටීමේදී පළමු දූතයා දක්නට ලැබූහ. ඇය අවදි වූ විගසම නැගිට සිටියාය, සහ ඇයට ආහාර දෙන ලදී. එළියා සහ මෝසෙස් ප්‍රකාශනය එකොළොස්වන පරිච්ඡේදයේ නැවත නැගිටුවනු ලබන විට, ඔවුන්ද වහාම නැගිටින අතර, එවිට කන්‍යාවගේ ආහාරය නිරූපණය කරමින් ශුද්ධාත්මයාණන් මිනුම් රහිතව වගුරුවනු ලබයි. ලූක් මෙම සිද්ධීන් වාර්තා කරන අවස්ථාව හැර, රූපාන්තරණ කන්ද කෙසරියා-පිලිප්පියෙන් දින හයකට පසු විය.</w:t>
      </w:r>
    </w:p>
    <w:p>
      <w:pPr>
        <w:pStyle w:val="ArticleScripture"/>
        <w:jc w:val="left"/>
      </w:pPr>
      <w:r>
        <w:rPr>
          <w:rFonts w:ascii="Nirmala UI" w:hAnsi="Nirmala UI" w:eastAsia="Nirmala UI" w:cs="Nirmala UI"/>
        </w:rPr>
        <w:t>තවද මේ කථාන්තරයන්ට අට දවසක් පමණ ගතවූ පසු, ඔහු පේත්‍රුස්ද යොහන්ද යාකොබ්ද කැඳවාගෙන යාච්ඤා කිරීමට කන්දකට නැගී ගියේය. ඔහු යාච්ඤා කරමින් සිටියදී, ඔහුගේ මුහුණේ ස්වරූපය වෙනස් විය, ඔහුගේ වස්ත්‍ර සුදු සහ දිළිසෙන බවට පත් විය. තවද, බලව, මනුෂ්‍යයන් දෙදෙනෙක් ඔහු සමඟ කථා කළහ; ඔවුන් වූයේ මෝසෙස් සහ එලියාය. ලූක් 9:28–30.</w:t>
      </w:r>
    </w:p>
    <w:p>
      <w:pPr>
        <w:pStyle w:val="ArticleBody"/>
        <w:jc w:val="left"/>
      </w:pPr>
      <w:r>
        <w:rPr>
          <w:rFonts w:ascii="Nirmala UI" w:hAnsi="Nirmala UI" w:eastAsia="Nirmala UI" w:cs="Nirmala UI"/>
        </w:rPr>
        <w:t>මතෙව් සහ මාර්ක් යන දෙදෙනාම නිශ්චිතව “දින හයකට පසු” යයි කියති, ලූක් නම් “ආසන්න වශයෙන්” දින අටක් යයි කියයි. බයිබල් කතුවරුන් කාලය ගණනය කිරීමේ ක්‍රම දෙකක් භාවිත කළහ; එකක් සම්මිලිත ගණනය කිරීම ලෙසද අනෙක වියෝජිත ගණනය කිරීම ලෙසද හැඳින්විණි. මුල් බැල්මට මෙය පරස්පරතා ලෙස පෙනිය හැකි නමුත්, ලූක් “ආසන්න වශයෙන්” යයි කියූ නිසා ඔහු සම්මිලිත ආකාරයෙන් කතා කළ බව පැහැදිලි වේ; තවද මතෙව් සහ මාර්ක් “දින හයකට පසු” යයි කියන විට, ඔවුන් සම්පූර්ණ දින ගණන් කළ බවත්, දින අටක කාලය ආරම්භ කළ දිනය හෝ එය අවසන් කළ දිනය ගණනය නොකළ බවත් ඔවුන් පෙන්වා දෙති. මෙම වෙනස එකම කාලපරිච්ඡේදය සඳහා සංඛ්‍යාත්මක සංකේත දෙකක් උපදවයි; එකක් අංක අටය, අනෙක දින හයයි.</w:t>
      </w:r>
    </w:p>
    <w:p>
      <w:pPr>
        <w:pStyle w:val="ArticleBody"/>
        <w:jc w:val="left"/>
      </w:pPr>
      <w:r>
        <w:rPr>
          <w:rFonts w:ascii="Nirmala UI" w:hAnsi="Nirmala UI" w:eastAsia="Nirmala UI" w:cs="Nirmala UI"/>
        </w:rPr>
        <w:t>කයිසර්යා ෆිලිප්පියේ සිට හා රූපාන්තරණ කන්දේ සිදු වූ දින හය හෝ අටක කාලපරිච්ඡේදය පිළිබඳ සාක්ෂි දෙකෙන් ස්ථාපිත වන්නේ, ක්‍රිස්තුස් වහන්සේ එක්ලක්ෂ හතළිස් හතර දහස මුද්‍රා තබන කාලයේදී, අංක අට නෝවාගේ නැවෙහි සිටි ආත්ම අට නියෝජනය කරන අතර, අංක හය සත් සභාවන්ගෙන් හයවන සභාව වූ ෆිලඩෙල්ෆියා සභාව නියෝජනය කරන බවය; එම සභාව සත්දෙනාගෙන් වන අටවන සභාව බවට පත්වීමට නියමිතය. මෝසෙස්, එලියා සහ ක්‍රිස්තුස් වහන්සේගේ මහිමයට පත්කිරීමේදී ඔවුන් අටවන තත්වයට පරිවර්තනය කරනු ලබති. කන්ද මත සිදු වූ එම මහිමයට පත්කිරීම, මෝසෙස්ගේ ඉතිහාසයේ කන්ද මත සිදු වූ මහිමයට පත්කිරීමෙන්ද ප්‍රතිරූපිත කර ඇත.</w:t>
      </w:r>
    </w:p>
    <w:p>
      <w:pPr>
        <w:pStyle w:val="ArticleBody"/>
        <w:jc w:val="left"/>
      </w:pPr>
      <w:r>
        <w:rPr>
          <w:rFonts w:ascii="Nirmala UI" w:hAnsi="Nirmala UI" w:eastAsia="Nirmala UI" w:cs="Nirmala UI"/>
        </w:rPr>
        <w:t>මෝසෙස් කන්දට නැඟී ගිය විට, ඔහු වයෝවෘද්ධයන් හැත්තෑදෙනෙකුත් යෝෂුවාවත් තම සමඟ ගෙන ගියේය.</w:t>
      </w:r>
    </w:p>
    <w:p>
      <w:pPr>
        <w:pStyle w:val="ArticleScripture"/>
        <w:jc w:val="left"/>
      </w:pPr>
      <w:r>
        <w:rPr>
          <w:rFonts w:ascii="Nirmala UI" w:hAnsi="Nirmala UI" w:eastAsia="Nirmala UI" w:cs="Nirmala UI"/>
        </w:rPr>
        <w:t>එවිට මෝසෙස්ද, ආරොන්ද, නාදාබ්ද, අබීහුද, ඉශ්‍රායෙල්වරුන්ගේ ප්‍රධානීන් හැත්තෑදෙනාද ඉහළට ගියෝය. ඔව්හු ඉශ්‍රායෙල්ගේ දෙවියන්වහන්සේ දුටුවෝය. උන්වහන්සේගේ පාද යට නීලමාණික්‍ය ගලකින් කළ මණ්ඩපකර්මයක් මෙන් යමක්ද, එහි පැහැදිලිතාවය අහසේ ස්වරූපය මෙන්ද තිබුණේය. ඉශ්‍රායෙල් පුත්‍රයන්ගේ උතුමයන් පිට උන්වහන්සේ තමන්ගේ අත නොතැබූසේක. ඔව්හු දෙවියන්වහන්සේ දුටුවෝය, කෑවෝය, බිව්වෝය. එවිට ස්වාමීන්වහන්සේ මෝසෙස්ට කථා කොට, “කන්දට මා වෙතට නැඟී එහි සිටින්න. එවිට මම ඔබට ගල් පුවරුද, නීතියද, මා විසින් ලියා ඇති ආඥාද දෙන්නෙමි; ඔබ ඒවා ඔවුන්ට උගන්වන පිණිසය,” යි වදාළසේක.</w:t>
      </w:r>
    </w:p>
    <w:p>
      <w:pPr>
        <w:pStyle w:val="ArticleScripture"/>
        <w:jc w:val="left"/>
      </w:pPr>
      <w:r>
        <w:rPr>
          <w:rFonts w:ascii="Nirmala UI" w:hAnsi="Nirmala UI" w:eastAsia="Nirmala UI" w:cs="Nirmala UI"/>
        </w:rPr>
        <w:t>එවිට මෝසෙස්ද ඔහුගේ සේවකයා වූ යෝෂුවාද නැඟිටින ලදහ; මෝසෙස් දෙවියන්වහන්සේගේ කන්දට නැඟ ගියේය. ඔහු ප්‍රාචීනයන්ට කියා සිටියේ, “අපි නැවත ඔබ වෙත පැමිණෙන තුරු මෙහි අප වෙනුවෙන් රැඳී සිටින්න. මෙන්න, ආරොන් සහ හූර් ඔබ සමඟ සිටිති; යම් කෙනෙකුට කවර හෝ කාරණාවක් ඇත්නම්, ඔහු ඔවුන් වෙත පැමිණේවා.”</w:t>
      </w:r>
    </w:p>
    <w:p>
      <w:pPr>
        <w:pStyle w:val="ArticleScripture"/>
        <w:jc w:val="left"/>
      </w:pPr>
      <w:r>
        <w:rPr>
          <w:rFonts w:ascii="Nirmala UI" w:hAnsi="Nirmala UI" w:eastAsia="Nirmala UI" w:cs="Nirmala UI"/>
        </w:rPr>
        <w:t>මෝසෙස් කන්දට නැග ගියේය; වලාකුළක් කන්ද ආවරණය කළේය. ස්වාමීන්වහන්සේගේ මහිමය සීනායි කන්ද මත රැඳී සිටියේය; වලාකුළ එය දින හයක් ආවරණය කළේය. හත්වන දවසේදී උන්වහන්සේ වලාකුළේ මැදින් මෝසෙස්ට කථා කළසේක. ස්වාමීන්වහන්සේගේ මහිමයේ දර්ශනය ඉශ්‍රායෙල් පුත්‍රයන්ගේ ඇස් ඉදිරියේ කන්දේ මුදුනෙහි ගිනිභක්ෂක ගින්නක් මෙන් විය. මෝසෙස් වලාකුළේ මැදට ඇතුළු වී කන්දට නැග ගියේය. මෙසේ මෝසෙස් දවස් හතළිහක්ද රාත්‍රි හතළිහක්ද කන්දෙහි සිටියේය. නික්මයාම 24:9–18.</w:t>
      </w:r>
    </w:p>
    <w:p>
      <w:pPr>
        <w:pStyle w:val="ArticleBody"/>
        <w:jc w:val="left"/>
      </w:pPr>
      <w:r>
        <w:rPr>
          <w:rFonts w:ascii="Nirmala UI" w:hAnsi="Nirmala UI" w:eastAsia="Nirmala UI" w:cs="Nirmala UI"/>
        </w:rPr>
        <w:t>පළමුවන දේවදූතයාගේ පණිවිඩය වූයේ යායිරුස්ගේ දියණියගේ නැවත නැඟිටීමයි; එය ක්‍රිස්තුස්වහන්සේගේ බප්තිස්මය සමඟ අනුකූල වේ. එවිට දින හයකට පසු, දෙවෙනි දේවදූතයා වන, කන්ද මත වූ රූපාන්තරණය පැමිණියේය; එය තුන්වෙනි දේවදූතයා වන කුරුසිය වෙත මඟ පෙන්වීය. දෙවෙනි දේවදූතයා ලෙස, එම කන්දට ද්විත්ව සාක්ෂියක් ඇත; එනම්, කන්ද මත පියාණන්වහන්සේගේ කථා කිරීම, තුනේ දෙවන රේඛාවක් සමඟ සම්බන්ධ වන බැවිනි. ක්‍රිස්තුස්වහන්සේ සමඟ පේත්‍රුස්, යාකොබ් සහ යොහන් පමණක් විශේෂ අමුත්තන් වූ අවස්ථා තුනද, පියාණන්වහන්සේ කථා කළ අවස්ථා තුනද, දෙකම පියාණන්වහන්සේගේ හඬේ දෙවන ප්‍රකාශනය හඳුනා දෙයි; තවද යේසුස්වහන්සේ පේත්‍රුස්, යාකොබ් සහ යොහන් සමඟ ගිය දෙවන අවස්ථාව වූයේ රූපාන්තරණ කන්දය. කන්ද නම් දෙවන සලකුණට, පියාණන්වහන්සේගේ හඬත්, ගෝලයන් තුන්දෙනාත් යන ද්විත්ව සාක්ෂිය ඇත; මන්ද දෙවන පණිවිඩය සැමවිටම “ද්විත්ව කිරීමක්” හඳුනා දක්වන බැවිනි.</w:t>
      </w:r>
    </w:p>
    <w:p>
      <w:pPr>
        <w:pStyle w:val="ArticleBody"/>
        <w:jc w:val="left"/>
      </w:pPr>
      <w:r>
        <w:rPr>
          <w:rFonts w:ascii="Nirmala UI" w:hAnsi="Nirmala UI" w:eastAsia="Nirmala UI" w:cs="Nirmala UI"/>
        </w:rPr>
        <w:t>සන්ධ්‍යා සහ ප්‍රභාත පූජා අතර ඇති පැය හයක කාලය—මතෙව් සහ මාර්ක් විසින් කේසරියා පිලිප්පියෙන් කන්ද දක්වා වූ දින හය ලෙස නිරූපිත වූ එම කාලය—මෝසෙස්ගේ දින හය මඟින්ද නිරූපණය කරනු ලබයි; හත්වන දින ඔහු වලාකුළ තුළට කැඳවනු ලබන තුරුය.</w:t>
      </w:r>
    </w:p>
    <w:p>
      <w:pPr>
        <w:pStyle w:val="ArticleBody"/>
        <w:jc w:val="left"/>
      </w:pPr>
      <w:r>
        <w:rPr>
          <w:rFonts w:ascii="Nirmala UI" w:hAnsi="Nirmala UI" w:eastAsia="Nirmala UI" w:cs="Nirmala UI"/>
        </w:rPr>
        <w:t>රේඛාව ආරම්භ වන්නේ දෙවන දූතයාගේ ප්‍රමාද කාලයෙනි; එය මෝසෙස් විසින් හැත්තෑ වැඩිමහල්ලාට ඔහු නැවත පැමිණෙන තුරු “රැඳී සිටින්න” යයි උපදෙස් දීමෙන් දක්වා ඇත. රේඛාවේ පළමු දින හය වෙන්කළව පවතින නමුත්, ඒවා සමස්ත දින 46 ක කොටසක් ලෙස තවදුරටත් පවතී. එම දින හය, දින හතළිහෙන් නිරූපිත තුන්වන පරීක්ෂාවට ගෙන යන කාල පරිච්ඡේදයකි. දින 46 දේවමාළිගාව සංකේතවත් කරයි; හයවන දින යනු ක්‍රිස්තුස්වහන්සේගේ මරණයෙන් පෙන්තකොස්තය දක්වා වූ පැය හය, උන්වහන්සේගේ කුරුසියේ ඇණ ගැසීමෙන් උන්වහන්සේගේ මරණය දක්වා වූ පැය හය, කේසරියාවෙන් කේසරියාව දක්වා වූ පැය හය, සහ ඉහළ කාමරයේ සිටි පේතෘස්ට දේවමාළිගාව දක්වා වූ පැය හය වේ. මෝසෙස් ගිවිසුමේ ව්‍යවස්ථාව ලබමින් සිටින අතර, දේවමාළිගාව ඉදිකිරීමට කෙසේ උපදෙස්ද ලබා ගනිමින් සිටියි. කිසි මනුෂ්‍යයෙකු දෙවියන්වහන්සේ දැක නැති බව බයිබලය ප්‍රකාශ කළත්, වැඩිමහල්ලෝ “ඉශ්‍රායෙල්ගේ දෙවියන්වහන්සේ දුටහ.” මෝසෙස් හා වැඩිමහල්ලන් සමඟ කන්ද මත දෙවියන්වහන්සේගේ මහිමාව ප්‍රකාශ වීම, රූපාන්තරණ කන්ද මත වූ මහිම ප්‍රකාශ වීමේ ප්‍රතිරූපයක් විය. දෙකම දින හයක කාල පරිච්ඡේදය ඇතුළත් කරයි. මෝසෙස්ගේ රේඛාවට දෙවන දූතයාගේ ප්‍රමාද කාලයත්, දේවමාළිගාව නිරූපණය කරන සම්පූර්ණ දින හතළිස් හයක්ත් ඇතුළත් වේ. ඔහු ව්‍යවස්ථාව ලැබූ දින හතළිහ, මුද්‍රා තැබීම නිරූපණය කරයි.</w:t>
      </w:r>
    </w:p>
    <w:p>
      <w:pPr>
        <w:pStyle w:val="ArticleBody"/>
        <w:jc w:val="left"/>
      </w:pPr>
      <w:r>
        <w:rPr>
          <w:rFonts w:ascii="Nirmala UI" w:hAnsi="Nirmala UI" w:eastAsia="Nirmala UI" w:cs="Nirmala UI"/>
        </w:rPr>
        <w:t>පේතුරුස් තුන්වන පැයේදී කයිසාරියා ෆිලිප්පියේ සිටි අතර, නවවන පැයේදී කයිසාරියා මාරිතිමා වෙත යන මඟෙහි සිටියේය; තවද දින හයෙන් අට දක්වා කාලයකින් ඔහු पर्वතයෙහි සිටින්නේ, මෝසෙස්ගේ වැඩිහිටි හැත්තෑදෙනා සමඟ රැඳී සිටිමින්, දානියෙල් දහවන अध्यायයේදී කළාක් මෙන්ම, මහිමයට පත් වූ ස්වාමීන්වහන්සේගේ දර්ශනයක් දක්නට ලැබූ විටය. දානියෙල් මුහුණට මුහුණ ස්වාමීන්වහන්සේ දැක සිටියේය; ගිඩියොන්ද, වැඩිහිටි හැත්තෑදෙනාද එසේම කළහ. రూపාන්තරණ කන්ද යනු එක්ලක්ෂ හතළිස් හතර දහසක ලාඔදිකියානු ව්‍යාපාරය එක්ලක්ෂ හතළිස් හතර දහසක ෆිලදෙල්ෆියානු ව්‍යාපාරය බවට පරිවර්තනය කරනු ලබන ස්ථානයයි. ඔවුහු හයවන සභාව වන අටවන සභාව බවට පත්වෙති; එබැවින් අපි දින හයක්ද දින අටක්ද දකිමු.</w:t>
      </w:r>
    </w:p>
    <w:p>
      <w:pPr>
        <w:pStyle w:val="ArticleBody"/>
        <w:jc w:val="left"/>
      </w:pPr>
      <w:r>
        <w:rPr>
          <w:rFonts w:ascii="Nirmala UI" w:hAnsi="Nirmala UI" w:eastAsia="Nirmala UI" w:cs="Nirmala UI"/>
        </w:rPr>
        <w:t>කුරුසියේ ඇණ ගැසීමේ සිට උන්වහන්සේගේ මරණය දක්වා ඇති පැය හයත්, පෙන්තකොස්තේ පැය හයත්, කේසරියාවේ සිට කේසරියාව දක්වා ඇති පැය හයත්, රූපාන්තරණ කන්ද දක්වා ඇති දින හයත්, දින හතළිසට මඟ පෙන්වූ මෝසෙස්ගේ දින හයත් එකම රේඛාවය. පානියම් වන කේසරියා ෆිලිප්පි හා ඉරිදා නීතිය අතර, එක්ලක්ෂ හතළිස් හතර දහස මුද්‍රා කරනු ලැබේ. එම මුද්‍රා කිරීම භේදයක් ඇති කරයි.</w:t>
      </w:r>
    </w:p>
    <w:p>
      <w:pPr>
        <w:pStyle w:val="ArticleScripture"/>
        <w:jc w:val="left"/>
      </w:pPr>
      <w:r>
        <w:rPr>
          <w:rFonts w:ascii="Nirmala UI" w:hAnsi="Nirmala UI" w:eastAsia="Nirmala UI" w:cs="Nirmala UI"/>
        </w:rPr>
        <w:t>මා වූ දානියෙල් පමණක් එම දර්ශනය දුටුවෙමි; මන්ද මා සමඟ සිටි මිනිසුන් එම දර්ශනය නොදුටුවෝය. එහෙත් මහත් භීතියක් ඔවුන් පිට වැටුණු බැවින්, ඔව්හු සැඟවී සිටීමට පලා ගියෝය. දානියෙල් 10:7.</w:t>
      </w:r>
    </w:p>
    <w:p>
      <w:pPr>
        <w:pStyle w:val="ArticleBody"/>
        <w:jc w:val="left"/>
      </w:pPr>
      <w:r>
        <w:rPr>
          <w:rFonts w:ascii="Nirmala UI" w:hAnsi="Nirmala UI" w:eastAsia="Nirmala UI" w:cs="Nirmala UI"/>
        </w:rPr>
        <w:t>මෝසෙස්, “අපි නැවත ඔබ වෙත එන තෙක්, ඔබ මෙහි අප සඳහා රැඳී සිටින්න” යයි පැවසූ විට ප්‍රවීණයන්ගෙන් වෙන් විය. මෝසෙස්, රැඳී සිටින කාලයේ දී හැත්තෑදෙනාගෙන් වෙන් විය; එමෙන්ම හැත්තෑ සති යනු පළමු ගිවිසුමේ ජනතාව සඳහා වූ පරීක්ෂණ කාලය නිරූපණය කරයි. හැත්තෑවන සතිය අවසන් වූ විට, එම හැත්තෑවන සතිය ක්‍රිස්තුස් වහන්සේ බොහෝ දෙනා සමඟ ගිවිසුම ස්ථිර කළ ශුද්ධ සතිය වූ බැවින්, එවිට ක්‍රිස්තුස් වහන්සේ පළමු ගිවිසුමේ ජනතාවගෙන් සම්පූර්ණයෙන් වෙන් විය. පළමු ගිවිසුමේ ජනතාවට ඔවුන්ගේ රුධිර ප්‍රශ්නය විසඳා ගැනීමට හැකි වූ කාලය—එනම්, ඔවුන් අබ්‍රාහම්ගේ රුධිරය මගින් ගැලවීම ලැබූවෝ යැයි විශ්වාස කිරීම—අවසන් විය; එවිට අවුරුදු දොළහක කන්‍යාව සේවය කිරීම සඳහා නැවත ජීවනය ලැබුවාය. රැඳී සිටින කාලය ආරම්භ වූ පසු, මෝසෙස් ගිවිසුමේ ව්‍යවස්ථාවද, මන්දිරය නැගිටුවීම පිළිබඳ උපදෙස්ද ලැබීය.</w:t>
      </w:r>
    </w:p>
    <w:p>
      <w:pPr>
        <w:pStyle w:val="ArticleBody"/>
        <w:jc w:val="left"/>
      </w:pPr>
      <w:r>
        <w:rPr>
          <w:rFonts w:ascii="Nirmala UI" w:hAnsi="Nirmala UI" w:eastAsia="Nirmala UI" w:cs="Nirmala UI"/>
        </w:rPr>
        <w:t>පේතුරු, යාකොබ් සහ යොහන් කන්දෙහි සිටිය කල, දෙවියන්වහන්සේගේ ජනතාවගේ මුද්‍රා තැබීමත්, ඉන් අනතුරුව ඔවුන් ලකුණක් ලෙස උසස් කරනු ලැබීමත්, එම ගිවිසුම් ජනතාව ලක්ෂ එකසිය හතළිස් හතර දහසගේ මාලිගාව ලෙස නිරූපණය කරයි. ඉන්පසු එකොළොස්වන පැයේ කම්කරුවෝ ඒ මාලිගාවට එක් කරනු ලබති.</w:t>
      </w:r>
    </w:p>
    <w:p>
      <w:pPr>
        <w:pStyle w:val="ArticleScripture"/>
        <w:jc w:val="left"/>
      </w:pPr>
      <w:r>
        <w:rPr>
          <w:rFonts w:ascii="Nirmala UI" w:hAnsi="Nirmala UI" w:eastAsia="Nirmala UI" w:cs="Nirmala UI"/>
        </w:rPr>
        <w:t>ස්වාමීන්වහන්සේ මෙසේ කියනසේක: න්‍යාය රක්ෂා කරව්, ධර්මිෂ්ඨකම ක්‍රියාකරව්; මක්නිසාද මාගේ ගැළවීම පැමිණීමට සමීපය, මාගේ ධර්මිෂ්ඨකම ප්‍රකාශ වීමට නුදුරුව තිබේ. මෙය කරන මනුෂ්‍යයාද, එයට දැඩිව අල්ලා සිටින මනුෂ්‍ය පුත්‍රයාද ආශීර්වාදලත්ය; සබත් දවස අපවිත්‍ර නොවන ලෙස රක්ෂා කරන, කිසිදු නපුරක් නොකරන ලෙස තමාගේ අත වළක්වා ගන්නා තැනැත්තා ආශීර්වාදලත්ය. ස්වාමීන්වහන්සේට එකතු වූ විදේශියාගේ පුත්‍රයා, “ස්වාමීන්වහන්සේ සැබැවින්ම මාව උන්වහන්සේගේ ජනතාවගෙන් වෙන් කළසේක”යි කියමින් කතා නොකළ යුතුය; නපුංසකයාද, “බලව, මම වියළි ගසක්ය”යි නොකිය යුතුය. මක්නිසාද ස්වාමීන්වහන්සේ සබත් දවස් රක්ෂා කරන, මා සතුටු වන දේවල් තෝරාගන්නා, මාගේ ගිවිසුම දැඩිව අල්ලාගන්නා නපුංසකයන් ගැන මෙසේ කියනසේක: පුත්‍රයන්ටත් දූවරුන්ටත් වඩා යහපත් ස්ථානයක්ද නාමයක්ද මාගේ ගෘහය තුළත් මාගේ පවුරු ඇතුළතත් ඔවුන්ට මම දෙන්නෙමි; කපා දමනු නොලබන සදාකාල නාමයක් ඔවුන්ට මම දෙන්නෙමි. තවද ස්වාමීන්වහන්සේට එකතු වී උන්වහන්සේට සේවය කිරීමටත් ස්වාමීන්වහන්සේගේ නාමයට ප්‍රේම කිරීමටත් උන්වහන්සේගේ සේවකයන් වීමටත් පැමිණෙන විදේශීන්ගේ පුත්‍රයන්, සබත් දවස අපවිත්‍ර නොවන ලෙස රක්ෂා කරන සෑම කෙනෙකුම, මාගේ ගිවිසුම දැඩිව අල්ලාගන්නා සියල්ලන්ම, ඔවුන්ද මාගේ ශුද්ධ කන්දට ගෙනැවිත්, මාගේ යාච්ඤා ගෘහයෙහි ඔවුන් ප්‍රීතිමත් කරන්නෙමි; ඔවුන්ගේ දවන පූජාත් ඔවුන්ගේ පූජාවලියත් මාගේ පූජාසනය මත පිළිගනු ලැබේ; මක්නිසාද මාගේ ගෘහය සියලු ජනයා සඳහා යාච්ඤා ගෘහයක් ලෙස හඳුන්වනු ලැබේ.</w:t>
      </w:r>
    </w:p>
    <w:p>
      <w:pPr>
        <w:pStyle w:val="ArticleScripture"/>
        <w:jc w:val="left"/>
      </w:pPr>
      <w:r>
        <w:rPr>
          <w:rFonts w:ascii="Nirmala UI" w:hAnsi="Nirmala UI" w:eastAsia="Nirmala UI" w:cs="Nirmala UI"/>
        </w:rPr>
        <w:t>ඉශ්‍රායෙලයේ විසිර ගිය අය එකතු කරන ස්වාමී වූ දෙවියන් මෙසේ කියයි: “ඔහු වෙත දැනටමත් එකතු කරනු ලැබූ අය හැර, තවත් අයද ඔහු වෙත මම එකතු කරමි.” යෙසායා 56:1–8.</w:t>
      </w:r>
    </w:p>
    <w:p>
      <w:pPr>
        <w:pStyle w:val="ArticleBody"/>
        <w:jc w:val="left"/>
      </w:pPr>
      <w:r>
        <w:rPr>
          <w:rFonts w:ascii="Nirmala UI" w:hAnsi="Nirmala UI" w:eastAsia="Nirmala UI" w:cs="Nirmala UI"/>
        </w:rPr>
        <w:t>පේතුරු, යාකොබ් සහ යොහන් මෙන්ම මෝසෙස්ද, තමන්ට වෛර කළ තම සොහොයුරන් විසින් නෙරපා දමනු ලැබූ “ඉශ්‍රායෙල්ගේ නෙරපාදමන ලදුවන්” නියෝජනය කරති.</w:t>
      </w:r>
    </w:p>
    <w:p>
      <w:pPr>
        <w:pStyle w:val="ArticleScripture"/>
        <w:jc w:val="left"/>
      </w:pPr>
      <w:r>
        <w:rPr>
          <w:rFonts w:ascii="Nirmala UI" w:hAnsi="Nirmala UI" w:eastAsia="Nirmala UI" w:cs="Nirmala UI"/>
        </w:rPr>
        <w:t>ස්වාමින්වහන්සේ මෙසේ ප්‍රකාශ කරති: ස්වර්ගය මාගේ සිංහාසනයය, භූමිය මාගේ පාදපීඨයය. එසේ නම්, ඔබ මට ගොඩනඟන ගෘහය කොහේද? මාගේ විවේකස්ථානය කොහේද?</w:t>
      </w:r>
    </w:p>
    <w:p>
      <w:pPr>
        <w:pStyle w:val="ArticleScripture"/>
        <w:jc w:val="left"/>
      </w:pPr>
      <w:r>
        <w:rPr>
          <w:rFonts w:ascii="Nirmala UI" w:hAnsi="Nirmala UI" w:eastAsia="Nirmala UI" w:cs="Nirmala UI"/>
        </w:rPr>
        <w:t>ඒ සියල්ල මාගේ හස්තය විසින් සාදන ලද්දේ ය; එසේය, ඒ සියල්ල පැවතී තිබේ යයි ස්වාමීන්වහන්සේ කියනසේක. එහෙත් මම බලන්නේ මේ මනුෂ්‍යයා වෙතය, එනම් දිළිඳු වූ, පසුතැවිලි වූ ආත්මයක් ඇති, මාගේ වචනයට කම්පිත වන තැනැත්තා වෙතය. ගොනෙකු මරන්නා මනුෂ්‍යයෙකු මරාදැමුවාක් මෙන්ය; බැටළු පැටවෙකු පූජාකරන්නා බල්ලෙකුගේ ගෙල කපාදැමුවාක් මෙන්ය; පූජා අර්පණයක් ඔප්පුකරන්නා ඌරෙකුගේ ලේ ඔප්පුකළාක් මෙන්ය; දුම්පූජා දවන තැනැත්තා රූපයකට ආශීර්වාද කළාක් මෙන්ය. එසේය, ඔවුහු තමන්ගේම මාර්ග තෝරාගෙන ඇත, ඔවුන්ගේ ප්‍රාණය ඔවුන්ගේ පිළිකුල්කම්වල ප්‍රීතිවෙයි. මමද ඔවුන්ගේ මුළාවන් තෝරාගෙන, ඔවුන් බියවන දේ ඔවුන් පිටට ගෙන එන්නෙමි; මක්නිසාද මම කැඳවූ විට කිසිවෙකු පිළිතුරු දුන්නේ නැත; මම කථා කළ විට ඔවුහු ඇසූයේ නැත. එහෙත් ඔවුහු මාගේ ඇස් ඉදිරියෙහි නපුර කළෝය, මට ප්‍රීතියක් නොවූ දේ තෝරාගත්හ.</w:t>
      </w:r>
    </w:p>
    <w:p>
      <w:pPr>
        <w:pStyle w:val="ArticleScripture"/>
        <w:jc w:val="left"/>
      </w:pPr>
      <w:r>
        <w:rPr>
          <w:rFonts w:ascii="Nirmala UI" w:hAnsi="Nirmala UI" w:eastAsia="Nirmala UI" w:cs="Nirmala UI"/>
        </w:rPr>
        <w:t>ස්වාමීන්වහන්සේගේ වචනයට කම්පා වන්නාවූ ඔබ සැම, ස්වාමීන්වහන්සේගේ වචනය අසන්න; මාගේ නාමය නිසා ඔබට ද්වේශ කළාවූ, ඔබව පිටතට හෙළූ ඔබගේ සහෝදරයෝ, “ස්වාමීන්වහන්සේ මහත් කරනු ලැබේවා”යි කීහ. එහෙත් උන්වහන්සේ ඔබගේ ප්‍රීතිය පිණිස ප්‍රකාශවනු ඇත, ඔව්හු ලජ්ජාවට පත් වන්නෝය. යෙසායා 66:1–5.</w:t>
      </w:r>
    </w:p>
    <w:p>
      <w:pPr>
        <w:pStyle w:val="ArticleBody"/>
        <w:jc w:val="left"/>
      </w:pPr>
      <w:r>
        <w:rPr>
          <w:rFonts w:ascii="Nirmala UI" w:hAnsi="Nirmala UI" w:eastAsia="Nirmala UI" w:cs="Nirmala UI"/>
        </w:rPr>
        <w:t>“ප්‍රීතිය” යන වචනය ද “ලජ්ජාව” යන වචනය ද මෙන්ම ශුද්ධ ලියවිල්ලෙහි බොහෝ වර සහ බොහෝ ආකාරවලින් දක්නට ලැබේ. යෝවෙල්ගේ පොතෙන් පේත්‍රස්ගේ පණිවිඩයේ සන්දර්භය තුළ, ලජ්ජාවට එදිරිව ප්‍රීතිය යනු බුද්ධිමතුන් හා මෝඩයන් අතර හෝ ගෝධුමය හා කඩුළු අතර ඇති සමාන්තර භේදයකි. යෝවෙල්ගේ සන්දර්භය තුළ, ලජ්ජාව සහ ප්‍රීතිය නියෝජනය කරන්නේ තෙල් ඇති, එනම් පසු වැසි පණිවිඩය ඇති අය සහ එය නැති අයය. “නුඹලාගේ නාමය නිසා නුඹලාට වෛර කළ, නුඹලා පිටතට නෙරා දැමූ නුඹලාගේ සහෝදරයෝ” යන වචනවල ගැඹුරු අර්ථයට ළඟා විය හැක්කේ, ඔබ මේ විස්තරය දකින විට පමණි. ඒ සහෝදරයෝ යනු Spalding and Magan, පිටු එක හා දෙකෙහි, “යුදාස් මෙන් නාමමාත්‍ර ඇඩ්වෙන්ටිස්ට්වරුන්” ලෙස සඳහන් කර ඇති, “ඔවුන් අපව කතෝලිකයන්ට පාවා දෙනු ඇත” යන අයයි, “සබත් දවස හේතුවෙන් ඔවුන් අපට වෛර කළ බැවින්ය; මන්ද ඔවුන්ට එය ප්‍රතික්ෂේප කළ නොහැකි වූ බැවිනි.” නුඹලාට වෛර කරන, දේශයේ සබත පිළිබඳ පණිවිඩය නිසා, මෝසෙස් සත් වරක් යන, ප්‍රතික්ෂේප කළ නොහැකි දේ පිළිබඳව, නුඹලා පිටතට නෙරා දමනු ලබන්නේ නුඹලාගේම සහෝදරයන් විසිනි. මෙහි ප්‍රධාන කරුණ නම්, යෙසායා එය හැඳින්වූ පරිදි, ධර්මෝපදේශමය තර්කයක්, විවාදයක් නිසා ඔබ පිටතට නෙරා දමනු ලැබීමය; එම ධර්මෝපදේශමය විවාදය වන්නේ පසු වැසි පණිවිඩයයි.</w:t>
      </w:r>
    </w:p>
    <w:p>
      <w:pPr>
        <w:pStyle w:val="ArticleBody"/>
        <w:jc w:val="left"/>
      </w:pPr>
      <w:r>
        <w:rPr>
          <w:rFonts w:ascii="Nirmala UI" w:hAnsi="Nirmala UI" w:eastAsia="Nirmala UI" w:cs="Nirmala UI"/>
        </w:rPr>
        <w:t>යෝවෙල් එම පණිවිඩය “නව වයින්” ලෙස හඳුන්වයි; ඔබ සතුව එම පණිවිඩය තිබේ නම්, ඔබට ප්‍රීතිය තිබේ. එය ඔබ සතුව නොමැති නම්, යෝවෙල්ගේ මත්පැන්පානුවන් මෙන් ඔබ අවදි වන්නේ නව වයින් ඔබේ මුඛයෙන් කපා හැර තිබෙන බව දැකීමටය. එම අවස්ථාවේදී ඔබ භාවිතාමය අර්ථයෙන් “ලජ්ජාවට පත්” වූවෙකු වෙයි. තෙල් ඇති පන්තියට ප්‍රීතිය ඇත; තෙල් නැති පන්තිය ලජ්ජාවට පත්වේ. තෙල් ද නව වයින්ය, එය ප්‍රීතිය සමඟ සම්බන්ධය. මෙය නිසාම යෙසායා කියන්නේ, “ස්වාමින්වහන්සේගේ වචනය අසන්න” යනුවෙනි. එක් පන්තියක් ඇසීමට තෝරාගනී; අනෙක් පන්තිය කහළේ හඬට කන් නොදෙයි. “ඔහුගේ වචනයට වෙව්ලන ඔබලා” යනුවෙන් ඔහු කියන විට, අසන පන්තිය කවුරුන්දැයි යෙසායා විශේෂයෙන් හඳුනා දෙයි. 9/11 දින පැමිණි පණිවිඩය නිසා බැහැර කරනු ලැබූවන් ස්වාමින්වහන්සේ රැස්කරන අතර, ඉරිදා නීතියේදී, වියළි ගස් ලෙස නිරූපණය කරනු ලබන යෙසායාගේ නපුංසකයන්වද ඔහු රැස්කරන්නේය. ඔවුන් ගිවිසුම තදින් අල්ලාගන්නේ නම්, ඔවුන් තවත් දෙවියන්වහන්සේගේ ශුද්ධ කඳුවැටියෙන් වෙන්කරනු නොලබන්නෝය.</w:t>
      </w:r>
    </w:p>
    <w:p>
      <w:pPr>
        <w:pStyle w:val="ArticleBody"/>
        <w:jc w:val="left"/>
      </w:pPr>
      <w:r>
        <w:rPr>
          <w:rFonts w:ascii="Nirmala UI" w:hAnsi="Nirmala UI" w:eastAsia="Nirmala UI" w:cs="Nirmala UI"/>
        </w:rPr>
        <w:t>නපුංසකයෙකු හෝ වියළි ගසක් මරණය නිරූපණය කරයි. නපුංසකයෙකුට ප්‍රජනනය කළ නොහැකි අතර වියළි ගසකට ජීවනය නොමැත. පොරොන්දුව මෙයයි: එම ජාතින්හි අය, හෝ එකොළොස්වෙනි පැයේ වැඩකරුවන්, සබත මගින් නිරූපිත ගිවිසුම පිළිගන්නේ නම්, ඔවුන්ට පුත්‍රයන්ද දූවරුන්ද ලැබෙනු ඇත. පළමුවෙන් උන්වහන්සේ ඉශ්‍රායෙල්ගේ නෙරපනු ලැබූවන් එකතු කරගන්නා සේක; ඉන්පසු එම නෙරපනු ලැබූවන් ධ්වජයක් ලෙස උස්සා තබන සේක; එවිට උන්වහන්සේගේ අනෙක් රැළද එකතු කරගන්නා සේක. පළමු සහ දෙවන එකතුකිරීම්, ශුද්ධාත්මයාණන් වහන්සේ ඉසිමින් සිටින 9/11 සිට ඉරිදා නීතිය දක්වා කාලයද, ඉරිදා නීතියෙන් මයිකල් නැගිට සිටින තෙක් සහ පසු වර්ෂාව ප්‍රමාණයකින් තොරව වගුරුවනු ලබන තෙක් කාලයද නිරූපණය කරයි. මෙම කාල දෙකෙහිම පසු වර්ෂාව පණිවිඩයකි; එය ඔබ සතු නම් ප්‍රීතිය ගෙන එයි, එය ඔබ සතු නොවන්නේ නම් ලජ්ජාව ගෙන එයි.</w:t>
      </w:r>
    </w:p>
    <w:p>
      <w:pPr>
        <w:pStyle w:val="ArticleBody"/>
        <w:jc w:val="left"/>
      </w:pPr>
      <w:r>
        <w:rPr>
          <w:rFonts w:ascii="Nirmala UI" w:hAnsi="Nirmala UI" w:eastAsia="Nirmala UI" w:cs="Nirmala UI"/>
        </w:rPr>
        <w:t>මතෙව්ගේ පොත, එළිදරව් පොතේ දහහතරවන අධ්‍යායේ දූතයන් තිදෙනා නියෝජනය කරන රේඛා තුනකට බෙදී ඇත. එම රේඛා තුනෙන් එක් එක් රේඛාව තුළද දූතයන් තිදෙනාගේ භාගාකාර රටා අඩංගු වේ. එකොළොස්වන අධ්‍යායෙන් විසි දෙවන අධ්‍යාය දක්වා වූ දෙවන රේඛාව මධ්‍යස්ථානය වේ; මක්නිසාද එය පළමු සහ තෙවන දූතයන් අතර ස්ථානගත වූ දෙවන දූතයා වන බැවිනි. උත්පත්ති සහ එළිදරව් පොත්වල ගිවිසුම් අධ්‍යායන්ගේ සන්දර්භය තුළ එකොළොස්වන සිට විසි දෙවන අධ්‍යාය දක්වා අප සලකා බලන විට, මතෙව්ගේ පොතම මධ්‍යම රේඛාවක් වේ.</w:t>
      </w:r>
    </w:p>
    <w:p>
      <w:pPr>
        <w:pStyle w:val="ArticleBody"/>
        <w:jc w:val="left"/>
      </w:pPr>
      <w:r>
        <w:rPr>
          <w:rFonts w:ascii="Nirmala UI" w:hAnsi="Nirmala UI" w:eastAsia="Nirmala UI" w:cs="Nirmala UI"/>
        </w:rPr>
        <w:t>ගිවිසුම් පරිච්ඡේද දොළොසෙහි මධ්‍යස්ථානය මත්තෙව්ගේය; මත්තෙව්ගේ පේළි තුනේ මධ්‍යම පේළියද එම ගිවිසුම් පරිච්ඡේද දොළොස තුළම සොයාගත හැක. එම පරිච්ඡේද දොළොසෙහි මධ්‍යස්ථානය වන්නේ එක්ලක්ෂ සතළිස් හතරදහස මුද්‍රා තැබීමය. එම මධ්‍යස්ථ ලක්ෂ්‍යය ආයතනය වන්නේ පද තුනකින් වන අතර, ඒවා උත්පත්ති සහ එළිදරව් පොතේ ගිවිසුම් පරිච්ඡේද දොළොසෙහි මධ්‍යම පද තුන සමඟ අනුකූල වේ.</w:t>
      </w:r>
    </w:p>
    <w:p>
      <w:pPr>
        <w:pStyle w:val="ArticleBody"/>
        <w:jc w:val="left"/>
      </w:pPr>
      <w:r>
        <w:rPr>
          <w:rFonts w:ascii="Nirmala UI" w:hAnsi="Nirmala UI" w:eastAsia="Nirmala UI" w:cs="Nirmala UI"/>
        </w:rPr>
        <w:t>පේතෘස් යනු මධ්‍ය ලක්ෂ්‍යයේ මධ්‍ය ලක්ෂ්‍යයේ මධ්‍ය ලක්ෂ්‍යය වන අතර, ඔහු ප්‍රථම හා අවසාන ක්‍රිස්තියානි මනාලිය නියෝජනය කරයි. එය අල්ෆා සහ ඔමෙගාගේ අත්සනයි. ඉංග්‍රීසි භාෂාවෙන් පේතෘස්ගේ නාමයේ අභිරහස සැලසුම් කළ විට, පල්මෝනි ඔහුගේ නාම-වෙනස් කිරීම මත ද තම අත්සන තැබුවේය. යේසුස් පේතෘස්ට හෙබ්‍රෙව් භාෂාවෙන් කථා කළ අතර, එම සංවාදය ග්‍රීක භාෂාවෙන් ලියා තැබූ පසු, අනතුරුව එය ඉංග්‍රීසි භාෂාවට පරිවර්තනය කරන ලදී. ඉංග්‍රීසි භාෂාවෙන්, පල්මෝනි පේතෘස්ට නාමය දුන්නේ ඉංග්‍රීසි අක්ෂර මාලාවේ 16 වැනි අකුර භාවිත කිරීමෙනි; එයට පසු 5 වැනි අකුර, එයට පසු 20 වැනි අකුර, එයට පසු 5 වැනි අකුර, එයට පසු 18 වැනි අකුර යෙදීමෙනි. තමා පල්මෝනි ලෙස හෙබ්‍රෙව් සිට ග්‍රීකයටත්, ග්‍රීකයෙන් ඉංග්‍රීසි භාෂාවටත් යන නාමය නිර්මාණය කළ විට, ඒ සියල්ල මුළුමනින්ම දැන සිටියේය. එම ඉංග්‍රීසි නාමය එම අකුරු පහ අනුපිළිවෙළින් ගුණ කිරීමෙන් එක්ලක්ෂ හතළිස් හතර දහස යන සංඛ්‍යාවට ළඟා වීමට ඉඩ සලසන අභිරහසක් ඇතිවන ලෙසද ඔහු සැලසුම් කළේය. ප්‍රථමයා ද අවසානයා ද වන පල්මෝනි, පේතෘස් යන නාමය රචනා කරන එම ඉංග්‍රීසි අකුරු පහෙන් පළමුවැන්නත් අවසානයෙන් තිබෙන්නත් වන අකුරු 16 වැනි හා 18 වැනි අකුරු බව සැලසුම් කළේය; මන්ද පේතෘස් යන නාමය මතෙව් 16:18 හි ප්‍රකාශ විය යුතු වූ බැවිනි.</w:t>
      </w:r>
    </w:p>
    <w:p>
      <w:pPr>
        <w:pStyle w:val="ArticleBody"/>
        <w:jc w:val="left"/>
      </w:pPr>
      <w:r>
        <w:rPr>
          <w:rFonts w:ascii="Nirmala UI" w:hAnsi="Nirmala UI" w:eastAsia="Nirmala UI" w:cs="Nirmala UI"/>
        </w:rPr>
        <w:t>පේතුරු සම්බන්ධයෙන් ඒ සියල්ල තිබියදීත්, “ස්වර්ණ අනුපාතය” ගැන අපට තවදුරටත් සාකච්ඡා කළ යුතුව ඇත. ස්වර්ණ අනුපාතය මත්තෙව් 16:18 විසින් නිරූපණය කරනු ලබන්නේ, එම අනුපාතය 1.618 බැවිනි. ස්වර්ණ අනුපාතය ස්වභාවධර්මයේ ෆ්‍රැක්ටල් සමඟ සම්බන්ධ වන අතර, පල්මෝනි පේතුරු මත්තෙව් 16:18 තුළ ස්ථානගත කරන විට, යෙසායා 22:22 හි එලියාකිම්ගේ උරහිස මත තබා ඇති අනාවැකිමය යතුරද, එම ඡේදයේ පේතුරුටත් සභාවටත් දෙනු ලබන අනාවැකිමය යතුරුද, අනාවැකිමය ෆ්‍රැක්ටල් ඇතුළත් බව පල්මෝනි හඳුනා දක්වයි.</w:t>
      </w:r>
    </w:p>
    <w:p>
      <w:pPr>
        <w:pStyle w:val="ArticleBody"/>
        <w:jc w:val="left"/>
      </w:pPr>
      <w:r>
        <w:rPr>
          <w:rFonts w:ascii="Nirmala UI" w:hAnsi="Nirmala UI" w:eastAsia="Nirmala UI" w:cs="Nirmala UI"/>
        </w:rPr>
        <w:t>තෙවැනි පැයේදී වූ කේසරියා පිලිප්පිය සිට නවවැනි පැයේදී වූ කේසරියා මාරිටිමා දක්වා වූ කාලය, ක්‍රිස්තුස් වහන්සේ කුරුසියේ ඇණ ගසනු ලැබූ තෙවැනි පැයේ සිට කොර්නේලියුස් පේත්‍රුස්ව කැඳවා යැවූ නවවැනි පැය දක්වා වූ කාලයේ ෆ්‍රැක්ටලයක් නියෝජනය කරයි. කුරුසියේ ඇණ ගැසීමේ තෙවැනි පැයේ සිට පෙන්තකොස්තේ නවවැනි පැයේදී පේත්‍රුස් දේවමාළිගාවේ සිටි අවස්ථාව දක්වා වූ පෙන්තකොස්ත කාලය, කුරුසියේ සිට කොර්නේලියුස් දක්වා වූ දින 1,260හි ෆ්‍රැක්ටලයකි. පියාණන් වහන්සේ කථා කළ තෙවරක්, දූතයන් තිදෙනාගේ ෆ්‍රැක්ටලයක් වන අතර, යේසුස් වහන්සේ පේත්‍රුස්, යාකොබ් සහ යොහන් පමණක් රැගෙන ගිය තෙවර ද එසේමය. පේත්‍රුස් එක් ලක්ෂ හතළිස් හතර දහස නිරූපණය කරන පදයන් තුළ සංකේතගත කර ඇති අනාගතවාදී තොරතුරු, කිසිම සත්‍යයක් කවදාවත් වූ තරම්ම ගැඹුරුය; එහෙත් අපි තවමත් දානියෙල් එකොළොස් වන පරිච්ඡේදයේ පානියුම්හි පේත්‍රුස්ව ස්ථානගත කර නැත.</w:t>
      </w:r>
    </w:p>
    <w:p>
      <w:pPr>
        <w:pStyle w:val="ArticleBody"/>
        <w:jc w:val="left"/>
      </w:pPr>
      <w:r>
        <w:rPr>
          <w:rFonts w:ascii="Nirmala UI" w:hAnsi="Nirmala UI" w:eastAsia="Nirmala UI" w:cs="Nirmala UI"/>
        </w:rPr>
        <w:t>අපි මෙම අධ්‍යයනය ඊළඟ ලිපියෙන් තවදුරටත් ඉදිරියට ගෙන යන්නෙමු.</w:t>
      </w:r>
    </w:p>
    <w:p>
      <w:pPr>
        <w:pStyle w:val="ArticleScripture"/>
        <w:jc w:val="left"/>
      </w:pPr>
      <w:r>
        <w:rPr>
          <w:rFonts w:ascii="Nirmala UI" w:hAnsi="Nirmala UI" w:eastAsia="Nirmala UI" w:cs="Nirmala UI"/>
        </w:rPr>
        <w:t>යේසුස් ක්‍රිස්තුස්වහන්සේගේ අපෝස්තල පේදුරුගෙන්, පොන්තුස්, ගලතිය, කප්පදෝකිය, ආසියාව සහ බිතිනියාව පුරා විසිරී සිටින විදේශිකයන් වෙත—දෙවි පියාණන්ගේ පූර්වජ්ඤානය අනුව, ආත්මයාණන්ගේ ශුද්ධ කිරීම මඟින්, කීකරුකමටත් යේසුස් ක්‍රිස්තුස්වහන්සේගේ ලේ ඉසීමටත් තෝරාගනු ලැබූවන් වෙත: කරුණාවත් සමාදානයත් ඔබට බහුල ව වේවා. අපගේ ස්වාමි වූ යේසුස් ක්‍රිස්තුස්වහන්සේගේ දෙවිද පියාණන්ද ප්‍රශංසිත වේවා; මක්නිසාද උන්වහන්සේගේ බහුල දයාව අනුව, මළවුන් අතරින් යේසුස් ක්‍රිස්තුස්වහන්සේගේ නැවත උත්ථානය කරණකොටගෙන, ජීවමාන බලාපොරොත්තුවකට අප නැවත උපදවා තිබේ. එනම්, නොනස්වන, අපවිත්‍ර නොවන, මැලවී නොයන උරුමයක් සඳහාය; එය ඔබ වෙනුවෙන් ස්වර්ගයේ තබා ඇත. ඔබ නම් අවසාන කාලයේ දී ප්‍රකාශ වීමට සූදානම්ව ඇති ගැළවීම සඳහා, ඇදහිල්ල කරණකොටගෙන දෙවියන්වහන්සේගේ බලයෙන් ආරක්ෂා කරනු ලබන්නෝය.</w:t>
      </w:r>
    </w:p>
    <w:p>
      <w:pPr>
        <w:pStyle w:val="ArticleScripture"/>
        <w:jc w:val="left"/>
      </w:pPr>
      <w:r>
        <w:rPr>
          <w:rFonts w:ascii="Nirmala UI" w:hAnsi="Nirmala UI" w:eastAsia="Nirmala UI" w:cs="Nirmala UI"/>
        </w:rPr>
        <w:t>එහිදී ඔබ මහත් ප්‍රීතියෙන් ප්‍රීතිවන්නහුය; එසේ වුවද, දැන් කාලයක් පමණක්, අවශ්‍ය නම්, නානාවිධ පරීක්ෂාවන් නිසා ඔබ දුක්බරව සිටින්නහුය. එසේ වන්නේ, ගින්නෙන් පරීක්ෂා කරනු ලබන නමුත් විනාශ වන්නා වූ රන්ට වඩා ඉතා අගනා වූ ඔබගේ ඇදහිල්ලේ පරීක්ෂාව, යේසුස් ක්‍රිස්තුස්වහන්සේ ප්‍රකාශ වන කල ප්‍රශංසාවටත් ගෞරවයටත් මහිමයටත් ලැබෙන ලෙස සොයාගනු ලැබීමටය. ඔබ ඔහු දැක නොතිබුණද ඔහුට ප්‍රේම කරන්නහුය; දැන් ඔහු නොදකින්නාහුවත්, ඔහු කෙරෙහි විශ්වාස කරමින්, වචනයෙන් විස්තර කළ නොහැකි, මහිමයෙන් පූර්ණ වූ ප්‍රීතියකින් ප්‍රීතිවන්නහුය. ඔබගේ ඇදහිල්ලේ අවසානය, එනම් ඔබගේ ආත්මයන්ගේ ගැළවීම, ලබන්නහුය.</w:t>
      </w:r>
    </w:p>
    <w:p>
      <w:pPr>
        <w:pStyle w:val="ArticleScripture"/>
        <w:jc w:val="left"/>
      </w:pPr>
      <w:r>
        <w:rPr>
          <w:rFonts w:ascii="Nirmala UI" w:hAnsi="Nirmala UI" w:eastAsia="Nirmala UI" w:cs="Nirmala UI"/>
        </w:rPr>
        <w:t>ඔබලා වෙත පැමිණීමට නියම වූ කරුණාව පිළිබඳව අනාගතවාක්‍ය කී අනාගතවක්තෘවරුන් ඒ ගැළවීම ගැන විමසා උනන්දුවෙන් සොයා බැලූහ. ඔවුන් තුළ තිබූ ක්‍රිස්තුස්වහන්සේගේ ආත්මය, ක්‍රිස්තුස්වහන්සේගේ දුක්විඳීම්ද ඒවාට පසු පැමිණෙන තේජසද පෙර සාක්ෂි දුන් කල, එය කුමන කාලයද, නැතහොත් කුමන ආකාරයේ කාලයක්ද යන්න ඔවුන් සොයා බැලූහ. ඔවුන්ට එළිදරව් කරන ලද්දේ, ඔවුන් මේ දේවල් සේවය කළේ තමන් උදෙසා නොව, අප උදෙසා බවය; ඒ දේවල් දැන් ස්වර්ගයෙන් එවන ලද ශුද්ධාත්මයාණන් සමඟ ඔබලාට සුභාරංචිය ප්‍රකාශ කළ අය විසින් ඔබලාට වාර්තා කරනු ලැබ ඇත; ඒ දේවල් දෙස බැලීමට දේවදූතයෝද ආශා කරති.</w:t>
      </w:r>
    </w:p>
    <w:p>
      <w:pPr>
        <w:pStyle w:val="ArticleScripture"/>
        <w:jc w:val="left"/>
      </w:pPr>
      <w:r>
        <w:rPr>
          <w:rFonts w:ascii="Nirmala UI" w:hAnsi="Nirmala UI" w:eastAsia="Nirmala UI" w:cs="Nirmala UI"/>
        </w:rPr>
        <w:t>එබැවින් ඔබගේ මනසේ ඉඟටිය බැඳගෙන, සචේතනව සිටිමින්, යේසුස් ක්‍රිස්තුස්වහන්සේ ප්‍රකාශ කරනු ලබන කල ඔබ වෙත ගෙන එනු ලබන අනුග්‍රහය පිළිබඳව අවසානය දක්වා බලාපොරොත්තු වන්න. ආජ्ञාකාර දරුවන් මෙන්, ඔබගේ අඥානකම තුළ තිබූ පෙර ආශාවන්ට අනුව ඔබම හැඩගස්වා නොගෙන සිටින්න. නමුත් ඔබව කැඳවූ තැනන්වහන්සේ ශුද්ධ වන බැවින්, ඔබත් ඔබගේ සියලු හැසිරීමෙහි ශුද්ධව සිටින්න. මන්ද, “ඔබ ශුද්ධ වන්න; මක්නිසාද මම ශුද්ධය” යනුවෙන් ලියා ඇත.</w:t>
      </w:r>
    </w:p>
    <w:p>
      <w:pPr>
        <w:pStyle w:val="ArticleScripture"/>
        <w:jc w:val="left"/>
      </w:pPr>
      <w:r>
        <w:rPr>
          <w:rFonts w:ascii="Nirmala UI" w:hAnsi="Nirmala UI" w:eastAsia="Nirmala UI" w:cs="Nirmala UI"/>
        </w:rPr>
        <w:t>තවද ඔබ පක්ෂපාතකමකින් තොරව, එක් එක් මනුෂ්‍යයාගේ ක්‍රියාව අනුව විනිශ්චය කරන පියාණන්වහන්සේට කන්නලව් කරන්නේ නම්, මෙහි ඔබගේ වාසස්ථානය නොවූ නවාතැන් ජීවිතයේ කාලය භයභక్తියෙන් ගත කරන්න. මක්නිසාද, ඔබගේ පියවරුන්ගෙන් සම්ප්‍රදායෙන් ලැබුණු ඔබගේ නිෂ්ඵල හැසිරීමෙන් ඔබ මිලදී ගනු ලැබුවේ රිදී හා රන් වැනි නශ్వర දේවලින් නොව, කැළලක් නොමැතිද, ලපයක් නොමැතිද බැටළු පැටවෙකුගේ ලේ මෙන් වූ ක්‍රිස්තුස්වහන්සේගේ අතිමිල රුධිරයෙන් බව ඔබ දන්නහුය. උන්වහන්සේ සැබවින්ම ලෝකයේ පදනම තැබීමට පෙර නියම කරනු ලැබූ සේක, නමුත් ඔබ උදෙසා මේ අන්තිම කාලවලදී ප්‍රකාශ කරනු ලැබූ සේක. උන්වහන්සේ තුළින්, උන්වහන්සේ මළවුන්ගෙන් නැඟිටුවා, උන්වහන්සේට මහිමය දුන් දෙවියන්වහන්සේ කෙරෙහි ඔබ විශ්වාස කරන්නහුය; එසේ ඔබගේ ඇදහිල්ල සහ බලාපොරොත්තුව දෙවියන්වහන්සේ තුළ වන පිණිසය. ඔබ සත්‍යයට ආත්මයාණන්වහන්සේ කරණකොට ගෙන කීකරු වීමෙන්, ව්‍යාජ නොවූ සහෝදර ප්‍රේමය පිණිස ඔබගේ ආත්මයන් පවිත්‍ර කරගෙන ඇති බැවින්, පවිත්‍ර සිතකින් උද්‍යෝගයෙන් එකිනෙකාට ප්‍රේම කරන්න. ඔබ නැවත උපන්වූයේ නශ్వర බීජයකින් නොව, සදාකාලයට ජීවත්වන හා පවතින දෙවියන්වහන්සේගේ වචනය කරණකොට ගෙන අනාශීය බීජයකින්ය. මක්නිසාද සියලු මාංසය තණකොළ මෙනි, මනුෂ්‍යයාගේ සියලු මහිමය තණකොළේ මල මෙනි. තණකොළ වියළී යයි, එහි මල වැටී යයි. නමුත් ස්වාමීන්වහන්සේගේ වචනය සදාකාලයට පවතියි. තවද ඔබට සුභාරංචියෙන් ප්‍රකාශ කරන ලද්දේ මේ වචනයමය. 1 පේතෘස්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 පොත සහ ලාඔදිසියානු සත්වන-දින අද්වෙන්තිස්ට් සභාව - අංක තිස්තුන</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