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ලාඔදිකේයානු සත්වන දින අද්වෙන්තිස්ත සභාව - තිස් පහවන අංකය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අංක තිස් පහයි</w:t>
      </w:r>
    </w:p>
    <w:p>
      <w:pPr>
        <w:pStyle w:val="ArticleBody"/>
        <w:jc w:val="left"/>
      </w:pPr>
      <w:r>
        <w:rPr>
          <w:rFonts w:ascii="Nirmala UI" w:hAnsi="Nirmala UI" w:eastAsia="Nirmala UI" w:cs="Nirmala UI"/>
        </w:rPr>
        <w:t>Early Writings හි 81 වන පිටුවේ (තවද “81” යන්න එක් දේවීය මහ පූජකයෙකු සහ පූජකයන් අසූ දෙනෙකුගේ සංකේතයකි) විලියම් මිලර්ගේ දෙවැනි සිහිනය ලියැවී ඇත. නෙබුකද්නෙශ්ශර්ට සමානව, විලියම් මිලර්ට ද සිහින දෙකක් තිබුණි. දානියෙල්ගේ සිව්වන පරිච්ඡේදයේ නෙබුකද්නෙශ්ශර්ගේ දෙවැනි සිහිනය, ලෙවී කථාව 26 හි මෝසෙස්ගේ “සත් වර” යන ප්‍රස්ථාරය තුළ ස්ථාපිත කර ඇත. මිලර් 2,520 උගන්වූ විට, එය “සත් වර” යනුවෙන්ම හැඳින්වූ නමුත්, ලෙවී කථාව විසිහයේ “සත් වර” විස්තර කිරීමට දානියෙල්ගේ සිව්වන පරිච්ඡේදය භාවිත කළේය. තමා නෙබුකද්නෙශ්ශර් විසින් ප්‍රතිරූපිත කරනු ලැබූ බව මිලර් හඳුනා නොගත්තේය; එහෙත් සිව්වන පරිච්ඡේදයේ නෙබුකද්නෙශ්ශර්ගේ 2,520 දින, “විසිරවන්න” යන වචනය මගින්ද, කුණු බුරුසු මිනිසා මිලර්ගේ සිහිනයට පැමිණීමට පෙර එය ‘සත් වරක්’ සිදුවීමේ සත්‍යය මගින්ද, නිරූපණය කරනු ලැබේ.</w:t>
      </w:r>
    </w:p>
    <w:p>
      <w:pPr>
        <w:pStyle w:val="ArticleBody"/>
        <w:jc w:val="left"/>
      </w:pPr>
      <w:r>
        <w:rPr>
          <w:rFonts w:ascii="Nirmala UI" w:hAnsi="Nirmala UI" w:eastAsia="Nirmala UI" w:cs="Nirmala UI"/>
        </w:rPr>
        <w:t>සිස්ටර් වයිට් විසින් මිලර් “පියා මිලර්” ලෙස හඳුන්වනු ලැබුවද, එය කතෝලිකයන් කරන පරිදි අන්‍යජාතික අර්ථයෙන් නොව, ආබ්‍රහම් පියාට සමාන පිතෘමූලික අර්ථයෙන්ය. මිලර් සංකේතයකි; ඔහු ගිවිසුම් මනුෂ්‍යයෙකි, එකසිය හතළිස් හතර දහස සමඟ ඇති අවසාන ගිවිසුම කරා යන මාර්ගයේ බයිබලීය සංකේත මාලාව නියෝජනය කරමින් සිටියි. අවසාන දිනවල මහලු මිනිසුන් සිහින දකින බව යෝවෙල් අපට දන්වයි; විලියම් මිලර් අපගේ ඉතිහාසයේ ඒ මහලු මනුෂ්‍යයාය, තවද “දෙවියන් වහන්සේ මාගේ ජීවිතය රැක දුන්හොත්, බොහෝ වසර ගණනක් ගත වීමට පෙර, හලය දක්වන කොල්ලෙකු නුඹට වඩා ශුද්ධ ලියවිල්ල පිළිබඳව වැඩි දැනුමක් ලබන ලෙස මම කරවනෙමි” යැයි ප්‍රකාශ කරන විලියම් ටින්ඩේල්ගේ අනාවැකිය සම්පූර්ණ කළ ගොවියාද ඔහුය.</w:t>
      </w:r>
    </w:p>
    <w:p>
      <w:pPr>
        <w:pStyle w:val="ArticleScripture"/>
        <w:jc w:val="left"/>
      </w:pPr>
      <w:r>
        <w:rPr>
          <w:rFonts w:ascii="Nirmala UI" w:hAnsi="Nirmala UI" w:eastAsia="Nirmala UI" w:cs="Nirmala UI"/>
        </w:rPr>
        <w:t>“දෙවියන්වහන්සේ, බයිබලය විශ්වාස නොකළ ගොවියෙකුගේ හදවත මත ක්‍රියා කිරීමට තම දූතයා එවූසේක, ඔහු අනාගතවාක්‍යයන් සොයා බැලීමට මෙහෙයවනු පිණිසය. දෙවියන්වහන්සේගේ දූතයෝ එම තෝරාගත් තැනැත්තා වෙත නැවත නැවතත් පැමිණ, ඔහුගේ සිතට මඟ පෙන්වා, දෙවියන්වහන්සේගේ ජනතාවට සැමවිටම අන්ධකාරව පැවති අනාගතවාක්‍යයන් ඔහුගේ අවබෝධයට විවෘත කළෝය. සත්‍යයේ දාමයේ ආරම්භය ඔහුට දෙන ලදී; එවිට ඔහු සබැඳියෙන් සබැඳිය සොයා බැලමින් ඉදිරියට මෙහෙයවනු ලැබීය, අවසානයේදී දෙවියන්වහන්සේගේ වචනය දෙස විස්මය හා ප්‍රශංසාවෙන් බලා සිටින තෙක්ය. එහිදී ඔහු සම්පූර්ණ සත්‍යදාමයක් දුටුවේය. තමන් දේවානුභාවයෙන් නොවූවක් ලෙස සැලකූ එම වචනය දැන් එහි සුන්දරත්වයෙන් හා මහিমාවෙන් ඔහුගේ දර්ශනය ඉදිරියෙහි විවෘත විය. ශුද්ධලියවිල්ලේ එක් කොටසක් අනෙක් කොටස පැහැදිලි කරන බව ඔහු දුටුවේය; එක් ඡේදයක් ඔහුගේ අවබෝධයට වසනු ලැබූ විට, එය විස්තර කරන දේ වචනයේ වෙනත් කොටසක ඔහු සොයාගත්තේය. ඔහු දෙවියන්වහන්සේගේ ශුද්ධ වචනය ප්‍රීතියෙන්ද, ගැඹුරුම ගෞරවයෙන් හා භක්තිභාවයෙන්ද සැලකුවේය.” Early Writings, 230.</w:t>
      </w:r>
    </w:p>
    <w:p>
      <w:pPr>
        <w:pStyle w:val="ArticleBody"/>
        <w:jc w:val="left"/>
      </w:pPr>
      <w:r>
        <w:rPr>
          <w:rFonts w:ascii="Nirmala UI" w:hAnsi="Nirmala UI" w:eastAsia="Nirmala UI" w:cs="Nirmala UI"/>
        </w:rPr>
        <w:t>ටින්ඩේල්ගේ අනාවැකිය සම්පූර්ණ කළ ගොවියා මිලර් වූ අතර, දානියෙල් 8:14 හි මුද්‍රාව විවෘත කිරීමෙන් ඔහු එක්රැස් කරගත් අනාවැකිමය දැනුම පිළිබඳ ඔහුගේ පළමු ප්‍රකාශනය බයිබලයේ King James Version ප්‍රකාශයට පත් කළ දින සිට අවුරුදු දෙසිය විස්සකට පසුව, 1831 දී සිදුවිය. ජෝන් වයික්ලිෆ්, විලියම් ටින්ඩේල් සහ 1611 දී King James Bible ප්‍රකාශයට පත් කිරීම, ටින්ඩේල්ගේ හළු පිරිමි ළමයා දෙවියන්වහන්සේගේ වචනය පළමු දූතයාගේ පණිවිඩයට විවෘත කරන විට අවසන් වන අවුරුදු දෙසිය විස්සක අනාවැකිය ආරම්භ කරන සලකුණු තුනක් නියෝජනය කරයි; එම පණිවිඩයට අනතුරුව තවත් දූතයන් දෙදෙනෙක් පැමිණිය යුතු විය. එම පළමු දූතයා 1798 දී පැමිණි අතර, තුන්වන දූතයා 1844 දී පැමිණියේය. වයික්ලිෆ්, ටින්ඩේල් සහ King James, ටින්ඩේල්ගේ අනාවැකිය ඉටු කරන ගොවියා සමඟ සම්බන්ධ වන අතර, 1798 සිට 1844 දක්වා දූතයන් තිදෙනාගේ ඉතිහාසය සංකේතවත් කරන තැනැත්තාද ඔහුය.</w:t>
      </w:r>
    </w:p>
    <w:p>
      <w:pPr>
        <w:pStyle w:val="ArticleBody"/>
        <w:jc w:val="left"/>
      </w:pPr>
      <w:r>
        <w:rPr>
          <w:rFonts w:ascii="Nirmala UI" w:hAnsi="Nirmala UI" w:eastAsia="Nirmala UI" w:cs="Nirmala UI"/>
        </w:rPr>
        <w:t>විලියම් මිලර්ගේ අල්ෆා සොයාගැනීම ලෙවී කථාව විසි හයෙහි වර්ෂ 2,520 වන අතර, ඔහුගේ ඔමේගා සොයාගැනීම දානියෙල් 8:14 හි වර්ෂ 2,300 ය. යූදාගේ 2,520 විසිරී යාම ක්‍රි.පූ. 677 දී ආරම්භ වී 1844 දී අවසන් විය. දානියෙල් 8:14 හි වර්ෂ 2,300 1844 දී අවසන් විය. දෙකම 1844 දී එකට අවසන් වූ අතර, විලියම් මිලර්ගේ අල්ෆා සහ ඔමේගා සොයාගැනීම්වල ආරම්භක ලක්ෂ්‍යයන් අතර වර්ෂ දෙසිය විස්සක පරතරයක් තිබිණ. “දෙසිය විස්ස” යන්න, සාක්ෂිකරුවන් දෙදෙනෙකු පිළිබඳව, විලියම් මිලර්ගේ සංකේතයකි. මිලර්ගේ අල්ෆා සහ ඔමේගා සොයාගැනීම් 1798 සහ 1844 මගින් නිරූපණය කරනු ලැබේ. උතුරු රාජ්‍යයට විරුද්ධව වූ 2,520 විසිරීම 1798 දී අවසන් වූ අතර, අවුරුදු හතළිස් හයක් පසු 1844 දී වර්ෂ 2,300 අවසන් විය.</w:t>
      </w:r>
    </w:p>
    <w:p>
      <w:pPr>
        <w:pStyle w:val="ArticleBody"/>
        <w:jc w:val="left"/>
      </w:pPr>
      <w:r>
        <w:rPr>
          <w:rFonts w:ascii="Nirmala UI" w:hAnsi="Nirmala UI" w:eastAsia="Nirmala UI" w:cs="Nirmala UI"/>
        </w:rPr>
        <w:t>1798 දී අවසන් වූ 2,520 අවුරුදු කාලය එම දිනය සලකුණු කරන අතර, 1844 දී අවසන් වූ යූදාට විරුද්ධ 2,520 අවුරුදු කාලය අවුරුදු දෙසිය විස්සක කාලපරාසයක් උපදවයි. මෙයින් අදහස් වන්නේ ඉශ්‍රායෙලයට විරුද්ධ 2,520 මගින් අවුරුදු හතළිස් හයක අනාවැකිමය කාලපරාසය උපදවන බවත්, යූදාට විරුද්ධ 2,520 මගින් අවුරුදු දෙසිය විස්සක අනාවැකිමය කාලපරාසය උපදවන බවත් ය. එම කාලපරාසයේ alpha එක ක්‍රි.පූ. 677 වන අතර omega එක ක්‍රි.පූ. 457 වේ. එයින් අදහස් වන්නේ, අවුරුදු හතළිස් හයක කාලපරාසයේද අවුරුදු දෙසිය විස්සක කාලපරාසයේද alpha 2,520 මගින් නියෝජිත වන බවත්, එම රේඛා දෙකෙහිම omega 2,300 වන බවත් ය. අවුරුදු 2,520 ක “විසිරීම්” දෙක, 2,520 න් ආරම්භ වී 2,300 න් අවසන් වන කාලපරාසයකට සාක්ෂි දෙකක් සපයයි. එම රේඛා දෙකම විලියම් මිලර්ගේ alpha සහ omega සොයාගැනීම් හඳුනා දක්වයි.</w:t>
      </w:r>
    </w:p>
    <w:p>
      <w:pPr>
        <w:pStyle w:val="ArticleScripture"/>
        <w:jc w:val="left"/>
      </w:pPr>
      <w:r>
        <w:rPr>
          <w:rFonts w:ascii="Nirmala UI" w:hAnsi="Nirmala UI" w:eastAsia="Nirmala UI" w:cs="Nirmala UI"/>
        </w:rPr>
        <w:t>“විලියම් මිලර්ගේ සිහිනය”</w:t>
      </w:r>
    </w:p>
    <w:p>
      <w:pPr>
        <w:pStyle w:val="ArticleScripture"/>
        <w:jc w:val="left"/>
      </w:pPr>
      <w:r>
        <w:rPr>
          <w:rFonts w:ascii="Nirmala UI" w:hAnsi="Nirmala UI" w:eastAsia="Nirmala UI" w:cs="Nirmala UI"/>
        </w:rPr>
        <w:t>“දෙවියන් වහන්සේ නොපෙනෙන හස්තයකින්, දිගින් අඟල් දහයක් පමණ වූ, පළලින් හා ගැඹුරින් අඟල් හයක් බැගින් වූ, කළු දැවයෙන් සාදන ලදත් මුතු කලාත්මක ලෙස ඇතුළුකර අලංකාර කරන ලදත්, අති විචිත්‍ර ලෙස නිමවන ලද පෙට්ටියක් මට එවූ බව මම සිහිනයෙන් දුටුවෙමි. එම පෙට්ටියට යතුරක් අමුණා තිබුණි. මම වහාම එම යතුර ගෙන පෙට්ටිය විවෘත කළෙමි. එවිට, මගේ විස්මයටත් අසිරිමත් පුදුමයටත්, එය සියලු වර්ගවලද සියලු ප්‍රමාණවලද රත්න, වජ්‍ර, අනර්ඝ ශිලා, සහ සෑම ප්‍රමාණයකින්ද වටිනාකමකින්ද යුත් රන් හා රිදී මුදල්වලින් පිරී තිබෙන බව මම දුටුවෙමි. ඒ සියල්ල පෙට්ටිය තුළ ඒ ඒ ස්ථානවල මනාව සකස් කර තබා තිබුණි; මෙසේ සකස් කර තිබූ ඒවා සූර්යයාට පමණක් සමාන කළ හැකි ආලෝකයක් හා තේජසක් ප්‍රතිබිම්බනය කළේය.</w:t>
      </w:r>
    </w:p>
    <w:p>
      <w:pPr>
        <w:pStyle w:val="ArticleScripture"/>
        <w:jc w:val="left"/>
      </w:pPr>
      <w:r>
        <w:rPr>
          <w:rFonts w:ascii="Nirmala UI" w:hAnsi="Nirmala UI" w:eastAsia="Nirmala UI" w:cs="Nirmala UI"/>
        </w:rPr>
        <w:t>“එහි අන්තර්ගතයේ දීප්තියත්, සුන්දරත්වයත්, වටිනාකමත් නිසා මාගේ සිත අතිශයින් ප්‍රීතියෙන් පිරී ගිය නමුත්, මේ අද්භුත දර්ශනය මා පමණක් භුක්ති විඳීම මාගේ කර්තව්‍යය නොවන බව මට සිතිණි. එබැවින් මම එය මාගේ කාමරයේ මැද මේසයක් මත තැබුවෙමි; එවිට කැමැත්තක් ඇති සියලු දෙනාට පැමිණ, මනුෂ්‍යයා විසින් මේ ජීවිතයේදී කිසිදා දැක ඇති අතිශය මහිමාන්විත හා දීප්තිමත්ම දර්ශනය දකින පිණිස මා විසින් ආරංචිය පතුරුවා හැරියෙමි.</w:t>
      </w:r>
    </w:p>
    <w:p>
      <w:pPr>
        <w:pStyle w:val="ArticleScripture"/>
        <w:jc w:val="left"/>
      </w:pPr>
      <w:r>
        <w:rPr>
          <w:rFonts w:ascii="Nirmala UI" w:hAnsi="Nirmala UI" w:eastAsia="Nirmala UI" w:cs="Nirmala UI"/>
        </w:rPr>
        <w:t>“ජනයා පැමිණීමට ආරම්භ කළෝය; මුලදී සංඛ්‍යාවෙන් ස්වල්ප වූ නමුත්, ක්‍රමයෙන් සමූහයක් බවට වර්ධනය වූහ. ඔවුන් පළමුවරට පෙට්ටිය තුළ බැලූ විට, විස්මයට පත්ව ප්‍රීතියෙන් කෑගසන්නට වූහ. එහෙත් නරඹන්නන්ගේ සංඛ්‍යාව වැඩි වූ විට, සෑම කෙනෙකුම මැණික්වලට අත තබා, ඒවා පෙට්ටියෙන් පිටතට ගෙන මේසය මත විසුරුවා හැරීමට පටන් ගත්හ.”</w:t>
      </w:r>
    </w:p>
    <w:p>
      <w:pPr>
        <w:pStyle w:val="ArticleScripture"/>
        <w:jc w:val="left"/>
      </w:pPr>
      <w:r>
        <w:rPr>
          <w:rFonts w:ascii="Nirmala UI" w:hAnsi="Nirmala UI" w:eastAsia="Nirmala UI" w:cs="Nirmala UI"/>
        </w:rPr>
        <w:t>“එවිට එම පෙට්ටියද මණිමැණිකම්ද නැවත මා අතින්ම එහි හිමිකරු ඉල්ලා සිටිනු ඇතැයි මම සිතන්නට පටන් ගත්තෙමි; ඒවා විසිරී යාමට මා ඉඩ දුන්නොත්, පෙර මෙන් නැවත ඒවා පෙට්ටිය තුළ තම තම ස්ථානවල තැබීමට මට කිසිදා නොහැකි වනු ඇතැයිද, එසේ වූයේ නම් මා වෙත පැවරෙන වගකීම අතිශය මහත් බැවින්, එයට පිළිතුරු දීමට මට කිසිදා හැකි නොවනු ඇතැයිද මට දැනුණි. එවිට ඔවුන් ඒවා අල්ලන්න එපා, පෙට්ටියෙන් පිටතට ගන්න එපා යැයි මම ජනතාවට යාච්ඤා කරන තරම්ම අයැදින්නට පටන් ගත්තෙමි; නමුත් මම වැඩි වැඩියෙන් අයැදියත්, ඔවුහු වැඩි වැඩියෙන් ඒවා විසුරුවා හැරියහ; දැන් ඔවුන් ඒවා සියල්ල කාමරය පුරාම, බිම මතද, කාමරයේ තිබූ සෑම ගෘහභාණ්ඩයකම මතද විසුරුවා හැරිය බව පෙනිණි.”</w:t>
      </w:r>
    </w:p>
    <w:p>
      <w:pPr>
        <w:pStyle w:val="ArticleScripture"/>
        <w:jc w:val="left"/>
      </w:pPr>
      <w:r>
        <w:rPr>
          <w:rFonts w:ascii="Nirmala UI" w:hAnsi="Nirmala UI" w:eastAsia="Nirmala UI" w:cs="Nirmala UI"/>
        </w:rPr>
        <w:t>“එවිට ඔවුන් සැබෑ මැණික් හා මුදල් අතර ගණන් කළ නොහැකි ප්‍රමාණයක ව්‍යාජ මැණික් හා ව්‍යාජ නාණ්‍ය විසුරුවා හැර තිබෙන බව මම දුටුවෙමි. ඔවුන්ගේ නින්දිත හැසිරීම හා අකෘතඥභාවය ගැන මම අතිශයින් ක්‍රෝධයට පත් වී, ඒ සඳහා ඔවුන්ට තරවටු කොට දෝෂාරෝපණය කළෙමි; එහෙත් මම තරවටු කළ තරමට, ඔවුහු සැබෑ දේ අතර ව්‍යාජ මැණික් හා ව්‍යාජ නාණ්‍ය තව තවත් විසුරුවා හැරියහ.”</w:t>
      </w:r>
    </w:p>
    <w:p>
      <w:pPr>
        <w:pStyle w:val="ArticleScripture"/>
        <w:jc w:val="left"/>
      </w:pPr>
      <w:r>
        <w:rPr>
          <w:rFonts w:ascii="Nirmala UI" w:hAnsi="Nirmala UI" w:eastAsia="Nirmala UI" w:cs="Nirmala UI"/>
        </w:rPr>
        <w:t>“එවිට මම මාගේ ශාරීරික ආත්මය තුළ අතිශයින් කලබලවී, ඔවුන් කාමරයෙන් පිටතට තල්ලු කිරීමට ශාරීරික බලය භාවිත කිරීමට පටන් ගතිමි. එහෙත් මම එක් අයෙකු පිටතට තල්ලු කරන අතරතුර තවත් තිදෙනෙක් ඇතුළට පිවිස, කුණු, දැව කැබලි, වැලි, සහ විවිධාකාර අපද්‍රව්‍ය රැගෙන ආවෝය; එසේ ඔවුහු සත්‍ය මැණික්, වජ්‍ර, හා නාණ්කෑලි සියල්ල දෘශ්‍යයෙන් සම්පූර්ණයෙන් ඉවත් වන තෙක් ඒ සියල්ල මත වසා දැමූහ. ඔවුහු මාගේ මැණික් පෙට්ටියද කැබලි කැබලිවලට ඉරා, එයද එම අපද්‍රව්‍ය අතර විසිරවූහ. මාගේ ශෝකය හෝ කෝපය කිසි මනුෂ්‍යයෙකු විසින් සැලකිල්ලට ගන්නේ නැතැයි මම සිතීමි. මම සම්පූර්ණයෙන් අධෛර්යයට පත්ව, සිත්භංගයට පත්ව, හිඳගෙන හැඬුවෙමි.”</w:t>
      </w:r>
    </w:p>
    <w:p>
      <w:pPr>
        <w:pStyle w:val="ArticleScripture"/>
        <w:jc w:val="left"/>
      </w:pPr>
      <w:r>
        <w:rPr>
          <w:rFonts w:ascii="Nirmala UI" w:hAnsi="Nirmala UI" w:eastAsia="Nirmala UI" w:cs="Nirmala UI"/>
        </w:rPr>
        <w:t>“මෙලෙස මම මාගේ මහත් අලාභයත් මා උදෙසා තිබෙන වගකීමත් ගැන අඬමින් ශෝක කරමින් සිටියදී, මම දෙවියන්ව සිහි කළෙමි; උන්වහන්සේ මට උපකාරය එවනු පිණිස ආර්ද්‍රව යාච්ඤා කළෙමි.</w:t>
      </w:r>
    </w:p>
    <w:p>
      <w:pPr>
        <w:pStyle w:val="ArticleScripture"/>
        <w:jc w:val="left"/>
      </w:pPr>
      <w:r>
        <w:rPr>
          <w:rFonts w:ascii="Nirmala UI" w:hAnsi="Nirmala UI" w:eastAsia="Nirmala UI" w:cs="Nirmala UI"/>
        </w:rPr>
        <w:t>“ක්ෂණයකින් දොර විවෘත වූ අතර, එක් මනුෂ්‍යයෙක් කාමරයට ඇතුළු වූ විට, ජන සියල්ලෝ එයින් පිටත්ව ගියෝය; ඔහු තම අතෙහි දූවිලි පිරිසිදු කරන බුරුසුවක් දරාගෙන, කවුළු විවෘත කර, කාමරයෙන් දූවිලි හා කසළ ඉවත් කරමින් බුරුසුවෙන් පිරිසිදු කිරීමට පටන් ගත්තේය.</w:t>
      </w:r>
    </w:p>
    <w:p>
      <w:pPr>
        <w:pStyle w:val="ArticleScripture"/>
        <w:jc w:val="left"/>
      </w:pPr>
      <w:r>
        <w:rPr>
          <w:rFonts w:ascii="Nirmala UI" w:hAnsi="Nirmala UI" w:eastAsia="Nirmala UI" w:cs="Nirmala UI"/>
        </w:rPr>
        <w:t>“අබද්ධයන් අතර විසිරී තිබූ අතිශය වටිනා මැණික් කිහිපයක් තිබූ බැවින්, එය නවත්වාගන්නා ලෙස මම ඔහුට කෑගසා ඉල්ලා සිටියෙමි.</w:t>
      </w:r>
    </w:p>
    <w:p>
      <w:pPr>
        <w:pStyle w:val="ArticleScripture"/>
        <w:jc w:val="left"/>
      </w:pPr>
      <w:r>
        <w:rPr>
          <w:rFonts w:ascii="Nirmala UI" w:hAnsi="Nirmala UI" w:eastAsia="Nirmala UI" w:cs="Nirmala UI"/>
        </w:rPr>
        <w:t>ඔහු මට “භය නොවන්න” යැයි පැවසුවේ, ඔහු “ඔවුන් ගැන සැලකිල්ල ගනු ඇත” යැයි කියමිනි.</w:t>
      </w:r>
    </w:p>
    <w:p>
      <w:pPr>
        <w:pStyle w:val="ArticleScripture"/>
        <w:jc w:val="left"/>
      </w:pPr>
      <w:r>
        <w:rPr>
          <w:rFonts w:ascii="Nirmala UI" w:hAnsi="Nirmala UI" w:eastAsia="Nirmala UI" w:cs="Nirmala UI"/>
        </w:rPr>
        <w:t>“එවිට ඔහු දූවිලිද කසළද, ව්‍යාජ මැණිකද කූට නාණ්‍යද අතුගාද්දී, ඒ සියල්ල වලාකුළක් මෙන් නැගී කවුළුවෙන් පිටතට ගියේය; සුළඟ ඒවා රැගෙන ගියේය. එම කලබලය අතරතුර මම මොහොතක් සඳහා මාගේ ඇස් වසාගත්තෙමි; ඒවා නැවත විවෘත කළ විට, කසළ සියල්ල ම අතුරුදහන් වී තිබිණි. අනර්ඝ මැණික, වජ්‍ර, රන් හා රිදී නාණ්‍ය, කාමරය පුරා අතිශයින් බහුල ලෙස විසිරී තිබිණි.”</w:t>
      </w:r>
    </w:p>
    <w:p>
      <w:pPr>
        <w:pStyle w:val="ArticleScripture"/>
        <w:jc w:val="left"/>
      </w:pPr>
      <w:r>
        <w:rPr>
          <w:rFonts w:ascii="Nirmala UI" w:hAnsi="Nirmala UI" w:eastAsia="Nirmala UI" w:cs="Nirmala UI"/>
        </w:rPr>
        <w:t>එවිට ඔහු මේසය මත පෙර තිබූ පෙට්ටියට වඩා බොහෝ විශාලද වඩා සුන්දරද වූ පෙට්ටියක් තබා, මැණික්, වජ්‍ර, නාණ්‍ය යන සියල්ල අතින් අතින් එක්කරගෙන, එකක්වත් ඉතිරි නොවන තුරු ඒවා එම පෙට්ටිය තුළට හෙළීය; වජ්‍ර සමහරක් අලපතක තුඩක ප්‍රමාණයටත් වඩා විශාල නොවූවත් එසේය.</w:t>
      </w:r>
    </w:p>
    <w:p>
      <w:pPr>
        <w:pStyle w:val="ArticleScripture"/>
        <w:jc w:val="left"/>
      </w:pPr>
      <w:r>
        <w:rPr>
          <w:rFonts w:ascii="Nirmala UI" w:hAnsi="Nirmala UI" w:eastAsia="Nirmala UI" w:cs="Nirmala UI"/>
        </w:rPr>
        <w:t>ඉන්පසු ඔහු මට “එන්න, බලන්න” යනුවෙන් ආරාධනා කළේය.</w:t>
      </w:r>
    </w:p>
    <w:p>
      <w:pPr>
        <w:pStyle w:val="ArticleScripture"/>
        <w:jc w:val="left"/>
      </w:pPr>
      <w:r>
        <w:rPr>
          <w:rFonts w:ascii="Nirmala UI" w:hAnsi="Nirmala UI" w:eastAsia="Nirmala UI" w:cs="Nirmala UI"/>
        </w:rPr>
        <w:t>“මම පෙට්ටිය තුළට බැලුවෙමි, නමුත් මාගේ ඇස් එහි දර්ශනයෙන් දීප්තිමත් වී ගියේය. ඒවා පෙර තිබූ තේජසට වඩා දසගුණයකින් ප්‍රභාමත් විය. මම සිතීමි, ඒවා ධූළියෙහි විසුරුවා දමා පාගා දැමූ ඒ දුෂ්ට පුද්ගලයන්ගේ පාදවලින් වැලි තුළ පිස දමා ශුද්ධ කර ඇති බවය. ඒවා පෙට්ටිය තුළ අතිශය සුන්දර පිළිවෙළකින්, එකිනෙකා තම තම ස්ථානයෙහි, ඒවා එහි දැමූ මනුෂ්‍යයාගේ කිසි දෘශ්‍ය වෙහෙසක සලකුණක් නොපෙනෙන ලෙස සකස් කර තිබිණි. මම අතිශය ප්‍රීතියෙන් කෑගැසුවෙමි, එම කෑගැසීම මා අවදි කළේය.” Early Writings, 81–83.</w:t>
      </w:r>
    </w:p>
    <w:p>
      <w:pPr>
        <w:pStyle w:val="ArticleBody"/>
        <w:jc w:val="left"/>
      </w:pPr>
      <w:r>
        <w:rPr>
          <w:rFonts w:ascii="Nirmala UI" w:hAnsi="Nirmala UI" w:eastAsia="Nirmala UI" w:cs="Nirmala UI"/>
        </w:rPr>
        <w:t>“81” වන පිටුවෙන් ආරම්භ වෙමින්, පූජකයන්ගේ සංකේතයක් වූ මෙම සිහිනය, විලියම් මිලර්ගේ මනුෂ්‍යත්වය තුළින් දේවත්වය විසින් එකතු කරනු ලැබූ මූලික සත්‍යයන් විනාශ කිරීමේ ලාඔදිකේයානු සෙවන්ත්-ඩේ ඇඩ්වෙන්ටිස්ට් සභාවේ ක්‍රියාකාරිත්වයේ ඉතිහාසය හඳුනා දෙයි. එම ඉතිහාසය අවසන් වන්නේ මිලර් “අතිශය ප්‍රීතියෙන් කෑ ගැසූ” විටය, එම කෑගැසීම ඔහු “අවදි කළේය.” සිහිනය තුළ නිරූපිත එම ඉතිහාසය, මධ්‍යරාත්‍රි ඝෝෂාවේ උච්චස්ථානය වන තෙවන දූතයාගේ මහත් ඝෝෂාවේදී නිමාවට පත්වේ. මිලර්ගේ සිහිනයේ ඓතිහාසික වෘත්තාන්තය, මිලරයිට් ඉතිහාසයේ සලකුණු-මංසලකුණුද නිරූපණය කරයි; එබැවින් එය එක් ලක්ෂ සතළිස් හාරදහසක ව්‍යාපාරයේ සමාන්තර ඉතිහාසයද නිරූපණය කරයි. එතරම්ම වැදගත් කරුණක් නම්, සිහිනයේ ඓතිහාසික නිරූපණය තුළ 2023 දී නැවත සිදුවීමට ආරම්භ වූ ඉතිහාසයේ අනාගතවාණිමය භ්‍රාමක රටාවක්ද අඩංගු වීමයි.</w:t>
      </w:r>
    </w:p>
    <w:p>
      <w:pPr>
        <w:pStyle w:val="ArticleBody"/>
        <w:jc w:val="left"/>
      </w:pPr>
      <w:r>
        <w:rPr>
          <w:rFonts w:ascii="Nirmala UI" w:hAnsi="Nirmala UI" w:eastAsia="Nirmala UI" w:cs="Nirmala UI"/>
        </w:rPr>
        <w:t>එක් ලක්ෂ හතළිස්හතර දහසගේ ඉතිහාසය තුළ හඳුනාගනු ලැබූ සත්‍යයේ මණි 2004 දී ප්‍රසිද්ධ වාර්තාවට තබන ලද අතර, පසුව නැවත 2012 දීද එසේම කරන ලදී, හබක්කුක්ගේ වගු ඉදිරිපත් කිරීම විසුරුවා හැරීමට නියමිත කණ්ඩායමක් එක්රැස් කළ අවස්ථාවේදීය. 1989 දී මුද්‍රාභිදනය කරන ලද සත්‍යයන්ගේ ප්‍රථම ඉදිරිපත් කිරීම සමඟ, 2004 දී ඒ සත්‍යයන් මේසය මත තබන ලදී. එවකට “ස්වල්ප” දෙනෙකු එම පණිවිඩය සැලකිල්ලට ගත් නමුත්, 2012 දී හබක්කුක්ගේ වගු නම් වූ ඉදිරිපත් කිරීම් 95 කින් යුත් මාලාවක් සමූහයක් එක්රැස් කළේය; මන්ද “ජනයා ඇතුළට පැමිණීමට පටන් ගත්හ, මුලදී සංඛ්‍යාවෙන් ස්වල්ප වූ නමුත්, වැඩි වෙමින් සමූහයක් බවට පත්විය.”</w:t>
      </w:r>
    </w:p>
    <w:p>
      <w:pPr>
        <w:pStyle w:val="ArticleBody"/>
        <w:jc w:val="left"/>
      </w:pPr>
      <w:r>
        <w:rPr>
          <w:rFonts w:ascii="Nirmala UI" w:hAnsi="Nirmala UI" w:eastAsia="Nirmala UI" w:cs="Nirmala UI"/>
        </w:rPr>
        <w:t>2012 සිට 2020 ජූලි 18 දක්වා එම සත්‍යයන් ක්‍රමයෙන් විසුරුවා හැර, කසළින් ආවරණය කරනු ලැබීය. 2020 ජූලි 18 දින, හබක්කුක්ගේ පුවරු පිළිබඳ පණිවිඩයේ පක්ෂධරයන් දින තුනහමාරක කාලයක් සඳහා විසුරුවා හරින ලදී.</w:t>
      </w:r>
    </w:p>
    <w:p>
      <w:pPr>
        <w:pStyle w:val="ArticleScripture"/>
        <w:jc w:val="left"/>
      </w:pPr>
      <w:r>
        <w:rPr>
          <w:rFonts w:ascii="Nirmala UI" w:hAnsi="Nirmala UI" w:eastAsia="Nirmala UI" w:cs="Nirmala UI"/>
        </w:rPr>
        <w:t>ඔවුන් තමන්ගේ සාක්ෂිය අවසන් කළ විට, අගාධයෙන් නැඟී එන මෘගයා ඔවුන්ට විරුද්ධව යුද්ධ කර, ඔවුන් ජයගෙන, ඔවුන් මරා දමන්නේ ය. ඔවුන්ගේ මළ සිරුරු, ආත්මික වශයෙන් සොදොම් සහ මිසරය යයි හඳුන්වනු ලබන, අපගේ ස්වාමීන්වහන්සේද කුරුසියේ ඇණ ගසනු ලැබූ, එම මහා නගරයේ වීථියේ වැටී පවතින්නේ ය. ජනවර්ගයන්ගෙන්ද, ගෝත්‍රයන්ගෙන්ද, භාෂාවන්ගෙන්ද, ජාතීන්ගෙන්ද පැමිණෙන අය ඔවුන්ගේ මළ සිරුරු දින තුනහමාරක් දක්වා බලා සිටිමින්, ඒවා සොහොන්වල තැන්පත් කිරීමට ඉඩ නොදෙති. පෘථිවියෙහි වාසය කරන්නෝ ඔවුන් සම්බන්ධයෙන් ප්‍රීතිවී, සතුටුකම් කර, එකිනෙකාට ත්‍යාග යවති; මක්නිසාද, මේ අනාගතවක්තෘවරු දෙදෙනා පෘථිවියෙහි වාසය කරන්නන්ට පීඩා කළ බැවිනි. එළිදරව්ව 11:7–10.</w:t>
      </w:r>
    </w:p>
    <w:p>
      <w:pPr>
        <w:pStyle w:val="ArticleBody"/>
        <w:jc w:val="left"/>
      </w:pPr>
      <w:r>
        <w:rPr>
          <w:rFonts w:ascii="Nirmala UI" w:hAnsi="Nirmala UI" w:eastAsia="Nirmala UI" w:cs="Nirmala UI"/>
        </w:rPr>
        <w:t>2023 දෙසැම්බර් 30 වන සබත දින, Future for America 2020 ජූලි 18 න් පසු පවත්වන ලද තම ප්‍රථම මහජන රැස්වීම සඳහා Zoom රැස්වීමකට එක්විය. 2023 දෙසැම්බර් 30 යනු 2020 ජූලි 18 න් පසු දින 1,260ක් වන අතර, එය “දින තුන හමාරක්” වේ. එළියා හා මෝසෙස් වීථියේ මළව සිටියදී, අනෙක් පන්තිය “ප්‍රීතිවෙයි.” Future for America 2023 ජූලි මාසයේදී නැවතත් අනාවැකිමය පණිවිඩය ප්‍රකාශයට පත් කිරීමට ආපසු පැමිණියේය; මක්නිසාද, එවකට මුළු පෘථිවියටම යා යුතු වූ එම පණිවිඩය, අනාවැකිමය අවශ්‍යතාවය අනුව, “කාන්තාරයෙන්” පැමිණිය යුතු වූ බැවිනි. දින තුන හමාරක්, නැතහොත් දින 1,260ක් යනු කාන්තාරයකි.</w:t>
      </w:r>
    </w:p>
    <w:p>
      <w:pPr>
        <w:pStyle w:val="ArticleScripture"/>
        <w:jc w:val="left"/>
      </w:pPr>
      <w:r>
        <w:rPr>
          <w:rFonts w:ascii="Nirmala UI" w:hAnsi="Nirmala UI" w:eastAsia="Nirmala UI" w:cs="Nirmala UI"/>
        </w:rPr>
        <w:t>එවිට ස්ත්‍රිය දෙවියන්වහන්සේ විසින් ඇයට සූදානම් කරනු ලැබූ ස්ථානයක් ඇති වන පාළුකරයට පලා ගියාය; එහිදී ඔවුහු ඇය පෝෂණය කරන පිණිස දවස් එක්දහස් දෙසිය හැටක් තිබුණේය. එළිදරව් 12:6.</w:t>
      </w:r>
    </w:p>
    <w:p>
      <w:pPr>
        <w:pStyle w:val="ArticleBody"/>
        <w:jc w:val="left"/>
      </w:pPr>
      <w:r>
        <w:rPr>
          <w:rFonts w:ascii="Nirmala UI" w:hAnsi="Nirmala UI" w:eastAsia="Nirmala UI" w:cs="Nirmala UI"/>
        </w:rPr>
        <w:t>“වනය” යනු “දහසක් දෙසිය හැට දින” වන අතර, එය 1,260 දින වේ; එය “දින තුනහමාරක්” ලෙසද පවතින අතර, එය එළිදරව් 12:6 හි නිරූපණය කර ඇත; තවද “126” යනු 1,260 හි දශමांशයකි. එවිට මුද්‍රා විවෘත කරනු ලැබූ අතිශය විස්මයජනක සත්‍යයන්ගෙන් එකක් වූයේ ලෙවී කථාව විසිහයෙහි “හත් වරක්” යන යාච්ඤාවේ ඉටුවීම පිණිස පසුතැවිල්ලේ අවශ්‍යතාවයයි.</w:t>
      </w:r>
    </w:p>
    <w:p>
      <w:pPr>
        <w:pStyle w:val="ArticleBody"/>
        <w:jc w:val="left"/>
      </w:pPr>
      <w:r>
        <w:rPr>
          <w:rFonts w:ascii="Nirmala UI" w:hAnsi="Nirmala UI" w:eastAsia="Nirmala UI" w:cs="Nirmala UI"/>
        </w:rPr>
        <w:t>දින 1,260 යනු දින 2,520ක සංකේතයක් ද වෙයි. උතුරු රාජ්‍යයට විරුද්ධ වූ “සත් වරක්” ක්‍රි.පූ. 723දී ආරම්භ වී 1798දී අවසන් විය. මධ්‍යබින්දුව 538 වන බැවින්, එයින් වසර 1,260ක් පූජාස්ථානය සහ සේනා පගන්වාදය විසින් පාගා දමන ලද කාලයක්ද, එයට අනුව වසර 1,260ක් පූජාස්ථානය සහ සේනා පාප්වාදය විසින් පාගා දමන ලද කාලයක්ද ඇති විය. මෙම අනාවැකිමය ව්‍යුහය, ක්‍රිස්තුස්වහන්සේගේ බව්තීස්මයෙන් කුරුසිය දක්වා වූ දින 1,260 සමඟ අනුකූල වන අතර, එයට අනුව අනාවැකිමය දින 1,260ක් ක්‍රි.ව. 34 දක්වා දිගහැරෙයි; එවිට සුභාරංචිය අජාතීන් වෙත ගියේය. එබැවින්, සාක්ෂිකරුවන් දෙදෙනාගේ සාක්ෂිය මත, 1,260 යනු දින 2,520ක කොටසක්, එනම් ලෙවී කථාව විසිහයෙහි මෝසෙස්ගේ “සත් වරක්” ය.</w:t>
      </w:r>
    </w:p>
    <w:p>
      <w:pPr>
        <w:pStyle w:val="ArticleBody"/>
        <w:jc w:val="left"/>
      </w:pPr>
      <w:r>
        <w:rPr>
          <w:rFonts w:ascii="Nirmala UI" w:hAnsi="Nirmala UI" w:eastAsia="Nirmala UI" w:cs="Nirmala UI"/>
        </w:rPr>
        <w:t>2020 ජූලි 18 වන සබත් දිනෙන් ආරම්භ වී 2023 දෙසැම්බර් 30 වන සබත් දින දක්වා පැවති වනයේ හඬ කාලය 2023 ජූලි මාසයේදී හඬා කීමට ආරම්භ විය; තවද 2023 දෙසැම්බර් 30 වන සබත් දින “වනයේ” කාලය අවසන් වූ විට මෝසෙස් සහ එලියාගේ නැවත නැඟිටීම පැමිණියේය. එම හඬේ පණිවිඩය අනුව, සෑම ප්‍රතිසංස්කරණ චලනයකම සමාන්තර ප්‍රථම බලාපොරොත්තු භංගයන්ගේ මාර්ගලකුණ දස කන්‍යාවන්ගේ උපමාවේ පසුබිම තුළ 2020 ජූලි 18 වන දින පිළිබඳ වූ ව්‍යාජ අනාවැකිය පැහැදිලි කළේය. එය ලෙවී කථාව විසි හයේ යාච්ඤාවෙන් නිරූපිත පසුතැවිල්ලට පුරුෂයන් හා ස්ත්‍රීන් කැඳවීය. මිලර්ගේ සිහිනය ඔහු මෙසේ ලියා තබන විට ඒම පසුතැවිල්ලම නිරූපණය කරයි: “මෙසේ මම මගේ මහත් අහිමිවීම සහ වගකීම ගැන අඬමින්ද ශෝක කරමින්ද සිටියදී, මට දෙවියන් වහන්සේ සිහිවිය; උන්වහන්සේ මට උපකාරය එවනු ඇතැයි උනන්දුවෙන් යාච්ඤා කළෙමි.”</w:t>
      </w:r>
    </w:p>
    <w:p>
      <w:pPr>
        <w:pStyle w:val="ArticleHeading"/>
        <w:jc w:val="left"/>
      </w:pPr>
      <w:r>
        <w:rPr>
          <w:rFonts w:ascii="Nirmala UI" w:hAnsi="Nirmala UI" w:eastAsia="Nirmala UI" w:cs="Nirmala UI"/>
        </w:rPr>
        <w:t>එන්න, බලන්න</w:t>
      </w:r>
    </w:p>
    <w:p>
      <w:pPr>
        <w:pStyle w:val="ArticleBody"/>
        <w:jc w:val="left"/>
      </w:pPr>
      <w:r>
        <w:rPr>
          <w:rFonts w:ascii="Nirmala UI" w:hAnsi="Nirmala UI" w:eastAsia="Nirmala UI" w:cs="Nirmala UI"/>
        </w:rPr>
        <w:t>මිලර්ගේ සිහිනය “එන්න, බලන්න” යන ප්‍රකාශ දෙකකින් බෙදී ඇත. පළමු වර මිලර් ජනතාවට “එන්න, බලන්න” යැයි ආරාධනා කරයි; දෙවන වර “දූවිලි බුරුසු මිනිසා” මිලර්ට එන්න, බලන්න යැයි ආරාධනා කරයි. “එන්න, බලන්න” යනු මුද්‍රාව ඉවත්කරනු ලැබූ අනාවැකි සත්‍යයක් හඳුන්වන අනාවැකිමය සංකේතයකි. පළමු මුද්‍රා හතරෙහි එක් එක්කම “එන්න, බලන්න” යන ආඥාව ඇතුළත්ය.</w:t>
      </w:r>
    </w:p>
    <w:p>
      <w:pPr>
        <w:pStyle w:val="ArticleScripture"/>
        <w:jc w:val="left"/>
      </w:pPr>
      <w:r>
        <w:rPr>
          <w:rFonts w:ascii="Nirmala UI" w:hAnsi="Nirmala UI" w:eastAsia="Nirmala UI" w:cs="Nirmala UI"/>
        </w:rPr>
        <w:t>එවිට බැටළු පැටවා මුද්‍රාවන්ගෙන් එකක් විවෘත කළ කල මම දුටුවෙමි; ගිගුරුම් හඬක් මෙන් ශබ්දයක් ඇතිව සත්වයන් සතර දෙනාගෙන් එක් සත්වයෙකු “එන්න, බලන්න” යයි කියනු මම ඇසුවෙමි. … තවද ඔහු දෙවන මුද්‍රාව විවෘත කළ කල, දෙවන සත්වයා “එන්න, බලන්න” යයි කියනු මම ඇසුවෙමි. … තවද ඔහු තුන්වන මුද්‍රාව විවෘත කළ කල, තුන්වන සත්වයා “එන්න, බලන්න” යයි කියනු මම ඇසුවෙමි. … තවද ඔහු සතරවන මුද්‍රාව විවෘත කළ කල, සතරවන සත්වයාගේ හඬ “එන්න, බලන්න” යයි කියනු මම ඇසුවෙමි. එළිදරව් 6:1, 3, 5, 7.</w:t>
      </w:r>
    </w:p>
    <w:p>
      <w:pPr>
        <w:pStyle w:val="ArticleBody"/>
        <w:jc w:val="left"/>
      </w:pPr>
      <w:r>
        <w:rPr>
          <w:rFonts w:ascii="Nirmala UI" w:hAnsi="Nirmala UI" w:eastAsia="Nirmala UI" w:cs="Nirmala UI"/>
        </w:rPr>
        <w:t>මිලර්ගේ සිහිනයේ ආරම්භයේ ඇති “එන්න, බලාපන්” යන වචනය ඇල්ෆාව වන අතර, අවසානයේ ඇති “එන්න, බලාපන්” යන වචනය ඔමෙගාව වේ. එම සිහිනයේ ආරම්භයේ ඇති මුද්‍රා විවෘත කිරීම, “සකස් කර තැබූ විට, ඒවා සූර්යයාට පමණක් සමාන වූ ආලෝකයක් හා තේජසක් ප්‍රතිබිම්බිත කළ මැණික්” ලෙස හඳුන්වා දෙයි. ක්‍රිස්තුස්වහන්සේ මිලර්ට ඔමෙගාව “එන්න, බලාපන්” යනුවෙන් ආරාධනා කළ විට, මිලර් මෙසේ කියයි: “එය දැක මගේ ඇස් දිලිසී ගියේය. ඒවා පෙර තිබූ තේජසට වඩා දස ගුණයකින් බැබළුණි.” ඇල්ෆා ආලෝකය සූර්යයා මෙන් වූ අතර, ඔමෙගා ආලෝකය සූර්යයාට වඩා දස ගුණයක් විය.</w:t>
      </w:r>
    </w:p>
    <w:p>
      <w:pPr>
        <w:pStyle w:val="ArticleHeading"/>
        <w:jc w:val="left"/>
      </w:pPr>
      <w:r>
        <w:rPr>
          <w:rFonts w:ascii="Nirmala UI" w:hAnsi="Nirmala UI" w:eastAsia="Nirmala UI" w:cs="Nirmala UI"/>
        </w:rPr>
        <w:t>විසුරුවා හරින්න</w:t>
      </w:r>
    </w:p>
    <w:p>
      <w:pPr>
        <w:pStyle w:val="ArticleBody"/>
        <w:jc w:val="left"/>
      </w:pPr>
      <w:r>
        <w:rPr>
          <w:rFonts w:ascii="Nirmala UI" w:hAnsi="Nirmala UI" w:eastAsia="Nirmala UI" w:cs="Nirmala UI"/>
        </w:rPr>
        <w:t>මිලර්ගේ විලාපයත් පසුතැවීමත්, පළමු “come and see” සහ අවසාන “come and see” යන දෙකින් ආරම්භ වූ කාලපරිච්ඡේදයේ අවසානයේ නිරූපණය කර ඇත. ජනතාවට පණිවිඩයක් විවෘත කිරීම මිලර් විසින් ආරම්භ කර, අනතුරුව ක්‍රිස්තුස් විසින් මිලර්ට පණිවිඩයක් විවෘත කිරීමෙන් අවසන් වන එම කාලපරිච්ඡේදය තුළ, “scatter” යන වචනය “සත් වරක්” නිරූපණය කර ඇත. මිලර් එම වචනය නැවත භාවිත කරනු ඇත; එහෙත් පළමු විවෘත කිරීමත් අවසාන විවෘත කිරීමත් අතර, “scatter” යන්න “සත් වරක්” ප්‍රකාශ කර ඇත. බයිබලය “සත් වරක්” යන විනිශ්චය, “scatter” යන වචනය සමඟ හඳුනා දක්වයි.</w:t>
      </w:r>
    </w:p>
    <w:p>
      <w:pPr>
        <w:pStyle w:val="ArticleScripture"/>
        <w:jc w:val="left"/>
      </w:pPr>
      <w:r>
        <w:rPr>
          <w:rFonts w:ascii="Nirmala UI" w:hAnsi="Nirmala UI" w:eastAsia="Nirmala UI" w:cs="Nirmala UI"/>
        </w:rPr>
        <w:t>මම ඔබ සැම ජාතීන් අතර විසුරුවා හරින්නෙමි; ඔබ පිටුපසින් කඩුවක් ඇද එවන්නෙමි; ඔබේ දේශය පාළු වන්නේය, ඔබේ නගර විනාශවන්නේය. ලෙවී කථාව 26:33.</w:t>
      </w:r>
    </w:p>
    <w:p>
      <w:pPr>
        <w:pStyle w:val="ArticleBody"/>
        <w:jc w:val="left"/>
      </w:pPr>
      <w:r>
        <w:rPr>
          <w:rFonts w:ascii="Nirmala UI" w:hAnsi="Nirmala UI" w:eastAsia="Nirmala UI" w:cs="Nirmala UI"/>
        </w:rPr>
        <w:t>මිලර් සොයාගත් සර්වප්‍රථම සත්‍යය ලෙවී කථාව විසිහයෙහි “සත් කාලයන්” වූ අතර, ඔහුගේ සිහිනය තුළ මිලර්ගේ පණිවිඩය ප්‍රකාශයට පත් කළ කාලයත් ක්‍රිස්තුස්වහන්සේගේ පණිවිඩය ප්‍රකාශයට පත් කළ කාලයත් අතර කාලපරිච්ඡේදය තුළ, විලියම් මිලර්ගේ සේවයෙන් නිරූපිත සියලු මූලික සත්‍යයන් ලාඔදිකියානු සෙවන්ත්-ඩේ ඇඩ්වෙන්ටිස්ට්වාදයේ දේවවේදීන්ගේ කැළිකසළ සහ ව්‍යාජ කාසිවලින් ආවරණය කළ යුතු විය. එම මූලික සත්‍යයන් ප්‍රතික්ෂේප කිරීම, අල්ෆා සහ ඔමේගා අතර ඉතිහාසය තුළ විසිරීම් සතක් ලෙස නිරූපණය කර ඇත. “සත් කාලයන්” යනු විලියම් මිලර්ගේ කාර්යයේ සංකේතයක් වන අතර, ඒවා තවදුරටත් සෙවන්ත්-ඩේ ඇඩ්වෙන්ටිස්ට්වාදයේ පදනම් වේ; එම පදනමේ මධ්‍යස්ථ ස්ථම්භය දානියෙල් 8:14 හි දින 2,300 ය. මෙයින් හඳුනා දක්වන්නේ, විලියම් මිලර්ගේ පළමු, හෝ අල්ෆා සොයාගැනීම වූ විසිරී යාමේ අවුරුදු 2,520 යම් කාලපරිච්ඡේදයක ආරම්භය සලකුණු කරන බවත්, එය විලියම් මිලර්ගේ ඔමේගා සොයාගැනීම වූ දින 2,300 සමඟ අවසන් වූ බවත් ය.</w:t>
      </w:r>
    </w:p>
    <w:p>
      <w:pPr>
        <w:pStyle w:val="ArticleBody"/>
        <w:jc w:val="left"/>
      </w:pPr>
      <w:r>
        <w:rPr>
          <w:rFonts w:ascii="Nirmala UI" w:hAnsi="Nirmala UI" w:eastAsia="Nirmala UI" w:cs="Nirmala UI"/>
        </w:rPr>
        <w:t>ලාවුදිකීය සත්වන දින ඇඩ්වෙන්ටිස්ම 1863දී “සත් වර” පසෙක තැබූ විට, ඔවුන් විලියම් මිලර්ගේ පළමු සොයාගැනීමද පසෙක තැබූහ; එය ඔහුගේ ඇල්ෆා සොයාගැනීමත්, ඔහුගේ පදනම්මය සොයාගැනීමත් විය. මිලර්ගේ සොයාගැනීම්වල අවසාන එක වූයේ 2,300 දින වන අතර, එය ඔහුගේ ඔමේගා සොයාගැනීමත්, ඔහුගේ ශිඛර සොයාගැනීමත් විය. 1798දී අවසන් වූ “සත් වර” 2,520 සලකුණු කළ අතර, 2,300 දින 1844දී සලකුණු කරනු ලැබීය.</w:t>
      </w:r>
    </w:p>
    <w:p>
      <w:pPr>
        <w:pStyle w:val="ArticleBody"/>
        <w:jc w:val="left"/>
      </w:pPr>
      <w:r>
        <w:rPr>
          <w:rFonts w:ascii="Nirmala UI" w:hAnsi="Nirmala UI" w:eastAsia="Nirmala UI" w:cs="Nirmala UI"/>
        </w:rPr>
        <w:t>එය මැණික් සත් වරක් විසිරී ගිය පසු ඒවා නැවත එකතු කරන්නේ දූලි-බුරුසු මනුෂ්‍යයාය. එවිට පෙට්ටිය වඩා විශාලද වඩා සුන්දරද වෙයි, සූර්යයාට වඩා දස ගුණයකින් දීප්තිමත් ලෙස බැබළෙයි. දසය පරීක්ෂණයක සංකේතයක් වන බැවින්, එම මැණික් සූර්යයාගේ දවස පිළිබඳ පරීක්ෂණයේදී බැබළෙති; එබැවින් මිලර්ගේ සිහිනය 1798 දී ආරම්භ වී, ඉරිදා නීතියේදී තුන්වන දූතයාගේ මහ හඬේදී අවසන් වෙයි.</w:t>
      </w:r>
    </w:p>
    <w:p>
      <w:pPr>
        <w:pStyle w:val="ArticleBody"/>
        <w:jc w:val="left"/>
      </w:pPr>
      <w:r>
        <w:rPr>
          <w:rFonts w:ascii="Nirmala UI" w:hAnsi="Nirmala UI" w:eastAsia="Nirmala UI" w:cs="Nirmala UI"/>
        </w:rPr>
        <w:t>1798 සිට 1863 දක්වා වූ මිලරයිට්වරුන්ගේ ඉතිහාසය, 1798 සිට ඉතා නුදුරේ පැමිණෙන ඉරිදා නීතිය දක්වා වූ ඉතිහාසයද වේ. විලියම් මිලර්ගේ සිහිනය තුළ, මිලර් “එන්න, බලාපන්න” යයි පවසන අවස්ථාවේ සිට කුණු-බුරුසු මනුෂ්‍යයා “එන්න, බලාපන්න” යයි පවසන අවස්ථාව දක්වා නිරූපණය කර ඇති ඉතිහාසය, 1798 සිට 1863 දක්වා වූ කාලය මෙන්ම 1798 සිට ඉරිදා නීතිය දක්වා වූ කාලයද වේ. 1863 දී අවසන් වන රේඛාව, 1798 දී ආරම්භ වී ඉරිදා නීතියෙන් අවසන් වන රේඛාවේ අනාවැකිමය ප්‍රැක්ටලයකි. ඒ රේඛා දෙකම මිලර්ගේ සිහිනය තුළ නිරූපණය කර ඇත.</w:t>
      </w:r>
    </w:p>
    <w:p>
      <w:pPr>
        <w:pStyle w:val="ArticleBody"/>
        <w:jc w:val="left"/>
      </w:pPr>
      <w:r>
        <w:rPr>
          <w:rFonts w:ascii="Nirmala UI" w:hAnsi="Nirmala UI" w:eastAsia="Nirmala UI" w:cs="Nirmala UI"/>
        </w:rPr>
        <w:t>1844 ඔක්තෝබර් 22 දින වසාගනු ලැබූ දොර, ඉරිදා නීතියේදී වසාගනු ලබන දොරට ආදර්ශ වේ. 1844 දී සම්පූර්ණ වූ අවුරුදු 2,300 ක අනාවැකිය, ඉරිදා නීතියට ආදර්ශ වේ.</w:t>
      </w:r>
    </w:p>
    <w:p>
      <w:pPr>
        <w:pStyle w:val="ArticleScripture"/>
        <w:jc w:val="left"/>
      </w:pPr>
      <w:r>
        <w:rPr>
          <w:rFonts w:ascii="Nirmala UI" w:hAnsi="Nirmala UI" w:eastAsia="Nirmala UI" w:cs="Nirmala UI"/>
        </w:rPr>
        <w:t>අපගේ උත්තම පූජකයා ලෙස ශුද්ධස්ථානය පවිත්‍ර කිරීම සඳහා ක්‍රිස්තුස්වහන්සේ අතිශුද්ධස්ථානයට පැමිණීම, දානියෙල් 8:14 හි දර්ශනයට ගෙන එන ලද්දේය; දානියෙල් 7:13 හි ඉදිරිපත් කර ඇති පරිදි, මනුෂ්‍ය පුත්‍රයා පුරාතන දවස්වහන්සේ වෙත පැමිණීම; සහ මලාකි විසින් පූර්වකථනය කරනු ලැබූ පරිදි, ස්වාමීන්වහන්සේ තම මන්දිරයට පැමිණීම, මේ සියල්ල එකම සිද්ධිය පිළිබඳ විස්තරයන්ය; තවද මෙය, මත්තෙව් 25 හි දස කන්‍යාවන්ගේ උපමාවේ ක්‍රිස්තුස්වහන්සේ විසින් විස්තර කරන ලද මනාලයා විවාහයට පැමිණීම මඟින්ද නිරූපණය කරනු ලැබේ.” The Great Controversy, 426.</w:t>
      </w:r>
    </w:p>
    <w:p>
      <w:pPr>
        <w:pStyle w:val="ArticleHeading"/>
        <w:jc w:val="left"/>
      </w:pPr>
      <w:r>
        <w:rPr>
          <w:rFonts w:ascii="Nirmala UI" w:hAnsi="Nirmala UI" w:eastAsia="Nirmala UI" w:cs="Nirmala UI"/>
        </w:rPr>
        <w:t>රේඛා</w:t>
      </w:r>
    </w:p>
    <w:p>
      <w:pPr>
        <w:pStyle w:val="ArticleBody"/>
        <w:jc w:val="left"/>
      </w:pPr>
      <w:r>
        <w:rPr>
          <w:rFonts w:ascii="Nirmala UI" w:hAnsi="Nirmala UI" w:eastAsia="Nirmala UI" w:cs="Nirmala UI"/>
        </w:rPr>
        <w:t>මිලර්ගේ සොයාගැනීම්වල ඔමේගාව වූයේ අවුරුදු 2,300ක අනාවැකියයි; එබැවින් 1844 සහ ඉරිදා නීතිය යන දෙකම අවුරුදු 2,300 මඟින් නිරූපණය වේ. මෙයින් අදහස් වන්නේ 2,520 යනු රේඛා දෙකේම අල්ෆාව වන අතර 2,300 යනු රේඛා දෙකේම ඔමේගාව වන බවය; එක් රේඛාවක් 1863දී අවසන් වන අතර, අනෙක් රේඛාව ඉරිදා නීතියේදී අවසන් වේ. රේඛා දෙකෙහිම 2,520 අනාවැකිය අල්ෆාවද, එනම් පදනම් ගලද වේ. මිලර්වරුන්ගේ පදනම් ඉතිහාසය තුළ 1798 සිට 1863 දක්වා වූ ෆ්‍රැක්ටලය, එකලක්ෂ හතළිස් හතර දහසගේ ඔමේගා, මුදුන්ගල ඉතිහාසයේ තවත් ෆ්‍රැක්ටලයකටද සමපාත වේ.</w:t>
      </w:r>
    </w:p>
    <w:p>
      <w:pPr>
        <w:pStyle w:val="ArticleBody"/>
        <w:jc w:val="left"/>
      </w:pPr>
      <w:r>
        <w:rPr>
          <w:rFonts w:ascii="Nirmala UI" w:hAnsi="Nirmala UI" w:eastAsia="Nirmala UI" w:cs="Nirmala UI"/>
        </w:rPr>
        <w:t>9/11 හිදී දෙවියන් වහන්සේ තම සෙනඟට යෙරෙමියාගේ පැරණි මාර්ගයන් වෙත නැවත පැමිණෙන ලෙස කැඳවූ සේක; එම මාර්ගයන්ම පදනම් වන අතර, ඒ පදනම් නැවතත් පදනම් ඉතිහාසයේ දූතයා මඟින් නිරූපණය කරනු ලැබේ; එම දූතයාද තම පදනම්භූත ආල්ෆා සොයාගැනීම වූ “සත් කාලයන්” මඟින් නිරූපිත වේ. “සත් කාලයන්” යනු එක් ලක්ෂ හතළිස් හතර දහසගේ පදනම්වල සංකේතය වන අතර, 9/11 හිදී එම කණ්ඩායමේ මුද්‍රාතැබීම පදනම් පිළිබඳ පරීක්ෂාකාරී පණිවිඩය සමඟ ආරම්භ විය; එය විලියම් මිලර් සහ ඇඩ්වෙන්ටිස්මයේ අති ප්‍රථම පදනම් සත්‍යය මඟින් නිරූපිත විය. 9/11 හිදී මුද්‍රාතැබීමේ කාලය ආරම්භ විය; ඉතා ඉක්මනින් පැමිණෙන ඉරිදා නීතියේදී එක් ලක්ෂ හතළිස් හතර දහසගේ මුද්‍රාතැබීමේ කාලය අවසන් වේ.</w:t>
      </w:r>
    </w:p>
    <w:p>
      <w:pPr>
        <w:pStyle w:val="ArticleBody"/>
        <w:jc w:val="left"/>
      </w:pPr>
      <w:r>
        <w:rPr>
          <w:rFonts w:ascii="Nirmala UI" w:hAnsi="Nirmala UI" w:eastAsia="Nirmala UI" w:cs="Nirmala UI"/>
        </w:rPr>
        <w:t>එම ඉතිහාසය 2,520 න් ආරම්භ වී 2,300 න් අවසන් වන ෆ්‍රැක්ටලයක් වන අතර, එබැවින් එම ඉතිහාසය විලියම් මිලර්ගේ සිහිනයෙහි නිරූපිත අනාවැකිමය ඉතිහාසයේ තෙවන පේළිය වේ. 2,520 යනු 1798 දී සම්පූර්ණ වූ අතර, 2,300 යනු 1844 දී සම්පූර්ණ විය. එම පේළි දෙකෙන් නිරූපිත කාර්යය නම්, ක්‍රිස්තුස්වහන්සේ තම දේවත්වය අපගේ මනුෂ්‍යත්වය සමඟ එක් කිරීමේ කාර්යයයි. එය පව්කාරයෙකු ශුද්ධවන්තයෙකු බවට පරිවර්තනය කිරීමේ, පහත් ස්වභාවය මත උසස් ස්වභාවය එයට අයිති සිංහාසනයෙහි නැවත පිහිටුවීමේ කාර්යයයි. මේ හේතුව නිසා, මනුෂ්‍ය ශරීරය ශරීරයේ සෑම සෛලයක්ම සම්පූර්ණයෙන් නැවත නිපදවීම සඳහා දින 2,520ක් ගනියි; එම ශරීරයම පුරුෂ වර්ණදේහ 23ක් හා ස්ත්‍රී වර්ණදේහ 23ක් එක්වීම මත පදනම් වී ඇත. ඒවා එක්ව ජීවමාන මාලිගාවක් උපදවයි; එය “46” යන සංඛ්‍යාවෙන් නිරූපිත වන අතර, එය 1798 සිට 1844 දක්වා වූ කාලයද, එනම් 1798 හි 2,520 සිට 1844 හි 2,300 දක්වා විලියම් මිලර්ගේ සිහිනයෙහි කාලපරාසයද වේ.</w:t>
      </w:r>
    </w:p>
    <w:p>
      <w:pPr>
        <w:pStyle w:val="ArticleBody"/>
        <w:jc w:val="left"/>
      </w:pPr>
      <w:r>
        <w:rPr>
          <w:rFonts w:ascii="Nirmala UI" w:hAnsi="Nirmala UI" w:eastAsia="Nirmala UI" w:cs="Nirmala UI"/>
        </w:rPr>
        <w:t>විලියම් මිලර්ගේ ස්වප්නය තුළ තවත් සැලකිය යුතු ෆ්‍රැක්ටලයක්ද අන්තර්ගත වේ. 9/11 සිට ඉරිදා නීතිය දක්වා වූ කාලය, 1798 සිට ඉරිදා නීතිය දක්වා වූ ෆ්‍රැක්ටලයකි; එනම් 1798 සිට 1863 දක්වා වූ ආකාරයෙන්ය. 2023 සිට ඉරිදා නීතිය දක්වා වූ කාලය, 9/11 සිට ඉරිදා නීතිය දක්වා වූ ෆ්‍රැක්ටලයකි, සහ මිලර්ගේ ස්වප්නය තුළ ඇති සියලු රේඛා අවසානයේ දක්වා පෙන්වා දෙන්නේ, ඒ සියල්ලේම ඔමේගාව වන මෙම ඉතිහාසයයි. මෙය මුල් සත්‍යයන් සූර්යයා මෙන් දසගුණයක් විශාල කරනු ලබන කාලපරිච්ඡේදයයි.</w:t>
      </w:r>
    </w:p>
    <w:p>
      <w:pPr>
        <w:pStyle w:val="ArticleHeading"/>
        <w:jc w:val="left"/>
      </w:pPr>
      <w:r>
        <w:rPr>
          <w:rFonts w:ascii="Nirmala UI" w:hAnsi="Nirmala UI" w:eastAsia="Nirmala UI" w:cs="Nirmala UI"/>
        </w:rPr>
        <w:t>දෙබැස්තල් දෙක</w:t>
      </w:r>
    </w:p>
    <w:p>
      <w:pPr>
        <w:pStyle w:val="ArticleBody"/>
        <w:jc w:val="left"/>
      </w:pPr>
      <w:r>
        <w:rPr>
          <w:rFonts w:ascii="Nirmala UI" w:hAnsi="Nirmala UI" w:eastAsia="Nirmala UI" w:cs="Nirmala UI"/>
        </w:rPr>
        <w:t>1840 දශකයේදී “bustle” යන වචනය (නාම පදයක් ලෙස) සාමාන්‍යයෙන් ශක්තිමත්, කාර්යබහුල, හෝ ඝෝෂාකාරී ක්‍රියාකාරකම් යන අර්ථය දැක්වීය—බොහෝ විට එයට අනවශ්‍ය කලබලයක්, උද්දීපනයක්, හදිසියක්, හෝ චංචලතාවයක් යන අරුත්සහිත ස්වභාවයක් ද එක්විය. එය ජන සමූහයක, ගෘහයක, වෙළඳපොළක, හෝ කිසියම් විශේෂ අවස්ථාවකදී ඇතිවන සජීවී ගමනාගමනය, කලබලය, හෝ එහාමෙහා දුවමින් කටයුතු කිරීම සඳහන් කළේය. එබැවින් මිලර්ගේ සිහිනයේ “bustle” යන්න එම මොහොතේම සිදුවෙමින් තිබූ ක්ෂණික ක්‍රියාකාරකම්වල ගැළගැසුණු විවේකහීනත්වය, උද්දීපනය, හෝ හදිසි කාර්යබහුලත්වය—එනම් වර්තමාන තත්ත්වය හෝ අවස්ථාවට අයත් අස්ථිර උද්වේගය හෝ කලබලය—විස්තර කරනු ඇත.</w:t>
      </w:r>
    </w:p>
    <w:p>
      <w:pPr>
        <w:pStyle w:val="ArticleBody"/>
        <w:jc w:val="left"/>
      </w:pPr>
      <w:r>
        <w:rPr>
          <w:rFonts w:ascii="Nirmala UI" w:hAnsi="Nirmala UI" w:eastAsia="Nirmala UI" w:cs="Nirmala UI"/>
        </w:rPr>
        <w:t>මිලර් මෙසේ ප්‍රකාශ කරයි: “එවිට, ඔහු දූවිලි හා කුණුකසළ, ව්‍යාජ මැණික් සහ ව්‍යාජ කාසි අතුගාමින් සිටියදී, ඒ සියල්ල වලාකුළක් මෙන් ඉහළට නැඟී ජනේලයෙන් පිටතට ගොස්, සුළඟ ඒවා රැගෙන ගියේය. එම කලබලය මැද මම මොහොතක් සඳහා මාගේ ඇස් වසාගත්තෙමි; ඒවා විවෘත කළ විට, කුණුකසළ සියල්ල අතුරුදහන් වී තිබුණේය.”</w:t>
      </w:r>
    </w:p>
    <w:p>
      <w:pPr>
        <w:pStyle w:val="ArticleBody"/>
        <w:jc w:val="left"/>
      </w:pPr>
      <w:r>
        <w:rPr>
          <w:rFonts w:ascii="Nirmala UI" w:hAnsi="Nirmala UI" w:eastAsia="Nirmala UI" w:cs="Nirmala UI"/>
        </w:rPr>
        <w:t>මිලර්ගේ සිහිනයේ “කළබලය” අවස්ථා දෙකක් හඳුන්වයි; පළමුව, සමූහයා මැණික් විසුරුවා හරින විටය; ඉන්පසු, දූවිලි කෙහෙල්කරු ජනේල විවෘත කර ව්‍යාජ මැණික් එළියට අතුගා දමන්නට ආරම්භ කරන විටය. පළමු හා ආල්ෆා කළබලය වන්නේ මැණික් වසා දැමීමය; දෙවන හා ඔමේගා කළබලය වන්නේ මැණික් නැවත පිහිටුවීමය. කළබලය අතරතුර මිලර් තම ඇස් වසා ගත්තේය. ක්‍රිස්තුස්වහන්සේ තම ජනතාවගේ අවශේෂයන් රැස් කිරීමට දෙවන වරට තම අත දිගු කළ නියම ස්ථානය වූ 1849 දී මිලර් විවේකයට පත් කරනු ලැබීය. ඉන්පසු මිලර් තම ඇස් වසා ගත්තේය, හා 1850 දී හබක්කුක්ගේ දර්ශනය ලියා එය පැහැදිලි කරන ලෙස වූ අණ ඉෂ්ට වන පිණිස ඔහුගේ සත්‍යයන් නැවත වරක් මේසයක් මත තබන ලදී. එම කළබල කාලයේ මිලර් තම ඇස් වසා ගනියි, ඔහු අවදි වන විට මැණික් නැවත පිහිටුවනු ලබන ක්‍රියාවලිය මධ්‍යයේ තිබේ.</w:t>
      </w:r>
    </w:p>
    <w:p>
      <w:pPr>
        <w:pStyle w:val="ArticleBody"/>
        <w:jc w:val="left"/>
      </w:pPr>
      <w:r>
        <w:rPr>
          <w:rFonts w:ascii="Nirmala UI" w:hAnsi="Nirmala UI" w:eastAsia="Nirmala UI" w:cs="Nirmala UI"/>
        </w:rPr>
        <w:t>ඔහුගේ සිහිනයෙහි දෙවන කලබලය සිදුවන්නේ, එක්ලක්ෂ හතළිස් හතර දහසගේ ධජය නැවත නැඟිටුවනු ලබමින්, ශුද්ධ කරනු ලබමින් හා පවිත්‍ර කරනු ලබමින්, ශෙකරියා ඔටුන්නක් මත වූ මැණික් ලෙස හඳුන්වා දක්වන එම ධජය ලෙස වන විටය.</w:t>
      </w:r>
    </w:p>
    <w:p>
      <w:pPr>
        <w:pStyle w:val="ArticleScripture"/>
        <w:jc w:val="left"/>
      </w:pPr>
      <w:r>
        <w:rPr>
          <w:rFonts w:ascii="Nirmala UI" w:hAnsi="Nirmala UI" w:eastAsia="Nirmala UI" w:cs="Nirmala UI"/>
        </w:rPr>
        <w:t>ඒ දවසේ ඔවුන්ගේ දෙවිවූ ස්වාමීන්වහන්සේ තම සෙනඟගේ රැළ මෙන් ඔවුන් ගළවනු ඇත. මක්නිසාද ඔවුන් ඔහුගේ දේශය මත ධජයක් මෙන් උස්කර තබන ලද කිරුළක මැණික් ගල් මෙන් වන්නෝය. මක්නිසාද ඔහුගේ යහපත්කම කොපමණ මහත්ද! ඔහුගේ අලංකාරය කොපමණ මහත්ද! ධාන්‍යය යෞවනයන් ප්‍රීතිමත් කරනු ඇත, අලුත් වයින් කන්‍යාවන් ප්‍රීතිමත් කරනු ඇත. අවසාන වර්ෂාවේ කාලයේ ස්වාමීන්වහන්සේගෙන් වැසි ඉල්ලන්න; එවිට ස්වාමීන්වහන්සේ දීප්තිමත් වලාකුළු සාදන සේක, ඔවුන්ට වැසි වැස්සන් දෙන සේක, සෑම කෙනෙකුටම කෙතෙහි තණකොළ දෙන සේක. මක්නිසාද රූපවලින් නිෂ්ඵල දේ කථා කර ඇත, ශකුණකාරයෝ බොරුවක් දැක ඇත, ඔව්හු බොරු සිහින කථා කර ඇත; ඔවුහු නිෂ්ඵල ලෙස සැනසිල්ල දේ. එබැවින් ඔව්හු රැළක් මෙන් තම ගමන ගියෝය; එඬේරෙකු නොතිබූ බැවින් ඔව්හු පීඩිත වූහ. මාගේ උදහස එඬේරුන්ට විරුද්ධව ඇවිළුණේය, මම එළු පුරුෂයන්ට දඬුවම් කළෙමි. මක්නිසාද සේනාවල ස්වාමීන්වහන්සේ තම රැළ වන යූදාගේ ගෘහය බැලීමට පැමිණ, යුද්ධයේදී ඔවුන් තමන්ගේ අලංකාර අශ්වයා මෙන් කර ඇත. සෙකරියා 9:16–10:3.</w:t>
      </w:r>
    </w:p>
    <w:p>
      <w:pPr>
        <w:pStyle w:val="ArticleBody"/>
        <w:jc w:val="left"/>
      </w:pPr>
      <w:r>
        <w:rPr>
          <w:rFonts w:ascii="Nirmala UI" w:hAnsi="Nirmala UI" w:eastAsia="Nirmala UI" w:cs="Nirmala UI"/>
        </w:rPr>
        <w:t>“උන්වහන්සේගේ ජනතාවගේ රැළ” යනු ධජයක්ද, කිරුළක් මත ඇති ගල්—මැණික්ද වේ. උන්වහන්සේගේ ජනතාවගේ රැළ අවසාන වැස්සේදී හඳුනාගනු ලැබේ; මක්නිසාද අවසාන වැස්සේ කාලයේදී අවසාන වැස්ස ඉල්ලා සිටින්නැයි ආඥාව දී තිබේ. එම රැළ, යෙරෙමියාගේ පුරාතන මාර්ගයේ නොව, තමන්ගේම මාර්ගයට ගිය “රැළ” සමඟ සංසන්දනය කර වෙනස් කර දැක්වේ. අවසාන වැස්සේ කාලයේදී, උන්වහන්සේගේ රැළ වන මැණික් සංග්‍රාමයේදී උන්වහන්සේගේ ශෝභන අශ්වයා වනු ඇත. එම “ශෝභන අශ්වයා” යනු ජයග්‍රාහී සභාවය; එය ප්‍රථම ක්‍රිස්තියානි මනාලිය තුළ නිරූපිත වූ අතර, පළමු මුද්‍රාවේ කාලයේදී ජයගනිමින්ද ජයගැනීමටද පිටත්ව ගිය සුදු අශ්වයෙකු ලෙස පේත්‍රස් විසින් සංකේතවත් කරනු ලැබීය.</w:t>
      </w:r>
    </w:p>
    <w:p>
      <w:pPr>
        <w:pStyle w:val="ArticleScripture"/>
        <w:jc w:val="left"/>
      </w:pPr>
      <w:r>
        <w:rPr>
          <w:rFonts w:ascii="Nirmala UI" w:hAnsi="Nirmala UI" w:eastAsia="Nirmala UI" w:cs="Nirmala UI"/>
        </w:rPr>
        <w:t>මෙසේ මම බැටළු පැටවා මුද්‍රාවන්ගෙන් එකක් විවර කළ විට දුටුවෙමි; එවිට ගිගිරුම් හඬක් මෙන් සද්දයක් ඇතිව සත්ව සතරදෙනාගෙන් එක් කෙනෙක්, “එන්න, බලාපන්න”යි කියනු මම ඇසුවෙමි. එවිට මම බලා, මෙන්න, සුදු අශ්වයෙක් දුටුවෙමි; එහි පිට වාඩි වී සිටි තැනැත්තා අතෙහි දුන්නක් තිබුණේය; ඔහුට කිරුළක් දෙනු ලැබුවේය; එවිට ඔහු ජය ගනිමින්ද ජය ගන්නටද පිටත් විය. එළිදරව් 6:1, 2.</w:t>
      </w:r>
    </w:p>
    <w:p>
      <w:pPr>
        <w:pStyle w:val="ArticleBody"/>
        <w:jc w:val="left"/>
      </w:pPr>
      <w:r>
        <w:rPr>
          <w:rFonts w:ascii="Nirmala UI" w:hAnsi="Nirmala UI" w:eastAsia="Nirmala UI" w:cs="Nirmala UI"/>
        </w:rPr>
        <w:t>එබැවින්, පේතෘස් පෙන්තකොස්ත වර්ෂාව වගුරුවනු ලැබූ කාලයේ ප්‍රේරිතයන්ගේ පළමු ක්‍රිස්තියානි සභාවේ සංකේතයද, පෙන්තකොස්ත වගුරුවීමෙන් පූර්ව-සංකේත කරන ලද අන්තිම වර්ෂාව කාලයේ අවසාන ක්‍රිස්තියානි සභාවේ සංකේතයද වේ.</w:t>
      </w:r>
    </w:p>
    <w:p>
      <w:pPr>
        <w:pStyle w:val="ArticleScripture"/>
        <w:jc w:val="left"/>
      </w:pPr>
      <w:r>
        <w:rPr>
          <w:rFonts w:ascii="Nirmala UI" w:hAnsi="Nirmala UI" w:eastAsia="Nirmala UI" w:cs="Nirmala UI"/>
        </w:rPr>
        <w:t>එවිට ස්වර්ගය විවෘතව තිබෙනු මම දුටිමි; බලව, සුදු අශ්වයෙක් දක්නට ලැබිණි. ඒ මත හිඳ සිටි තැනැත්තා විශ්වාසවන්තයා හා සත්‍යවන්තයා යයි කියනු ලැබේ; ධර්මිෂ්ඨකමින් ඔහු විනිශ්චය කරයි, යුද්ධ කරයි. ඔහුගේ ඇස් ගිනි ජ්වාලාවක් මෙන් වූවෝය; ඔහුගේ හිස මත බොහෝ කිරුළු තිබුණේය; ඔහුට ලියා තිබූ නාමයක්ද තිබුණේය, එය ඔහුම හැර කිසිවෙකු නොදැන සිටියේය. ඔහු ලෙයින් තෙමාගත් වස්ත්‍රයකින් සැරසී සිටියේය; ඔහුගේ නාමය දෙවියන්වහන්සේගේ වචනය යයි කියනු ලැබේ. ස්වර්ගයෙහි සිටි සේනාදළයෝද, පිරිසිදු සුදු සිහින් ලිනන් වස්ත්‍ර ඇඳගෙන, සුදු අශ්වයන් මත ඔහු පසුපස ගියෝය. එළිදරව් 19:11–14.</w:t>
      </w:r>
    </w:p>
    <w:p>
      <w:pPr>
        <w:pStyle w:val="ArticleBody"/>
        <w:jc w:val="left"/>
      </w:pPr>
      <w:r>
        <w:rPr>
          <w:rFonts w:ascii="Nirmala UI" w:hAnsi="Nirmala UI" w:eastAsia="Nirmala UI" w:cs="Nirmala UI"/>
        </w:rPr>
        <w:t>සුදු අශ්වයන් එසකියෙල් 37හි නැවත නැගිටුවනු ලබන ක්‍රිස්තුස්වහන්සේගේ සෙනාව නියෝජනය කරති; ඔවුහු ජයග්‍රාහී සභාවය; තවද, ක්‍රිස්තුස්වහන්සේ පසු වැස්සේ කාලයේ තමන්ගේ මහිමාන්විත රාජ්‍යය ස්ථාපනය කරන බැවින්, ඔවුහු කිරුළක ගල්ය. උන්වහන්සේගේ රාජ්‍යයේ නියෝජිතයන් ලෙස, එකසිය හතළිස් හතර දහස, දින 2,300 අවසානයේ උන්වහන්සේ ලබන රාජ්‍යයේ සංකේතය වන කිරුළ මත පිහිටි මැණික්ය; එම අවසානය 1844 ඔක්තෝබර් 22 වන දිනද වූ අතර, ඉරිදා නීතියේදී නැවතත් එසේ වනු ඇත. ස්වර්ගයේ කවුළු විවෘත කරනු ලබන පසු වැස්සේ කාලයේ, එම සුදු අශ්වයන්ගේ රාජ්‍යය නැගිටුවනු ලබයි; මන්ද, ස්වර්ගය විවෘත කළ විට සුදු අශ්වයා යොහන් දුටුවේය.</w:t>
      </w:r>
    </w:p>
    <w:p>
      <w:pPr>
        <w:pStyle w:val="ArticleBody"/>
        <w:jc w:val="left"/>
      </w:pPr>
      <w:r>
        <w:rPr>
          <w:rFonts w:ascii="Nirmala UI" w:hAnsi="Nirmala UI" w:eastAsia="Nirmala UI" w:cs="Nirmala UI"/>
        </w:rPr>
        <w:t>1849 වසරේ ආල්ෆා කලබලයේදී, මිලර් මරණයෙන් තම ඇස් වසාගත්තේ කුඩා මොහොතකටය. මිලර් එලියා වූ අතර, එලියා 2020 ජූලි 18 දින මියගියේය; ඔහු ඔමේගා කලබලයට ළඟා වන තුරු දින 1,260ක් වීථියේ වැතිර සිට, එවිට අවදි කරනු ලැබීය. ඔහුගේ අවදිවීම සලකුණු කරනු ලබන්නේ, කසළ ඉවත් කිරීමට ස්වර්ගයේ කවුළුව විවෘත කළ පස් බුරුසු මිනිසා පැමිණි විටය. ස්වර්ගයේ කවුළුව විවෘත කරනු ලබන විට සුදු අශ්වයන්ගේ හමුදාව උත්ථාපනය කරනු ලබන අතර, එය සිදුවන විට සැබෑද බොරුද යන වෙන්කිරීමක් හඳුනාගනු ලැබේ. එම වෙන්කිරීම මලාකිගේ පොතෙහිද හඳුනාගනු ලැබේ.</w:t>
      </w:r>
    </w:p>
    <w:p>
      <w:pPr>
        <w:pStyle w:val="ArticleScripture"/>
        <w:jc w:val="left"/>
      </w:pPr>
      <w:r>
        <w:rPr>
          <w:rFonts w:ascii="Nirmala UI" w:hAnsi="Nirmala UI" w:eastAsia="Nirmala UI" w:cs="Nirmala UI"/>
        </w:rPr>
        <w:t>“මාගේ ගෘහයෙහි ආහාර තිබෙන පිණිස, ඔබ සියලු දසමාංශ ගබඩාවට ගෙන එන්න; එවිට මම ස්වර්ගයේ කවුළු ඔබට විවෘත කර, එය පිළිගැනීමට ප්‍රමාණවත් ඉඩක්වත් නොතිබෙන තරම් ආශීර්වාදයක් ඔබ මත වැසි කර නොදමන්නෙම්දැයි, සේනාවල ස්වාමීන්වහන්සේ කියනසේක, මෙයින් දැන් මා පරීක්ෂා කර බලන්න.” මලාකි 3:10.</w:t>
      </w:r>
    </w:p>
    <w:p>
      <w:pPr>
        <w:pStyle w:val="ArticleBody"/>
        <w:jc w:val="left"/>
      </w:pPr>
      <w:r>
        <w:rPr>
          <w:rFonts w:ascii="Nirmala UI" w:hAnsi="Nirmala UI" w:eastAsia="Nirmala UI" w:cs="Nirmala UI"/>
        </w:rPr>
        <w:t>අනාගතවක්තෘවරුන්ගේ ආත්මයන් අනාගතවක්තෘවරුන්ට යටත්ව සිටිති; එළිදරව් පොතේ යොහන්, මිලර්ගේ සිහිනය, සහ මලාකි යන මේවා, ස්වර්ගයේ කවුළු විවෘත කරනු ලබන කාලය පිළිබඳ සාක්ෂි තුනක් සපයති. මිලර්ගේ සිහිනයේ එය “එන්න, බලන්න” යන ආරාධනාවේ ඔමේගාවෙහිදීය. ඇල්ෆාවෙහි පැවති කලබලය විසිරීම ආරම්භ වූ විටය; ඔමේගාව නම් රැස් කිරීම ආරම්භ වන විටය.</w:t>
      </w:r>
    </w:p>
    <w:p>
      <w:pPr>
        <w:pStyle w:val="ArticleBody"/>
        <w:jc w:val="left"/>
      </w:pPr>
      <w:r>
        <w:rPr>
          <w:rFonts w:ascii="Nirmala UI" w:hAnsi="Nirmala UI" w:eastAsia="Nirmala UI" w:cs="Nirmala UI"/>
        </w:rPr>
        <w:t>මිලර්ගේ සිහිනය තුළට අපි තවදුරටත් ප්‍රවේශ වීමට පෙර, එම සිහිනය පිළිබඳ ජේම්ස් වයිට්ගේ විවරණය ඇතුළත් කිරීමට අපි කැමැත්තෙමු. ජේම්ස් වයිට් සැබෑ මැණික් ලෙස දෙවියන්වහන්සේගේ සැබෑ ජනතාව හඳුනාගනී, ව්‍යාජ මැණික් ලෙස දුෂ්ටයන් හඳුනාගනී. මම මැණික් සත්‍යයන් ලෙස, භ්‍රාන්තියට විරුද්ධව පවතින ඒවා ලෙස හඳුනාගනිමි. මැණික් සහ ව්‍යාජ මැණික් යන දෙකම, භ්‍රාන්තිය සහ ව්‍යාජ දූතයන්ට විරුද්ධව සැසඳෙන පණිවිඩයත් පණිවිඩකරුන්ද වේ.</w:t>
      </w:r>
    </w:p>
    <w:p>
      <w:pPr>
        <w:pStyle w:val="ArticleScripture"/>
        <w:jc w:val="left"/>
      </w:pPr>
      <w:r>
        <w:rPr>
          <w:rFonts w:ascii="Nirmala UI" w:hAnsi="Nirmala UI" w:eastAsia="Nirmala UI" w:cs="Nirmala UI"/>
        </w:rPr>
        <w:t>“සහෝදර මිලර්ගේ සිහිනය”</w:t>
      </w:r>
    </w:p>
    <w:p>
      <w:pPr>
        <w:pStyle w:val="ArticleScripture"/>
        <w:jc w:val="left"/>
      </w:pPr>
      <w:r>
        <w:rPr>
          <w:rFonts w:ascii="Nirmala UI" w:hAnsi="Nirmala UI" w:eastAsia="Nirmala UI" w:cs="Nirmala UI"/>
        </w:rPr>
        <w:t>“පහත සඳහන් සිහිනය, වසර දෙකකට වඩා පෙර Advent Herald හි ප්‍රකාශයට පත් කරන ලදී. එවිට මම දුටුවේ, එය අපගේ අතීත දෙවන ආගමන අත්දැකීම පැහැදිලිව සලකුණු කර පෙන්වන බවත්, විසිරී සිටින රැළේ යහපත සඳහා දෙවියන් වහන්සේ එම සිහිනය දුන් බවත් ය.”</w:t>
      </w:r>
    </w:p>
    <w:p>
      <w:pPr>
        <w:pStyle w:val="ArticleScripture"/>
        <w:jc w:val="left"/>
      </w:pPr>
      <w:r>
        <w:rPr>
          <w:rFonts w:ascii="Nirmala UI" w:hAnsi="Nirmala UI" w:eastAsia="Nirmala UI" w:cs="Nirmala UI"/>
        </w:rPr>
        <w:t>“ස්වාමීන්වහන්සේගේ මහත්ද භයානකද වූ දවස සමීප වෙමින් පැමිණෙන බවට ලකුණු අතර, දෙවියන්වහන්සේ සිහින තබා ඇත. යෝවෙල් 2:28–31; ක්‍රියා 2:17–20 බලන්න. සිහින මාර්ග තුනකින් පැමිණිය හැකිය; පළමුව, ‘වැඩ බහුලකම නිසා.’ දේශනාකාරයා 5:3 බලන්න. දෙවනුව, සාතන්ගේ අපවිත්‍ර ආත්මය හා රැවටීම යටතේ සිටින අයට, ඔහුගේ බලපෑමෙන් සිහින ලැබිය හැකිය. ද්විතීය කථාව 8:1–5; යෙරෙමියා 23:25–28; 27:9; 29:8; සෙකරියා 10:2; යූදා 8 බලන්න. තෙවනුව, දේවදූතයන්ගේ සේවාව සහ ශුද්ධාත්මයාණන්වහන්සේගේ ක්‍රියාකාරිත්වය මඟින් පැමිණෙන සිහින තුළින්, දෙවියන්වහන්සේ සෑම කාලයකදීම තම ජනතාවට අඩුවෙන් හෝ වැඩියෙන් ඉගැන්වූසේක, තවමත් ඉගැන්වූසේක. සත්‍යයේ පැහැදිලි ආලෝකය තුළ ස්ථිරව සිටින අය, දෙවියන්වහන්සේ ඔවුන්ට සිහිනයක් දෙන විට එය දැනගනිති; එවැනි අය ව්‍යාජ සිහිනවලින් රැවටී මාර්ගභ්‍රෂ්ට කරනු නොලැබෙති.”</w:t>
      </w:r>
    </w:p>
    <w:p>
      <w:pPr>
        <w:pStyle w:val="ArticleScripture"/>
        <w:jc w:val="left"/>
      </w:pPr>
      <w:r>
        <w:rPr>
          <w:rFonts w:ascii="Nirmala UI" w:hAnsi="Nirmala UI" w:eastAsia="Nirmala UI" w:cs="Nirmala UI"/>
        </w:rPr>
        <w:t>“‘ඒවන් ඔහු කීයේය, දැන් මාගේ වචන අසන්න; ඔබ අතර ප්‍රොපේතවරයෙකු ඇත්නම්, මම ස්වාමීන්වහන්සේ දර්ශනයකින් ඔහුට මා දැනගන්නට සලස්වන්නෙමි, සිහිනයකින් ඔහු සමඟ කතා කරන්නෙමි.’ ගණන් කථාව 12:6. යාකොබ් කීයේය, ‘ස්වාමීන්වහන්සේගේ දූතයා සිහිනයකින් මට කතා කළේය.’ උත්පත්ති 31:2. ‘දෙවියන් රාත්‍රියේ සිහිනයකින් සිරියානු ලාබාන් වෙත පැමිණියේය.’ උත්පත්ති 31:24. යෝසෙප්ගේ සිහින [උත්පත්ති 37:5–9] කියවා, එවිට එවායේ ඉෂ්ටසම්පූර්ණය ඊජිප්තුවේ සිදු වූ ආකාරය පිළිබඳ ආකර්ෂණීය කථාවද කියවන්න. ‘ගිබියොන්හිදී ස්වාමීන්වහන්සේ රාත්‍රියේ සිහිනයකින් සොලමොන්ට පෙනුණේය.’ 1 රාජාවලිය 3:5. දානියෙල්ගේ දෙවන පරිච්ඡේදයේ අති ශ්‍රේෂ්ඨ හා ප්‍රධාන රූපයද, එසේම හත්වන පරිච්ඡේදයේ සත්ත්වයන් සතරද ආදියද සිහිනයකින් දෙන ලදී. හෙරෝද් කුඩා ගැළවුම්කරු විනාශ කිරීමට උත්සාහ කළ විට, යෝසෙප්ට සිහිනයකින් ඊජිප්තුවට පලා යන ලෙස අනතුරු ඇඟවීම ලැබුණේය. මතෙව් 2:13.”</w:t>
      </w:r>
    </w:p>
    <w:p>
      <w:pPr>
        <w:pStyle w:val="ArticleScripture"/>
        <w:jc w:val="left"/>
      </w:pPr>
      <w:r>
        <w:rPr>
          <w:rFonts w:ascii="Nirmala UI" w:hAnsi="Nirmala UI" w:eastAsia="Nirmala UI" w:cs="Nirmala UI"/>
        </w:rPr>
        <w:t>“‘දෙවියන් වහන්සේ කියන සේක, අන්තිම දවස්වලදී මෙසේ සිදුවන්නේය; මම මාගේ ආත්මයෙන් සියලු මාංසය මත වැගිරවන්නෙමි. එවිට ඔබගේ පුත්‍රයෝද ඔබගේ දූවරුන්ද අනාවැකි කියන්නෝය; ඔබගේ යෞවනයෝ දර්ශන දකින්නෝය; ඔබගේ වයෝවෘද්ධයෝ ස්වප්න දකින්නෝය.’ ක්‍රියා 2:17.</w:t>
      </w:r>
    </w:p>
    <w:p>
      <w:pPr>
        <w:pStyle w:val="ArticleScripture"/>
        <w:jc w:val="left"/>
      </w:pPr>
      <w:r>
        <w:rPr>
          <w:rFonts w:ascii="Nirmala UI" w:hAnsi="Nirmala UI" w:eastAsia="Nirmala UI" w:cs="Nirmala UI"/>
        </w:rPr>
        <w:t>සිහින හා දර්ශන මඟින් ප්‍රකාශ වන പ്രവചന දානය මෙහි ශුද්ධාත්මයාණන්ගේ ඵලය වන අතර, අවසාන දවස්වල එය ලකුණක් පිහිටුවනු පිණිස ප්‍රමාණවත් ලෙස ප්‍රකාශ විය යුතුය. එය සුභාරංචි සභාවට අයත් දානයන්ගෙන් එකකි.</w:t>
      </w:r>
    </w:p>
    <w:p>
      <w:pPr>
        <w:pStyle w:val="ArticleScripture"/>
        <w:jc w:val="left"/>
      </w:pPr>
      <w:r>
        <w:rPr>
          <w:rFonts w:ascii="Nirmala UI" w:hAnsi="Nirmala UI" w:eastAsia="Nirmala UI" w:cs="Nirmala UI"/>
        </w:rPr>
        <w:t>“‘තවද උන්වහන්සේ සමහරන්ව ප්‍රේරිතයන් ලෙසත්; සමහරන්ව අනාගතවක්තෘවරුන් ලෙසත්; සමහරන්ව සුවිශේෂකයන් ලෙසත්; සමහරන්ව පාස්ටර්වරුන් සහ ගුරුවරුන් ලෙසත් දුන්සේක; එය ශුද්ධවන්තයන් සම්පූර්ණ කිරීමටත්, සේවකකාර්යය සඳහාත්, ක්‍රිස්තුස්වහන්සේගේ ශරීරය ගොඩනැංවීමටත් ය.’ එපීස 4:11, 12.”</w:t>
      </w:r>
    </w:p>
    <w:p>
      <w:pPr>
        <w:pStyle w:val="ArticleScripture"/>
        <w:jc w:val="left"/>
      </w:pPr>
      <w:r>
        <w:rPr>
          <w:rFonts w:ascii="Nirmala UI" w:hAnsi="Nirmala UI" w:eastAsia="Nirmala UI" w:cs="Nirmala UI"/>
        </w:rPr>
        <w:t>“‘දෙවියන්වහන්සේ සභාව තුළ ඇතැමුන් පත්කර තිබේ; පළමුව ප්‍රේරිතයන්, දෙවනුව අනාගතවක්තෘවරුන්,’ යනාදිය. 1 කොරින්ති 12:28. ‘අනාගතවක්තෘකම් අවමන් නොකරන්න.’ 1 තෙසලෝනික 5:20. තවද ක්‍රියා 13:1; 21:9; රෝම 7:6; 1 කොරින්ති 14:1, 24, 39 ද බලන්න. අනාගතවක්තෘවරුන් හෝ අනාගතවක්තෘකම් ක්‍රිස්තුස්ගේ සභාවේ උත්ථානය සඳහාය; එමෙන්ම ශුභාරංචි ප්‍රකාශකයන්, පාලකයන් සහ ගුරුවරුන් නැතිවීමට පෙර ඒවා නැතිවිය යුතු බවට දෙවියන්වහන්සේගේ වචනයෙන් ඉදිරිපත් කළ හැකි කිසිදු සාක්ෂියක් නැත. නමුත් විරුද්ධකරු කියන්නේ, ‘බොහෝ බොරු දර්ශන හා සිහින ඇතිවී තිබෙන බැවින්, එවැනි කිසිවක් කෙරෙහි මට විශ්වාසයක් තැබිය නොහැක’ යන්නය. සාතන්ටත් ඔහුගේ ව්‍යාජ අනුකරණය ඇති බව සත්‍යය. ඔහුට සෑම කාලයකදීම බොරු අනාගතවක්තෘවරුන් සිටියේය; එබැවින්, මෙය ඔහුගේ රැවටීමේ හා ජයග්‍රහණයේ අන්තිම පැය වන බැවින්, දැන් ද ඔවුන් සිටින බව අපේක්ෂා කළ යුතුය. ව්‍යාජ අනුකරණය පවතින බැවින් එවන් විශේෂ හෙළිදරව්කිරීම් ප්‍රතික්ෂේප කරන අය, ඒ හා සමාන යෝග්‍යතාවයකින් තව ටිකක් ඉදිරියට ගොස්, දෙවියන්වහන්සේ කිසිදා මනුෂ්‍යයා වෙත සිහිනයකින් හෝ දර්ශනයකින් තමන්වහන්සේ හෙළි කළේ නැතැයි ද අස්වාදනය කළ හැක; මක්නිසාද, ව්‍යාජ අනුකරණය සැමවිටම පැවති බැවිනි.”</w:t>
      </w:r>
    </w:p>
    <w:p>
      <w:pPr>
        <w:pStyle w:val="ArticleScripture"/>
        <w:jc w:val="left"/>
      </w:pPr>
      <w:r>
        <w:rPr>
          <w:rFonts w:ascii="Nirmala UI" w:hAnsi="Nirmala UI" w:eastAsia="Nirmala UI" w:cs="Nirmala UI"/>
        </w:rPr>
        <w:t>“දෙවියන්වහන්සේ මනුෂ්‍යයාට තමන්වහන්සේ ප්‍රකාශ කළ මාධ්‍යය සිහින හා දර්ශන ය. මෙම මාධ්‍යය තුළින් උන්වහන්සේ අනාගතවක්තෘවරුන්ට කථා කළසේක; උන්වහන්සේ සුභාරංචි සභාවේ දානයන් අතර අනාගතවක්තෘත්වයේ දානය තැබූසේක, සහ ‘අවසාන දවස්’වල අනෙකුත් ලකුණු සමඟ සිහින හා දර්ශන ද ගණන් කළසේක. ආමෙන්.”</w:t>
      </w:r>
    </w:p>
    <w:p>
      <w:pPr>
        <w:pStyle w:val="ArticleScripture"/>
        <w:jc w:val="left"/>
      </w:pPr>
      <w:r>
        <w:rPr>
          <w:rFonts w:ascii="Nirmala UI" w:hAnsi="Nirmala UI" w:eastAsia="Nirmala UI" w:cs="Nirmala UI"/>
        </w:rPr>
        <w:t>“ඉහත සඳහන් කරුණු පිළිබඳව මාගේ අරමුණ වූයේ ශුද්ධලේඛනමය ආකාරයකින් විරෝධතා ඉවත් කර, පහත එන කරුණු සඳහා පාඨකයාගේ මනස සූදානම් කිරීමය.”</w:t>
      </w:r>
    </w:p>
    <w:p>
      <w:pPr>
        <w:pStyle w:val="ArticleScripture"/>
        <w:jc w:val="left"/>
      </w:pPr>
      <w:r>
        <w:rPr>
          <w:rFonts w:ascii="Nirmala UI" w:hAnsi="Nirmala UI" w:eastAsia="Nirmala UI" w:cs="Nirmala UI"/>
        </w:rPr>
        <w:t>“ඩබ්ලිව්. එම්. මිලර්,</w:t>
      </w:r>
    </w:p>
    <w:p>
      <w:pPr>
        <w:pStyle w:val="ArticleScripture"/>
        <w:jc w:val="left"/>
      </w:pPr>
      <w:r>
        <w:rPr>
          <w:rFonts w:ascii="Nirmala UI" w:hAnsi="Nirmala UI" w:eastAsia="Nirmala UI" w:cs="Nirmala UI"/>
        </w:rPr>
        <w:t>“ලෝ හැම්ප්ටන්, නිව් යෝර්ක්. 1847 දෙසැම්බර් 3.” ජේම්ස් වයිට්, සහෝදර මිලර්ගේ සිහිනය, 1–6.</w:t>
      </w:r>
    </w:p>
    <w:p>
      <w:pPr>
        <w:pStyle w:val="ArticleScripture"/>
        <w:jc w:val="left"/>
      </w:pPr>
      <w:r>
        <w:rPr>
          <w:rFonts w:ascii="Nirmala UI" w:hAnsi="Nirmala UI" w:eastAsia="Nirmala UI" w:cs="Nirmala UI"/>
        </w:rPr>
        <w:t>“1. ‘පෙට්ටිය’ යනු අපගේ ස්වාමීන් වන යේසුස් ක්‍රිස්තුස් වහන්සේගේ දෙවන පැමිණීම සම්බන්ධ වූ බයිබලයේ මහත් සත්‍යයන් නියෝජනය කරයි; ඒවා ලෝකයට ප්‍රකාශ කිරීමට සහෝදර මිලර්ට දෙන ලද්දේය.</w:t>
      </w:r>
    </w:p>
    <w:p>
      <w:pPr>
        <w:pStyle w:val="ArticleScripture"/>
        <w:jc w:val="left"/>
      </w:pPr>
      <w:r>
        <w:rPr>
          <w:rFonts w:ascii="Nirmala UI" w:hAnsi="Nirmala UI" w:eastAsia="Nirmala UI" w:cs="Nirmala UI"/>
        </w:rPr>
        <w:t>“2. ‘යතුර අමුණා තිබීම’ යනු අනාවැකිමය වචනය අර්ථකථනය කළ ඔහුගේ ක්‍රමය වූයේය—ශුද්ධ ලියවිල්ල ශුද්ධ ලියවිල්ල සමඟ සසඳමින්—බයිබලය තමන්ගේම අර්ථකථකයා වීමය. මේ යතුරෙන් සහෝදර මිලර් ‘පෙට්ටිය,’ හෙවත් ලෝකයට අදාළ ආගමනයේ මහා සත්‍යය, විවෘත කළේය.”</w:t>
      </w:r>
    </w:p>
    <w:p>
      <w:pPr>
        <w:pStyle w:val="ArticleScripture"/>
        <w:jc w:val="left"/>
      </w:pPr>
      <w:r>
        <w:rPr>
          <w:rFonts w:ascii="Nirmala UI" w:hAnsi="Nirmala UI" w:eastAsia="Nirmala UI" w:cs="Nirmala UI"/>
        </w:rPr>
        <w:t>“3. ‘කැස්කට්ටුව තුළ තම තම ස්ථානවල අතිශය අලංකාර ලෙස සකස් කර තැබූ’ ‘විවිධ වර්ගවල හා විවිධ ප්‍රමාණවල’ ‘මණිකම්, දියමන්ති ආදිය’ යනු දෙවියන්වහන්සේගේ දරුවන්ව [මලාකි 3:17,] නියෝජනය කරයි; එනම්, සියලු සභාවලින්ද, ජීවිතයේ සෑම තත්ත්වයක් හා තනතුරකින්ම සම්භව වූ, ආගමන විශ්වාසය පිළිගෙන, සත්‍යයේ ශුද්ධ කාරණය වෙනුවෙන් තම තම ස්ථානවල ධෛර්යවත් ස්ථාවරයක් ගත් බව දක්නට ලැබූ අයයි. මේ පිළිවෙළ අනුව ගමන් කරමින්, එක් එක් අය තමාගේම යුතුකමට අවධානය යොමු කර, දෙවියන්වහන්සේ ඉදිරියෙහි නිහතමානීව හැසිරෙමින් සිටියදී, ‘ඔවුහු ලෝකයට ආලෝකයක් හා මහිමයක් ප්‍රකාශ කළහ’; එය ප්‍රේරිතයන්ගේ දිනවල සභාවට පමණක් සමාන වූ එකක් විය. එම පණිවුඩය [එළිදරව් 14:6,7,] සුළඟේ පියාපත් මත ගමන් කළාක් මෙන් ව්‍යාප්ත වූ අතර, ‘එන්න, මන්ද සියල්ල දැන් සූදානම්ය,’ [ලූක් 14:17.] යන ආරාධනය බලයෙන් හා ප්‍රභාවයෙන් දුරදුරට පැතිර ගියේය.</w:t>
      </w:r>
    </w:p>
    <w:p>
      <w:pPr>
        <w:pStyle w:val="ArticleScripture"/>
        <w:jc w:val="left"/>
      </w:pPr>
      <w:r>
        <w:rPr>
          <w:rFonts w:ascii="Nirmala UI" w:hAnsi="Nirmala UI" w:eastAsia="Nirmala UI" w:cs="Nirmala UI"/>
        </w:rPr>
        <w:t>“4. ‘ජනයා පැමිණීමට ආරම්භ කළහ; මුලදී සංඛ්‍යාවෙන් සුළු වූ නමුත් පසුව සමූහයක් දක්වා වැඩිවූහ.’ සහෝදර මිලර් විසින්, තවත් ඉතා සුළු කිහිපදෙනෙකු සමඟ, ආගමන ප්‍රබෝධය පළමුව ප්‍රකාශ කළ විට, එය ඉතා අල්ප බලපෑමක් පමණක් ඇති කළේය; එයින් අවදි කරනු ලැබුවේද ඉතා සුළු පිරිසක් පමණි. නමුත් 1840 සිට 1844 දක්වා, එය කොතැනක ප්‍රකාශ කරනු ලැබුවේද, මුළු සමාජයම උද්දීපනය විය.”</w:t>
      </w:r>
    </w:p>
    <w:p>
      <w:pPr>
        <w:pStyle w:val="ArticleScripture"/>
        <w:jc w:val="left"/>
      </w:pPr>
      <w:r>
        <w:rPr>
          <w:rFonts w:ascii="Nirmala UI" w:hAnsi="Nirmala UI" w:eastAsia="Nirmala UI" w:cs="Nirmala UI"/>
        </w:rPr>
        <w:t>“5. පියාසර කරන දූතයා [එළිදරව් 14:6–7] සදාකාල සුබාරංචිය ප්‍රථම වතාවට ප්‍රකාශ කිරීමට පටන්ගත් විට, ‘දෙවියන්වහන්සේට භයවෙමින්, උන්වහන්සේට ගෞරවය දෙනු; මක්නිසාද උන්වහන්සේගේ විනිශ්චය පැයේ පැමිණ ඇත’ යන පණිවිඩය ඇසූ බොහෝ දෙනා, යේසුස්වහන්සේගේ පැමිණීමත්, සියල්ල යථාස්ථානයට පත්කිරීමත් දැක සතුටින් හඬ නැගූහ. එහෙත් පසුව, ටික කලකට පෙර තමන්ට ප්‍රීතියෙන් පිරවූ එම සත්‍යයට විරුද්ධ වී, එය උසුළු විසුළු කර, පරिहास කළෝය. ඔව්හු මණික රත්නයන් කලඹා විසුරුවා හැරියෝය. මෙය අපව 1844 ශරත් ඍතුව වෙත ගෙන යයි; එය විසිරී යෑමේ කාලය ආරම්භ වූ අවස්ථාව විය.”</w:t>
      </w:r>
    </w:p>
    <w:p>
      <w:pPr>
        <w:pStyle w:val="ArticleScripture"/>
        <w:jc w:val="left"/>
      </w:pPr>
      <w:r>
        <w:rPr>
          <w:rFonts w:ascii="Nirmala UI" w:hAnsi="Nirmala UI" w:eastAsia="Nirmala UI" w:cs="Nirmala UI"/>
        </w:rPr>
        <w:t>“මෙය සලකුණු කරගන්න: වරක් ‘ප්‍රීතියෙන් හඬ නඟා’ සිටිවෝම රත්නයන් කලබලයට පත් කොට විසුරුවා දැමූහ. 1844 සිට මේ දක්වාත්, වරක් සත්‍යය ප්‍රකාශ කළත්, එහි ප්‍රීති වී සිටිත්, පසුව දෙවියන්වහන්සේගේ ක්‍රියාවද, අපගේ අතීත ආගමන අත්දැකීමෙහි දේවවාක්‍යයේ ඉටුවීමද ප්‍රතික්ෂේප කළ අය තරම් බලවත් ලෙස රංචුව විසුරුවා, ඔවුන් මාර්ගභ්‍රষ্ট කරවූ වෙන කිසිවෙක් නොවූහ.”</w:t>
      </w:r>
    </w:p>
    <w:p>
      <w:pPr>
        <w:pStyle w:val="ArticleScripture"/>
        <w:jc w:val="left"/>
      </w:pPr>
      <w:r>
        <w:rPr>
          <w:rFonts w:ascii="Nirmala UI" w:hAnsi="Nirmala UI" w:eastAsia="Nirmala UI" w:cs="Nirmala UI"/>
        </w:rPr>
        <w:t>“6. සැබෑ මැණික් සහ නියම කාසි අතර විසිරී තිබූ ‘කූට මැණික් සහ ව්‍යාජ කාසි’ යනු, 1844 දී දොර වසා දමනු ලැබූ පසු, නිසැකවම බොරු හැරී එන ලද අය, හෝ ‘අමුතු දරුවන්’ [හෝෂෙයා 5:7] නියෝජනය කරයි.</w:t>
      </w:r>
    </w:p>
    <w:p>
      <w:pPr>
        <w:pStyle w:val="ArticleScripture"/>
        <w:jc w:val="left"/>
      </w:pPr>
      <w:r>
        <w:rPr>
          <w:rFonts w:ascii="Nirmala UI" w:hAnsi="Nirmala UI" w:eastAsia="Nirmala UI" w:cs="Nirmala UI"/>
        </w:rPr>
        <w:t>“7. ‘මැටි හා කරච්චි, වැලි සහ සියලු ආකාර කසළ’ යනුවෙන් 1844 සරත් ඍතුවෙන් පසු දෙවන පැමිණීම විශ්වාස කරන්නන් අතරට ගෙන එන ලද විවිධ සහ අතිශය බොහෝ වූ වැරදි නියෝජනය කෙරේ. මෙහිදී මම ඒවායින් කිහිපයක් සලකා බලමි.</w:t>
      </w:r>
    </w:p>
    <w:p>
      <w:pPr>
        <w:pStyle w:val="ArticleScripture"/>
        <w:jc w:val="left"/>
      </w:pPr>
      <w:r>
        <w:rPr>
          <w:rFonts w:ascii="Nirmala UI" w:hAnsi="Nirmala UI" w:eastAsia="Nirmala UI" w:cs="Nirmala UI"/>
        </w:rPr>
        <w:t>“1. මධ්‍යරාත්‍රි හඬ දෙනු ලැබූ වහාම පසුකාලයේදී, සමහර ‘එඬේරුන්’ අහංකාරයෙන් ගත් ස්ථාවරය නම්, සත්වන මාසයේ චලනය සමඟ පැමිණි ශුද්ධාත්මයාණන්ගේ ගැඹුරු හද උණුකරවන බලය මෙස්මරික බලපෑමක් බවයි. ජෝර්ජ් ස්ටෝර්ස් මෙම ස්ථාවරය ගත් මුල් අය අතර විය. ඒ පිළිබඳ ඔහුගේ ලේඛන 1844 අවසාන භාගයේ, එවකට නිව්යෝර්ක් නගරයේ ප්‍රකාශයට පත් වූ Midnight-Cry පත්‍රිකාවේ බලන්න. ජේ. වී. හයිම්ස් 1845 වසන්තයේ ඇල්බනි සම්මේලනයේදී, සත්වන මාසයේ චලනය අඩි හතක් ගැඹුරට මෙස්මරිසමය උපදවා ඇතැයි කීවේය. මේ කාරණය එහි පැමිණ සිටිමින් එම ප්‍රකාශය ඇසූ පුද්ගලයෙකු මට දන්වා ඇත. සත්වන මාසයේ හඬෙහි ක්‍රියාශීලී කොටසක් ගත් අනෙක් අය, පසුව එම චලනය සාතන්ගේ කාර්යය බව ප්‍රකාශ කළෝය. ක්‍රිස්තුස්වහන්සේගේද ශුද්ධාත්මයාණන්ගේද ක්‍රියාව සාතන්ට අයත් කර දැක්වීම, අපගේ ගැළවුම්කරුවාණන්ගේ දිනවලදී දේව අපහාසය වූ අතර, දැන්ත් එය දේව අපහාසයම වේ. 2. නිශ්චිත කාලය පිළිබඳ බොහෝ අත්හදා බැලීම්. දින 2300 ක් 1844 දී අවසන් වූ පසු, ඒවායේ අවසානය සඳහා විවිධ පුද්ගලයන් විසින් කාලයන් බොහොමයක් නියම කරනු ලැබීය. එසේ කිරීමෙන් ඔවුහු ‘සීමා ලකුණු’ ඉවත් කර, සම්පූර්ණ advent චලනය පුරා අඳුරුකමද සැකයද පතුරුවා ඇත. 3. ආත්මවාදය එහි සියලුම විකල්ප කල්පනා සහ අතිශයෝක්ති සමඟ. මරණයේ භයංකර කාර්යයක් ඉටු කර ඇති, මෙය නම් සාතන්ගේ කපටිකම, ‘ලී කැබලි’ සහ ‘සියලු වර්ගයේ කසළ’ යනුවෙන් ඉතා යෝග්‍ය ලෙස නිරූපණය කර ඇත. ආත්මවාදයේ විෂ පානය කළ බොහෝ දෙනා අපගේ අතීත advent අත්දැකීමේ සත්‍යය පිළිගත්හ; සහ මේ කාරණය නිසා, 1843 සහ 1844 යන වර්ෂවල දෙවියන්වහන්සේ මහත් advent චලන මෙහෙයවූ බව විශ්වාස කිරීම ආත්මවාදයේ ස්වාභාවික ඵලය බව බොහෝ දෙනා විශ්වාස කිරීමට යොමු කර ඇත. ‘විනාශකාරී මිථ්‍යාදෘෂ්ටි ගෙන එනු ඇත, ඔවුන් මිලදී ගත් ස්වාමියාණන් පවා ප්‍රතික්ෂේප කරමින්’ යන්න පිළිබඳ කතා කරන පේත්‍රස්, ‘ඔවුන් නිසා සත්‍යයේ මාර්ගය නින්දිතව කියනු ලැබේ’ යයි කියයි. 4. එස්. එස්. ස්නෝ තමා ‘අනාගතවක්තෘ එලියා’ යයි ප්‍රකාශ කිරීම. මේ මනුෂ්‍යයා, තම අමුතු හා වල් ගමන තුළ, මරණයේ මේ කාර්යයේ තම කොටසද ඉටු කර ඇත; සහ ඔහුගේ ක්‍රියාමාර්ගය, බලා සිටින ශුද්ධවන්තයන් සඳහා ඇති සැබෑ ස්ථානය බොහෝ අවංක ආත්මයන්ගේ සිත්වල අගෞරවයට පත් කිරීමට ප්‍රවණතාවක් දරා ඇත.”</w:t>
      </w:r>
    </w:p>
    <w:p>
      <w:pPr>
        <w:pStyle w:val="ArticleScripture"/>
        <w:jc w:val="left"/>
      </w:pPr>
      <w:r>
        <w:rPr>
          <w:rFonts w:ascii="Nirmala UI" w:hAnsi="Nirmala UI" w:eastAsia="Nirmala UI" w:cs="Nirmala UI"/>
        </w:rPr>
        <w:t>“දෝෂවල මෙම ලැයිස්තුවට මම තවත් බොහෝ දේ එකතු කළ හැකිය; උදාහරණයක් ලෙස, අතීතයේ තිබූ එළිදරව් 20:4, 7 හි ‘අවුරුදු දහස,’ එළිදරව් 7:4; 14:1 හි 144,000, ක්‍රිස්තුස්වහන්සේගේ නැවත නැගිටීමෙන් පසු ‘නැගිට සොහොන්වලින් පිටතට ආ’ අය, වැඩ නොකිරීමේ ධර්මය, ළදරුවන් විනාශ වීම පිළිබඳ ධර්මය, ආදිය ආදිය. මෙම දෝෂ එතරම් උද්‍යෝගයෙන් ප්‍රචාරය කර, බලා සිටින රැළ මත එතරම් තදින් පටවා තිබූ බැවින්, සහෝදර මිලර්ට එම සිහිනය දුටු කාලයේදී සැබෑ මැණික් ‘පෙනීමෙන් ඉවත් කර තිබූ’ අතර, අනාගතවක්තෘවරයාගේ වචන අදාළ වූයේය—‘විනිශ්චය පසුපසට හරවා දමන ලදී, ධර්මිෂ්ඨකම දුරින් සිටියි,’ ආදිය ආදිය. යෙසායා 56:14 බලන්න.”</w:t>
      </w:r>
    </w:p>
    <w:p>
      <w:pPr>
        <w:pStyle w:val="ArticleScripture"/>
        <w:jc w:val="left"/>
      </w:pPr>
      <w:r>
        <w:rPr>
          <w:rFonts w:ascii="Nirmala UI" w:hAnsi="Nirmala UI" w:eastAsia="Nirmala UI" w:cs="Nirmala UI"/>
        </w:rPr>
        <w:t>“එකල දේශය තුළ වර්තමාන සත්‍යයේ කාරණය අනුබල දුන් ආගමන පත්‍රිකාවක් නොතිබුණි. ‘Day-Dawn’ නම් පත්‍රිකාව කුඩා රැළේ නිවැරදි ස්ථානය ආරක්ෂා කළ අවසාන එක වූයේ ය; නමුත් ස්වාමීන් වහන්සේ මේ සිහිනය සහෝදර මිලර්ට දීමට මාස ගණනකට පෙර එය මැරී ගොස් තිබුණි; තවද එහි අවසන් මරණ වේදනාමය සටනෙහිදී, අවසාන මිදීමේ කාලය ලෙස, එවිට තව අවුරුදු තිහක් අනාගතයේ තිබූ 1877 වර්ෂය වෙත, වෙහෙසට පත් සුසුම් හෙළන ශුද්ධවන්තයන් යොමු කළේ ය. අහෝ! අහෝ! මේ දුක්ඛිත තත්ත්වය ගැන සහෝදර මිලර් තම සිහිනයේදී ‘හිඳගෙන ඇඬුවා’ යැයි කියැවීම අරුමයක් නොවේ.”</w:t>
      </w:r>
    </w:p>
    <w:p>
      <w:pPr>
        <w:pStyle w:val="ArticleScripture"/>
        <w:jc w:val="left"/>
      </w:pPr>
      <w:r>
        <w:rPr>
          <w:rFonts w:ascii="Nirmala UI" w:hAnsi="Nirmala UI" w:eastAsia="Nirmala UI" w:cs="Nirmala UI"/>
        </w:rPr>
        <w:t>“8. පෙට්ටිය යනු සහෝදර මිලර් විසින් ලෝකයට ප්‍රකාශ කළ ආගමන සත්‍යය නිරූපණය කරයි; එය දස කන්‍යාවන්ගේ උපමාව මඟින් සලකුණු කර දක්වා ඇත. මතෙව් 25:1–11. පළමුව කාලය, 1843; දෙවැනිව ප්‍රමාද වූ කාලය; තෙවැනිව මධ්‍යරැත්‍රී හඬ, 1844 වන සත්වන මාසයේදී; හා සිව්වැනිව වසා දැමූ දොරය. 1843 සිට දෙවන ආගමන පත්‍රිකා කියවා ඇති කිසිවෙකුත්, සහෝදර මිලර් ආගමන ඉතිහාසයේ මේ ප්‍රධාන කරුණු හතරට උදාර ලෙස සහාය දී ඇති බව ප්‍රතික්ෂේප නොකරනු ඇත. මේ සමගාමී සත්‍ය පද්ධතිය හෝ ‘පෙට්ටිය’ තමන්ගේම අත්දැකීම ප්‍රතික්ෂේප කර, තවද තමන් සහෝදර මිලර් සමඟ එක්ව ලෝකයට මෙතරම් නිර්භීතව ප්‍රකාශ කළ එම සත්‍යයන්ම ප්‍රතික්ෂේප කළ අය විසින් කැබලි කර දමා, අපද්‍රව්‍ය අතර විහිදුවා ඇත.”</w:t>
      </w:r>
    </w:p>
    <w:p>
      <w:pPr>
        <w:pStyle w:val="ArticleScripture"/>
        <w:jc w:val="left"/>
      </w:pPr>
      <w:r>
        <w:rPr>
          <w:rFonts w:ascii="Nirmala UI" w:hAnsi="Nirmala UI" w:eastAsia="Nirmala UI" w:cs="Nirmala UI"/>
        </w:rPr>
        <w:t>“9. ‘අපවිත්‍රතා-බුරුසුව’ ඇති මනුෂ්‍යයා, දැන් ඉතිරිව සිටින ජනතාවගෙන් දෝෂයන් පිරිසිදු කරමින් සිටින, තුන්වන දූතයාගේ පණිවිඩය මගින් [එළිදරව් 14:9–12,] ප්‍රකාශයට ගෙන එන වර්තමාන සත්‍යයේ පැහැදිලි ආලෝකය නියෝජනය කරයි. වර්තමාන සත්‍යයේ කාර්යය 1848 වසරේ වසන්ත සමයේදී නැවත ප්‍රබල වීමට ආරම්භ වූ අතර, එතැන් පටන් මෙතෙක් එය උද්ධමනය වී ශක්තිය ලබමින් පැමිණ ඇත. ‘අපවිත්‍රතා-බුරුසුව’ චලනය වී ඇත; සත්‍යයේ පැහැදිලි ආලෝකය ඉදිරියේ දෝෂයන් පහව යමින් ඇත; තවද, ඉතා අල්ප කාලයකට පෙර අන්ධකාරය හා දෝෂයෙන් වැසී, දෘෂ්ටියෙන් ඉවත් කර තිබූ අගනා මණි රැසකින් සමහරෙක්, දැන් වර්තමාන සත්‍යයේ පැහැදිලි ආලෝකය තුළ ස්ථිරව සිටිති.”</w:t>
      </w:r>
    </w:p>
    <w:p>
      <w:pPr>
        <w:pStyle w:val="ArticleScripture"/>
        <w:jc w:val="left"/>
      </w:pPr>
      <w:r>
        <w:rPr>
          <w:rFonts w:ascii="Nirmala UI" w:hAnsi="Nirmala UI" w:eastAsia="Nirmala UI" w:cs="Nirmala UI"/>
        </w:rPr>
        <w:t>“මැණික් මතු කරගෙන, වැරදි දුරු කිරීමේ මේ කාර්යය වේගයෙන් වර්ධනය වෙමින් පවතී; තවද එය වැඩි වැඩි බලයෙන් ඉදිරියට ගමන් කරමින්, ශුද්ධවන්තයන් සියල්ලෝම සොයාගනු ලැබ, ජීවමාන දෙවියන්වහන්සේගේ මුද්‍රාව ලැබෙන තුරු එසේම පවතිනු නියමිතය. මෙය එසෙකියෙල්ගේ තිස්හතරවන පරිච්ඡේදය සමඟ සසඳා බලන්න; එවිට 1844 සිට මේ අඳුරු හා වලාකුළු පිරුණු දවස තුළ විසිර ගොස් තිබෙන තම බැටළු රැළ එකතු කරන බව දෙවියන්වහන්සේ පොරොන්දු වී ඇති බව ඔබ දකිනු ඇත. යේසුස් වහන්සේ පැමිණීමට පෙර, ‘කුඩා රැළ’ ‘ඇදහිල්ලේ එකමුතුව’ තුළට එකතු කරනු ලබනු ඇත. යේසුස් වහන්සේ දැන් ‘යහපත් ක්‍රියාවලට උද්‍යෝගිමත්, තමන්ටම විශේෂ වූ සෙනඟක්’ පවිත්‍ර කරමින් සිටින අතර, උන්වහන්සේ පැමිණෙන කල ‘කලංකයක්වත්, රැළිවීමක්වත්, එවැනි කිසිවක්වත් නොමැති තම සභාව’ උන්වහන්සේ සොයාගනු ඇත. ‘ඔහුගේ කුළුගැන්වීමේ ආයුධය උන්වහන්සේගේ අතෙහි තිබේ; උන්වහන්සේ තම කුඹුර සම්පූර්ණයෙන් පවිත්‍ර කොට, තම තිරිඟු ගබඩාවට එකතු කරනු ඇත, ආදිය.’ මතෙව් 3:12.”</w:t>
      </w:r>
    </w:p>
    <w:p>
      <w:pPr>
        <w:pStyle w:val="ArticleScripture"/>
        <w:jc w:val="left"/>
      </w:pPr>
      <w:r>
        <w:rPr>
          <w:rFonts w:ascii="Nirmala UI" w:hAnsi="Nirmala UI" w:eastAsia="Nirmala UI" w:cs="Nirmala UI"/>
        </w:rPr>
        <w:t>“10. විසිරී ගිය ‘මැණික්,’ ‘වජ්‍ර’ සහ කාසි එක්රැස් කරන ලද, ‘පළමුවැන්නට වඩා බොහෝ විශාලද වඩා සුන්දරද’ වූ දෙවැනි ‘පෙට්ටිය’ නියෝජනය කරන්නේ, විසිරී ගිය පිරිස එක්රැස් කරනු ලබන, ජීවමාන වර්තමාන සත්‍යයේ විශාල ක්ෂේත්‍රයයි; එනම්, 144,000 දෙනාම, ඔවුන් සියල්ලෝම ජීවමාන දෙවියන්වහන්සේගේ මුද්‍රාව දැරූ අය වෙති. අගනා වජ්‍රවලින් එකක්වත් අන්ධකාරයේ ඉතිරි නොවනු ඇත. සමහරු ඉඳිකටුවක අග තරම් කුඩා වුවද, දෙවියන්වහන්සේ තම මැණික් එකතු කරමින් සිටින මේ දවසේදී ඔවුන් නොසලකා හැර, පිටත තබනු නොලැබේ. [මලාකි 3:16–18] ඔහු ලෝත සොදොමයෙන් පිටතට ගෙන ගිය පරිදි තම දූතයන් එවා ඔවුන් ඉක්මනින් පිටතට ගෙන යා හැකිය. ‘ස්වාමීන්වහන්සේ පොළොවේ කෙටි කාර්යයක් සිදු කරන සේක.’ ‘ඔහු ධර්මිෂ්ඨකමින් එය කෙටිකර නිම කරන සේක.’ රෝම 9:28 බලන්න.” James White, Footnotes to Brother Miller’s Dream.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ලාඔදිකේයානු සත්වන දින අද්වෙන්තිස්ත සභාව - තිස් පහවන අංකය</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