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 සත් වන දින ඇඩ්වෙන්ටිස්ට් සභාව - අංක තිස් 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තිස් හයවන අංකය</w:t>
      </w:r>
    </w:p>
    <w:p>
      <w:pPr>
        <w:pStyle w:val="ArticleBody"/>
        <w:jc w:val="left"/>
      </w:pPr>
      <w:r>
        <w:rPr>
          <w:rFonts w:ascii="Nirmala UI" w:hAnsi="Nirmala UI" w:eastAsia="Nirmala UI" w:cs="Nirmala UI"/>
        </w:rPr>
        <w:t>1844 ඔක්තෝබර් 22 න් පසුව මිලරයිට්වරුන් විසිරයාම ලෙස ජේම්ස් වයිට් හඳුන්වන “කලබලය” අතරතුර, විලියම් මිලර් 1847 දී සිහිනයක් අත්විඳි අතර, එයින් වසර දෙකකට පසු ඔහු සදා නින්දට පත් කරන ලද්දේය.</w:t>
      </w:r>
    </w:p>
    <w:p>
      <w:pPr>
        <w:pStyle w:val="ArticleScripture"/>
        <w:jc w:val="left"/>
      </w:pPr>
      <w:r>
        <w:rPr>
          <w:rFonts w:ascii="Nirmala UI" w:hAnsi="Nirmala UI" w:eastAsia="Nirmala UI" w:cs="Nirmala UI"/>
        </w:rPr>
        <w:t>“විලියම් මිලර්ට තුන්වන පණිවිඩයේ ආලෝකය දැකීමට හැකි වී ඇත්නම්, ඔහුට අඳුරු සහ ගුප්තව පෙනී තිබූ බොහෝ දේ පැහැදිලි කර දෙනු ලැබීය. නමුත් ඔහුගේ සහෝදරයන් ඔහු කෙරෙහි අතිශය ගැඹුරු ප්‍රේමයත් උනන්දුවත් ප්‍රකාශ කළ බැවින්, ඔවුන්ගෙන් වෙන් වී යාමට තමාට නොහැකි යයි ඔහු සිතීය. ඔහුගේ හදවත සත්‍යය දෙසට නැඹුරු විය; එවිට ඔහු තම සහෝදරයන් දෙස බැලීය; ඔවුහු එයට විරුද්ධ වූහ. යේසුස්වහන්සේගේ පැමිණීම ප්‍රකාශ කිරීමේදී තම සමඟ එක්ව පැත්තෙන් පැත්ත සිටගෙන සිටි අයගෙන් ඔහුට වෙන් වී යා හැකිද? ඔහු නිසැකවම සිතූයේ, ඔවුන් ඔහුව මඟ වැරදවීමකට යොමු නොකරන බවය.”</w:t>
      </w:r>
    </w:p>
    <w:p>
      <w:pPr>
        <w:pStyle w:val="ArticleScripture"/>
        <w:jc w:val="left"/>
      </w:pPr>
      <w:r>
        <w:rPr>
          <w:rFonts w:ascii="Nirmala UI" w:hAnsi="Nirmala UI" w:eastAsia="Nirmala UI" w:cs="Nirmala UI"/>
        </w:rPr>
        <w:t>“දෙවියන්වහන්සේ සතුරාගේ බලයට, මරණයේ ආධිපත්‍යයට ඔහු වැටෙන්නට ඉඩදුන්සේක; සත්‍යයෙන් ඔහු නිතර ඇදගෙන යමින් සිටි අයගෙන් ඔහු සොහොන තුළ සඟවා තැබූසේක. මෝසෙස් පොරොන්දු දේශයට ඇතුළු වීමට ආසන්නව සිටියදී වැරදුණේය. එසේම, ස්වර්ගීය කානානයට ඉක්මනින් ඇතුළු වීමට ආසන්නව සිටියදී විලියම් මිලර් ද, සත්‍යයට විරුද්ධව යෑමට තම බලපෑමට ඉඩදීමෙන් වැරදුණේයැයි මම දුටුවෙමි. අනෙක් අය ඔහු එයට පෙළඹවූහ; ඒ සඳහා ගණන් දිය යුත්තේ අනෙක් අයය. එහෙත් දේව සේවකයාණන් වූ මේ තැනැත්තාගේ අගනා ධූලිය දේවදූතයෝ රැකබලා සිටිති, අන්තිම तुरහියේ ශබ්දය අසා ඔහු පිටතට පැමිණෙනු ඇත.</w:t>
      </w:r>
    </w:p>
    <w:p>
      <w:pPr>
        <w:pStyle w:val="ArticleScripture"/>
        <w:jc w:val="left"/>
      </w:pPr>
      <w:r>
        <w:rPr>
          <w:rFonts w:ascii="Nirmala UI" w:hAnsi="Nirmala UI" w:eastAsia="Nirmala UI" w:cs="Nirmala UI"/>
        </w:rPr>
        <w:t>“ස්ථිර වේදිකාවක්”</w:t>
      </w:r>
    </w:p>
    <w:p>
      <w:pPr>
        <w:pStyle w:val="ArticleScripture"/>
        <w:jc w:val="left"/>
      </w:pPr>
      <w:r>
        <w:rPr>
          <w:rFonts w:ascii="Nirmala UI" w:hAnsi="Nirmala UI" w:eastAsia="Nirmala UI" w:cs="Nirmala UI"/>
        </w:rPr>
        <w:t>“මම හොඳින් ආරක්ෂිතවද ස්ථිරවද සිටි සමූහයක් දුටුවෙමි; ශරීරයේ ස්ථාපිත විශ්වාසය අස්ථිර කිරීමට කැමතිවූවන්ට ඔවුන් කිසිදු අනුග්‍රහයක් නොදක්වූහ. දෙවියන්වහන්සේ ඔවුන් දෙස අනුමෝදනාවෙන් බැලූසේක. මට පියවර තුනක් පෙන්වනු ලැබීය—පළමු, දෙවන, සහ තුන්වන දූතයන්ගේ පණිවිඩ. මා සමඟ සිටි දූතයා මෙසේ කීවේය: ‘මෙම පණිවිඩවල ගලක් හෝ සලවන්නට, නැතහොත් ඉඟියක් හෝ ඇවිස්සීමට උත්සාහ කරන තැනැත්තාට අහෝ දුක් වේවා. මෙම පණිවිඩ පිළිබඳ සත්‍ය අවබෝධය ජීවනාත්මක වැදගත්කමකින් යුක්තය. ආත්මාවන්ගේ ඉරණම ඒවා පිළිගන්නා ආකාරය මත රඳා පවතියි.’ මම නැවතත් මෙම පණිවිඩ ඔස්සේ පහතට ගෙනයනු ලැබ, දෙවියන්වහන්සේගේ ජනතාව තම අත්දැකීම කොතරම් වටිනා මිලකට ලබාගෙන ඇත්දැයි දුටුවෙමි. එය බොහෝ දුක්විඳීම් හා දැඩි අරගල මැදින් ලබාගන්නා ලද්දක් විය. දෙවියන්වහන්සේ ඔවුන්ව පියවරෙන් පියවර මෙහෙයවා, අවසානයේ ස්ථිර, නොසෙලවිය හැකි වේදිකාවක් මත තබා තිබූසේක. මම පුද්ගලයන් කිහිපදෙනෙකු එම වේදිකාවට ළංව, එහි පදනම පරීක්ෂා කරන අයුරු දුටුවෙමි. සමහරු ප්‍රීතියෙන් වහාම එය මතට නැගුණෝය. තවත් සමහරු පදනම පිළිබඳ දෝෂ සෙවීමට ආරම්භ කළෝය. ඔවුන්ට අවශ්‍ය වූයේ එහි සංශෝධන සිදුකරනු ලැබීමය; එවිට වේදිකාව වඩා සම්පූර්ණ වනු ඇත, ජනතාවද බොහෝ සතුටින් සිටිනු ඇතැයි ඔවුහු සිතූහ. සමහරු එය පරීක්ෂා කිරීමට වේදිකාවෙන් බැස, එය වැරදි ලෙස තබා ඇතැයි ප්‍රකාශ කළෝය. එහෙත් මම දුටුවේ, බොහෝ දෙනා වේදිකාව මත ස්ථිරව සිටිමින්, බැස ගිය අය තම පැමිණිලි නවත්වන ලෙස උනන්දු කළ බවය; මක්නිසාද දෙවියන්වහන්සේ ප්‍රධාන ගොඩනැගිලි ශිල්පියාණන් වූ අතර, ඔවුහු උන්වහන්සේට විරුද්ධව සටන් කරමින් සිටියහ. ඔවුහු දෙවියන්වහන්සේගේ අද්භූත ක්‍රියාව නැවත නැවත කියාපෑහ, එය ඔවුන්ව එම ස්ථිර වේදිකාව වෙත ගෙන ආ ආකාරය සිහිපත් කළහ; එකමුතුවෙන් තම නෙත් ස්වර්ගය දෙසට ඔසවා, මහත් හඬින් දෙවියන්වහන්සේට මහિમාව දුන්නෝය. මෙය පැමිණිලි කරමින් වේදිකාවෙන් ඉවත්ව ගිය අය අතරින් සමහරුන්ට බලපෑමක් ඇති කළේය; ඔවුහුද නමුණු පෙනුමකින් යළි එම වේදිකාව මතට නැගුණෝය.” Early Writings, 258.</w:t>
      </w:r>
    </w:p>
    <w:p>
      <w:pPr>
        <w:pStyle w:val="ArticleHeading"/>
        <w:jc w:val="left"/>
      </w:pPr>
      <w:r>
        <w:rPr>
          <w:rFonts w:ascii="Nirmala UI" w:hAnsi="Nirmala UI" w:eastAsia="Nirmala UI" w:cs="Nirmala UI"/>
        </w:rPr>
        <w:t>මිලර්ගේ අද්භූත ක්‍රියා</w:t>
      </w:r>
    </w:p>
    <w:p>
      <w:pPr>
        <w:pStyle w:val="ArticleBody"/>
        <w:jc w:val="left"/>
      </w:pPr>
      <w:r>
        <w:rPr>
          <w:rFonts w:ascii="Nirmala UI" w:hAnsi="Nirmala UI" w:eastAsia="Nirmala UI" w:cs="Nirmala UI"/>
        </w:rPr>
        <w:t>විලියම් මිලර්ගේ “අද්භුත කාර්යය” “ස්ථිර පදනම” වෙත නායකත්වය දුන්නේය; එය “දෘඪ, අචල වේදිකාව” විය. “අචල වේදිකාවේ” “පදනම”ද, 1849දී මිලර්ගේ මරණයෙන් පසු හඳුන්වා දෙන ලද “වේදිකාව” සහ “පදනම” යන දෙකම මත එල්ල වූ පසුව ඇති වූ ප්‍රහාරයද, ඔහුගේ සිහිනයේ හඳුනාගනු ලැබේ.</w:t>
      </w:r>
    </w:p>
    <w:p>
      <w:pPr>
        <w:pStyle w:val="ArticleBody"/>
        <w:jc w:val="left"/>
      </w:pPr>
      <w:r>
        <w:rPr>
          <w:rFonts w:ascii="Nirmala UI" w:hAnsi="Nirmala UI" w:eastAsia="Nirmala UI" w:cs="Nirmala UI"/>
        </w:rPr>
        <w:t>විලියම් මිලර් යනු ඇඩ්වෙන්ටිස්වාදයේ පදනම්වල සංකේතයයි.</w:t>
      </w:r>
    </w:p>
    <w:p>
      <w:pPr>
        <w:pStyle w:val="ArticleBody"/>
        <w:jc w:val="left"/>
      </w:pPr>
      <w:r>
        <w:rPr>
          <w:rFonts w:ascii="Nirmala UI" w:hAnsi="Nirmala UI" w:eastAsia="Nirmala UI" w:cs="Nirmala UI"/>
        </w:rPr>
        <w:t>ඔහු 1798 සිට 1863 දක්වා වූ මිලෙරයිට් ඉතිහාසයේද සංකේතය වේ.</w:t>
      </w:r>
    </w:p>
    <w:p>
      <w:pPr>
        <w:pStyle w:val="ArticleBody"/>
        <w:jc w:val="left"/>
      </w:pPr>
      <w:r>
        <w:rPr>
          <w:rFonts w:ascii="Nirmala UI" w:hAnsi="Nirmala UI" w:eastAsia="Nirmala UI" w:cs="Nirmala UI"/>
        </w:rPr>
        <w:t>ඔහු 1798 සිට 1844 දක්වා වූ මිලේරයිට් ඉතිහාසයේ සංකේතය ද වේ.</w:t>
      </w:r>
    </w:p>
    <w:p>
      <w:pPr>
        <w:pStyle w:val="ArticleBody"/>
        <w:jc w:val="left"/>
      </w:pPr>
      <w:r>
        <w:rPr>
          <w:rFonts w:ascii="Nirmala UI" w:hAnsi="Nirmala UI" w:eastAsia="Nirmala UI" w:cs="Nirmala UI"/>
        </w:rPr>
        <w:t>ඔහු 1798 සිට ඉරිදා නීතිය දක්වා වූ දේවදූතයන් තිදෙනාගේ ඉතිහාසයේ සංකේතයද වෙයි.</w:t>
      </w:r>
    </w:p>
    <w:p>
      <w:pPr>
        <w:pStyle w:val="ArticleBody"/>
        <w:jc w:val="left"/>
      </w:pPr>
      <w:r>
        <w:rPr>
          <w:rFonts w:ascii="Nirmala UI" w:hAnsi="Nirmala UI" w:eastAsia="Nirmala UI" w:cs="Nirmala UI"/>
        </w:rPr>
        <w:t>ඔහු 1798 සිට 1844 දක්වා වූ අවුරුදු හතළිස් හයෙන් නිරූපණය කරනු ලැබේ.</w:t>
      </w:r>
    </w:p>
    <w:p>
      <w:pPr>
        <w:pStyle w:val="ArticleBody"/>
        <w:jc w:val="left"/>
      </w:pPr>
      <w:r>
        <w:rPr>
          <w:rFonts w:ascii="Nirmala UI" w:hAnsi="Nirmala UI" w:eastAsia="Nirmala UI" w:cs="Nirmala UI"/>
        </w:rPr>
        <w:t>ඔහු 2,520 සහ 2,300 යන සංඛ්‍යා සම්බන්ධයෙන් “220” යන අංකයෙන් නිරූපිත වේ.</w:t>
      </w:r>
    </w:p>
    <w:p>
      <w:pPr>
        <w:pStyle w:val="ArticleBody"/>
        <w:jc w:val="left"/>
      </w:pPr>
      <w:r>
        <w:rPr>
          <w:rFonts w:ascii="Nirmala UI" w:hAnsi="Nirmala UI" w:eastAsia="Nirmala UI" w:cs="Nirmala UI"/>
        </w:rPr>
        <w:t>ඔහු “කාල සත් වර” විසින්—2,520—නිරූපණය කරනු ලබයි.</w:t>
      </w:r>
    </w:p>
    <w:p>
      <w:pPr>
        <w:pStyle w:val="ArticleBody"/>
        <w:jc w:val="left"/>
      </w:pPr>
      <w:r>
        <w:rPr>
          <w:rFonts w:ascii="Nirmala UI" w:hAnsi="Nirmala UI" w:eastAsia="Nirmala UI" w:cs="Nirmala UI"/>
        </w:rPr>
        <w:t>ඔහු 2,300 මඟින් නිරූපණය කරනු ලැබේ.</w:t>
      </w:r>
    </w:p>
    <w:p>
      <w:pPr>
        <w:pStyle w:val="ArticleBody"/>
        <w:jc w:val="left"/>
      </w:pPr>
      <w:r>
        <w:rPr>
          <w:rFonts w:ascii="Nirmala UI" w:hAnsi="Nirmala UI" w:eastAsia="Nirmala UI" w:cs="Nirmala UI"/>
        </w:rPr>
        <w:t>මිලර්ගේ සිහින දෙක, දානියෙල්ගේ දෙවන සහ සිව්වන පරිච්ඡේදවල නෙබුකද්නෙශර්ගේ සිහින දෙක මඟින් පූර්වරූපණය කරනු ලැබීය.</w:t>
      </w:r>
    </w:p>
    <w:p>
      <w:pPr>
        <w:pStyle w:val="ArticleBody"/>
        <w:jc w:val="left"/>
      </w:pPr>
      <w:r>
        <w:rPr>
          <w:rFonts w:ascii="Nirmala UI" w:hAnsi="Nirmala UI" w:eastAsia="Nirmala UI" w:cs="Nirmala UI"/>
        </w:rPr>
        <w:t>1798 කාලපරිච්ඡේදය නෙබුකද්නෙශර් සමඟ ආරම්භ වී, 1863 දී බෙල්ෂස්සර් සමඟ අවසන් වේ.</w:t>
      </w:r>
    </w:p>
    <w:p>
      <w:pPr>
        <w:pStyle w:val="ArticleBody"/>
        <w:jc w:val="left"/>
      </w:pPr>
      <w:r>
        <w:rPr>
          <w:rFonts w:ascii="Nirmala UI" w:hAnsi="Nirmala UI" w:eastAsia="Nirmala UI" w:cs="Nirmala UI"/>
        </w:rPr>
        <w:t>1798 සිට ඉරිදා නීතිය දක්වා වූ කාලය නෙබුකද්නෙශර් සමඟ ආරම්භ වී බෙල්ෂාශ්සර සමඟ අවසන් වේ.</w:t>
      </w:r>
    </w:p>
    <w:p>
      <w:pPr>
        <w:pStyle w:val="ArticleBody"/>
        <w:jc w:val="left"/>
      </w:pPr>
      <w:r>
        <w:rPr>
          <w:rFonts w:ascii="Nirmala UI" w:hAnsi="Nirmala UI" w:eastAsia="Nirmala UI" w:cs="Nirmala UI"/>
        </w:rPr>
        <w:t>මිල්ලරයිට්වරුන්ගේ ඉතිහාසයේ සංකේතය ලෙස ඔහු, 2,520 හි ආල්ෆා සොයාගැනීමත් 2,300 හි ඔමේගා සොයාගැනීමත් අතර අනාවරණය කරන ලද සත්‍යයන් නියෝජනය කරන පදනම්වල සංකේතය වේ. විලියම් මිල්ලර්ගේ සිහිනය පිළිබඳව අදහස් දක්වමින්, ජේම්ස් වයිට් “යතුර” වූයේ මිල්ලර්ගේ බයිබලය අධ්‍යයනය කළ ක්‍රමය බව හඳුනාගත්තේය. එම ක්‍රමවේදය, මිල්ලර්ගේ උරය මත තබන ලද දාවිත්ගේ යතුරය; මක්නිසාද ඔහු, 1844 ඔක්තෝබර් 22 දින යෙසායා 22:22 ඉටු වූ අවස්ථාවේ අවසන් වූ 2300 අවුරුදු අනාවැකිය ඉදිරිපත් කළ බැවිනි.</w:t>
      </w:r>
    </w:p>
    <w:p>
      <w:pPr>
        <w:pStyle w:val="ArticleBody"/>
        <w:jc w:val="left"/>
      </w:pPr>
      <w:r>
        <w:rPr>
          <w:rFonts w:ascii="Nirmala UI" w:hAnsi="Nirmala UI" w:eastAsia="Nirmala UI" w:cs="Nirmala UI"/>
        </w:rPr>
        <w:t>2023 සිට අනාවරණය වීමට ආරම්භ වූ සත්‍යයන් යනු, හබක්කුක්ගේ වගු 95 ඉදිරිපත් කිරීම් තුළ දැනටමත් හඳුනාගෙන තිබූ සත්‍යයන්ම වන අතර, එම සත්‍යයන් දැන් “සත්‍යය” යන නව රාමුවක් තුළ ස්ථාපිත කරනු ලබයි.</w:t>
      </w:r>
    </w:p>
    <w:p>
      <w:pPr>
        <w:pStyle w:val="ArticleBody"/>
        <w:jc w:val="left"/>
      </w:pPr>
      <w:r>
        <w:rPr>
          <w:rFonts w:ascii="Nirmala UI" w:hAnsi="Nirmala UI" w:eastAsia="Nirmala UI" w:cs="Nirmala UI"/>
        </w:rPr>
        <w:t>2023 ජූලි මාසයේ අරණ්‍යයේ හඬෙහි කැඳවීම, 2020 ජූලි 18 දින ප්‍රකාශය සම්බන්ධයෙන් පසුතැවිලි විය යුත්තන් සඳහා හඬා වැලපීමත් ශෝක වීමත් අත්‍යවශ්‍ය බව හඳුනා දුන්නේය. ප්‍රඥාවන්ත කන්‍යාවන් අතර වන්නෝ, තමා විසුරුවා හරින ලද බව පිළිගන්නා ලෙවී කථාව 26 හි අයගේ යාච්ඤාව වන දානියෙල් 9 වන පරිච්ඡේදයේ යාච්ඤාව සමඟ එකඟතාවයෙන් පසුතැවිලි විය යුතු වූහ.</w:t>
      </w:r>
    </w:p>
    <w:p>
      <w:pPr>
        <w:pStyle w:val="ArticleBody"/>
        <w:jc w:val="left"/>
      </w:pPr>
      <w:r>
        <w:rPr>
          <w:rFonts w:ascii="Nirmala UI" w:hAnsi="Nirmala UI" w:eastAsia="Nirmala UI" w:cs="Nirmala UI"/>
        </w:rPr>
        <w:t>මිලර් මෙසේ ප්‍රකාශ කරන විට, “මෙසේ මාගේ මහත් අලාභයත් වගකීමත් නිසා අඬමින් දුක්වෙමින් සිටියදී, මම දෙවියන් වහන්සේ සිහිපත් කළෙමි; උන්වහන්සේ මට උපකාරයක් එවනු මැනවයි අතිශය උනන්දුවෙන් ප්‍රාර්ථනා කළෙමි. එසැනින්ම දොර විවෘත විය, මිනිසෙක් කාමරයට ඇතුල් වූයේය; එවිට සියලු ජනතාව එයින් පිටව ගියෝය. ඔහු අතෙහි දූවිලි මැදිනක් තබාගෙන, ජනේල විවෘත කර, කාමරයෙන් දූවිල්ලත් කසළත් මැද දමන්නට පටන් ගත්තේය.”</w:t>
      </w:r>
    </w:p>
    <w:p>
      <w:pPr>
        <w:pStyle w:val="ArticleBody"/>
        <w:jc w:val="left"/>
      </w:pPr>
      <w:r>
        <w:rPr>
          <w:rFonts w:ascii="Nirmala UI" w:hAnsi="Nirmala UI" w:eastAsia="Nirmala UI" w:cs="Nirmala UI"/>
        </w:rPr>
        <w:t>විවෘත වූ දොර නම් මිලර්ගේ හදවතය; ඔහු “උදව්” සඳහා “උනන්දුවෙන් යාච්ඤා කළ” විට එය විවෘත විය. ලාඔදීකියාවට සත්‍ය සාක්ෂිකරුවා වූ යේසුස් වහන්සේ ඇතුළුවීම අපේක්ෂා කරමින් හදවත් මත තට්ටු කරමින් සිටියි. දොර විවෘත වූ විට වෙන්කිරීමේ ක්‍රියාවලියක් ආරම්භ විය. දොර විවෘත වූ විට, “කවුළු” ද විවෘත විය; එම “කවුළු” වනාහි ස්වර්ගයේ කවුළුය.</w:t>
      </w:r>
    </w:p>
    <w:p>
      <w:pPr>
        <w:pStyle w:val="ArticleBody"/>
        <w:jc w:val="left"/>
      </w:pPr>
      <w:r>
        <w:rPr>
          <w:rFonts w:ascii="Nirmala UI" w:hAnsi="Nirmala UI" w:eastAsia="Nirmala UI" w:cs="Nirmala UI"/>
        </w:rPr>
        <w:t>එළිදරව් පොතේ දහනව වන अध्यायයේදී, වධුව තමා සූදානම් කරගෙන අවසන් වූ වහාම, ස්වාමින්වහන්සේ තම සුදු අශ්ව සේනාව නැඟිටුවන කල, යොහන් ස්වර්ගයේ ජනේල විවෘතව ඇති බව දුටුවේය. එම සේනාව යනු, රළු නැගෙනහිර සුළඟේ පණිවිඩයට ප්‍රතිචාර දක්වමින් නැඟිටින එසකියෙල්ගේ සේනාවය. එම සේනාව, ගෝධුමය සහ දුබුරු වෙන් කිරීම සම්පූර්ණ කරනු ලබන විට, සටන්කාරී සභාවෙන් ජයග්‍රාහී සභාවට පරිවර්තනය වන ජයග්‍රාහී සභාවය. එම වෙන් කිරීම, ලාඔදිකියානු අත්දැකීමෙන් ෆිලදෙල්ෆියානු අත්දැකීමට මාරුවීමක් ලෙසද නිරූපිතය. මිලර් තම හෘදය විවෘත කර, සැබෑ සාක්ෂිකරු ඇතුළට පැමිණීමට ඉඩ දුන්නේය; උන්වහන්සේ ගෝධුමය සහ දුබුරු වෙන් කරමින්, මෙසේ තම සුදු අශ්ව සේනාව ජීවනයට නැඟිටුවූ සේක.</w:t>
      </w:r>
    </w:p>
    <w:p>
      <w:pPr>
        <w:pStyle w:val="ArticleBody"/>
        <w:jc w:val="left"/>
      </w:pPr>
      <w:r>
        <w:rPr>
          <w:rFonts w:ascii="Nirmala UI" w:hAnsi="Nirmala UI" w:eastAsia="Nirmala UI" w:cs="Nirmala UI"/>
        </w:rPr>
        <w:t>2023 දෙසැම්බර් 31 වන දින, ජනතාව පිටව ගිය පසු Dirt Brush මනුෂ්‍යයා කාමරයට ඇතුළු වී, හබක්කුක්ගේ පුවරු වල පැරණි සත්‍යයන් සත්‍යයේ නව රාමුවකට ස්ථාපනය කරමින්, වැරද්දේ කසළ ඉවත් කිරීමේ කාර්යය ආරම්භ කළේය.</w:t>
      </w:r>
    </w:p>
    <w:p>
      <w:pPr>
        <w:pStyle w:val="ArticleScripture"/>
        <w:jc w:val="left"/>
      </w:pPr>
      <w:r>
        <w:rPr>
          <w:rFonts w:ascii="Nirmala UI" w:hAnsi="Nirmala UI" w:eastAsia="Nirmala UI" w:cs="Nirmala UI"/>
        </w:rPr>
        <w:t>“උත්තරකාරයා පැමිණියේ පිතෘවරුන් සහ අනාගතවක්තෘවරුන් කථා කළ දේ ඉවත් කිරීමට නොවේ; මන්ද, මේ නියෝජිත පුරුෂයන් මඟින් කථා කළේ ඔහුමය. දෙවියන්වහන්සේගේ වචනයේ සියලු සත්‍යයන් ඔහුගෙන්ම ආවා. එහෙත් මේ අගනා මැණික් වැරදි රාමු තුළ තබා තිබුණි. ඒවායේ අතිශය වටිනා ආලෝකය වැරැද්දට සේවකත්වය කිරීමට යොදවා තිබුණි. දෙවියන්වහන්සේගේ කැමැත්ත වූයේ ඒවා වැරැද්දේ ඒ ඒ රාමු වලින් ඉවත් කර සත්‍යයේ ආකෘතිය තුළ නැවත තැබීමය. මෙම කාර්යය ඉටු කළ හැක්කේ දේවීය අතකට පමණි. වැරැද්ද සමඟ ඇති සම්බන්ධතාවය නිසා, සත්‍යය දෙවියන්වහන්සේගේත් මනුෂ්‍යයාගේත් සතුරාගේ හේතුවට සේවය කරමින් තිබුණි. ක්‍රිස්තුස් වහන්සේ පැමිණියේ එය දෙවියන්වහන්සේට මහිමය ගෙන දෙන ස්ථානයෙහි තැබීමටත්, මනුෂ්‍ය වර්ගයාගේ ගැළවීම සිදු කිරීමටත් ය.” The Desire of Ages, 287.</w:t>
      </w:r>
    </w:p>
    <w:p>
      <w:pPr>
        <w:pStyle w:val="ArticleBody"/>
        <w:jc w:val="left"/>
      </w:pPr>
      <w:r>
        <w:rPr>
          <w:rFonts w:ascii="Nirmala UI" w:hAnsi="Nirmala UI" w:eastAsia="Nirmala UI" w:cs="Nirmala UI"/>
        </w:rPr>
        <w:t>2024 දී උගන්වනු ලැබූ ප්‍රථම සත්‍යයන්ගෙන් එකක් වූයේ 2020 ජූලි 18 දින වූ අශාභංගය පිළිබඳ විවරණයයි. රේඛාව මත රේඛාව වශයෙන්, සෑම ප්‍රතිසංස්කරණ රේඛාවකම පළමු අශාභංගයන් දස කන්‍යාවන්ගේ උපමාවේ ප්‍රධාන මාර්ග-සලකුණක් ලෙස 2020 ජූලි 18 හඳුනාගත් බව පිළිගනු ලැබීය. අශාභංගය පිළිබඳ විෂයස්ථානය ශුද්ධස්ථානයේ සත්‍යය විවෘත කරන “යතුර” බවට පත්විය; එසේය නම්, 1844 හි මහත් අශාභංගයේදී, අශාභංගය විවෘත කළ “යතුර” වූයේ ශුද්ධස්ථානයය.</w:t>
      </w:r>
    </w:p>
    <w:p>
      <w:pPr>
        <w:pStyle w:val="ArticleBody"/>
        <w:jc w:val="left"/>
      </w:pPr>
      <w:r>
        <w:rPr>
          <w:rFonts w:ascii="Nirmala UI" w:hAnsi="Nirmala UI" w:eastAsia="Nirmala UI" w:cs="Nirmala UI"/>
        </w:rPr>
        <w:t>යූදා ගෝත්‍රයේ සිංහයාද වන එම මැටි බුරුසු මනුෂ්‍යයා, 2023 දී මධ්‍යරාත්‍රි හඬේ පණිවිඩයෙහි මුද්‍රා විවෘත කිරීමට ආරම්භ කළේය. දැන් අපි මිලර්ගේ සිහිනයේ, ඔහු විශාල පෙට්ටිය මේසය මත තබා, සූර්යයාට වඩා දස ගුණයක් දීප්තිමත්ව බැබළීමට නියමිත සත්‍යයන් එහි දමන ස්ථානයට ළඟා වී සිටිමු. එම මැණික් අතරින් එකක් නම්, අනාවැකිමය වෘත්තාන්තයේ ඔහු කවුරුන්ද යන්න පිළිබඳ එළිදරව්වයි.</w:t>
      </w:r>
    </w:p>
    <w:p>
      <w:pPr>
        <w:pStyle w:val="ArticleBody"/>
        <w:jc w:val="left"/>
      </w:pPr>
      <w:r>
        <w:rPr>
          <w:rFonts w:ascii="Nirmala UI" w:hAnsi="Nirmala UI" w:eastAsia="Nirmala UI" w:cs="Nirmala UI"/>
        </w:rPr>
        <w:t>අනාගතවචනය මුද්‍රාවෙන් විවෘත කරනු ලබන විට, ඔහු යූදා ගෝත්‍රයේ සිංහයා වන අතර, පැරණි සත්‍යයන් ගෙන ඒවා “සත්‍යයේ” පියවර තුනක නව රාමුවක් තුළ ස්ථානගත කරයි. එම රාමුව ක්‍රිස්තුස් වහන්සේ විසින්, ආල්ෆා සහ ඔමේගාද, පළමුවැන්නාද අන්තිමයාද වන තැනැත්තා ලෙස, එකට බැඳ තබා ඇත. දෙවියන්වහන්සේගේ වචනය ලෙස, ඔහු තම වචනයේ සෑම අංගයක්ම සංවිධානය කළේය. Palmoni ලෙස, ඔහු සෑම පැත්තක්ම ගණිතමය සැලැස්මක් ලෙස නිර්මාණය කළේය.</w:t>
      </w:r>
    </w:p>
    <w:p>
      <w:pPr>
        <w:pStyle w:val="ArticleBody"/>
        <w:jc w:val="left"/>
      </w:pPr>
      <w:r>
        <w:rPr>
          <w:rFonts w:ascii="Nirmala UI" w:hAnsi="Nirmala UI" w:eastAsia="Nirmala UI" w:cs="Nirmala UI"/>
        </w:rPr>
        <w:t>පේතුරු කායිසර්යාව ෆිලිප්පියෙහි සිටින විට, තුන්වන පැයේදී, උන්වහන්සේ “ප්‍රකාශිත භාගානුපාතික රටා” යන කරුණට විශේෂ අවධානයක් දෙමින්, තමන්ව පල්මෝනි ලෙස හඳුන්වා දෙයි. ක්‍රිස්තුස්වහන්සේ අනාවැකිවල ස්වාමියා ලෙස දක්වන අවසාන එළිදරව්වලින් එකක් නම්, මතෙව් 16:18 හි පේතුරු විසින් නිරූපිත “ප්‍රකාශිත භාගානුපාතික රටා” කෙරෙහි දෙන ලද අවධාරණයයි; එය ස්වභාවික ලෝකයේ “golden ratio” ලෙස හඳුන්වනු ලබන 1.618 යන සංකේතය වන නමුත්, පල්මෝනි විසින් එය “ප්‍රකාශිත භාගානුපාතික රටා” ලෙස හැඳින්වෙයි.</w:t>
      </w:r>
    </w:p>
    <w:p>
      <w:pPr>
        <w:pStyle w:val="ArticleBody"/>
        <w:jc w:val="left"/>
      </w:pPr>
      <w:r>
        <w:rPr>
          <w:rFonts w:ascii="Nirmala UI" w:hAnsi="Nirmala UI" w:eastAsia="Nirmala UI" w:cs="Nirmala UI"/>
        </w:rPr>
        <w:t>27 සිට 34 දක්වා වූ පවිත්‍ර සතිය තුළ පිහිටා ඇති අනාවැකිමය ෆ්‍රැක්ටල් හඳුනාගැනීම අපි ආරම්භ කර ඇති පමණි. යෝයෙල්ගේ පොත වෙත යන අපගේ ගමනේදී නැවත එහිට හැරීමට පෙර, මිලර්ගේ සිහිනය පිළිබඳ අපගේ සලකාබැලීම තුළ අනාවැකිමය ෆ්‍රැක්ටල් පිළිබඳ අවධාරණය එක් කළ යුතු විය.</w:t>
      </w:r>
    </w:p>
    <w:p>
      <w:pPr>
        <w:pStyle w:val="ArticleBody"/>
        <w:jc w:val="left"/>
      </w:pPr>
      <w:r>
        <w:rPr>
          <w:rFonts w:ascii="Nirmala UI" w:hAnsi="Nirmala UI" w:eastAsia="Nirmala UI" w:cs="Nirmala UI"/>
        </w:rPr>
        <w:t>මිනිසුන්ට “එන්න, දැකගන්න” යැයි මිලර් ඇරයුම් කළ කාල පරිච්ඡේදය, සහ දූවිලි බුරුසුකාරයා ලෙස මිලර්ට “එන්න, දැකගන්න” යැයි ඇරයුම් කරන ක්‍රිස්තුස් වහන්සේ අතර ඇති කාල පරාසය 1798 සිට ඉරිදා නීතිය දක්වාය; එහෙත් එය එම සමස්ත ඉතිහාසය තුළ 1798 සිට 1863 දක්වා වූ කාල පරිච්ඡේදය සමඟ අන්තර්ගත වූ ෆ්‍රැක්ටලයක් ද අඩංගු කරයි. එය 9/11 සිට ඉරිදා නීතිය දක්වා වූ තවත් ෆ්‍රැක්ටලයක් ද, 2023 සිට ඉරිදා නීතිය දක්වා වූ තවත් එකක් ද අඩංගු කරයි.</w:t>
      </w:r>
    </w:p>
    <w:p>
      <w:pPr>
        <w:pStyle w:val="ArticleBody"/>
        <w:jc w:val="left"/>
      </w:pPr>
      <w:r>
        <w:rPr>
          <w:rFonts w:ascii="Nirmala UI" w:hAnsi="Nirmala UI" w:eastAsia="Nirmala UI" w:cs="Nirmala UI"/>
        </w:rPr>
        <w:t>කලබලය මැද මිලර් තම ඇස් පියාගත් විට, එය 1849 ඉතිහාසය නිරූපණය කළේය; ඒ අවස්ථාවේ ස්වාමීන්වහන්සේ කාර්යය අවසන් කිරීමට උත්සාහ කළත්, එය නිෂ්ඵල විය. ඔහු 2023 දී නැවත ජීවිතයට නැංවනු ලැබේ, මන්ද ඔහු මෝසෙස් සමඟ වීදියේ මරා දැමූ එලියා ය. ඔහු 1849 දී මිය ගියේය, අනතුරුව 2020 ජූලි 18 දින ඔහු නැවතත් මිය ගියේය.</w:t>
      </w:r>
    </w:p>
    <w:p>
      <w:pPr>
        <w:pStyle w:val="ArticleBody"/>
        <w:jc w:val="left"/>
      </w:pPr>
      <w:r>
        <w:rPr>
          <w:rFonts w:ascii="Nirmala UI" w:hAnsi="Nirmala UI" w:eastAsia="Nirmala UI" w:cs="Nirmala UI"/>
        </w:rPr>
        <w:t>ඔහුගේ සිහිනය 1847දී දෙන ලද්දේය; අනතුරුව ස්වාමින්වහන්සේ දෙවන වරට තමන්ගේ හස්තය දිගුකර 1850 ප්‍රස්ථාරය ප්‍රකාශයට පත් කළසේක. එක් ලක්ෂ හතළිස් හතර දහසගේ ඉතිහාසයේ ස්වාමින්වහන්සේ දෙවන වරට තමන්ගේ හස්තය දිගු කරන විට, මිලර් නැවත නැඟිටුවනු ලැබේ.</w:t>
      </w:r>
    </w:p>
    <w:p>
      <w:pPr>
        <w:pStyle w:val="ArticleBody"/>
        <w:jc w:val="left"/>
      </w:pPr>
      <w:r>
        <w:rPr>
          <w:rFonts w:ascii="Nirmala UI" w:hAnsi="Nirmala UI" w:eastAsia="Nirmala UI" w:cs="Nirmala UI"/>
        </w:rPr>
        <w:t>ඉශ්‍රායෙලයත් යූදාත් විසිරී යාමේ ආරම්භක ලක්ෂ්‍යය යෙසායා ග්‍රන්ථයේ ප්‍රකාශ කරනු ලැබේ.</w:t>
      </w:r>
    </w:p>
    <w:p>
      <w:pPr>
        <w:pStyle w:val="ArticleScripture"/>
        <w:jc w:val="left"/>
      </w:pPr>
      <w:r>
        <w:rPr>
          <w:rFonts w:ascii="Nirmala UI" w:hAnsi="Nirmala UI" w:eastAsia="Nirmala UI" w:cs="Nirmala UI"/>
        </w:rPr>
        <w:t>මක්නිසාද සිරියාවේ ශීර්ෂය දමස්කය, දමස්කයේ ශීර්ෂය රෙශීන්ය; තව හැට පහ වසරක් ඇතුළත එප්‍රායිම් ජනතාවක් නොවනු පිණිස බිඳ දමනු ලැබේ. එප්‍රායිම්ගේ ශීර්ෂය සමාරියය, සමාරියේ ශීර්ෂය රෙමාලියාගේ පුත්‍රයාය. ඔබ සැදැහැ නොකරන්නේ නම්, නියත වශයෙන්ම ඔබ ස්ථිර කරනු නොලැබේ. යෙසායා 7:8, 9.</w:t>
      </w:r>
    </w:p>
    <w:p>
      <w:pPr>
        <w:pStyle w:val="ArticleBody"/>
        <w:jc w:val="left"/>
      </w:pPr>
      <w:r>
        <w:rPr>
          <w:rFonts w:ascii="Nirmala UI" w:hAnsi="Nirmala UI" w:eastAsia="Nirmala UI" w:cs="Nirmala UI"/>
        </w:rPr>
        <w:t>මෙම අනාවැකිය ක්‍රි.පූ. 742 දී දෙන ලදී; එයින් දහනව වසරකට පසු, ක්‍රි.පූ. 723 දී, ඉශ්‍රායෙල් අෂ්ෂූරියන් විසින් විසුරුවා හැරිනි; එයින් පසුව, තවත් හතළිස් හය වසරකට පසු, යූදා බබිලෝනිය විසින් විසුරුවා හැරිනි. මෙම දින තුන දහනව වසරක කාල පරිච්ඡේදයක් ද, එයට අනුව හතළිස් හය වසරක කාල පරිච්ඡේදයක් ද නිරූපණය කරයි. එම අනාවැකි දෙක පිළිවෙළින් 1798 සහ 1844 දී අවසන් වූ විට, ආරම්භයේ ක්‍රි.පූ. 742 සිට ක්‍රි.පූ. 723 දක්වා වූ දහනව වසරක කාලය, 1844 සිට 1863 දක්වා වූ ඔමේගා දහනව වසර නිරූපණය කළ ඇල්ෆා දහනව වසර විය.</w:t>
      </w:r>
    </w:p>
    <w:p>
      <w:pPr>
        <w:pStyle w:val="ArticleBody"/>
        <w:jc w:val="left"/>
      </w:pPr>
      <w:r>
        <w:rPr>
          <w:rFonts w:ascii="Nirmala UI" w:hAnsi="Nirmala UI" w:eastAsia="Nirmala UI" w:cs="Nirmala UI"/>
        </w:rPr>
        <w:t>ඔමේගා කාලපරිච්ඡේදයේ දහනව වසරෙන් පස් වසරක් ගත වූ විට මිලර් මිය ගියේය; එයින් තවත් වසර හතකට පසු හයිරම් එඩ්සන්ගේ “seven times” පිළිබඳ ලිපි ප්‍රකාශයට පත් කරන ලදී. තවත් වසර හතකට පසු “seven times” ප්‍රතික්ෂේප කරන ලදී. 1856 වර්ෂය 1863 ඉරිදා නීතියට පෙර ඇති විය යුතු මුද්‍රා තැබීම විය යුතු වූ නමුත් එසේ නොවීය.</w:t>
      </w:r>
    </w:p>
    <w:p>
      <w:pPr>
        <w:pStyle w:val="ArticleBody"/>
        <w:jc w:val="left"/>
      </w:pPr>
      <w:r>
        <w:rPr>
          <w:rFonts w:ascii="Nirmala UI" w:hAnsi="Nirmala UI" w:eastAsia="Nirmala UI" w:cs="Nirmala UI"/>
        </w:rPr>
        <w:t>තුන්වෙනි දූතයා 1844දී, 1888දී, සහ 9/11 දී පැමිණියේය. නිව්යෝර්ක් නගරයේ මහත් ගොඩනැගිලි බිඳ වැටුණු විට, එළිදරව් 18 වන පරිච්ඡේදයේ පළමු ශුද්ධපද තුන ඉටු වන බව සිස්ටර් වයිට් හඳුනා දක්වා තිබුණාය.</w:t>
      </w:r>
    </w:p>
    <w:p>
      <w:pPr>
        <w:pStyle w:val="ArticleHeading"/>
        <w:jc w:val="left"/>
      </w:pPr>
      <w:r>
        <w:rPr>
          <w:rFonts w:ascii="Nirmala UI" w:hAnsi="Nirmala UI" w:eastAsia="Nirmala UI" w:cs="Nirmala UI"/>
        </w:rPr>
        <w:t>එළිදරව් 18 अध्याय</w:t>
      </w:r>
    </w:p>
    <w:p>
      <w:pPr>
        <w:pStyle w:val="ArticleBody"/>
        <w:jc w:val="left"/>
      </w:pPr>
      <w:r>
        <w:rPr>
          <w:rFonts w:ascii="Nirmala UI" w:hAnsi="Nirmala UI" w:eastAsia="Nirmala UI" w:cs="Nirmala UI"/>
        </w:rPr>
        <w:t>පදය එක—මේ දේවල්වලින් පසු, මම ස්වර්ගයෙන් බැස එන තවත් දූතයෙකු දුටුවෙමි; ඔහුට මහත් බලය තිබුණේය; ඔහුගේ තේජසින් පොළොව ආලෝකවත් විය.</w:t>
      </w:r>
    </w:p>
    <w:p>
      <w:pPr>
        <w:pStyle w:val="ArticleBody"/>
        <w:jc w:val="left"/>
      </w:pPr>
      <w:r>
        <w:rPr>
          <w:rFonts w:ascii="Nirmala UI" w:hAnsi="Nirmala UI" w:eastAsia="Nirmala UI" w:cs="Nirmala UI"/>
        </w:rPr>
        <w:t>දෙවන පදය—ඔහු බලවත් හඬකින් මහත් ශක්තියෙන් කෑගසා මෙසේ කීවේය: මහා බබිලෝනිය වැටී ඇත, වැටී ඇත; ඇය දුෂ්ටාත්මයන්ගේ වාසස්ථානයක්ද, සෑම අපවිත්‍ර ආත්මයකම ගුහාවක්ද, සෑම අපවිත්‍ර හා පිළිකුල් කුරුල්ලෙකුගේ කූඩුවක්ද වී ඇත.</w:t>
      </w:r>
    </w:p>
    <w:p>
      <w:pPr>
        <w:pStyle w:val="ArticleBody"/>
        <w:jc w:val="left"/>
      </w:pPr>
      <w:r>
        <w:rPr>
          <w:rFonts w:ascii="Nirmala UI" w:hAnsi="Nirmala UI" w:eastAsia="Nirmala UI" w:cs="Nirmala UI"/>
        </w:rPr>
        <w:t>තුන්වන පදය—මක්නිසාද සියලු ජාතීහු ඇයගේ වේශ්‍යාචාරයේ උදහසේ ද්‍රාක්ෂාරසය පානය කර ඇත්තාහ; පොළොවේ රජවරු ඇය සමඟ වේශ්‍යාචාරය කර ඇත්තාහ; පොළොවේ වෙළෙන්දෝ ඇයගේ විලාසිතාමය සුඛෝපභෝගීත්වයේ අතිශය ප්‍රචුරතාවයෙන් ධනවත් වූහ.</w:t>
      </w:r>
    </w:p>
    <w:p>
      <w:pPr>
        <w:pStyle w:val="ArticleBody"/>
        <w:jc w:val="left"/>
      </w:pPr>
      <w:r>
        <w:rPr>
          <w:rFonts w:ascii="Nirmala UI" w:hAnsi="Nirmala UI" w:eastAsia="Nirmala UI" w:cs="Nirmala UI"/>
        </w:rPr>
        <w:t>බලවත් පළමු දූතයා තම අතේ පණිවිඩයක් රැගෙන බැස ආවේය; යොහන්ට ගොස් එම කුඩා පොත ගෙන එය කා දමන්නැයි අණ කරනු ලැබීය. එම පළමු දූතයා, තම මහිමයෙන් පොළොව ආලෝකවත් කරන එළිදරව්ව අටළොස්වන පරිච්ඡේදයේ දූතයා කරන සේවයම ඉටු කරයි. මෙය එසේ වන්නේ, පළමු දූතයා අල්ෆා වන අතර තෙවන දූතයා ඔමේගා වන බැවින්ය; ආරම්භය සැමවිටම අවසානය නිදර්ශනය කරන බැවිනි.</w:t>
      </w:r>
    </w:p>
    <w:p>
      <w:pPr>
        <w:pStyle w:val="ArticleScripture"/>
        <w:jc w:val="left"/>
      </w:pPr>
      <w:r>
        <w:rPr>
          <w:rFonts w:ascii="Nirmala UI" w:hAnsi="Nirmala UI" w:eastAsia="Nirmala UI" w:cs="Nirmala UI"/>
        </w:rPr>
        <w:t>“යේසුස්වහන්සේ පෘථිවියේ වාසය කරන අය ඔහුගේ දෙවන ප්‍රකාශයට සූදානම් වීමට අනතුරු ඇඟවීම පිණිස බලවත් දූතයෙකු බැස යාමට නියෝග කළ සේක. ස්වර්ගයේ යේසුස්වහන්සේගේ සන්නිධානයෙන් එම දූතයා පිටත්ව යන විට, අතිශයින් දීප්තිමත් හා මහිමාන්විත ආලෝකයක් ඔහුට පෙර ගමන් කළේය. ඔහුගේ මෙහෙවර වූයේ තම මහිමයෙන් පෘථිවිය ආලෝකමත් කිරීමත්, දෙවියන්වහන්සේගේ එන උදහස පිළිබඳව මනුෂ්‍යයාට අනතුරු ඇඟවීමත් බව මට කියන ලදී.” Early Writings, 245.</w:t>
      </w:r>
    </w:p>
    <w:p>
      <w:pPr>
        <w:pStyle w:val="ArticleBody"/>
        <w:jc w:val="left"/>
      </w:pPr>
      <w:r>
        <w:rPr>
          <w:rFonts w:ascii="Nirmala UI" w:hAnsi="Nirmala UI" w:eastAsia="Nirmala UI" w:cs="Nirmala UI"/>
        </w:rPr>
        <w:t>පළමු දූතයා වනාහි එළිදරව් 18 වන පරිච්ඡේදයේ පළමු පදයයි.</w:t>
      </w:r>
    </w:p>
    <w:p>
      <w:pPr>
        <w:pStyle w:val="ArticleBody"/>
        <w:jc w:val="left"/>
      </w:pPr>
      <w:r>
        <w:rPr>
          <w:rFonts w:ascii="Nirmala UI" w:hAnsi="Nirmala UI" w:eastAsia="Nirmala UI" w:cs="Nirmala UI"/>
        </w:rPr>
        <w:t>ඉන් අනතුරුව, මම තවත් දූතයෙකු ස්වර්ගයෙන් බැස එනු දුටුවෙමි; ඔහු මහත් බලයක් ඇතිව සිටියේය; ඔහුගේ මහිමයෙන් පොළොව ආලෝකවත් විය.</w:t>
      </w:r>
    </w:p>
    <w:p>
      <w:pPr>
        <w:pStyle w:val="ArticleBody"/>
        <w:jc w:val="left"/>
      </w:pPr>
      <w:r>
        <w:rPr>
          <w:rFonts w:ascii="Nirmala UI" w:hAnsi="Nirmala UI" w:eastAsia="Nirmala UI" w:cs="Nirmala UI"/>
        </w:rPr>
        <w:t>දෙවන දූතයා වනාහි එළිදරව් 18 වන පරිච්ඡේදයේ 2 වන පදයයි.</w:t>
      </w:r>
    </w:p>
    <w:p>
      <w:pPr>
        <w:pStyle w:val="ArticleBody"/>
        <w:jc w:val="left"/>
      </w:pPr>
      <w:r>
        <w:rPr>
          <w:rFonts w:ascii="Nirmala UI" w:hAnsi="Nirmala UI" w:eastAsia="Nirmala UI" w:cs="Nirmala UI"/>
        </w:rPr>
        <w:t>ඔහු බලවත් හඬකින් ප්‍රබල ලෙස මොරගසමින් මෙසේ කීවේය: “මහා බාබිලෝනිය වැටී ඇත, වැටී ඇත; ඇය දුෂ්ටාත්මයන්ගේ වාසස්ථානයක්ද, සෑම අපවිත්‍ර ආත්මයකම ගුහාවක්ද, සෑම අපවිත්‍ර හා පිළිකුල්කර පක්ෂියෙකුගේම කූඩුවක්ද වී ඇත.”</w:t>
      </w:r>
    </w:p>
    <w:p>
      <w:pPr>
        <w:pStyle w:val="ArticleBody"/>
        <w:jc w:val="left"/>
      </w:pPr>
      <w:r>
        <w:rPr>
          <w:rFonts w:ascii="Nirmala UI" w:hAnsi="Nirmala UI" w:eastAsia="Nirmala UI" w:cs="Nirmala UI"/>
        </w:rPr>
        <w:t>තුන්වන දූතයා එළිදරව්ව දහඅටවන පරිච්ඡේදයේ තුන්වන පදයයි.</w:t>
      </w:r>
    </w:p>
    <w:p>
      <w:pPr>
        <w:pStyle w:val="ArticleBody"/>
        <w:jc w:val="left"/>
      </w:pPr>
      <w:r>
        <w:rPr>
          <w:rFonts w:ascii="Nirmala UI" w:hAnsi="Nirmala UI" w:eastAsia="Nirmala UI" w:cs="Nirmala UI"/>
        </w:rPr>
        <w:t>මක්නිසාද සියලු ජාතීන් ඇයගේ ව්‍යාභිචාරයේ උදහසේ මද්‍යයෙන් පානය කර ඇති අතර, පොළොවේ රජවරුන් ඇය සමඟ ව්‍යාභිචාරය කර ඇති අතර, පොළොවේ වෙළෙන්දෝ ඇයගේ විලಾಸිතාවේ බහුලත්වයෙන් ධනවත් වී තිබේ.</w:t>
      </w:r>
    </w:p>
    <w:p>
      <w:pPr>
        <w:pStyle w:val="ArticleBody"/>
        <w:jc w:val="left"/>
      </w:pPr>
      <w:r>
        <w:rPr>
          <w:rFonts w:ascii="Nirmala UI" w:hAnsi="Nirmala UI" w:eastAsia="Nirmala UI" w:cs="Nirmala UI"/>
        </w:rPr>
        <w:t>සියලු රජවරු ඉරිදා නීතියේදී වේශ්‍යාව සමඟ වේශ්‍යාචාරය කරති; එය තෙවැනි පදයේ ආදර්ශක ලෙස දක්වා ඇත. දෙවැනි දූතයාගේ පණිවුඩය නම් බාබිලෝනිය වැටී ඇත යන්නය; එය දෙවැනි පදයයි. පළමු දූතයාගේ මෙහෙයුම වූයේ තමාගේ මහිමයෙන් පොළොව ප්‍රකාශවත් කිරීමය; එය පළමු පදයයි. පළමු පදය 9/11 ය. දෙවැනි පදය නම් 9/11 සිට මානව වර්ගයා අතර පුරා සිදුවෙමින් පැවති වෙන්කිරීමේ ක්‍රියාවලියය; තෙවැනි පදය ඉරිදා නීතියයි. මේ හේතුව නිසා 9/11 තෙවැනි දූතයාගේ පණිවුඩය වන අතර, ඉරිදා නීතියද එසේමය. 9/11 යනු පළමු පද තුනෙන් නිරූපිතව ඇති පරිදි ළඟා වෙමින් පවතින ඉරිදා නීතිය පිළිබඳ අනතුරු ඇඟවීමය; සිව්වන පදයේ අනෙක් හඬ නම් ඉරිදා නීතියයි. එළිදරව් පොතේ දහඅටවන පරිච්ඡේදයේ පළමු හඬ ළඟා වෙමින් පවතින ඉරිදා නීතිය පිළිබඳ අනතුරු ඇඟවීම වන අතර, එම අනතුරු ඇඟවීම ඉරිදා නීතියේදී ජීවමාන යථාර්ථයකට මාරු වෙයි.</w:t>
      </w:r>
    </w:p>
    <w:p>
      <w:pPr>
        <w:pStyle w:val="ArticleBody"/>
        <w:jc w:val="left"/>
      </w:pPr>
      <w:r>
        <w:rPr>
          <w:rFonts w:ascii="Nirmala UI" w:hAnsi="Nirmala UI" w:eastAsia="Nirmala UI" w:cs="Nirmala UI"/>
        </w:rPr>
        <w:t>9/11 සිට ඉරිදා නීතිය දක්වා වූ කාලය මිලර්ගේ සිහිනයෙහි අල්ෆා “එන්න, බලාපන්” සිට ඔමේගා “එන්න, බලාපන්” දක්වා වූ අවධිය මඟින් ප්‍රතිරූපිත කරනු ලැබේ. 9/11 සහ ඉරිදා නීතිය අතර කාලය තුළ රත්න කාමරයේ මධ්‍යයේ මිලර්ගේ මේසය මත තැබේ; ඒවා විසිරී ගොස් වැළලී යයි; ඉන්පසු දූවිලි බුරුසු මනුෂ්‍යයා විසින් නැවත ස්ථාපිත කරනු ලැබේ. 1840 දී කුඩා පොත සමඟ බැස ආ දූතයා, 9/11 දී බැස ආ දූතයා නියෝජනය කළ පළමු හා අල්ෆා දූතයා විය. එම දූතයා යොහන්ට එම පොත මිහිරි වුවද කටුක වන්නට යන්නේ යැයි කියනු ලබන දහවන පරිච්ඡේදයේ හඳුනාගනු ලැබේ.</w:t>
      </w:r>
    </w:p>
    <w:p>
      <w:pPr>
        <w:pStyle w:val="ArticleBody"/>
        <w:jc w:val="left"/>
      </w:pPr>
      <w:r>
        <w:rPr>
          <w:rFonts w:ascii="Nirmala UI" w:hAnsi="Nirmala UI" w:eastAsia="Nirmala UI" w:cs="Nirmala UI"/>
        </w:rPr>
        <w:t>යොහන් මිලර් අනුගාමීන් විසින් නිරූපිත වූ පළමු දූතයාගේ චලනය නියෝජනය කරමින් සිටියේය; එමෙන්ම ඔහු එක්ලක්ෂ හතළිස්හතර දහසගේ චලනයද දෘශ්‍යමාන කරමින් සිටියේය. ප්‍රථමයෙන්ම හා සියල්ලට වඩා ප්‍රධාන වශයෙන්, ඔහු සෑමවිටම අනාගතවක්තෘවරුන් කරන පරිදි අන්තිම දවස් නියෝජනය කළේය. මේ හේතුව නිසා, පොත මිහිරිවනු ඇත, අනතුරුව කටුවනු ඇතැයි ඔහුට පෙරම දන්වා තිබුණි. මිලර් අනුගාමීන් මෙය පෙර නොදැන සිටියහ; එහෙත් එක්ලක්ෂ හතළිස්හතර දහස මෙය දැන සිටීම අත්‍යවශ්‍ය කර ඇත.</w:t>
      </w:r>
    </w:p>
    <w:p>
      <w:pPr>
        <w:pStyle w:val="ArticleBody"/>
        <w:jc w:val="left"/>
      </w:pPr>
      <w:r>
        <w:rPr>
          <w:rFonts w:ascii="Nirmala UI" w:hAnsi="Nirmala UI" w:eastAsia="Nirmala UI" w:cs="Nirmala UI"/>
        </w:rPr>
        <w:t>කුඩා පොත භුක්ති වින්ද එකාගේ ප්‍රමුඛ සංකේතය වන්නේ පළමු දූතයාගේ දූතයා වූ මිලර්ය. පිටිමෝලකාරයෙකු ලෙස ඔහු කළ යුතුව තිබුණේ ගෝධූමය කොළපොත්තෙන් වෙන් කොට, පසුව ධාන්‍යය පිටි බවට සකසා, භුක්ති විඳිය යුතු රොටිය සාදා දීමය. ඔහු ඒ රොටිය තම කාමරයේ මධ්‍යයේ තබා, කැමති සියල්ලන්ට “ඇවිත් බලන්න” යැයි ආරාධනා කරමින් බෙදා හදා දුන්නේය. නමුත් දූතයාගේ අතින් පොත ගත් තැනැත්තාගේ සංකේතයක් ලෙස, යොහන්ට සමානව මිලර් පළමු දූතයාගේ ආරම්භක දවස්වලට වඩා තුන්වන දූතයාගේ අන්තිම දවස් පිළිබඳව අවධානය යොමු කරයි. ඔහුගේ සිහිනයේ ආරම්භයේදීම, තම පණිවුඩය අදෘශ්‍ය අතකින් ලැබූ බව ඔහු අපට දන්වයි. එළිදරව් 10 හි පළමු දූතයාගේ අතෙහි කුඩා පොතක් තිබේ; එහෙත් 1840 හි ඇල්ෆාවට ඔමේගාව වන එළිදරව් 18 හි දූතයාගේ අතෙහි කිසිදු පොතක් නිරූපිත නොවේ; මිලර් ලැබූ පොත එයයි—අදෘශ්‍ය අතකින් ලැබූ පොතය. මිලර්ගේ “ඇවිත් බලන්න” යනු 9/11 ය; මළුව පිරිසිදු කරන මිනිසාගේ “ඇවිත් බලන්න” යනු ඉරිදා නීතියයි.</w:t>
      </w:r>
    </w:p>
    <w:p>
      <w:pPr>
        <w:pStyle w:val="ArticleBody"/>
        <w:jc w:val="left"/>
      </w:pPr>
      <w:r>
        <w:rPr>
          <w:rFonts w:ascii="Nirmala UI" w:hAnsi="Nirmala UI" w:eastAsia="Nirmala UI" w:cs="Nirmala UI"/>
        </w:rPr>
        <w:t>අල්ෆා සහ ඔමේගා “එන්න, බලන්න” අතර ඔබට දෙවන දූතයාගේ පණිවිඩය ඇත; මක්නිසාද අල්ෆා යනු 9/11 වන අතර, එය දහඅටවන පරිච්ඡේදයේ පළමු පදය වේ; දෙවන පදය වනාහි තුන්වන පදයෙන් අවසන් වන දෙවන දූතයාය; එය ඉරිදා නීතිය සහ ඔමේගා “එන්න, බලන්න” ය. මිලර්ගේ සිහිනයෙහි දෙවන දූතයාත්, බබිලෝනියේ වැටීමත්, “scatter” යන වචනය සත් වරක් භාවිත කරනු ලැබීමෙන් නිරූපණය කෙරේ; එසේම සමස්ත වෘත්තාන්තය තුළ සත්‍යය දෝෂයෙන් ජයගනු ලැබීම හඳුනා දක්වයි.</w:t>
      </w:r>
    </w:p>
    <w:p>
      <w:pPr>
        <w:pStyle w:val="ArticleBody"/>
        <w:jc w:val="left"/>
      </w:pPr>
      <w:r>
        <w:rPr>
          <w:rFonts w:ascii="Nirmala UI" w:hAnsi="Nirmala UI" w:eastAsia="Nirmala UI" w:cs="Nirmala UI"/>
        </w:rPr>
        <w:t>පළමුවැනි හා තුන්වැනි දූතයන් 1840 අගෝස්තු 11 දිනද, පිළිවෙලින් 9/11 දිනද ගෙන ගොස් භුක්ති කළ යුතු වූ පණිවිඩය සමඟ අවතීර්ණ වූහ. එම දින දෙක ප්‍රකාශිතවල දහඅටවන පරිච්ඡේදයේ පළමු පදයට අනුරූප වේ.</w:t>
      </w:r>
    </w:p>
    <w:p>
      <w:pPr>
        <w:pStyle w:val="ArticleBody"/>
        <w:jc w:val="left"/>
      </w:pPr>
      <w:r>
        <w:rPr>
          <w:rFonts w:ascii="Nirmala UI" w:hAnsi="Nirmala UI" w:eastAsia="Nirmala UI" w:cs="Nirmala UI"/>
        </w:rPr>
        <w:t>මූලික සත්‍යයන් 1842 මැයි මාසයේ ප්‍රකාශයට පත් කරන ලදී; 1843 පුරෝගාමී සටහන හබක්කුක්ගේ වගු දෙකෙහි අල්ෆා ලෙස පිහිටයි. 2012 දී හබක්කුක්ගේ වගු ප්‍රකාශයට පත් කරන ලද අතර, එය 1842 මැයි මාසය සමඟ සමාන්තර වේ.</w:t>
      </w:r>
    </w:p>
    <w:p>
      <w:pPr>
        <w:pStyle w:val="ArticleBody"/>
        <w:jc w:val="left"/>
      </w:pPr>
      <w:r>
        <w:rPr>
          <w:rFonts w:ascii="Nirmala UI" w:hAnsi="Nirmala UI" w:eastAsia="Nirmala UI" w:cs="Nirmala UI"/>
        </w:rPr>
        <w:t>මిల్లෙරයිට්වරුන්ගේ පළමු අසතුට 1844 අප්‍රේල් 19 වන දින සිදු වූයේ, එය 2020 ජූලි 18 දිනට ආදර්ශමය ලෙස සංකේතවත් කරමිනි. ඒ අවස්ථාවේදී දෙවන දූතයා පැමිණියේය; ඔහුගේ පැමිණීම එළිදරව් 18 වන පරිච්ඡේදයේ දෙවන වගන්තියට සමාන්තර විය. එම අසතුට පළමු දූතයාගේ අවසානය සලකුණු කළේය. එහිදී දෙවන දූතයා පැමිණියේය; කන්‍යාවන්ගේ උපමාවේ ප්‍රමාද කාලය ආරම්භ විය. පළමු දූතයාගේ ඉතිහාසය දෙවන දූතයාගේ ඉතිහාසය සමඟ සමාන්තරව ගමන් කළ යුතුය; මෙය මෙලෙස යොදාගත් විට, දෙවන දූතයාගේ පැමිණීම 1840 සහ 9/11 හි පළමු දූතයාගේ පැමිණීම සමඟ සමාන්තරව ගැළපෙයි.</w:t>
      </w:r>
    </w:p>
    <w:p>
      <w:pPr>
        <w:pStyle w:val="ArticleBody"/>
        <w:jc w:val="left"/>
      </w:pPr>
      <w:r>
        <w:rPr>
          <w:rFonts w:ascii="Nirmala UI" w:hAnsi="Nirmala UI" w:eastAsia="Nirmala UI" w:cs="Nirmala UI"/>
        </w:rPr>
        <w:t>9/11 හිදී ප්‍රමාද කාලයක් පැමිණියේය; එය 1844 අප්‍රේල් 19 විසින් පූර්ව සංකේතනය කරනු ලැබීය. 9/11 හිදී ඉස්ලාමයේ සතර සුළං මුදාහරින ලද්දේය, අනතුරුව ඒවා වැළැක්වී තබන ලද්දේය. යොහන්ගේ ඒ සතර සුළං යෙසායාගේ ප්‍රචණ්ඩ සුළං ද, අනාවැකියේ නැගෙනහිර සුළඟ ද වෙයි; තවද මුද්‍රා තබන දූතයා නැගෙනහිරින් නැඟී එයි. ඔහු නැඟී එන විට, සහෝදරි වයිට්ට අනුව, ඔහු “අල්ලා තබන්න, අල්ලා තබන්න, අල්ලා තබන්න, අල්ලා තබන්න” යයි සතර වරක් හඬ නඟයි. දෙවන දූතයාගේ පැමිණීමෙන් ආරම්භ වන ප්‍රමාද කාලය, එක් ලක්ෂ හතළිස් හතර දහස මුද්‍රා තැබෙන තුරු සතර සුළං වැළැක්වී තබනු ලබන ලෙස නිරූපණය කර ඇත.</w:t>
      </w:r>
    </w:p>
    <w:p>
      <w:pPr>
        <w:pStyle w:val="ArticleBody"/>
        <w:jc w:val="left"/>
      </w:pPr>
      <w:r>
        <w:rPr>
          <w:rFonts w:ascii="Nirmala UI" w:hAnsi="Nirmala UI" w:eastAsia="Nirmala UI" w:cs="Nirmala UI"/>
        </w:rPr>
        <w:t>පළමු බලාපොරොත්තු බිඳවැටීමෙන් පසු, සැමුවෙල් ස්නෝ මධ්‍යම රාත්‍රියේ හඬේ පණිවුඩය සංවිධානය කර එකට ගෙන ඒමට මඟ පෙන්වනු ලැබීය; එසේ කරමින් ඔහු 2023 ජූලි මාසයේ කාන්තාරයේ හඬ නිරූපණය කළේය.</w:t>
      </w:r>
    </w:p>
    <w:p>
      <w:pPr>
        <w:pStyle w:val="ArticleBody"/>
        <w:jc w:val="left"/>
      </w:pPr>
      <w:r>
        <w:rPr>
          <w:rFonts w:ascii="Nirmala UI" w:hAnsi="Nirmala UI" w:eastAsia="Nirmala UI" w:cs="Nirmala UI"/>
        </w:rPr>
        <w:t>එක්සිටර් කඳවුරු රැස්වීමේදී, පරීක්ෂා කරන තෙල් මත පදනම් වූ කන්‍යාවන්ගේ වෙන්කිරීම, ගිවිසුමේ දූතයාගේ කාර්යය සමඟ එකඟත්වයෙන්, මිලෙරයිට්වරුන් ද පවිත්‍ර කර ශෝධනය කළේය. එක්සිටර් කඳවුරු රැස්වීම මුද්‍රා කිරීම නියෝජනය කළේය; මක්නිසාද එවිට කාර්යය මහ රැළි මාලාවක් මෙන්, හෝ බලවත් සෙබළ හමුදාවක් මෙන්, 1844 ඔක්තෝබර් 22 දින තුන්වන දූතයා පැමිණෙන තුරු ඉදිරියට ගියේය. ඉතිහාසයේ යතුර වන්නේ වෙන්කිරීමය.</w:t>
      </w:r>
    </w:p>
    <w:p>
      <w:pPr>
        <w:pStyle w:val="ArticleBody"/>
        <w:jc w:val="left"/>
      </w:pPr>
      <w:r>
        <w:rPr>
          <w:rFonts w:ascii="Nirmala UI" w:hAnsi="Nirmala UI" w:eastAsia="Nirmala UI" w:cs="Nirmala UI"/>
        </w:rPr>
        <w:t>දෙවන දූතයා පැමිණෙන විට වෙන් කිරීමේ කාර්යයක් කරයි; පළමු බලාපොරොත්තු භංගයේදී එය කළාක් මෙන්, එය ඔක්තෝබර් 22 දින ඇති වූ වෙන් කිරීමෙන් අවසන් විය. ඒ වෙන්කිරීම් දෙක අතර මැදදී දෙවන දූතයාගේ පණිවිඩය ප්‍රකාශ කරන ලදී. දෙවන දූතයා අවසාන තෙල් පරීක්ෂාව දක්වා ප්‍රගතිශීලී වෙන්කිරීමකි. තෙල් පිළිබඳ අවසාන පරීක්ෂාව තුන්වන දූතයාගේ ලිට්මස් පරීක්ෂාව වෙත ගෙන යයි. යේසුස්වහන්සේ සඳහා එම ලිට්මස් පරීක්ෂාව කුරුසිය වූ අතර, “තෙල් මිරිකන උයන” යන අර්ථය ඇති ගෙත්සෙමනේ උයන, කුරුසියේ ලිට්මස් පරීක්ෂාවට පෙර විය; එසේම කන්‍යාවන්ගේ තෙල් පරීක්ෂාව 1844 වර්ෂයේ වසා දැමූ දොරට පෙර විය.</w:t>
      </w:r>
    </w:p>
    <w:p>
      <w:pPr>
        <w:pStyle w:val="ArticleBody"/>
        <w:jc w:val="left"/>
      </w:pPr>
      <w:r>
        <w:rPr>
          <w:rFonts w:ascii="Nirmala UI" w:hAnsi="Nirmala UI" w:eastAsia="Nirmala UI" w:cs="Nirmala UI"/>
        </w:rPr>
        <w:t>අවසාන පරීක්ෂාව, ඉන්පසු විනිශ්චය පැමිණි එය, පුරාතන ඉශ්‍රායෙලයට දසවන පරීක්ෂාව විය. එවිට ඔවුන්ට වනයේ මරණයට පත් වීමට නියම කරන ලදී. කාදේෂ් ද, ගෙත්සෙමනේ ද, එක්සටර් ද යන්න නොසලකා; විනිශ්චයට පෙර, එහි පන්ති දෙක වෙන් කරනු ලබන අවසාන පරීක්ෂාව, 2023 න් පසු ඇති වන, ඉරිදා නීතියේ වසාදොර විනිශ්චයට පෙර එන අවසාන පරීක්ෂාවක් හඳුනා දෙයි. එම අවසාන පරීක්ෂාව මුද්‍රා තැබීමය. අවසාන හෝ අන්තිම පරීක්ෂාවක් තිබේ නම්, එයින් ප්‍රථම පරීක්ෂාවක්ද තිබෙන බව අඟවයි.</w:t>
      </w:r>
    </w:p>
    <w:p>
      <w:pPr>
        <w:pStyle w:val="ArticleBody"/>
        <w:jc w:val="left"/>
      </w:pPr>
      <w:r>
        <w:rPr>
          <w:rFonts w:ascii="Nirmala UI" w:hAnsi="Nirmala UI" w:eastAsia="Nirmala UI" w:cs="Nirmala UI"/>
        </w:rPr>
        <w:t>2023 දී, යූදා ගෝත්‍රයේ සිංහයා තම අත ඉවත් කිරීමෙන් ප්‍රමාදව සිටිය යුතු වූ දර්ශනයේ මුද්‍රාව විවෘත කළ බැවින්, ප්‍රමාද කාලය අවසන් විය. එවිට සැමුවෙල් ස්නෝගේ කාර්යය ආරම්භ විය.</w:t>
      </w:r>
    </w:p>
    <w:p>
      <w:pPr>
        <w:pStyle w:val="ArticleBody"/>
        <w:jc w:val="left"/>
      </w:pPr>
      <w:r>
        <w:rPr>
          <w:rFonts w:ascii="Nirmala UI" w:hAnsi="Nirmala UI" w:eastAsia="Nirmala UI" w:cs="Nirmala UI"/>
        </w:rPr>
        <w:t>පළමු සහ දෙවන දූතයන්ගේ කාලය එකිනෙකට සමාන්තරව ගළපා බලන්නේ නම්, පණිවුඩයක් සමඟ දූතයෙකුගේ අවතරණය, එම පණිවුඩය ගෙන කන්න යන ආඥාවට දෙවියන්ගේ ජනතාව දක්වන ප්‍රතිචාරය මඟින් ඔවුන් පරීක්ෂා කරනු ලබන බව ඔවුන් හඳුනා දක්වයි. එවිට මූලික පණිවුඩය ප්‍රසිද්ධ ක්ෂේත්‍රයට තබනු ලැබේ, එම මූලික පණිවුඩය අසමත් වන තෙක්. අනතුරුව තෙවන දූතයා පැමිණෙයි. තෙවන දූතයාගේ කාලය වූයේ ක්‍රි.පූ. 742 සිට ක්‍රි.පූ. 723 දක්වා වූ, ඔමේගා දහනව වසර වූ එම දහනව වසරයි.</w:t>
      </w:r>
    </w:p>
    <w:p>
      <w:pPr>
        <w:pStyle w:val="ArticleBody"/>
        <w:jc w:val="left"/>
      </w:pPr>
      <w:r>
        <w:rPr>
          <w:rFonts w:ascii="Nirmala UI" w:hAnsi="Nirmala UI" w:eastAsia="Nirmala UI" w:cs="Nirmala UI"/>
        </w:rPr>
        <w:t>ක්‍රි.ව. 1844 සිට 1863 දක්වා වූ කාලයත්, ක්‍රි.පූ. 742 සිට ක්‍රි.පූ. 723 දක්වා වූ කාලයත් එකිනෙකට සමාන්තරව ගමන් කරයි; එසේම ඒවා පළමු සහ දෙවන දූතයන්ගේ කාලපරිච්ඡේදයන්ටද සමාන්තර වේ. එම අනාවැකිමය ඉතිහාස රේඛා හතර 9/11 සිට ඉරිදා නීතිය දක්වා වූ කාලයට සමපාත වේ. එම රේඛා පහ මීලර්ගේ ඇල්ෆා “එන්න, බලාපන්න” සහ ක්‍රිස්තුස්වහන්සේගේ ඔමේගා “එන්න, බලාපන්න” යන ඉතිහාසය වේ.</w:t>
      </w:r>
    </w:p>
    <w:p>
      <w:pPr>
        <w:pStyle w:val="ArticleHeading"/>
        <w:jc w:val="left"/>
      </w:pPr>
      <w:r>
        <w:rPr>
          <w:rFonts w:ascii="Nirmala UI" w:hAnsi="Nirmala UI" w:eastAsia="Nirmala UI" w:cs="Nirmala UI"/>
        </w:rPr>
        <w:t>හතර වතාවක් සත්‍යයි</w:t>
      </w:r>
    </w:p>
    <w:p>
      <w:pPr>
        <w:pStyle w:val="ArticleBody"/>
        <w:jc w:val="left"/>
      </w:pPr>
      <w:r>
        <w:rPr>
          <w:rFonts w:ascii="Nirmala UI" w:hAnsi="Nirmala UI" w:eastAsia="Nirmala UI" w:cs="Nirmala UI"/>
        </w:rPr>
        <w:t>නිවැරදි ලෙස අවබෝධ කරගත්විට, ලෙවී කථාව 26හි “සත් වාර” සතර වතාවක් හඳුනාගනු ලබන අතර, එම “සත් වාර” මිලර් සහ ඔහුගේ පණිවිඩයේ සංකේතයකි. 1842 දී, “සත් වාර” පිළිබඳ මිලර්ගේ අවබෝධය 1843 ප්‍රස්තාරය මත ස්ථාපිත කරන ලදී; එම ප්‍රස්තාරය ගැන සහෝදරි වයිට් ප්‍රකාශ කළේ, “එය ස්වාමීන්වහන්සේගේ හස්තය විසින් මඟ පෙන්වන ලද්දේය,” යනුවෙන්ද, “එය වෙනස් නොකළ යුතුය,” යනුවෙන්දය. වසර හතකට පසු මිලර් 1849 දී මිය ගියේය; තවත් වසර හතකට පසු “සත් වාර” යන පණිවිඩය හයිරම් එඩ්සන් විසින් වාර්තාවට ඇතුළත් කරනු ලැබේ; තවත් වසර හතකට පසු එය ප්‍රතික්ෂේප කරනු ලැබේ.</w:t>
      </w:r>
    </w:p>
    <w:p>
      <w:pPr>
        <w:pStyle w:val="ArticleBody"/>
        <w:jc w:val="left"/>
      </w:pPr>
      <w:r>
        <w:rPr>
          <w:rFonts w:ascii="Nirmala UI" w:hAnsi="Nirmala UI" w:eastAsia="Nirmala UI" w:cs="Nirmala UI"/>
        </w:rPr>
        <w:t>1842 දී හබක්කුක්ගේ පළමු පුවරුව ප්‍රකාශයට පත් කරන ලදී.</w:t>
      </w:r>
    </w:p>
    <w:p>
      <w:pPr>
        <w:pStyle w:val="ArticleBody"/>
        <w:jc w:val="left"/>
      </w:pPr>
      <w:r>
        <w:rPr>
          <w:rFonts w:ascii="Nirmala UI" w:hAnsi="Nirmala UI" w:eastAsia="Nirmala UI" w:cs="Nirmala UI"/>
        </w:rPr>
        <w:t>1849දී 1843 ප්‍රස්තාරය මත “සත් වරක්” යන පණිවිඩයේ අල්ෆා දූතයා මිය යයි.</w:t>
      </w:r>
    </w:p>
    <w:p>
      <w:pPr>
        <w:pStyle w:val="ArticleBody"/>
        <w:jc w:val="left"/>
      </w:pPr>
      <w:r>
        <w:rPr>
          <w:rFonts w:ascii="Nirmala UI" w:hAnsi="Nirmala UI" w:eastAsia="Nirmala UI" w:cs="Nirmala UI"/>
        </w:rPr>
        <w:t>1856 දී 1850 ප්‍රස්තාරය මත “සත් වාර” පිළිබඳ ඔමේගා දූතයා නොසලකා හරිනු ලැබේ.</w:t>
      </w:r>
    </w:p>
    <w:p>
      <w:pPr>
        <w:pStyle w:val="ArticleBody"/>
        <w:jc w:val="left"/>
      </w:pPr>
      <w:r>
        <w:rPr>
          <w:rFonts w:ascii="Nirmala UI" w:hAnsi="Nirmala UI" w:eastAsia="Nirmala UI" w:cs="Nirmala UI"/>
        </w:rPr>
        <w:t>1863 දී හබක්කුක්ගේ පුවරු දෙක ප්‍රතික්ෂේප කරනු ලැබූ අතර, 1863 සිතියම ප්‍රකාශයට පත් කරන ලදී.</w:t>
      </w:r>
    </w:p>
    <w:p>
      <w:pPr>
        <w:pStyle w:val="ArticleBody"/>
        <w:jc w:val="left"/>
      </w:pPr>
      <w:r>
        <w:rPr>
          <w:rFonts w:ascii="Nirmala UI" w:hAnsi="Nirmala UI" w:eastAsia="Nirmala UI" w:cs="Nirmala UI"/>
        </w:rPr>
        <w:t>ආරම්භයේදී ප්‍රකාශයට පත් කළ දේවීය වගුවක්ද, අවසානයේදී ප්‍රකාශයට පත් කළ මානව වගුවක්ද ඇත. මැද භාගයේදී දූතයන් දෙදෙනෙකු හඳුනාගනු ලැබේ, මක්නිසාද දෙවන පණිවිඩයට සෑමවිටම ද්විත්වතාවක් ඇත.</w:t>
      </w:r>
    </w:p>
    <w:p>
      <w:pPr>
        <w:pStyle w:val="ArticleHeading"/>
        <w:jc w:val="left"/>
      </w:pPr>
      <w:r>
        <w:rPr>
          <w:rFonts w:ascii="Nirmala UI" w:hAnsi="Nirmala UI" w:eastAsia="Nirmala UI" w:cs="Nirmala UI"/>
        </w:rPr>
        <w:t>පළමු දූතයා</w:t>
      </w:r>
    </w:p>
    <w:p>
      <w:pPr>
        <w:pStyle w:val="ArticleBody"/>
        <w:jc w:val="left"/>
      </w:pPr>
      <w:r>
        <w:rPr>
          <w:rFonts w:ascii="Nirmala UI" w:hAnsi="Nirmala UI" w:eastAsia="Nirmala UI" w:cs="Nirmala UI"/>
        </w:rPr>
        <w:t>1842දී හබක්කුක්ගේ පළමු වගුව ප්‍රකාශයට පත් කරන ලදී.</w:t>
      </w:r>
    </w:p>
    <w:p>
      <w:pPr>
        <w:pStyle w:val="ArticleHeading"/>
        <w:jc w:val="left"/>
      </w:pPr>
      <w:r>
        <w:rPr>
          <w:rFonts w:ascii="Nirmala UI" w:hAnsi="Nirmala UI" w:eastAsia="Nirmala UI" w:cs="Nirmala UI"/>
        </w:rPr>
        <w:t>දෙවන දූතයා</w:t>
      </w:r>
    </w:p>
    <w:p>
      <w:pPr>
        <w:pStyle w:val="ArticleBody"/>
        <w:jc w:val="left"/>
      </w:pPr>
      <w:r>
        <w:rPr>
          <w:rFonts w:ascii="Nirmala UI" w:hAnsi="Nirmala UI" w:eastAsia="Nirmala UI" w:cs="Nirmala UI"/>
        </w:rPr>
        <w:t>1849දී 1843 සටහනේ පැරණි දූතයා මියයයි.</w:t>
      </w:r>
    </w:p>
    <w:p>
      <w:pPr>
        <w:pStyle w:val="ArticleBody"/>
        <w:jc w:val="left"/>
      </w:pPr>
      <w:r>
        <w:rPr>
          <w:rFonts w:ascii="Nirmala UI" w:hAnsi="Nirmala UI" w:eastAsia="Nirmala UI" w:cs="Nirmala UI"/>
        </w:rPr>
        <w:t>1856දී, 1850 වගුවේ නව දූතයා නොසලකා හරිනු ලැබේ.</w:t>
      </w:r>
    </w:p>
    <w:p>
      <w:pPr>
        <w:pStyle w:val="ArticleHeading"/>
        <w:jc w:val="left"/>
      </w:pPr>
      <w:r>
        <w:rPr>
          <w:rFonts w:ascii="Nirmala UI" w:hAnsi="Nirmala UI" w:eastAsia="Nirmala UI" w:cs="Nirmala UI"/>
        </w:rPr>
        <w:t>තෙවන දේවදූතයා</w:t>
      </w:r>
    </w:p>
    <w:p>
      <w:pPr>
        <w:pStyle w:val="ArticleBody"/>
        <w:jc w:val="left"/>
      </w:pPr>
      <w:r>
        <w:rPr>
          <w:rFonts w:ascii="Nirmala UI" w:hAnsi="Nirmala UI" w:eastAsia="Nirmala UI" w:cs="Nirmala UI"/>
        </w:rPr>
        <w:t>1863 දී එම පණිවිඩය ප්‍රතික්ෂේප කරන ලද අතර 1863 ප්‍රස්තාරය ප්‍රකාශයට පත් කරන ලදී.</w:t>
      </w:r>
    </w:p>
    <w:p>
      <w:pPr>
        <w:pStyle w:val="ArticleBody"/>
        <w:jc w:val="left"/>
      </w:pPr>
      <w:r>
        <w:rPr>
          <w:rFonts w:ascii="Nirmala UI" w:hAnsi="Nirmala UI" w:eastAsia="Nirmala UI" w:cs="Nirmala UI"/>
        </w:rPr>
        <w:t>“සත් කාල” යන සංකේතයේ සතර සංකේත නියෝජනය කරන, එකිනෙකා අතර සමාන ලෙස වසර හතක පරතරයකින් වෙන්වූ, විසිඑක් වසරක කාලපරාසයකි. ඇල්ෆා පණිවිඩය ප්‍රකාශයට පත් කරනු ලැබේ (1842), ඇල්ෆා පණිවිඩකරු මියයයි (1849), ඔමේගා පණිවිඩකරු නොසලකා හරිනු ලැබේ (1856), සහ ඔමේගා පණිවිඩය ප්‍රතික්ෂේප කරනු ලැබේ (1863); මෙය 2012; 2020 ජූලි 18; 2023; සහ ඉක්මනින් පැමිණෙන ඉරිදා නීතියේ පූර්වනිදර්ශනයකි. 1849 දී මිලර්ගේ මරණය 2020 ජූලි 18 සමඟ සමාන්තර වේ. 2023 දී පණිවිඩකරුද, පණිවිඩයද නැවත නැඟිටුවනු ලැබීය. ඔමේගා පණිවිඩය දැන් මුද්‍රාභංග කරනු ලබමින් තිබේ, එය අනුව 1863 හි ඉරිදා නීතිය අනුගමනය කරයි.</w:t>
      </w:r>
    </w:p>
    <w:p>
      <w:pPr>
        <w:pStyle w:val="ArticleBody"/>
        <w:jc w:val="left"/>
      </w:pPr>
      <w:r>
        <w:rPr>
          <w:rFonts w:ascii="Nirmala UI" w:hAnsi="Nirmala UI" w:eastAsia="Nirmala UI" w:cs="Nirmala UI"/>
        </w:rPr>
        <w:t>මිලෙරයිට් ව්‍යාපාරය තුළදී, පණිවිඩය ස්ථාපිත කරනු ලැබූ අතර පසුව පණිවිඩකරු මිය ගියේය. සමාන්තර ව්‍යාපාරය තුළදී පණිවිඩය ස්ථාපිත කරනු ලැබූ අතර පසුව පණිවිඩයම මිය ගියේය. පණිවිඩය 1856 දීත් 2023 දීත් නැවත උත්ථාන කරනු ලැබීය. 1863 සඳහා ලේබලය අපස්ථාතභාවය වන අතර, එහි සමානාන්තරය වන ඉරිදා නීතියේ ලේබලය ජයග්‍රහණය වේ. ඉරිදා නීතියේත් 1863 හිත් අපස්ථාතභාවය හා ජයග්‍රහණයට පෙර, 1856 හි “සත් වාර” යන කෙප්ස්ටෝන් ඔමේගා ආලෝකයේ මුද්‍රා විවෘත කිරීම ප්‍රකාශයට පත් කරනු ලැබේ; 2023 සිටද එසේම වී ඇති පරිදි.</w:t>
      </w:r>
    </w:p>
    <w:p>
      <w:pPr>
        <w:pStyle w:val="ArticleBody"/>
        <w:jc w:val="left"/>
      </w:pPr>
      <w:r>
        <w:rPr>
          <w:rFonts w:ascii="Nirmala UI" w:hAnsi="Nirmala UI" w:eastAsia="Nirmala UI" w:cs="Nirmala UI"/>
        </w:rPr>
        <w:t>අපි ඊළඟ ලිපියේදී මෙය ಮುಂದුවටත් කරගෙන යමු.</w:t>
      </w:r>
    </w:p>
    <w:p>
      <w:pPr>
        <w:pStyle w:val="ArticleHeading"/>
        <w:jc w:val="left"/>
      </w:pPr>
      <w:r>
        <w:rPr>
          <w:rFonts w:ascii="Nirmala UI" w:hAnsi="Nirmala UI" w:eastAsia="Nirmala UI" w:cs="Nirmala UI"/>
        </w:rPr>
        <w:t>විලියම් මිලර්: 1782–1849</w:t>
      </w:r>
    </w:p>
    <w:p>
      <w:pPr>
        <w:pStyle w:val="ArticleScripture"/>
        <w:jc w:val="left"/>
      </w:pPr>
      <w:r>
        <w:rPr>
          <w:rFonts w:ascii="Nirmala UI" w:hAnsi="Nirmala UI" w:eastAsia="Nirmala UI" w:cs="Nirmala UI"/>
        </w:rPr>
        <w:t>විලියම්: “කැමැත්ත” සහ “හිස්වැසුම” — “දෘඪසංකල්පී ආරක්ෂකයා”, “අධිෂ්ඨානශීලී රැකවල්කරු”, හෝ “දෘඪකැමැත්තක් ඇති යෝධයා.”</w:t>
      </w:r>
    </w:p>
    <w:p>
      <w:pPr>
        <w:pStyle w:val="ArticleScripture"/>
        <w:jc w:val="left"/>
      </w:pPr>
      <w:r>
        <w:rPr>
          <w:rFonts w:ascii="Nirmala UI" w:hAnsi="Nirmala UI" w:eastAsia="Nirmala UI" w:cs="Nirmala UI"/>
        </w:rPr>
        <w:t>මිලර්: විශේෂයෙන් ධාන්‍ය පිටි බවට අඹරන මෝලක් ක්‍රියාත්මක කරන පුද්ගලයෙකි.</w:t>
      </w:r>
    </w:p>
    <w:p>
      <w:pPr>
        <w:pStyle w:val="ArticleHeading"/>
        <w:jc w:val="left"/>
      </w:pPr>
      <w:r>
        <w:rPr>
          <w:rFonts w:ascii="Nirmala UI" w:hAnsi="Nirmala UI" w:eastAsia="Nirmala UI" w:cs="Nirmala UI"/>
        </w:rPr>
        <w:t>දෘඪ ඉච්ඡාශක්තියක් ඇති යෝධයා</w:t>
      </w:r>
    </w:p>
    <w:p>
      <w:pPr>
        <w:pStyle w:val="ArticleScripture"/>
        <w:jc w:val="left"/>
      </w:pPr>
      <w:r>
        <w:rPr>
          <w:rFonts w:ascii="Nirmala UI" w:hAnsi="Nirmala UI" w:eastAsia="Nirmala UI" w:cs="Nirmala UI"/>
        </w:rPr>
        <w:t>දේවවචනවල දේවීය අධිකාරිය පිළිබඳ සැක කිරීමට පමුණුවනු ලැබූවද, එසේ තිබියදීත් සත්‍යය දැනගැනීමට අවංකව ආශා කළ, සෘජු හා අවංක හෘදයක් ඇති ගොවියෙකුම ක්‍රිස්තුස්වහන්සේගේ දෙවන පැමිණීම ප්‍රකාශ කිරීමේ කාර්යයේ පෙරමුණ ගන්නා ලෙස දෙවියන්වහන්සේ විසින් විශේෂයෙන් තෝරාගනු ලැබූ මනුෂ්‍යයා විය. වෙනත් බොහෝ ප්‍රතිසංස්කරණවාදීන් මෙන්ම, විලියම් මිලර්ද තම මුල් ජීවිතයේ දරිද්‍රතාව සමඟ සටන් කොට, එමගින් උද්යෝගය සහ ස්වයං-ප්‍රතික්ෂේපය යන මහත් පාඩම් ඉගෙනගෙන සිටියේය. ඔහු උත්පන්න වූ පවුලේ සාමාජිකයන් ස්වාධීන, නිදහසට ආදරය කරන ආත්මභාවයකින්ද, දරාගැනීමේ හැකියාවෙන්ද, උණුසුම් දේශප්‍රේමයෙන්ද සලකුණු කරන ලදහ—එම ලක්ෂණ ඔහුගේ චරිතය තුළද ප්‍රබලව ප්‍රකට වූහ. ඔහුගේ පියා විප්ලවයේ හමුදාවේ කපිතාන්වරයෙකු වූ අතර, එම කුණාටුමය කාලපරිච්ඡේදයේ අරගලයන් හා දුක්විඳීම් තුළ ඔහු කළ පූජා නිසා මිලර්ගේ මුල් ජීවිතයේ සීමිත ආර්ථික තත්ත්වයන් හටගත් බව සොයාගත හැක.</w:t>
      </w:r>
    </w:p>
    <w:p>
      <w:pPr>
        <w:pStyle w:val="ArticleScripture"/>
        <w:jc w:val="left"/>
      </w:pPr>
      <w:r>
        <w:rPr>
          <w:rFonts w:ascii="Nirmala UI" w:hAnsi="Nirmala UI" w:eastAsia="Nirmala UI" w:cs="Nirmala UI"/>
        </w:rPr>
        <w:t>“ඔහුට ශක්තිමත් ශාරීරික ගঠනයක් තිබුණි; ළමා වියේදීම සාමාන්‍යයෙන් දක්නට ලැබෙන බුද්ධි ශක්තියට වඩා උසස් වූ බුද්ධිමය බලයක් ඇති බවට සාක්ෂි පෙන්වීය. වයස වැඩිවෙමින් යෑමත් සමඟ මෙය වඩාත් ප්‍රකාශිත විය. ඔහුගේ මනස ක්‍රියාශීලීව හා හොඳින් වර්ධනය වී තිබුණි; ඔහුට දැනුම සඳහා තීක්ෂ්ණ තෘෂ්ණාවක් තිබුණි. විශ්වවිද්‍යාලීය අධ්‍යාපනයක වාසි ඔහු භුක්ති නොවූ නමුත්, අධ්‍යයනයට ඔහුගේ ප්‍රේමයද, සැලකිලිමත් සිතුවිල්ලටත් සූක්ෂ්ම විවේචනාත්මක පරීක්ෂාවටත් ඇති පුරුද්දද, ඔහුව නිවැරදි විනිශ්චයබුද්ධියක් සහ විස්තීර්ණ දෘෂ්ටිකෝණයක් ඇති පුද්ගලයෙකු බවට පත් කළේය. ඔහුට දෝෂාරෝපණයට ඉඩ නොදෙන සදාචාර චරිතයක් සහ අන්‍යයන්ට ආදර්ශවත් ලෙස පෙනෙන කීර්තිනාමයක් තිබුණි; අවංකභාවය, මිතවෙනස්කම, සහ පරෝපකාරය සඳහා ඔහු සාමාන්‍යයෙන් ගෞරවයෙන් සලකනු ලැබීය. උද්‍යෝගය හා අඛණ්ඩ යෙදවීමේ බලයෙන් ඔහු තරුණ වියේදීම සෑහෙන ආර්ථික ස්ථාවරත්වයක් උපයා ගත්තේය, එහෙත් අධ්‍යයනයේ ඔහුගේ පුරුදු තවදුරටත් පවත්වා ගත්තේය. ඔහු විවිධ සිවිල් හා යුදමය තනතුරු ගෞරවයෙන් ඉටු කළේය; ධනයත් ගෞරවයත් කරා යන මාර්ග ඔහු සඳහා පුළුල්ව විවෘතව තිබෙන සේ පෙනුණි.” The Great Controversy, 317.</w:t>
      </w:r>
    </w:p>
    <w:p>
      <w:pPr>
        <w:pStyle w:val="ArticleScripture"/>
        <w:jc w:val="left"/>
      </w:pPr>
      <w:r>
        <w:rPr>
          <w:rFonts w:ascii="Nirmala UI" w:hAnsi="Nirmala UI" w:eastAsia="Nirmala UI" w:cs="Nirmala UI"/>
        </w:rPr>
        <w:t>“දෙවියන්වහන්සේ පිළිබඳ දැනුම, මනසේ උත්සාහයකින් තොරවද, සත්‍යයේ ධර්මයන් මනුෂ්‍යයන් හා සාතන් විසින් වංක ලෙස ඉදිරිපත් කර ඇති පළුර සත්‍යයේ නිර්මල ධාන්‍යයෙන් වෙන් කරගැනීමට හැකි වන පිණිස ප්‍රඥාව සඳහා කරන යාච්ඤාවකින් තොරවද, ලබන දෙයක් නොවේ. සාතන් සහ ඔහු සමඟ එක්ව සිටින මනුෂ්‍ය නියෝජිතයන්ගේ සංගමය, වැරදිවල පළුර සත්‍යයේ තිරිඟු සමඟ මිශ්‍ර කිරීමට ප්‍රයත්න දරා ඇත. අපි සැඟවුණු නිධානය උනන්දුවෙන් සොයා බැලිය යුතුය; මනුෂ්‍ය නිර්මාණයන් දේව ආඥාවන්ගෙන් වෙන් කරගැනීමට හැකි වන පිණිස ස්වර්ගයෙන් ප්‍රඥාව සෙවිය යුතුය. මිදීමේ සැලැස්මට අදාළ, මහත් හා අනර්ඝ සත්‍යයන් සොයන්නාට ශුද්ධාත්මයාණන් උපකාර කරන සේක. ශුද්ධ ලියවිල්ල අහම්බෙන්, සැලකිල්ලකින් තොරව කියවීම පමණක් ප්‍රමාණවත් නොවන බව සියල්ලන්ගේ සිත්වල දැඩි ලෙස තැබීමට මම කැමැත්තෙමි. අප සොයා බැලිය යුතුය; එයින් අදහස් වන්නේ එම වචනයට අන්තර්ගත සියල්ල ක්‍රියාවෙන් සිදු කිරීමය. පතල් කම්කරුවා රන් නහර සොයා ගැනීමට මහත් ආශාවෙන් පොළොව පිරික්සන්නාක් මෙන්, ඔබද සාතන් දිගු කලක් තිස්සේ මනුෂ්‍යයාගෙන් සඟවා තැබීමට උත්සාහ කළ සැඟවුණු නිධානය සඳහා දෙවියන්වහන්සේගේ වචනය පිරික්සිය යුතුය. ස්වාමීන්වහන්සේ මෙසේ පවසන සේක, ‘යම් මනුෂ්‍යයෙක් ඔහුගේ කැමැත්ත ඉටු කිරීමට කැමති වන්නේ නම්, ඔහු එම ඉගැන්වීම පිළිබඳ දැනගනු ඇත.’ යොහන් 7:17, Revised Version.”</w:t>
      </w:r>
    </w:p>
    <w:p>
      <w:pPr>
        <w:pStyle w:val="ArticleScripture"/>
        <w:jc w:val="left"/>
      </w:pPr>
      <w:r>
        <w:rPr>
          <w:rFonts w:ascii="Nirmala UI" w:hAnsi="Nirmala UI" w:eastAsia="Nirmala UI" w:cs="Nirmala UI"/>
        </w:rPr>
        <w:t>“දෙවියන්වහන්සේගේ වචනය සත්‍යයද ආලෝකයද වේ; එය දෙවියන්වහන්සේගේ නගරයේ දොරටු දක්වා ඔබගේ මාර්ගයේ සෑම පියවරක්ම ඔබට මඟ පෙන්වීමට, ඔබගේ පාදවලට පහනක් විය යුතුය. ස්වාමීන්වහන්සේ විසින් මිලදී ගත් අය ගමන් කළ යුතු ලෙස උස්කර සකස් කරනු ලැබූ මාර්ගය අවහිර කිරීමට සාතන් මෙතරම් අතිශය උත්සාහ දරා ඇත්තේ මේ හේතුව නිසාය. ඔබ ඔබගේ අදහස් බයිබලය වෙත ගෙන ගොස්, සත්‍යය එය වටා පරිභ్రమණය කළ යුතු මධ්‍යස්ථානයක් ලෙස ඔබගේ මතයන් තැබිය යුතු නැත. පරීක්ෂණයේ දොරටුව අසල ඔබගේ අදහස් අතහැර දමා, නිහතමානී, සන්සුන් කළ හෘදයන් සමඟ, ස්වයංය ක්‍රිස්තුස්වහන්සේ තුළ සැඟවී, උද්යෝගිමත් යාච්ඤාවෙන්, ඔබ දෙවියන්වහන්සේගෙන් ප්‍රඥාව සෙවිය යුතුය. එළිදරව් කරන ලද දෙවියන්වහන්සේගේ කැමැත්ත ඔබ අනිවාර්යයෙන්ම දැනගත යුතුය යන හැඟීම ඔබ තුළ තිබිය යුතුය; මක්නිසාද එය ඔබගේ පුද්ගලික, සදාකාලික යහපතට අදාළ වන බැවිනි. බයිබලය යනු ඔබට සදාකාල ජීවනයට යන මාර්ගය දැනගත හැකි මඟපෙන්වීමකි. සියල්ලට වඩා ඔබ ස්වාමීන්වහන්සේගේ කැමැත්ත හා මාර්ග දැනගැනීමට ආශා කළ යුතුය. ඔබගේ න්‍යායයන් සනාථ කිරීමට යොදා ගත හැකි ශුද්ධ ලියවිල්ලේ පාඨ සොයා ගැනීමේ අරමුණින් ඔබ සෙවීම නොකළ යුතුය; මක්නිසාද දෙවියන්වහන්සේගේ වචනය ප්‍රකාශ කරන්නේ එසේ කිරීම ශුද්ධ ලියවිලි ඔබගේම විනාශයට විකෘති කිරීමක් බවය. ඔබ සියලු පූර්වග්‍රහයන්ගෙන් ඔබම හිස් කරගෙන, යාච්ඤාවේ ආත්මයෙන් දෙවියන්වහන්සේගේ වචනය පරීක්ෂා කිරීමට පැමිණිය යුතුය.” Review and Herald, September 11, 1894.</w:t>
      </w:r>
    </w:p>
    <w:p>
      <w:pPr>
        <w:pStyle w:val="ArticleScripture"/>
        <w:jc w:val="left"/>
      </w:pPr>
      <w:r>
        <w:rPr>
          <w:rFonts w:ascii="Nirmala UI" w:hAnsi="Nirmala UI" w:eastAsia="Nirmala UI" w:cs="Nirmala UI"/>
        </w:rPr>
        <w:t>“විලියම් මිලර් මැසචුසෙට්ස් ප්‍රාන්තයේ පිට්ස්ෆීල්ඩ්හි උපත ලැබීය. ඔහුගේ විධිමත් පාසල් අධ්‍යාපනය මාස 18කට පමණක් සීමා වී තිබුණද, කියවීම පිළිබඳ ඔහු තුළ තිබූ දැඩි පුරුද්ද නිසා ඔහු ස්වයං-අධ්‍යයනයෙන් දැනුම ලැබූවෙකු විය. ඔහු ඉතා ඉක්මනින්ම ලිවීමටද පටන් ගෙන, කාව්‍ය රචනා කළේය, දිනපොතක්ද තබාගෙන සිටියේය. ඔහුගේ කියවීම් ඔහුව දේවවාදයේ දිශාවට බලපෑ අවිශ්වාසවාදී කර්තෘවරුන් වෙත අනාවරණය කළේය. ඔහු වයසින් විසි ගණන් අග භාගයේදී සාමවිනිශ්චයකාරවරයෙකු බවට පත් වූ අතර, 1812 යුද්ධයේදී සටන් කළේය. මෙම ගැටුම අතරතුර ලද අත්දැකීම් කිහිපයක් ඔහුගේ මනස පෞද්ගලික දෙවියන්වහන්සේ කෙරෙහි යොමු කළේය. 1816 වන විට ඔහු හැරී ආ අතර, බැරෑරුම් ලෙස බයිබල් අධ්‍යයනය ආරම්භ කළේය. ඔහු මෙසේ ලිවීය: ‘ශුද්ධ ලියවිලි... මාගේ ප්‍රීතිය බවට පත් විය, යේසුස්වහන්සේ තුළ මම මිතුරෙකු සොයා ගතිමි.’”</w:t>
      </w:r>
    </w:p>
    <w:p>
      <w:pPr>
        <w:pStyle w:val="ArticleScripture"/>
        <w:jc w:val="left"/>
      </w:pPr>
      <w:r>
        <w:rPr>
          <w:rFonts w:ascii="Nirmala UI" w:hAnsi="Nirmala UI" w:eastAsia="Nirmala UI" w:cs="Nirmala UI"/>
        </w:rPr>
        <w:t>“1818 වන විට භවිතාන්විත අනාවැකි පිළිබඳ තම අධ්‍යයනය තුළ ඔහු යේසුස්වහන්සේ ‘1843 සම්භාව්‍ය කාලයේදී’ නැවත පැමිණෙන බවට නිගමනය කළේය. 1831 දී, එසේ කිරීමට බලවත් අභ්‍යන්තර විශ්වාසයකින් සහ දේව අධීක්ෂණමය මඟපෙන්වීමකින් පසු, කුඩා රැස්වීම්වලදී තම අධ්‍යයන ප්‍රසිද්ධියේ බෙදාහදා ගැනීමට ඔහු ආරම්භ කළේය. 1839 දී ප්‍රමුඛ සංස්කාරකයෙකු වූ J. V. Himes හමුවීමෙන් පසු, ප්‍රධාන නගරවල විශාල සමූහයන්ට දේශනා කිරීමට මඟ විවෘත විය. බොහෝදෙනාගේ විරෝධයට ලක්වූ නමුත්, ඔහුගේ දේශනාකාරකමත්, ආගමනය පිළිබඳ පණිවිඩය පිළිගත් අන්‍යයන්ගේ දේශනාත්, ක්‍රිස්තුස්වහන්සේ ඉක්මනින් පැමිණෙන්නාහයි යන විශ්වාසය පිළිගත් සංඛ්‍යාව 100,000 දක්වා ඉහළ යන තරම් සැලකිය යුතු බලපෑමක් ඇති කළේය. Ellen Harmon ඇය වයස අවුරුදු 12 ක් වූ 1840 මාර්තු මාසයේදී Maineහි Portland නගරයේ ඔහුට සවන් දුන්නාය. ඇය මෙසේ සිහිපත් කළාය: “Mr. Miller තම අසන්නන්ගේ හෘදයන් තුළ නිතරම පසුබට නොවන විශ්වාසයක් ඇති කළ සූක්ෂ්මතාවකින් අනාවැකි අනුගමනය කළේය. ඔහු අනාවැකිමය කාලපරාසයන් පිළිබඳ වාසය කරමින්, තම ස්ථාවරය ශක්තිමත් කිරීමට බොහෝ සාක්ෂි ඉදිරිපත් කළේය. ඉන්පසු සූදානම් නොවූවන් වෙත ඔහුගේ ගෞරවගම්භීර සහ බලවත් ආයාචනා හා අවවාදයන්, සමූහයන් වශීකෘත වූවන් මෙන් අල්ලාගෙන සිටියේය.”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 සත් වන දින ඇඩ්වෙන්ටිස්ට් සභාව - අංක තිස් හය</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