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යෝවෙල්ගේ පොත සහ ලාඔදිකීය සත්වන දින ඇඩ්වෙන්ටිස්ත සභාව - අංක තිස් හත</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2026-01-29</w:t>
      </w:r>
    </w:p>
    <w:p>
      <w:pPr>
        <w:pStyle w:val="ArticleHeading"/>
        <w:jc w:val="left"/>
      </w:pPr>
      <w:r>
        <w:rPr>
          <w:rFonts w:ascii="Nirmala UI" w:hAnsi="Nirmala UI" w:eastAsia="Nirmala UI" w:cs="Nirmala UI"/>
        </w:rPr>
        <w:t>අංක තිස් හතළිස්වැනිది</w:t>
      </w:r>
    </w:p>
    <w:p>
      <w:pPr>
        <w:pStyle w:val="ArticleBody"/>
        <w:jc w:val="left"/>
      </w:pPr>
      <w:r>
        <w:rPr>
          <w:rFonts w:ascii="Nirmala UI" w:hAnsi="Nirmala UI" w:eastAsia="Nirmala UI" w:cs="Nirmala UI"/>
        </w:rPr>
        <w:t>විලියම් මිලර්ගේ සිහිනය තුළ, ආරම්භයේ ඇති “කලබලය”, එනම් ජනතාව මැණික්වලට අත තැබීමට පටන්ගත් අවස්ථාවට පෙර, මිලර් මැණික් එකතු කොට “එන්න, බලන්න” යයි ආරාධනා කළේය. ක්‍රිස්තුස්වහන්සේ, දූවිලි අතුගාන මනුෂ්‍යයා ලෙස, ඉඳල භාවිත කර කසළ ඉවත් කොට, මැණික් ඊට වඩා බොහෝ විශාල පෙට්ටියක එකතු කර තැබූ සේක; ඉන්පසු උන්වහන්සේ මිලර්ට “එන්න, බලන්න” යයි කැඳවා වදාල සේක. ක්‍රිස්තුස්වහන්සේ තම ඉඳල-කාර්යය ආරම්භ කරන විට, කාමරය හිස්ව තිබුණේය; මක්නිසාද යත් මිලර් මෙසේ ලියා ඇත: “දොරක් විවෘත විය, මිනිසෙකු කාමරයට ඇතුළු විය; එවිට ජනතාව සියල්ලෝම එයින් පිටව ගියහ; ඔහු, තම අතේ දූවිලි අතුගාන බුරුසුවක් ඇතිව, කවුළු විවෘත කර, කාමරයෙන් දූවිලි හා කසළ අතුගා දැමීමට පටන් ගත්තේය.”</w:t>
      </w:r>
    </w:p>
    <w:p>
      <w:pPr>
        <w:pStyle w:val="ArticleBody"/>
        <w:jc w:val="left"/>
      </w:pPr>
      <w:r>
        <w:rPr>
          <w:rFonts w:ascii="Nirmala UI" w:hAnsi="Nirmala UI" w:eastAsia="Nirmala UI" w:cs="Nirmala UI"/>
        </w:rPr>
        <w:t>සියලු මනුෂ්‍යයෝ කාමරයෙන් පිටව ගිය පසු දූවිලි පිරිසිදු කරන මනුෂ්‍යයා එයට ඇතුල් වෙයි. 2023 වර්ෂයේදී, එක් ලක්ෂ හතළිස් හතර දහසගේ චලනය බිඳ වැටී විසිර ගොස් තිබූ බැවින්, දූවිලි පිරිසිදු කරන මනුෂ්‍යයා හිස් කාමරයට ඇතුල් විය. 2012 වර්ෂයේ හබක්කුක්ගේ පුවරු මගින් නිරූපිත සත්‍යයන් කසළ අතර භූමදාන වී තිබූ අතර, කාමරය හිස්ව තිබුණේ ය. දූවිලි පිරිසිදු කරන මනුෂ්‍යයා යනු යොහන් බව්තීස්තයාට පසුව පැමිණි තැනැත්තාය; යොහන් කියා සිටියේ උන්වහන්සේ අතෙහි සුළං පනිවිඩයක් ඇති බවත්, උන්වහන්සේ එම සුළං පනිවිඩය භාවිත කරමින් තමන්ගේ ගොයම් මඩුව සම්පූර්ණයෙන් පවිත්‍ර කරන බවත් ය.</w:t>
      </w:r>
    </w:p>
    <w:p>
      <w:pPr>
        <w:pStyle w:val="ArticleScripture"/>
        <w:jc w:val="left"/>
      </w:pPr>
      <w:r>
        <w:rPr>
          <w:rFonts w:ascii="Nirmala UI" w:hAnsi="Nirmala UI" w:eastAsia="Nirmala UI" w:cs="Nirmala UI"/>
        </w:rPr>
        <w:t>සැබවින්ම, මම ඔබ සැම පසුතැවීම උදෙසා ජලයෙන් බව්තීස්ම කරමි. එහෙත් මා පසුපස එන්නා මාට වඩා බලවත්ය; ඔහුගේ පාදුකා උසුලන්නටවත් මට සුදුසුකමක් නැත. ඔහු ඔබ සැම ශුද්ධාත්මයාණන්ගෙන්ද ගින්නෙන්ද බව්තීස්ම කරනු ඇත. ඔහුගේ කුඹුරු පිරිසිදු කරන පංකාව ඔහුගේ අතෙහි ඇත; ඔහු තම මැදුර සම්පූර්ණයෙන් පවිත්‍ර කර, තම තිරිඟු ගබඩාවට එක්රැස් කරනු ඇත. එහෙත් ඔහු බත්කොළ නොනවතින ගින්නෙන් දවා හරිනු ඇත. එවිට යේසුස් ගලීලයෙන් යොර්දානය වෙත යොහන් අසලට, ඔහුගෙන් බව්තීස්ම ලබනු පිණිස, පැමිණියේය. මතෙව් 3:11–13.</w:t>
      </w:r>
    </w:p>
    <w:p>
      <w:pPr>
        <w:pStyle w:val="ArticleBody"/>
        <w:jc w:val="left"/>
      </w:pPr>
      <w:r>
        <w:rPr>
          <w:rFonts w:ascii="Nirmala UI" w:hAnsi="Nirmala UI" w:eastAsia="Nirmala UI" w:cs="Nirmala UI"/>
        </w:rPr>
        <w:t>ගලීලය හැරවුම් ලක්ෂ්‍යයක සංකේතයකි; යේසුස් බව්තීස්මය ලැබීමට පැමිණි යොර්දානයේ ස්ථානය බෙථාබරා නම් කර ඇත; එහි අර්ථය “තරු පැමිණ යාම සඳහා වූ තරණ ස්ථානය” යන්න වන අතර, එය පුරාණ ඉශ්‍රායෙල්වරුන් පොරොන්දු දේශයට එතෙර වූ ස්ථානය සලකුණු කරයි. යේසුස් බව්තීස්මය ලැබූ විට, එවිට උන්වහන්සේ යේසුස් ක්‍රිස්තුස් බවට පත් වූ සේක. ගලීලය, යොර්දානය, බෙථාබරා සහ යේසුස් ක්‍රිස්තුස් බවට පත්වීම යන මේ සියල්ලම යුගවිධානයක වෙනස්වීමක් අවධාරණය කරයි; විශේෂයෙන් විවෘත හා වසාදමන දොරේ යතුර දෙනු ලබන ෆිලදෙල්ෆියානුන්ට, දොරක් ද එයම නිරූපණය කරයි.</w:t>
      </w:r>
    </w:p>
    <w:p>
      <w:pPr>
        <w:pStyle w:val="ArticleScripture"/>
        <w:jc w:val="left"/>
      </w:pPr>
      <w:r>
        <w:rPr>
          <w:rFonts w:ascii="Nirmala UI" w:hAnsi="Nirmala UI" w:eastAsia="Nirmala UI" w:cs="Nirmala UI"/>
        </w:rPr>
        <w:t>ෆිලදෙල්ෆියාහි සභාවේ දූතයාට මෙසේ ලියන්න; ශුද්ධ වූ, සත්‍ය වූ, දාවිද්ගේ යතුර ඇති, විවෘත කරන විට කිසිවෙකුට වසා දැමිය නොහැකි, වසා දමන විට කිසිවෙකුට විවෘත කළ නොහැකි තැනැත්තා මෙසේ කියයි; මම නුඹේ ක්‍රියා දනිමි: බලව, මම නුඹ ඉදිරියෙහි විවෘත වූ දොරක් තබා ඇත්තෙමි, එය කිසිවෙකුට වසා දැමිය නොහැකිය: මක්නිසාද නුඹට ස්වල්ප බලයක් ඇත, එසේම නුඹ මාගේ වචනය රැකගෙන ඇත, මාගේ නාමය ප්‍රතික්ෂේප කර නැත. එළිදරව් 3:7, 8.</w:t>
      </w:r>
    </w:p>
    <w:p>
      <w:pPr>
        <w:pStyle w:val="ArticleBody"/>
        <w:jc w:val="left"/>
      </w:pPr>
      <w:r>
        <w:rPr>
          <w:rFonts w:ascii="Nirmala UI" w:hAnsi="Nirmala UI" w:eastAsia="Nirmala UI" w:cs="Nirmala UI"/>
        </w:rPr>
        <w:t>ක්‍රිස්තුස් “දොර” “විවෘත” කර “කාමරයට ඇතුල් වූ” කල, එම කාමරය “උන්වහන්සේගේ කාමරය” විය; මක්නිසාද උන්වහන්සේ “තමාගේ ධානමඩුව” සම්පූර්ණයෙන් පවිත්‍ර කරන බැවිනි. එය උන්වහන්සේගේ ධානමඩුව නම්, එය උන්වහන්සේගේ කාමරයයි.</w:t>
      </w:r>
    </w:p>
    <w:p>
      <w:pPr>
        <w:pStyle w:val="ArticleScripture"/>
        <w:jc w:val="left"/>
      </w:pPr>
      <w:r>
        <w:rPr>
          <w:rFonts w:ascii="Nirmala UI" w:hAnsi="Nirmala UI" w:eastAsia="Nirmala UI" w:cs="Nirmala UI"/>
        </w:rPr>
        <w:t>“කපර්නහුම්හි, තමන්ගේ එහා මෙහා ගමන්වල අතර කාලයන්හිදී යේසුස් වාසය කළේය; එබැවින් එය ‘ඔහුගේම නගරය’ ලෙස ප්‍රසිද්ධ විය. එය ගලීල මුහුදේ වෙරළබඩ පිහිටා තිබුණි; තවද සැබවින්ම එහිම නොපිහිටා තිබුණත්, අලංකාර ගෙනෙසරෙත් තැනිතලාවේ සීමාවන්ට අසන්නව තිබුණි.” The Desire of Ages, 252.</w:t>
      </w:r>
    </w:p>
    <w:p>
      <w:pPr>
        <w:pStyle w:val="ArticleBody"/>
        <w:jc w:val="left"/>
      </w:pPr>
      <w:r>
        <w:rPr>
          <w:rFonts w:ascii="Nirmala UI" w:hAnsi="Nirmala UI" w:eastAsia="Nirmala UI" w:cs="Nirmala UI"/>
        </w:rPr>
        <w:t>ඔහු තමන්ගේ තිරිඟු රැස්කර ගනු පිණිසත්, කුළු අස්වැන්න රැස්කර දවාලනු පිණිසත් තම කාමරයට ඇතුල් වෙයි. ගලීලය, යොර්දානය, බෙථබරා, බව්තීස්මය, යොහන්ගෙන් යේසුස් වෙත වූ සංක්‍රාන්තිය මගින් නිරූපිත කාලපාලන වෙනස, ලාඔදිසෙයාහි සටන්කරන සභාවෙන් පිලිදෙල්පියාවේ ජයග්‍රාහී සභාව වෙත වන සංක්‍රාන්තියට අනුකූල වේ. ඔහු 2023 ජූලි මාසයේ තම කාමරයට ඇතුල් විය. මිලර් 2020 ජූලි 18 දින ඇති වූ කෝලाहලය මැද තම ඇස් පියාගෙන තිබුණේය; ඔහු තම ඇස් ඇරිය කල, කාමරය මනුෂ්‍යයන්ගෙන් හිස්ව තිබුණේය; සත්‍යය දෝෂය යටතේ වැළලී තිබුණේය, එවිට “dirt brush man” කවුළු විවෘත කර අපද්‍රව්‍ය පිටතට ගසා ඉවත් කිරීමට ආරම්භ කළේය.</w:t>
      </w:r>
    </w:p>
    <w:p>
      <w:pPr>
        <w:pStyle w:val="ArticleScripture"/>
        <w:jc w:val="left"/>
      </w:pPr>
      <w:r>
        <w:rPr>
          <w:rFonts w:ascii="Nirmala UI" w:hAnsi="Nirmala UI" w:eastAsia="Nirmala UI" w:cs="Nirmala UI"/>
        </w:rPr>
        <w:t>“‘උන්වහන්සේගේ විලාව උන්වහන්සේගේ අතෙහි ඇත; උන්වහන්සේ තමන්ගේ ගොයම්පළ සම්පූර්ණයෙන් පවිත්‍ර කර, තමන්ගේ තිරිඟු ගබඩාවට රැස්කරගන්නා සේක.’ මතෙව් 3:12. මෙය ශෝධනය සිදුවූ අවස්ථාවන්ගෙන් එකක් විය. සත්‍යයේ වචන මඟින්, බුරුල් තිරිඟුයෙන් වෙන් කරනු ලැබීය. තරවටුව පිළිගැනීමට අතිශය අහංකාර හා ස්වයංධර්මිෂ්ඨ වූ බැවින්ද, නම්‍රකමේ ජීවිතයක් පිළිගැනීමට ලෝකප්‍රේමයෙන් අධික වූ බැවින්ද, බොහෝ දෙනෙක් යේසුස්වහන්සේගෙන් හැරී ගියහ. අදත් බොහෝ දෙනෙක් එම දේම කරමින් සිටිති. කපර්ණවුමේ සභාගෘහයේ සිටි ඒ ගෝලයන් පරීක්ෂා කරනු ලැබූ අයුරින්ම, අදද ආත්මයන් පරීක්ෂා කරනු ලබති. සත්‍යය හදවතට ගෙනෙන විට, තම ජීවිත දෙවියන්වහන්සේගේ කැමැත්තට අනුරූප නොවන බව ඔවුහු දකිති. තමන් තුළ සම්පූර්ණ වෙනසක් අවශ්‍ය බවද ඔවුහු දකිති; එහෙත් ස්වයං-ප්‍රතික්ෂේපක කාර්යය භාරගැනීමට ඔවුහු කැමති නොවෙති. එබැවින්, තම පව් හෙළිදරව් කරනු ලැබූ විට ඔවුහු කෝප වෙති. ‘මෙය අමාරු කථාවකි; කවරෙකුට මෙය අසනු හැකිද?’ යයි මුමුණමින්, ඒ ගෝලයන් යේසුස්වහන්සේ අත්හැර ගිය ලෙසම, ඔවුහුද වැරදීමකට ලක්ව ගොස් ඉවත්ව යති.” The Desire of Ages, 392.</w:t>
      </w:r>
    </w:p>
    <w:p>
      <w:pPr>
        <w:pStyle w:val="ArticleBody"/>
        <w:jc w:val="left"/>
      </w:pPr>
      <w:r>
        <w:rPr>
          <w:rFonts w:ascii="Nirmala UI" w:hAnsi="Nirmala UI" w:eastAsia="Nirmala UI" w:cs="Nirmala UI"/>
        </w:rPr>
        <w:t>2023 වර්ෂයේ අවසාන දිනෙහි, 2024 වර්ෂයේ පළමු දිනට ස්පර්ශ වන එම කාලයේ, යූදා ගෝත්‍රයේ සිංහයා තමන්ම පිළිබඳ ප්‍රකාශනය ක්‍රමයෙන් මුද්‍රාව ඉවත් කරමින් විවෘත කිරීමට ආරම්භ කළේය. දානියෙල් දොළොස්වන පරිච්ඡේදයේ මුද්‍රාභංගයේ ත්‍රි-පියවර පරීක්ෂණ ක්‍රියාවලියට අනුකූලව, එවිට “පවිත්‍ර කරනු ලැබීම, සුදු කරනු ලැබීම සහ පරීක්ෂා කරනු ලැබීම” ලෙස නිරූපිත පරීක්ෂණ තුනක් තිබිය යුතු විය.</w:t>
      </w:r>
    </w:p>
    <w:p>
      <w:pPr>
        <w:pStyle w:val="ArticleScripture"/>
        <w:jc w:val="left"/>
      </w:pPr>
      <w:r>
        <w:rPr>
          <w:rFonts w:ascii="Nirmala UI" w:hAnsi="Nirmala UI" w:eastAsia="Nirmala UI" w:cs="Nirmala UI"/>
        </w:rPr>
        <w:t>ඔහු මෙසේ කීවේය: “දානියෙල්, ඔබගේ මාර්ගයට යන්න; මක්නිසාද මේ වචන අවසාන කාලය දක්වා වසා තබා මුද්‍රාකර තිබේ. බොහෝදෙනෙක් පවිත්‍ර කරනු ලබන්නෝය, සුදු කරනු ලබන්නෝය, පරීක්ෂාවට ලක් කරනු ලබන්නෝය; එහෙත් දුෂ්ටයෝ දුෂ්ටකම් කරනු ලබන්නෝය; දුෂ්ටයන්ගෙන් කිසිවෙකුත් අවබෝධ කර නොගන්නෝය; නමුත් ප්‍රඥාවන්තයෝ අවබෝධ කරගන්නෝය.” දානියෙල් 12:9, 10.</w:t>
      </w:r>
    </w:p>
    <w:p>
      <w:pPr>
        <w:pStyle w:val="ArticleBody"/>
        <w:jc w:val="left"/>
      </w:pPr>
      <w:r>
        <w:rPr>
          <w:rFonts w:ascii="Nirmala UI" w:hAnsi="Nirmala UI" w:eastAsia="Nirmala UI" w:cs="Nirmala UI"/>
        </w:rPr>
        <w:t>පළමු දූතයා පවිත්‍රවීම නිරූපණය කරයි; එහිදී වරද පිළිබඳ නින්දාකළ පව්කරු මළුවෙහි පූජාබලිය මත තම පාප තබන අතර, එහිදී ඔහු ලේ මඟින් නිදොස් කරනු ලබයි.</w:t>
      </w:r>
    </w:p>
    <w:p>
      <w:pPr>
        <w:pStyle w:val="ArticleBody"/>
        <w:jc w:val="left"/>
      </w:pPr>
      <w:r>
        <w:rPr>
          <w:rFonts w:ascii="Nirmala UI" w:hAnsi="Nirmala UI" w:eastAsia="Nirmala UI" w:cs="Nirmala UI"/>
        </w:rPr>
        <w:t>එවිට එම රුධිරය ශුද්ධස්ථානය තුළට ගෙනයනු ලබන්නේ, එහිදී ශුද්ධත්වයේ පවිත්‍රීකරණ ක්‍රියාවලිය, අංගණයෙන් පැමිණෙන රුධිරයෙන් වන සේදීම මඟින් සුදු කරනු ලැබීමක් ලෙස නිරූපණය කරනු ලබන බැවිනි. ධර්මිෂ්ඨකම එහි ප්‍රකාශ වන්නේ, රුධිරය සහ තම සාක්ෂියේ වචනය මඟින් ජයගන්නන් තුළය.</w:t>
      </w:r>
    </w:p>
    <w:p>
      <w:pPr>
        <w:pStyle w:val="ArticleBody"/>
        <w:jc w:val="left"/>
      </w:pPr>
      <w:r>
        <w:rPr>
          <w:rFonts w:ascii="Nirmala UI" w:hAnsi="Nirmala UI" w:eastAsia="Nirmala UI" w:cs="Nirmala UI"/>
        </w:rPr>
        <w:t>ඉන්පසු ඔවුන් පරීක්ෂාවට ලක් කරනු ලබති; අන්තිම දවස්වලදී බබිලෝනියේ අනෙකුත් සියලුම ප්‍රඥාවන්තයන්ට වඩා දස ගුණයකින් උත්තමයන් බව ඔවුන් සොයාගනු ලබති. තෙවැනි පරීක්ෂාව නම් ඔවුන් අතිපරිශුද්ධ ස්ථානයෙහි මහිමවන්ත කරනු ලැබ, ප්‍රඥාවන්තයන් යයි ප්‍රකාශ කරන අනෙක් පංතියෙන් වෙන්කොට දැක්වෙන ස්ථානයයි. එම තෙවැනි පරීක්ෂාව ඉරිදා නීතියය; පළමු පරීක්ෂාව නම් අත්තිවාරම් වෙත නැවත පැමිණෙන ලෙස පළමු දූතයාගේ කැඳවීමය, මක්නිසාද ඊළඟ පියවරෙහි දේවමාළිගාව ගොඩනඟනු ලැබේ. එම ඊළඟ පියවර දෙවැනි දූතයාගේ වෙන්කිරීමේ පණිවිඩය වන අතර, එයට අනතුරුව තෙවැනි දූතයාගේ ලිට්මස් පරීක්ෂාව පැමිණෙයි.</w:t>
      </w:r>
    </w:p>
    <w:p>
      <w:pPr>
        <w:pStyle w:val="ArticleBody"/>
        <w:jc w:val="left"/>
      </w:pPr>
      <w:r>
        <w:rPr>
          <w:rFonts w:ascii="Nirmala UI" w:hAnsi="Nirmala UI" w:eastAsia="Nirmala UI" w:cs="Nirmala UI"/>
        </w:rPr>
        <w:t>2023 දී, පළමු දූතයා 1840 අගෝස්තු 11 දින ඔහු පැමිණි ආකාරයෙන්ම පැමිණියේය; එවකට ඔහු දෙවන අහෝවෙහි ඉස්ලාම් සම්බන්ධ පණිවිඩයක් සමඟ බැස ආවේය. ඔහු 9/11 දී පැමිණි ආකාරයෙන්ම, තෙවන අහෝවෙහි ඉස්ලාම් සම්බන්ධ පණිවිඩයක් සමඟත්, පැරණි මාර්ග වෙත ආපසු හැරී එන ලෙස වූ කැඳවීම සමඟත් බැස ආවේය. 1840 අගෝස්තු 11 දින දෙවන අහෝවෙහි පණිවිඩය ඉටු වූ පසු මිලේරයිට් ඉතිහාසයේ පදනම් ස්ථාපිත කරනු ලැබීය. එවිට එළිදරව් පොතේ දසවන පරිච්ඡේදයේ දූතයා බැස ආවේය; ඒ මඟින් එළිදරව් පොතේ දහඅටවන පරිච්ඡේදයේ දූතයාගේ බැසීමත්, තෙවන අහෝවෙහි පැමිණීමත් පූර්ව රූපගත කරනු ලැබීය.</w:t>
      </w:r>
    </w:p>
    <w:p>
      <w:pPr>
        <w:pStyle w:val="ArticleBody"/>
        <w:jc w:val="left"/>
      </w:pPr>
      <w:r>
        <w:rPr>
          <w:rFonts w:ascii="Nirmala UI" w:hAnsi="Nirmala UI" w:eastAsia="Nirmala UI" w:cs="Nirmala UI"/>
        </w:rPr>
        <w:t>1840 අගෝස්තු 11 දින තැබූ පදනම් සමඟ ඓතිහාසික වශයෙන් සම්බන්ධිත පුද්ගලයා යොසියා ලිච් ය. “යොසියා” යන නාමයේ අර්ථය “දෙවියන්වහන්සේගේ පදනම” යන්නයි; පූජනීය ඉතිහාසයේ රජු වූ යොසියා, යොසියාගේ ප්‍රතිසංස්කරණය නියෝජනය කරයි. එම ප්‍රතිසංස්කරණය, ශුද්ධස්ථානය තුළ කසළ අතර වළලනු ලැබ තිබූ මෝසෙස්ගේ ශාපය සොයාගැනීමද ඇතුළත් වූයේය; එය මෙන්ම මිලර්ගේ මැණික්ද කාමරය තුළ වළලනු ලැබ තිබුණි.</w:t>
      </w:r>
    </w:p>
    <w:p>
      <w:pPr>
        <w:pStyle w:val="ArticleBody"/>
        <w:jc w:val="left"/>
      </w:pPr>
      <w:r>
        <w:rPr>
          <w:rFonts w:ascii="Nirmala UI" w:hAnsi="Nirmala UI" w:eastAsia="Nirmala UI" w:cs="Nirmala UI"/>
        </w:rPr>
        <w:t>යෝෂියා රජතුමා මියගියේ මෙගිද්දෝහිදීය; එය එළිදරව් පොතේ දහසයවන පරිච්ඡේදයේ ආර්මගෙද්දෝනයයි. යෙරොබොවම් බෙතෙල්හි සහ දාන්හි පූජාසන දෙක පිහිටුවූ විට, අකීකරු වූ අනාගතවක්තෘවරයා විසින් ප්‍රකාශයට පත් කළ අනාවැකියේ ඉටුවීමක් වූයේ යෝෂියාගේ ප්‍රතිසංස්කරණයයි. එම අකීකරු අනාගතවක්තෘවරයා මියගියේ කොටළුවා සහ සිංහයා අතරය. යෝෂියා රජතුමාගේ නාමයම සඳහන් කරමින් ඔහු පිළිබඳව පෙරෙන් අනාවැකි කියා තිබුණි; ඔහුගේ ප්‍රතිසංස්කරණයද එම අනාවැකියේ කොටසක් වූ අතර, එයට අනාගතයේ පැමිණෙන යෝෂියා රජතුමා අකීකරු අනාගතවක්තෘවරයා දුෂ්ට යෙරොබොවම් රජුට මුහුණ දුන් ඒ පූජාසනයම බිඳ දමන බවද ඇතුළත් විය.</w:t>
      </w:r>
    </w:p>
    <w:p>
      <w:pPr>
        <w:pStyle w:val="ArticleBody"/>
        <w:jc w:val="left"/>
      </w:pPr>
      <w:r>
        <w:rPr>
          <w:rFonts w:ascii="Nirmala UI" w:hAnsi="Nirmala UI" w:eastAsia="Nirmala UI" w:cs="Nirmala UI"/>
        </w:rPr>
        <w:t>යෝෂියා යනු දෙවියන්වහන්සේගේ පදනම යන්නයි අර්ථවත් වන්නේ, සහ යෝෂියා රජතුමා තම රාජ්‍ය පාලන කාලයට අවුරුදු 340කට පමණ පෙර දෙන ලද අනාවැකිය සම්පූර්ණ කළේය. ඔහු ප්‍රබෝධනයක් සහ ප්‍රතිසංස්කරණයක් මෙහෙයවමින්, අවසානයේ යූදාහි සිටි අනාගතවක්තෘවරයා යෙරොබෝවම් රජුට මුහුණ දුන් පූජාසනය වෙත පැමිණියේය. එහි පැමිණි කල, අනාවැකියෙහි ඔහු එසේ කරන බව කියා තිබූ පරිදි, යෝෂියා පූජාසනය බිඳ හෙළීය. යෙරොබෝවම්ගේ එම පූජාසන දෙක, යෙරුසලමේ දේවමාළිගාවට විරුද්ධව අරමුණු සහිත ව්‍යාජ අනුකරණයන් වූ අතර, යෙරොබෝවම් ව්‍යාජ උත්සව දින පවා ස්ථාපිත කළ තරම් ගැඹුරට එය ගියේය. එසේ කිරීමෙන්, ඔහු කළේ අරෝන් රන් වස්සා සමඟ කළ දේම පමණි. අරෝන්ගේ කැරැල්ල පුරාණ ඉශ්‍රායෙල්ගේ ශුද්ධ ඉතිහාසයේ පදනමේම තිබුණි. එය සිදුවූයේ, දෙවියන්වහන්සේගේ ආණ්ඩුකාරත්වයේ පදනම වන ව්‍යවස්ථාව මෝසෙස් ලබමින් සිටියදීය.</w:t>
      </w:r>
    </w:p>
    <w:p>
      <w:pPr>
        <w:pStyle w:val="ArticleBody"/>
        <w:jc w:val="left"/>
      </w:pPr>
      <w:r>
        <w:rPr>
          <w:rFonts w:ascii="Nirmala UI" w:hAnsi="Nirmala UI" w:eastAsia="Nirmala UI" w:cs="Nirmala UI"/>
        </w:rPr>
        <w:t>ආරෝන්ගේ කැරැල්ල මූලික කැරැල්ලක් වූ අතර, යෙරොබොවම් උතුරු ගෝත්‍ර දහය ඉශ්‍රායෙලය ලෙස ස්ථාපිත කළ විට එය නැවතත් ප්‍රතිඵලිත විය. මෝසෙස් ආරෝන්ට තරවටු කළේය; ක්‍රිස්තුස් වන ඔමේගාට සම්බන්ධයෙන් මෝසෙස් යනු අල්ෆා, එනම් පදනමය. ආරෝන් සහ මෝසෙස් මූලික කැරැල්ලේ පන්තීන් දෙකක් නියෝජනය කරන අතර, තෙවන පන්තිය වන්නේ මෝසෙස් සමඟ ස්ථිරව සිටි වීරයන් වන ලේවීවරුය. රජ යෙරොබොවම් සහ යූදායෙන් පැමිණි අනාගතවක්තෘ උතුරු රාජ්‍යයේ මූලික කැරැල්ලේ පන්තීන් දෙක වන අතර, නැවතත් ලේවීවරුම වීරයෝ වෙති.</w:t>
      </w:r>
    </w:p>
    <w:p>
      <w:pPr>
        <w:pStyle w:val="ArticleBody"/>
        <w:jc w:val="left"/>
      </w:pPr>
      <w:r>
        <w:rPr>
          <w:rFonts w:ascii="Nirmala UI" w:hAnsi="Nirmala UI" w:eastAsia="Nirmala UI" w:cs="Nirmala UI"/>
        </w:rPr>
        <w:t>යෙරොබොවම්ගේ මූලික කැරැල්ලේදී, යූදායෙන් පැමිණි අනාගතවක්තෘ ඔහුට තරවටු කරමින් “දෙවියන්වහන්සේගේ පදනම” ලෙස නම් කරනු ලබන රජෙකු—යොෂියා—පිළිබඳ අනාගතවාදයක් ප්‍රකාශ කරයි. පුරෝකථනය කළ ප්‍රතිසංස්කරණයේ සම්පූර්ණ වීම තුළ, යොෂියා තම පුනරුදය හා ප්‍රතිසංස්කරණය ආරම්භ කළ විට, මෝසෙස්ගේ ශාපය සොයාගනු ලැබූ අතර, මෝසෙස්ගේ ශුද්ධ වචන කියවීමෙන් දැනටමත් ආරම්භ වී තිබූ පුනරුදයකට හා ප්‍රතිසංස්කරණයකට බලය ලැබුණි. පැහැදිලිවම අනාගතවාදී සංකේතයක් වන යොෂියා, මෝසෙස්ගේ ලේඛනවලින් අනාගතවාදයක් සොයාගනු ලබන විට බලගන්වනු ලබන පුනරුදයක් හා ප්‍රතිසංස්කරණයක් නියෝජනය කරයි.</w:t>
      </w:r>
    </w:p>
    <w:p>
      <w:pPr>
        <w:pStyle w:val="ArticleBody"/>
        <w:jc w:val="left"/>
      </w:pPr>
      <w:r>
        <w:rPr>
          <w:rFonts w:ascii="Nirmala UI" w:hAnsi="Nirmala UI" w:eastAsia="Nirmala UI" w:cs="Nirmala UI"/>
        </w:rPr>
        <w:t>යෙරොබොවම් රජුගේ කථාවෙහි මූලික කැරැල්ල නියෝජනය කරනු ලබන්නේ ඉශ්‍රායෙල්හි රජු විසිනි; එසේම යෙරොබොවම්ගේ මූලික කැරැල්ලට විරුද්ධව දේවීය ප්‍රකාශනයක් සමඟත්, යූදාට ආපසු යන කල කවර මාර්ගය වැළකිය යුතුදැයි අනාගතවක්තෘවරයාට නිශ්චිත උපදෙස් සමඟත් යවන ලද යූදාහි අනාගතවක්තෘවරයා විසිනි. යූදාහි අනාගතවක්තෘවරයා යෙරොබොවම්ගේ රැඳී සිටින ලෙස කළ ඉල්ලීම ප්‍රතික්ෂේප කරයි; එහෙත් ඉන් අනතුරුව බේතෙල්හි බොරු අනාගතවක්තෘවරයාගේ ආරාධනය පිළිගෙන, තමාගේ ඉරණම මුද්‍රා කරගනියි. අකීකරු වූ අනාගතවක්තෘවරයා ගධයාත් සිංහයාත් අතර මිය යන්නේය; පසුව බොරු අනාගතවක්තෘවරයාගේ සොහොනෙහි භූමදානය කරනු ලැබේ.</w:t>
      </w:r>
    </w:p>
    <w:p>
      <w:pPr>
        <w:pStyle w:val="ArticleBody"/>
        <w:jc w:val="left"/>
      </w:pPr>
      <w:r>
        <w:rPr>
          <w:rFonts w:ascii="Nirmala UI" w:hAnsi="Nirmala UI" w:eastAsia="Nirmala UI" w:cs="Nirmala UI"/>
        </w:rPr>
        <w:t>1840 අගෝස්තු 11 දින, දෙවන විපත්තිය සම්බන්ධ අනාවැකිය සම්පූර්ණ විය, සහ ඇඩ්වෙන්ටිස්ට්වාදයේ පදනම් තබන ලදී. ජොසියා ලිච් 1838 දී එම අනාවැකිය ඉදිරිපත් කළ අතර, ඉන්පසු 1840 අගෝස්තු 11 ට දින දහයකට පෙර ඔහු තම ගණනය කිරීම් තවත් නිවැරදි කර, දෙවන විපත්තියට අදාළ ඉස්ලාම් සම්බන්ධ අනාවැකියේ සම්පූර්ණ වීමක් ලෙස ඔටෝමාන් ආධිපත්‍යය අවසන් වන දිනය 1840 අගෝස්තු 11 බව පුරෝකථනය කළේය.</w:t>
      </w:r>
    </w:p>
    <w:p>
      <w:pPr>
        <w:pStyle w:val="ArticleBody"/>
        <w:jc w:val="left"/>
      </w:pPr>
      <w:r>
        <w:rPr>
          <w:rFonts w:ascii="Nirmala UI" w:hAnsi="Nirmala UI" w:eastAsia="Nirmala UI" w:cs="Nirmala UI"/>
        </w:rPr>
        <w:t>යෝෂියා රජු අවසාන පුනරුදය හා ප්‍රතිසංස්කරණය සංකේතවත් කරයි, මන්ද සෑම අනාගතවක්තෘවරයෙකුම පෙර කාලයන් කිසිවකට වඩා අවසාන දවස් පිළිබඳව වඩාත් සෘජුව කථා කරයි. යෝෂියා රජු අවසාන පුනරුදය හා ප්‍රතිසංස්කරණය සංකේතවත් කරයි, එම ප්‍රතිසංස්කරණය අනාවැකියක් මඟින් බයිබලයේ ඉදිරිපත් කර ඇත. යෝවෙල්ගේ පොත, එක් ලක්ෂ හතළිස් හතර දහස වන අය අතර සිදුවන අවසාන පුනරුදය හා ප්‍රතිසංස්කරණය හඳුනා දෙයි. යෝෂියාගේ පුනරුදය පියවර දෙකකින් යුක්ත විය; එය ආරම්භ වූ අතර, පසුව කාර්යයට තවත් වේගය එක් කළ අනාවැකියක් මුද්‍රාභංග කරන ලදී. එම පියවර දෙක යෝවෙල්ගේ පොතෙහි දක්වා ඇති පරිදි පළමු වර්ෂාව හා අග වර්ෂාව වන අතර, ඒවා ක්‍රියා පොතෙහි ඉටු වූවාය, එවිට නැවතත් මිලරයිට් ඉතිහාසය තුළ ඉටු වූවාය.</w:t>
      </w:r>
    </w:p>
    <w:p>
      <w:pPr>
        <w:pStyle w:val="ArticleBody"/>
        <w:jc w:val="left"/>
      </w:pPr>
      <w:r>
        <w:rPr>
          <w:rFonts w:ascii="Nirmala UI" w:hAnsi="Nirmala UI" w:eastAsia="Nirmala UI" w:cs="Nirmala UI"/>
        </w:rPr>
        <w:t>ආරොන්ගේ මූලික කැරලි අවස්ථාවලින්, යුදාවෙන් පැමිණි අනාගතවක්තෘවරයාත් රජ යෙරොබොවම්ත් සම්බන්ධයෙන්, එතැන් සිට රජ යොෂියා දක්වාත්, අනතුරුව යොෂියා ලිච් දක්වාත්, ඔහු මූලික පරීක්ෂාව පිළිබඳ සාක්ෂි රේඛාවක් හඳුනා ගනියි. මූලික පරීක්ෂාව නම් පළමු පරීක්ෂාවයි; එය පසුපසින් ශිඛරශිලාව ස්ථාපිත කරන විට පැමිණෙන දේවාල පරීක්ෂාවෙන් අනුගමනය කරනු ලැබේ. ඉන්පසු තුන්වන පරීක්ෂාව වන ලිට්මස් පරීක්ෂාව පැමිණෙයි.</w:t>
      </w:r>
    </w:p>
    <w:p>
      <w:pPr>
        <w:pStyle w:val="ArticleBody"/>
        <w:jc w:val="left"/>
      </w:pPr>
      <w:r>
        <w:rPr>
          <w:rFonts w:ascii="Nirmala UI" w:hAnsi="Nirmala UI" w:eastAsia="Nirmala UI" w:cs="Nirmala UI"/>
        </w:rPr>
        <w:t>රන් වස්සාගෙන්, බෙතෙල් සහ දාන්හි යෙරොබොවම්ගේ පූජාපීಠයන් දක්වා, එතැනින් යොෂියා රජු වෙතට, යොෂියා ලිච් 9/11 හි මූලික පරීක්ෂාව වෙත ගෙන යන අනාවැකිමය පියවර මාලාවක් නියෝජනය කරයි. 9/11 දින නිව්යෝර්ක් නගරයේ මහත් ගොඩනැගිලි බිඳ වැටුණු කල, තුන්වන අයියෝගේ අනාවැකියක් පැරණි මූලික මාර්ග වෙත ආපසු යාමක් ඉල්ලා සිටින පරීක්ෂාව හඳුනා දුන්නේය; මක්නිසාද 1840 අගෝස්තු 11 සහ 9/11 අතර සමාන්තරතාවය එය දැකීමට තෝරාගත් ඕනෑම ලාඔදිසියානු සත්වන-දින අඩ්වෙන්ටිස්වරයෙකුට දැකගත හැකි වූ බැවිනි. සාමාන්‍යයෙන් සත්‍ය වන කුමන්ත්‍රණවාදී න්‍යායන්ගේ මේ දිනවල 9/11 සම්බන්ධයෙන් අල්-කයිඩාගේ සම්බන්ධතාවය බොහෝ විට ප්‍රශ්න කරනු ලැබේ, නමුත් Al Qaeda යනු “පදනම” යන්න අර්ථ දක්වයි, තවද ඔවුන් අවසාන කාලයට වසරක් පෙර, එනම් 1989 දී සංවිධානයක් ලෙස ආරම්භ වූහ; සැබවින්ම 1988 අගෝස්තු 11 දිනමය.</w:t>
      </w:r>
    </w:p>
    <w:p>
      <w:pPr>
        <w:pStyle w:val="ArticleBody"/>
        <w:jc w:val="left"/>
      </w:pPr>
      <w:r>
        <w:rPr>
          <w:rFonts w:ascii="Nirmala UI" w:hAnsi="Nirmala UI" w:eastAsia="Nirmala UI" w:cs="Nirmala UI"/>
        </w:rPr>
        <w:t>අත්තිවාරම්වල අනාගතවාණිමය සංකේතවාදය පිළිබඳ මෙම විස්තර සලකා නොබලන්නේ නම්, බොහෝ දේ අහිමි වේ. 9/11 දින පළමු පියවරේදී අත්තිවාරම් දමන ලදී. දෙවන පියවරේදී මුල්ගල තැබීමත් සමඟ දේවමාළිගාව නිම කරනු ලැබේ. තෙවන පියවර වන්නේ ඉරිදා නීතියේ වසා දැමුණු දොරය. 9/11 සිට ඉරිදා නීතිය දක්වා මෙම පණිවිඩය ප්‍රධාන වශයෙන්ම ලාඔදිකීය සත්වන-දින ඇඩ්වෙන්ටිස්ට්වරුන් වෙත යොමු කරනු ලැබේ, මක්නිසාද විනිශ්චය දෙවියන්වහන්සේගේ ගෘහයෙන් ආරම්භ වන අතර, එය දෙවියන්වහන්සේගේ ගෘහය සඳහා ඉරිදා නීතියේදී අවසන් වේ. එහිදීත් එම අවස්ථාවේදීම ලාඔදිකීය සත්වන-දින ඇඩ්වෙන්ටිස්ට්වාදය පසුකර යනු ලැබේ; මෙන්ම මිලර්වාදී ඉතිහාසයේ ප්‍රොටස්ටන්ට්වරුන්, ක්‍රිස්තුස්වහන්සේගේ ඉතිහාසයේ යුදෙව්වරුන්, සහ මෝසෙස්ගේ ඉතිහාසයේ අවුරුදු හතළිහකට වැඩි කාලයක් තුළ මියගිය අය පසුකර යනු ලැබූ පරිදි ය.</w:t>
      </w:r>
    </w:p>
    <w:p>
      <w:pPr>
        <w:pStyle w:val="ArticleBody"/>
        <w:jc w:val="left"/>
      </w:pPr>
      <w:r>
        <w:rPr>
          <w:rFonts w:ascii="Nirmala UI" w:hAnsi="Nirmala UI" w:eastAsia="Nirmala UI" w:cs="Nirmala UI"/>
        </w:rPr>
        <w:t>9/11 හි තුන්වන අවාසනාව 1840 අගෝස්තු 11 දින සිදු වූ දෙවන අවාසනාව මඟින් ආදර්ශනය කරනු ලැබූ අතර, එම මට්ටමේදී එම මාර්ගලකුණු දෙකම බයිබල් අනාවැකියේ ඉස්ලාමයේ පළමු සංකේතය වන ගධයා මඟින් නිරූපණය කරනු ලබයි. ඉරිදා නීතිය මෘගයාගේ ලකුණ වන අතර, එම මෘගයා බොහෝ විට සිංහයෙකු ලෙස නිරූපණය කරනු ලැබේ; එමඟින් යූදා ගෝත්‍රයේ සිංහයා ව්‍යාජ ලෙස අනුකරණය කරයි. ඉරිදා නීතිය සිංහයා වන අතර, යූදායෙන් පැමිණි අකීකරු අනාගතවක්තෘවරයා ගධයාත් සිංහයාත් අතරතුර මියගියේය; ඔහු බෙතෙල්හි බොරු අනාගතවක්තෘවරයා සමඟ එකම සොහොනෙහි තැන්පත් කරනු ලැබීය. ඔහු 9/11 සිට ඉරිදා නීතිය දක්වා වූ අනාවැකිමය කාල පරිච්ඡේදය තුළ මියගියේය; එය ගධයා සිට සිංහයා දක්වා වූ අනාවැකිමය කාල පරිච්ඡේදයයි. එම පරීක්ෂණ කාලය, බෙතෙල්හි බොරු අනාගතවක්තෘවරයාගේ සොහොන වන අතර, ඔහු යූදායෙන් පැමිණි අකීකරු අනාගතවක්තෘවරයා තමාගේම සොහොනෙහි තැන්පත් කරවීය.</w:t>
      </w:r>
    </w:p>
    <w:p>
      <w:pPr>
        <w:pStyle w:val="ArticleBody"/>
        <w:jc w:val="left"/>
      </w:pPr>
      <w:r>
        <w:rPr>
          <w:rFonts w:ascii="Nirmala UI" w:hAnsi="Nirmala UI" w:eastAsia="Nirmala UI" w:cs="Nirmala UI"/>
        </w:rPr>
        <w:t>යෙරුබෝවම්ගේ රාජ්‍යය—යෙරුසලම සහ මාලිගාව පිහිටි යූදා රාජ්‍යයේ ව්‍යාජ අනුකරණයක් ලෙස නිරූපිත වූ එය—මිලරිට් ඉතිහාසයේ ප්‍රොටෙස්ටන්ට්වරුන් නියෝජනය කළේය; එවිට ඔවුන් තවදුරටත් දෙවියන්වහන්සේගේ ජනතාව නොවූහ. 1840 අගෝස්තු 11 සහ 1844 ඔක්තෝබර් 22 දිනැති වසා දැමූ දොර අතරතුරදී ඔවුහු තමන්ගේ ගිවිසුම්මය නම්කිරීම අහිමි කළහ. එම ඉතිහාසය 9/11 සිට ඉරිදා නීතිය දක්වා සමානව ගැළපෙයි; එබැවින්, යූදාහි අකීකරු අනාගතවක්තෘයා, බෙතෙල්හි බොරු අනාගතවක්තෘයා විසින් නියෝජනය කරන ලද අපස්ථාත ප්‍රොටෙස්ටන්ට්වරුන් සමඟ එකම සොහොනේ භූමදානය කරනු ලැබේ.</w:t>
      </w:r>
    </w:p>
    <w:p>
      <w:pPr>
        <w:pStyle w:val="ArticleBody"/>
        <w:jc w:val="left"/>
      </w:pPr>
      <w:r>
        <w:rPr>
          <w:rFonts w:ascii="Nirmala UI" w:hAnsi="Nirmala UI" w:eastAsia="Nirmala UI" w:cs="Nirmala UI"/>
        </w:rPr>
        <w:t>සම්පූර්ණයෙන් ගත් කල යෝෂියා රජු යහපත් රජෙකු වූවද, ඔහු මෙගිද්දෝහිදී මිය ගියේය; එය ආර්මගෙද්දෝනයට පැහැදිලි හා සෘජු අදාළ කිරීමකි. නේකෝගේ අනතුරු ඇඟවීමේ පණිවුඩය ප්‍රතික්ෂේප කිරීමෙන් ඔහු වැරදි මඟට ගියේය. මිසරයේ රජු වන නේකෝ, එබැවින් දකුණේ රජුද, උතුරේ රජු වන බාබිලෝනියාවට එරෙහිව යුද්ධ කිරීමට යන මාර්ගයේ සිටියේය. දානියෙල් 11:40–45 හි සඳහන් දකුණේ රජු සහ උතුරේ රජු අතර යුද්ධය පිළිබඳ අනතුරු ඇඟවීමේ පණිවුඩය ඔවුන් ප්‍රතික්ෂේප කළ බැවින්, යෝෂියා ආර්මගෙද්දෝනයේදී මිය යන යූදයන්ගේ නියෝජිතයෙකි. එම පණිවුඩය 9/11 දිනදී පදනමක් බවට පත් විය.</w:t>
      </w:r>
    </w:p>
    <w:p>
      <w:pPr>
        <w:pStyle w:val="ArticleBody"/>
        <w:jc w:val="left"/>
      </w:pPr>
      <w:r>
        <w:rPr>
          <w:rFonts w:ascii="Nirmala UI" w:hAnsi="Nirmala UI" w:eastAsia="Nirmala UI" w:cs="Nirmala UI"/>
        </w:rPr>
        <w:t>පළමු පරීක්ෂාව වන්නේ අත්තිවාරම් වෙත නැවත පැමිණීමට පළමු දූතයා කරන ආරාධනයයි.</w:t>
      </w:r>
    </w:p>
    <w:p>
      <w:pPr>
        <w:pStyle w:val="ArticleBody"/>
        <w:jc w:val="left"/>
      </w:pPr>
      <w:r>
        <w:rPr>
          <w:rFonts w:ascii="Nirmala UI" w:hAnsi="Nirmala UI" w:eastAsia="Nirmala UI" w:cs="Nirmala UI"/>
        </w:rPr>
        <w:t>දෙවැනි පරීක්ෂාව වන්නේ වෙන් වී මාලිගාව සම්පූර්ණ කිරීමට දෙවැනි දූතයා කරන කැඳවීමයි.</w:t>
      </w:r>
    </w:p>
    <w:p>
      <w:pPr>
        <w:pStyle w:val="ArticleBody"/>
        <w:jc w:val="left"/>
      </w:pPr>
      <w:r>
        <w:rPr>
          <w:rFonts w:ascii="Nirmala UI" w:hAnsi="Nirmala UI" w:eastAsia="Nirmala UI" w:cs="Nirmala UI"/>
        </w:rPr>
        <w:t>තුන්වන පරීක්ෂාව යනු මුද්‍රාව හෝ සලකුණ පිළිබඳ තුන්වන දේවදූතයාගේ ලිට්මස් පරීක්ෂාවයි.</w:t>
      </w:r>
    </w:p>
    <w:p>
      <w:pPr>
        <w:pStyle w:val="ArticleBody"/>
        <w:jc w:val="left"/>
      </w:pPr>
      <w:r>
        <w:rPr>
          <w:rFonts w:ascii="Nirmala UI" w:hAnsi="Nirmala UI" w:eastAsia="Nirmala UI" w:cs="Nirmala UI"/>
        </w:rPr>
        <w:t>පළමු පරීක්ෂාව පදනම් මත වූ පරීක්ෂාවකි; 2024 දී සබත් Zoom රැස්වීම් සමඟ සම්බන්ධ වූ අයගෙන් ආසන්න වශයෙන් අඩක්ම, 1843 ප්‍රස්ථාරය මත නිරූපිත එකම සිද්ධාන්තමය තර්කය නිසා ඉවත්ව ගියහ. එම තර්කය වූයේ අවසාන දිනවල දෙවියන්වහන්සේගේ ජනතාවගේ දර්ශනය ස්ථාපිත කරන සංකේතය සම්බන්ධවය. මිලෙරයිට් විවාදයේදී, දානියෙල් 11හි දහහතරවන පදයේ දර්ශනය ස්ථාපිත කිරීම සඳහා තමාව උසස් කරගන්නාද, පසුව වැටී යන්නාද වූ බලය අන්තියෝකස් එපිෆැනිස් හෝ ඉස්ලාමය බව ප්‍රොතෙස්තන්තිකයෝ ප්‍රකාශ කළහ.</w:t>
      </w:r>
    </w:p>
    <w:p>
      <w:pPr>
        <w:pStyle w:val="ArticleScripture"/>
        <w:jc w:val="left"/>
      </w:pPr>
      <w:r>
        <w:rPr>
          <w:rFonts w:ascii="Nirmala UI" w:hAnsi="Nirmala UI" w:eastAsia="Nirmala UI" w:cs="Nirmala UI"/>
        </w:rPr>
        <w:t>ඒ කාලවලදී දකුණේ රජුට විරුද්ධව බොහෝ දෙනෙක් නැඟී සිටින්නෝය. ඔබේ ජනතාව අතරින් කොල්ලකාරයෝද දර්ශනය ස්ථාපිත කිරීමට තමන්ම උසස් කරගන්නෝය; එහෙත් ඔව්හු වැටෙන්නෝය. දානියෙල් 11:14.</w:t>
      </w:r>
    </w:p>
    <w:p>
      <w:pPr>
        <w:pStyle w:val="ArticleBody"/>
        <w:jc w:val="left"/>
      </w:pPr>
      <w:r>
        <w:rPr>
          <w:rFonts w:ascii="Nirmala UI" w:hAnsi="Nirmala UI" w:eastAsia="Nirmala UI" w:cs="Nirmala UI"/>
        </w:rPr>
        <w:t>ඉස්ලාමය හෝ අන්ටියෝකුස් එපිෆැනෙස් ඔබගේ ජනතාවගේ කොල්ලකරුවන් වූවෝද, නැතහොත් මිලර් හඳුනාගත් පරිදි එය රෝමයද? මිලර් අවබෝධ කරගෙන සිටියේ, විනාශය ගෙන එන ජාතික අනාගමිකත්වයේ බලයත් පාප්වාදීත්වයේ බලයත් යන දෙකම තමන්ම උසස් කරගත්, වැටී ගිය, සහ දෙවියන්වහන්සේගේ ජනතාවගේ කොල්ලකරුවන් වූ එකම බලය බවය. එම තර්කය “දෙවියන්වහන්සේගේ හස්තයෙන් මෙහෙයවනු ලැබූ, වෙනස් නොකළ යුතු” යනුවෙන් දැක්වෙන චාට්පතෙහි නිරූපිතව ඇති අතර, අනාවැකිමය වචනය තුළ සෘජු යොමු කිරීමක් නොතිබූ සිද්ධියක් හඳුනා දක්වන හබක්කුක්ගේ වගු දෙකෙන් එක්කක් හෝ දෙකෙන් එකම නිරූපණයද එයයි. චාට්පතෙහි එම යොමු කිරීම තැබූයේ, දෙවියන්වහන්සේගේ අනාවැකිමය වචනයේ වෙන්කරන බලයේ සංකේතයක් ලෙස එම මූලික තර්කය උද්දීපනය කිරීම සඳහාය.</w:t>
      </w:r>
    </w:p>
    <w:p>
      <w:pPr>
        <w:pStyle w:val="ArticleBody"/>
        <w:jc w:val="left"/>
      </w:pPr>
      <w:r>
        <w:rPr>
          <w:rFonts w:ascii="Nirmala UI" w:hAnsi="Nirmala UI" w:eastAsia="Nirmala UI" w:cs="Nirmala UI"/>
        </w:rPr>
        <w:t>2024 දී, දර්ශනය ස්ථාපිත කරන්නේ මිලරයිට්වරු ඉතා යෝග්‍යව ආරක්ෂා කළ පරිදි රෝමය නොව එක්සත් ජනපදය බව යන වැරදි අවබෝධය හේතුවෙන්, සූම් කණ්ඩායමේ සමාන වශයෙන් අර්ධයකට ආසන්න පිරිසක් ඉවත් වූහ.</w:t>
      </w:r>
    </w:p>
    <w:p>
      <w:pPr>
        <w:pStyle w:val="ArticleBody"/>
        <w:jc w:val="left"/>
      </w:pPr>
      <w:r>
        <w:rPr>
          <w:rFonts w:ascii="Nirmala UI" w:hAnsi="Nirmala UI" w:eastAsia="Nirmala UI" w:cs="Nirmala UI"/>
        </w:rPr>
        <w:t>2023දී ආරම්භ වූ පිරිසිදු කිරීම ආරම්භ වූයේ ක්‍රිස්තුස් වහන්සේ තමන්ගේ වටාරම සමඟ කාමරයට ඇතුළුවූ විටය; එම වටාරම නම් උන්වහන්සේගේ සත්‍ය වචන ය. උන්වහන්සේ තමන්ගේ කාමරයට ඇතුළුවූ විට එය මනුෂ්‍යයන්ගෙන් හිස්ව තිබිණි; එබැවින් උන්වහන්සේ වනන්තරයේ හඬක් උද්ධෝෂණය කළේ प्रभුගේ මාර්ගය සූදානම් කිරීමටය. එම හඬ වූයේ ගිවිසුමේ දූතයා තම මාලිගාවට හදිසියේ පැමිණීම සඳහා මාර්ගය සූදානම් කිරීමටය; එනම් එකසිය හතළිස් හතර දහසගේ උන්වහන්සේගේ මාලිගාවටය.</w:t>
      </w:r>
    </w:p>
    <w:p>
      <w:pPr>
        <w:pStyle w:val="ArticleBody"/>
        <w:jc w:val="left"/>
      </w:pPr>
      <w:r>
        <w:rPr>
          <w:rFonts w:ascii="Nirmala UI" w:hAnsi="Nirmala UI" w:eastAsia="Nirmala UI" w:cs="Nirmala UI"/>
        </w:rPr>
        <w:t>එවිට 2024 දී, පළමු පරීක්ෂාව—අත්තිවාරම් පිළිබඳ පරීක්ෂාව, දර්ශනය ස්ථාපිත කරන්නේ කවුරුන්ද යන්න පිළිබඳ පරීක්ෂාව—එනම්, ඉතිරිව සිටින ජනතාව මුද්‍රා තබන එම දර්ශනය. ඉතිරිව සිටින ජනතාව මුද්‍රා තබන අභ්‍යන්තර දර්ශනය දසවන පරිච්ඡේදයේ ක්‍රිස්තුස්වහන්සේගේ දර්ශනය වන අතර, බාහිර දර්ශනය නම් ප්‍රතික්‍රිස්තුස් විසින් ස්ථාපිත කරනු ලබන දර්ශනයයි; තවද ප්‍රතික්‍රිස්තුස් යනු රෝමයයි. ක්‍රිස්තුස්ගේ අභ්‍යන්තර දර්ශනයක් සහ ප්‍රතික්‍රිස්තුස්ගේ බාහිර දර්ශනයක්. මුද්‍රා තැබීම යනු ආත්මිකවද බුද්ධිමය වශයෙන්ද සත්‍යය තුළ ස්ථිර වීමකි; එමෙන්ම දසවන පරිච්ඡේදයේ අභ්‍යන්තර දර්ශනය ආත්මික වන අතර, එකොළොස්වන පරිච්ඡේදයේ බාහිර දර්ශනය බුද්ධිමය වේ. දානියෙල්ගේ දසවන පරිච්ඡේදයේ පළමු පදයේ දානියෙල් විසින් නිරූපණය කළ පරිදි, මුද්‍රා තැබීමට ලක් වීමට කැමති ඕනෑම කෙනෙකු සඳහා, දර්ශන දෙකම පිළිබඳ අවබෝධය සහ ඒවාට අනුරූප අත්දැකීම අත්‍යවශ්‍ය නිර්ණායකය වේ.</w:t>
      </w:r>
    </w:p>
    <w:p>
      <w:pPr>
        <w:pStyle w:val="ArticleScripture"/>
        <w:jc w:val="left"/>
      </w:pPr>
      <w:r>
        <w:rPr>
          <w:rFonts w:ascii="Nirmala UI" w:hAnsi="Nirmala UI" w:eastAsia="Nirmala UI" w:cs="Nirmala UI"/>
        </w:rPr>
        <w:t>පර්සියාවේ රජු වූ සයිරස්ගේ තුන්වන අවුරුද්දේ බෙල්තෙෂස්සර යයි නම් කරනු ලැබූ දානියෙල්ට එක් කරුණක් එළිදරව් කරන ලද්දේය; එම කරුණ සත්‍යවූ නමුත් නියමිත කාලය දිගුවූයේය. ඔහු එම කරුණ අවබෝධ කරගත්තේය, දර්ශනය පිළිබඳ අවබෝධයද ඔහුට තිබුණේය. දානියෙල් 10:1.</w:t>
      </w:r>
    </w:p>
    <w:p>
      <w:pPr>
        <w:pStyle w:val="ArticleBody"/>
        <w:jc w:val="left"/>
      </w:pPr>
      <w:r>
        <w:rPr>
          <w:rFonts w:ascii="Nirmala UI" w:hAnsi="Nirmala UI" w:eastAsia="Nirmala UI" w:cs="Nirmala UI"/>
        </w:rPr>
        <w:t>පදනම් පිළිබඳ ඇල්ෆා පරීක්ෂණය දානියෙල් 11හි 14 වන පදය සම්බන්ධයෙන් වූ අතර, එය මිලරයිට්වරුන්ගේ එම එකම පදනම් පරීක්ෂණයට සමාන්තරයක් විය; හබක්කුක්ගේ මුරකරුට ලියා පැහැදිලි කළ යුතු ලෙස අණ කරනු ලැබූ වගුව මත නිරූපණය කරනු ලබන්නේද මිලරයිට් ඉතිහාසයෙන් ඇති එකම විවාදය වූයේ එම පරීක්ෂණයයි. 2024 වර්ෂයේ පදනම් පරීක්ෂණය වූයේ පළමු දූතයාගේ අවරෝහණයය; එය 1840 අගෝස්තු 11, 1888 සහ 9/11 මගින් නිරූපණය කරනු ලැබේ.</w:t>
      </w:r>
    </w:p>
    <w:p>
      <w:pPr>
        <w:pStyle w:val="ArticleBody"/>
        <w:jc w:val="left"/>
      </w:pPr>
      <w:r>
        <w:rPr>
          <w:rFonts w:ascii="Nirmala UI" w:hAnsi="Nirmala UI" w:eastAsia="Nirmala UI" w:cs="Nirmala UI"/>
        </w:rPr>
        <w:t>එම දූතයා මීකායෙල් වශයෙන්ද බැස ආවේය; මන්ද මීකායෙල් යනු මෝසෙස්ව නැවත ජීවනයට නැංවූ තැනැත්තාවෙයි; 2023 අවසාන දින එලියා සමඟ නැවත ජීවනයට නැංවනු ලැබුවේද ඔහුය. එම නැවත ජීවනයට නැංවීම එසකියෙල් විසින් සුළං හතර පිළිබඳ අනාවැකියක් මඟින් සිදුකරන ලද්දක් ලෙස නිරූපණය කරනු ලබයි; එය සිස්ටර් වයිට් විසින් කෝපයෙන් සිටින නමුත් පාලනය කර තබන ලද අශ්වයා ලෙස හඳුන්වයි; එය 1840 අගෝස්තු 11 දින සහ 9/11 හි ඉස්ලාම්ය. ආල්ෆා පරීක්ෂාව පදනම්කාර බාහිර දර්ශනය වූ පරීක්ෂාව විය. ඔමෙගා පරීක්ෂාව අභ්‍යන්තර ශිඛර-සම්පූර්ණ දර්ශනයක් වනු ඇත.</w:t>
      </w:r>
    </w:p>
    <w:p>
      <w:pPr>
        <w:pStyle w:val="ArticleBody"/>
        <w:jc w:val="left"/>
      </w:pPr>
      <w:r>
        <w:rPr>
          <w:rFonts w:ascii="Nirmala UI" w:hAnsi="Nirmala UI" w:eastAsia="Nirmala UI" w:cs="Nirmala UI"/>
        </w:rPr>
        <w:t>තෙවැනි පරීක්ෂණයක් අනුගමනය කිරීමට ඇල්ෆා සහ ඔමේගා එකක් ඇත්තේ මන්ද? මම හඳුනාගනිමින් සිටින ප්‍රශ්නය නියතවම මෙයයි. 2024 වර්ෂයේ ඇල්ෆා බාහිර පරීක්ෂණ දර්ශනය, පරීක්ෂණ තුනෙන් පළමුවැන්නයි. ඔමේගා ශිඛරස්ථ පරීක්ෂණයට සම්බන්ධ වීම සඳහා එම මූලික පරීක්ෂණය ජයගත යුතුය. එම පරීක්ෂණ දෙක, තෙවැනි පරීක්ෂණයට වඩා වෙනස් වූ භවिष्यවાણીමය ස්වභාවයක් දරයි. තෙවැනි පරීක්ෂණය යනු අයදුම්කරු පූර්ව පියවර දෙක සැබවින්ම ජයගෙන ඇත්ද යන්න ප්‍රදර්ශනය කරන ලිට්මස් පරීක්ෂණයකි.</w:t>
      </w:r>
    </w:p>
    <w:p>
      <w:pPr>
        <w:pStyle w:val="ArticleBody"/>
        <w:jc w:val="left"/>
      </w:pPr>
      <w:r>
        <w:rPr>
          <w:rFonts w:ascii="Nirmala UI" w:hAnsi="Nirmala UI" w:eastAsia="Nirmala UI" w:cs="Nirmala UI"/>
        </w:rPr>
        <w:t>පළමු පරීක්ෂාව පදනමය, දෙවන පරීක්ෂාව සම්පූර්ණ කරන ලද දේවමාළිගාවය. දේවමාළිගාවේ පදනම බබිලෝනියෙන් පිටතට පැමිණෙන පළමු ආඥාවේ ඉතිහාසය තුළ තැබුණි. දෙවන ආඥාවේ ඉතිහාසය තුළ දේවමාළිගාව සම්පූර්ණ කරන ලදී. තුන්වන ආඥාව වෙනස් විය; මක්නිසාද එම ආඥාවේදී යූදාගේ ජාතික ස්වෛරීභාවය යළි පිහිටුවනු ලැබ, සිවිල් හා ආගමික අපරාධ සම්බන්ධයෙන් නඩු පැවරීමේ බලය ඔවුන්ට දෙන ලදී. විනිශ්චය තුන්වන ආඥාවේදී යළි පිහිටුවනු ලැබේ. 2024දී, පදනමය අල්ෆා පරීක්ෂාව මැටි බුරුසු මිනිසාගේ සැබවින්ම හිස් කාමරය තුළ සිටි අය වෙන් කළේය.</w:t>
      </w:r>
    </w:p>
    <w:p>
      <w:pPr>
        <w:pStyle w:val="ArticleBody"/>
        <w:jc w:val="left"/>
      </w:pPr>
      <w:r>
        <w:rPr>
          <w:rFonts w:ascii="Nirmala UI" w:hAnsi="Nirmala UI" w:eastAsia="Nirmala UI" w:cs="Nirmala UI"/>
        </w:rPr>
        <w:t>ඔමේගා පරීක්ෂාව වන්නේ, කුටිය තබනු ලැබීමෙන් නිරූපිත වන පරිදි, දේවමාළිගාව සම්පූර්ණ වන ස්ථානයයි. දේවමාළිගාවේ සම්පූර්ණතාවය වන්නේ, ගොයම් අතර ඇති කැළෑ පැළෑටි ඉවත් කරනු ලබන විට ස්ථාපිත වන ජයග්‍රාහී සභාවයි. මිලර්ගේ සිහිනයෙහි දේවමාළිගාවේ සම්පූර්ණතාවය වන්නේ, මැණික් “ඒවා ඇතුළට දමන මනුෂ්‍යයාට දෘශ්‍යමාන වන කිසිදු වේදනාවක් නොමැතිව” යළි විශාල පෙට්ටියට දමනු ලැබූ විටය. මිලර්, මැණික් විශාල පෙට්ටියට දමන එම දූවිලි-බුරුසු මනුෂ්‍යයා හඳුනාගත් පසු, ඔහු තම සාක්ෂිය අවසන් කරන්නේ මෙසේය: “මම මහත් ප්‍රීතියෙන් මොරගැසීමි, එම මොරගැසීමෙන් මා අවදි විය.”</w:t>
      </w:r>
    </w:p>
    <w:p>
      <w:pPr>
        <w:pStyle w:val="ArticleBody"/>
        <w:jc w:val="left"/>
      </w:pPr>
      <w:r>
        <w:rPr>
          <w:rFonts w:ascii="Nirmala UI" w:hAnsi="Nirmala UI" w:eastAsia="Nirmala UI" w:cs="Nirmala UI"/>
        </w:rPr>
        <w:t>මැලර්ගේ අවදි කරවන මහත් හඬ “ප්‍රීතිය” විසින් බලවත් කරනු ලැබූ බව සලකන්න. ප්‍රීතිය යනු යෝවෙල් ග්‍රන්ථයේ “අලුත් වයින්” ඇති අයගේ සංකේතය වන අතර, “ලජ්ජාව” එම අලුත් වයින්වලින් වෙන්කරනු ලැබූ, වයින් පානය කරන අනෙක් අය මත පැමිණේ. මැලර්ව අවදි කරවන මධ්‍යරාත්‍රී හඬ, අපවිත්‍ර දූවිලි පිරිසිදු කරන මිනිසා රත්න විශාල පෙට්ටිය තුළට හෙළා දැමූ පසු පැමිණේ. එම විශාල පෙට්ටිය, කසළවලින් වෙන්කරනු ලැබ එහි තුළට දමා ඇති රත්නවලින් පිරී ඇත; එය එකලස්ව, එකසිය හතළිස් හතර දහසගේ මාළිගාවද, මධ්‍යරාත්‍රී හඬේ පණිවිඩයද වේ. මාළිගාව දෙවන ආඥාවෙහිදී, හෙවත් දෙවන දූතයා තුළ, හෙවත් දෙවන සහ ඔමේගා පරීක්ෂාව තුළ සම්පූර්ණ කරනු ලැබේ. මැලර්ගේ සිහිනයෙහි, ඔමේගා පරීක්ෂාව නිරූපණය කරනු ලබන්නේ ස්වර්ගයේ කවුළු විවෘත කරනු ලබන විටය.</w:t>
      </w:r>
    </w:p>
    <w:p>
      <w:pPr>
        <w:pStyle w:val="ArticleScripture"/>
        <w:jc w:val="left"/>
      </w:pPr>
      <w:r>
        <w:rPr>
          <w:rFonts w:ascii="Nirmala UI" w:hAnsi="Nirmala UI" w:eastAsia="Nirmala UI" w:cs="Nirmala UI"/>
        </w:rPr>
        <w:t>එවිට මම මහත් සමූහයක හඬක් මෙන්ද, බොහෝ ජලධාරාවල හඬක් මෙන්ද, බලවත් ගර්ජනාවල හඬක් මෙන්ද වූ හඬක් ඇසුවෙමි; ඔවුහු මෙසේ කියති: හල්ලෙලූයා; මන්ද සර්වබලධාරී ස්වාමිවූ දෙවියන්වහන්සේ රාජ්‍යය කරනු ලබන සේක. අපි ප්‍රීතිවෙමු, උල්ලසිතවෙමු, උන්වහන්සේට ගෞරවය දෙමු; මන්ද බැටළු පැටවාගේ විවාහය පැමිණ ඇත, ඔහුගේ භාර්යාවද තමන් සූදානම් කරගෙන ඇත. ඇයට පිරිසිදුද සුදුද වූ සිනිඳු ලිනන් වස්ත්‍රයෙන් අලංකෘත වීමට දෙන ලද්දේය; මන්ද එම සිනිඳු ලිනන් වස්ත්‍රය ශුද්ධවන්තයන්ගේ ධර්මිෂ්ඨකමය. එවිට ඔහු මට මෙසේ කීය: ලියන්න, බැටළු පැටවාගේ විවාහ භෝජනයට ආරාධනා ලැබූවෝ ආශීර්වාදලත්ය. තවද ඔහු මට මෙසේ කීය: මේවා දෙවියන්වහන්සේගේ සැබෑ වචනයෝය. එළිදරව් 19:6–9.</w:t>
      </w:r>
    </w:p>
    <w:p>
      <w:pPr>
        <w:pStyle w:val="ArticleBody"/>
        <w:jc w:val="left"/>
      </w:pPr>
      <w:r>
        <w:rPr>
          <w:rFonts w:ascii="Nirmala UI" w:hAnsi="Nirmala UI" w:eastAsia="Nirmala UI" w:cs="Nirmala UI"/>
        </w:rPr>
        <w:t>1844 ඔක්තෝබර් 22 දින, “ක්‍රිස්තුස්වහන්සේගේ පැමිණීම් හතරක්” සම්පූර්ණ විය; එම පැමිණීම් හතරෙන් එක් එක්කම ඉක්මනින් පැමිණීමට නියමිත ඉරිදා නීතියේදී වඩා සම්පූර්ණ ලෙස ඉටු වන්නේය. මලාකි තුන්වන පරිච්ඡේදයේ ලෙවීවරුන්ගේ පවිත්‍ර කිරීම සහ ශුද්ධීකරණය පිළිබඳ අනාවැකිය සම්පූර්ණ කරමින්, ඔහු ගිවිසුමේ දූතයා ලෙස පැමිණියේය. දානියෙල් 7:13 සම්පූර්ණ කරමින්, ඔහු රාජ්‍යයක් පිළිගැනීමට පැමිණියේය. දානියෙල් 8:14 සම්පූර්ණ කරමින්, ඔහු ශුද්ධස්ථානය පවිත්‍ර කිරීමටද පැමිණියේය; එමෙන්ම ඔහු විවාහයටද පැමිණියේය. විවාහය සිදු වන්නේ මනාලිය තමා සූදානම් කරගෙන ඇති විටය.</w:t>
      </w:r>
    </w:p>
    <w:p>
      <w:pPr>
        <w:pStyle w:val="ArticleScripture"/>
        <w:jc w:val="left"/>
      </w:pPr>
      <w:r>
        <w:rPr>
          <w:rFonts w:ascii="Nirmala UI" w:hAnsi="Nirmala UI" w:eastAsia="Nirmala UI" w:cs="Nirmala UI"/>
        </w:rPr>
        <w:t>“‘ඵලය පකුවූ විට, අස්වැන්න පැමිණ ඇති බැවින්, ඔහු වහාම දෑකැත්ත යොදයි.’ ක්‍රිස්තුස්වහන්සේ තම සභාව තුළ තමන්ම ප්‍රකාශ වීම පිළිබඳ දැඩි ආශාවෙන් බලා සිටියි. ක්‍රිස්තුස්වහන්සේගේ චරිතය උන්වහන්සේගේ ජනතාව තුළ සම්පූර්ණ ලෙස ප්‍රතිනිර්මාණය කරනු ලබන කල, එවිට උන්වහන්සේ ඔවුන් තමන්ගේම අය ලෙස හිමිකරගැනීමට පැමිණෙනු ඇත.” Christ’s Object Lessons, 69.</w:t>
      </w:r>
    </w:p>
    <w:p>
      <w:pPr>
        <w:pStyle w:val="ArticleBody"/>
        <w:jc w:val="left"/>
      </w:pPr>
      <w:r>
        <w:rPr>
          <w:rFonts w:ascii="Nirmala UI" w:hAnsi="Nirmala UI" w:eastAsia="Nirmala UI" w:cs="Nirmala UI"/>
        </w:rPr>
        <w:t>දේව ප්‍රේරණාව අනුව, ඉරිදා නීති අර්බුදය අතරතුර දෙවියන් වහන්සේගේ මුද්‍රාවෙන් මුද්‍රාංගිත පුරුෂයන් හා ස්ත්‍රීන් “දැකීම” මගින් පමණක් “ලෝකය අනතුරු ඇඟවිය හැකිය.”</w:t>
      </w:r>
    </w:p>
    <w:p>
      <w:pPr>
        <w:pStyle w:val="ArticleScripture"/>
        <w:jc w:val="left"/>
      </w:pPr>
      <w:r>
        <w:rPr>
          <w:rFonts w:ascii="Nirmala UI" w:hAnsi="Nirmala UI" w:eastAsia="Nirmala UI" w:cs="Nirmala UI"/>
        </w:rPr>
        <w:t>“ශුද්ධාත්මයාණන්ගේ කාර්යය වන්නේ ලෝකයට පාපය ගැනත්, ධර්මිෂ්ඨකම ගැනත්, විනිශ්චය ගැනත් ඒත්තු ගැන්වීමය. ලෝකයට අනතුරු ඇඟවිය හැක්කේ සත්‍යය විශ්වාස කරන අය සත්‍යය මගින් ශුද්ධ කරනු ලැබ, උසස් හා ශුද්ධ ප්‍රතිපත්ති අනුව ක්‍රියා කරමින්, දෙවියන්වහන්සේගේ ආඥා පවත්වන අය සහ ඒවා තම පාද යට පාගා දමන අය අතර ඇති වෙන්කිරීමේ රේඛාව උසස්, උද්ධත අර්ථයකින් ප්‍රදර්ශනය කිරීම දැකීමෙන් පමණි. ආත්මයාණන්ගේ ශුද්ධීකරණය, දෙවියන්වහන්සේගේ මුද්‍රාව ඇති අය සහ ව්‍යාජ විවේක-දිනයක් පවත්වන අය අතර ඇති වෙනස ප්‍රකාශවත් කරයි. පරීක්ෂණය පැමිණෙන විට, මෘගයාගේ සලකුණ කුමක්ද යන්න පැහැදිලිව ප්‍රදර්ශනය කරනු ඇත. එය ඉරිදා දිනය පවත්වීමය. සත්‍යය අසා සිටියද, මේ දවස ශුද්ධ යැයි සලකාගැනීම අඛණ්ඩව කරගෙන යන අය, කාලයන් හා නීති වෙනස් කිරීමට සිතූ පාපයේ මනුෂ්‍යයාගේ අත්සන දරති.” Bible Training School, December 1, 1903.</w:t>
      </w:r>
    </w:p>
    <w:p>
      <w:pPr>
        <w:pStyle w:val="ArticleBody"/>
        <w:jc w:val="left"/>
      </w:pPr>
      <w:r>
        <w:rPr>
          <w:rFonts w:ascii="Nirmala UI" w:hAnsi="Nirmala UI" w:eastAsia="Nirmala UI" w:cs="Nirmala UI"/>
        </w:rPr>
        <w:t>මනාලිය තමන්ම සූදානම් කරගන්නා කල අස්වැන්න පැමිණ තිබේ. අස්වැන්න ආරම්භ වන්නේ වාලා-ඔප්පුවක් ලෙස උසස් කරනු ලබන කොඩියක් වූ ප්‍රථම ඵල තිරිඟු පුදකම එකට රැස් කිරීමෙනි. පළමුව, ප්‍රකාශන පොතෙහි සඳහන් එක්ලක්ෂ හතළිස් හතර දහස වන ප්‍රථම ඵල රැස් කරනු ලබයි; ඉන්පසු, මහා සමූහයා වන අනෙක් රැළ රැස් කරනු ලබයි. එම කොඩිය ඔහුගේ බලවත් සේනාවය, ඔහුගේ බලවත් සේනාව සුදු සුක්ෂම ලිනන් වස්ත්‍රයෙන් සැරසී සිටියි. විවාහයේදී, ඉරිදා නීතියේ විනිශ්චයට පෙරම එක්ලක්ෂ හතළිස් හතර දෙනාගේ මාලිගාව සම්පූර්ණ කරනු ලබන අතර, එම මාලිගාව මිලර්ගේ විශාල කැස්කට්ටුව පමණක් නොව, අනාවැකි ආත්මය ඇතුළු සියලු දීමනා අත්පත් කරගෙන සිටින ජයග්‍රාහී සභාවද වේ.</w:t>
      </w:r>
    </w:p>
    <w:p>
      <w:pPr>
        <w:pStyle w:val="ArticleScripture"/>
        <w:jc w:val="left"/>
      </w:pPr>
      <w:r>
        <w:rPr>
          <w:rFonts w:ascii="Nirmala UI" w:hAnsi="Nirmala UI" w:eastAsia="Nirmala UI" w:cs="Nirmala UI"/>
        </w:rPr>
        <w:t>ඒ විට මම ඔහුට නමස්කාර කිරීමට ඔහුගේ පාමුල වැටුණෙමි. එවිට ඔහු මට මෙසේ කීවේය: එසේ නොකරන්න; මම ඔබගේ සහෝදර සේවකයෙකි, යේසුස්ගේ සාක්ෂිය ඇති ඔබගේ සහෝදරයන්ගෙන් එකෙකි. දෙවියන්වහන්සේට නමස්කාර කරන්න; මක්නිසාද යේසුස්ගේ සාක්ෂිය අනාවැකිවචනයේ ආත්මයය. එළිදරව් 19:10.</w:t>
      </w:r>
    </w:p>
    <w:p>
      <w:pPr>
        <w:pStyle w:val="ArticleBody"/>
        <w:jc w:val="left"/>
      </w:pPr>
      <w:r>
        <w:rPr>
          <w:rFonts w:ascii="Nirmala UI" w:hAnsi="Nirmala UI" w:eastAsia="Nirmala UI" w:cs="Nirmala UI"/>
        </w:rPr>
        <w:t>එක ලක්ෂ හතළිස් හතර දහස යනු යේසුස්වහන්සේගේ සාක්ෂිය ඇති අයය; යේසුස්වහන්සේගේ එම සාක්ෂිය බයිබලයේත් අනාවැකි ආත්මයේත් “පේළිය මත පේළිය” ලෙස පිහිටුවා දක්වා ඇත. එක ලක්ෂ හතළිස් හතර දහසේ ලාඕදීකියානු ව්‍යාපාරය එක ලක්ෂ හතළිස් හතර දහසේ ෆිලඩෙල්ෆියානු ව්‍යාපාරය බවට පරිවර්තනය වන විට, ඔවුන් සියලුදෙනාම තමන්ගේ සාක්ෂිය ඉදිරිපත් කිරීමට පේළිය මත පේළිය යන ක්‍රමවේදය භාවිතා කරනු ඇත. එම සාක්ෂිය දේවීය රුධිරයත් මානුෂික සාක්ෂියත් එක්වූ සංයෝගයකි.</w:t>
      </w:r>
    </w:p>
    <w:p>
      <w:pPr>
        <w:pStyle w:val="ArticleScripture"/>
        <w:jc w:val="left"/>
      </w:pPr>
      <w:r>
        <w:rPr>
          <w:rFonts w:ascii="Nirmala UI" w:hAnsi="Nirmala UI" w:eastAsia="Nirmala UI" w:cs="Nirmala UI"/>
        </w:rPr>
        <w:t>ඔව්හු බැටළු පැටවාගේ රුධිරයෙන්ද, තමන්ගේ සාක්ෂියේ වචනයෙන්ද, ඔහු ජය ගත්හ; මරණය දක්වා තමන්ගේ ජීවිතවලට ප්‍රේම නොකළහ. එළිදරව් 12:11.</w:t>
      </w:r>
    </w:p>
    <w:p>
      <w:pPr>
        <w:pStyle w:val="ArticleBody"/>
        <w:jc w:val="left"/>
      </w:pPr>
      <w:r>
        <w:rPr>
          <w:rFonts w:ascii="Nirmala UI" w:hAnsi="Nirmala UI" w:eastAsia="Nirmala UI" w:cs="Nirmala UI"/>
        </w:rPr>
        <w:t>මනුෂ්‍යත්වයේ සාක්ෂිය ද දේවත්වයේ රුධිරය ද එක්වීම මෝසෙස්ගේද බැටළු පැටවාගේද සාක්ෂිය වේ. මෝසෙස් මනුෂ්‍යත්වය වූ අතර, ඔහු ඔමේගා වූ බැටළු පැටවාගේ දේවත්වයේ රුධිරයට අල්ෆා විය. මනාලිය තමන් සූදානම් කරගන්නා විගස සියලු දීමනා නැවත ස්ථාපිත කරනු ලැබේ; එවිට සුදු ලිනන් වස්ත්‍රවලින් සැරසුණු බලවත් හමුදාවක් ලෙස ඇය, ස්වාමීන්වහන්සේගේ ඉදිරියට ගමන් කරන හමුදාවේ ධජය ලෙස තම ස්ථානය ගනියි. එම යුද්ධ ගමන ආරම්භ වන්නේ මනාලිය සූදානම් කර සුදු වස්ත්‍රවලින් සැරසෙන විටය; එනම් මිලර්ගේ සිහිනයේ තිබූ පරිදි ස්වර්ගයේ කවුළු විවෘත කරනු ලබන අවස්ථාවේදීය.</w:t>
      </w:r>
    </w:p>
    <w:p>
      <w:pPr>
        <w:pStyle w:val="ArticleScripture"/>
        <w:jc w:val="left"/>
      </w:pPr>
      <w:r>
        <w:rPr>
          <w:rFonts w:ascii="Nirmala UI" w:hAnsi="Nirmala UI" w:eastAsia="Nirmala UI" w:cs="Nirmala UI"/>
        </w:rPr>
        <w:t>ඉන්පසු මම ස්වර්ගය විවෘතව ඇති බව දුටුවෙමි; බලව, සුදු අශ්වයෙක් දක්නට ලැබුණේය; ඒ මත අසුන් ගත් තැනැත්තා විශ්වාසවන්තයා හා සැබෑයා යයි කියනු ලැබුවේය; ඔහු ධර්මිෂ්ඨකමින් විනිශ්චය කර යුද්ධ කරන්නේය. ඔහුගේ ඇස් ගිනි ජ්වාලාවක් මෙන් වූයේය, ඔහුගේ හිස මත බොහෝ කිරුළු තිබුණේය; තවද, ඔහු තමා හැර කිසිවෙකු නොදන්නා ලියන ලද නාමයක්ද ඔහුට තිබුණේය. ඔහු ලේ තැවරූ වස්ත්‍රයකින් සැරසී සිටියේය; ඔහුගේ නාමය දෙවියන්වහන්සේගේ වචනය යයි කියනු ලැබේ. ස්වර්ගයේ තිබූ සේනාවෝ සුදු අශ්වයන් මත ඔහුව අනුගමනය කළෝය; ඔවුහු සුදු, පවිත්‍ර, සිහින් ලිනන් වස්ත්‍රවලින් සැරසී සිටියෝය. ඔහුගේ මුඛයෙන් තියුණු කඩුවක් නික්මෙනේය, එයින් ජාතීන්ට පහර දෙන පිණිසය; තවද, ඔහු යකඩ දණ්ඩකින් ඔවුන් පාලනය කරන්නේය; සියලු බලැති දෙවියන්වහන්සේගේ දරුණුකමේ හා උදහසේ ද්‍රාක්ෂාරස මර්දන යන්ත්‍රයද ඔහු පාගන්නේය. තවද, ඔහුගේ වස්ත්‍රය මතද ඔහුගේ උරස්තලය මතද ලියන ලද නාමයක් තිබේ: රාජාධිරාජයා, ස්වාමිධිරාජයා. එළිදරව් 19:11–16.</w:t>
      </w:r>
    </w:p>
    <w:p>
      <w:pPr>
        <w:pStyle w:val="ArticleBody"/>
        <w:jc w:val="left"/>
      </w:pPr>
      <w:r>
        <w:rPr>
          <w:rFonts w:ascii="Nirmala UI" w:hAnsi="Nirmala UI" w:eastAsia="Nirmala UI" w:cs="Nirmala UI"/>
        </w:rPr>
        <w:t>දූලි මැදින මනුෂ්‍යයා හිස් කාමරයට ඇතුළු වී කවුළු විවෘත කරන විට, ඔහු මැණික් එකතු කර ඒවා වඩා විශාල ඔමේගා පෙට්ටියට දමයි. ජේම්ස් වයිට් එම මැණික් දෙවියන්වහන්සේගේ ජනතාව ලෙස හඳුනාගනු ඇත; එහෙත් විලියම් මිලර් ඔබට පවසන්නේ සංකේතවලට එක් අර්ථයකට වඩා අර්ථ ඇති බවය, සහ එම මැණික් විසිරී ගොස් ඇති මූලික සත්‍යයන් පමණක් නොව, උසට ඔසවා තබන ලද කිරුළෙහි ඇති, ක්‍රිස්තුස්වහන්සේගේ මහිමාන්විත රාජ්‍යය නිරූපණය කරන, විසිරී ගොස් ඇති මැණික්ද නියෝජනය කරයි.</w:t>
      </w:r>
    </w:p>
    <w:p>
      <w:pPr>
        <w:pStyle w:val="ArticleScripture"/>
        <w:jc w:val="left"/>
      </w:pPr>
      <w:r>
        <w:rPr>
          <w:rFonts w:ascii="Nirmala UI" w:hAnsi="Nirmala UI" w:eastAsia="Nirmala UI" w:cs="Nirmala UI"/>
        </w:rPr>
        <w:t>තම සෙනඟගේ රැළ මෙන් ඔවුන්ගේ දෙවිවූ ස්වාමීන්වහන්සේ ඒ දිනෙහි ඔවුන් ගළවනු ඇත; මන්ද ඔව්හු කිරුළක ගල් මෙන් ඔහුගේ දේශය මත කොඩියක් මෙන් උසස් කරනු ලබන්නෝය. සෙකරියා 9:16.</w:t>
      </w:r>
    </w:p>
    <w:p>
      <w:pPr>
        <w:pStyle w:val="ArticleBody"/>
        <w:jc w:val="left"/>
      </w:pPr>
      <w:r>
        <w:rPr>
          <w:rFonts w:ascii="Nirmala UI" w:hAnsi="Nirmala UI" w:eastAsia="Nirmala UI" w:cs="Nirmala UI"/>
        </w:rPr>
        <w:t>දර්ශනය ස්ථාපිත කරන රෝමයේ මූලික ආල්ෆා පරීක්ෂණයෙන් පසු එන ඔමේගා සහ දෙවන පරීක්ෂණය නම්, ශිඛරශිලා ඔමේගා පරීක්ෂණයයි. එය විනිශ්චයේ තුන්වන ලිට්මස් පරීක්ෂණයට පෙර එන, මන්දිරය නිම කිරීමේ පරීක්ෂණයයි. එම පරීක්ෂණය තෙල් මත පදනම්ව ප්‍රඥාවන්තයන් හා මෝඩයන් වෙන් කරමින්, නමස්කාරකයන්ගේ කාණ්ඩ දෙක එකිනෙකාගෙන් පිරිසිදු කර වෙන් කරයි; එම තෙල් යනු පණිවිඩයයි, නැතහොත් කපර්ණාවුමේ සින්අගෝගය පිළිබඳ ඇයගේ විවරණයේදී සහෝදරි වයිට් හඳුන්වා දුන් ලෙස—“සත්‍යයේ වචන” ය.</w:t>
      </w:r>
    </w:p>
    <w:p>
      <w:pPr>
        <w:pStyle w:val="ArticleBody"/>
        <w:jc w:val="left"/>
      </w:pPr>
      <w:r>
        <w:rPr>
          <w:rFonts w:ascii="Nirmala UI" w:hAnsi="Nirmala UI" w:eastAsia="Nirmala UI" w:cs="Nirmala UI"/>
        </w:rPr>
        <w:t>කපර්නාහුමය යොහන් 6:66හි යේසුස් වහන්සේ එක් අවස්ථාවකදී වැඩිම ගෝලයන් සංඛ්‍යාවක් අහිමි කළ ස්ථානය වන අතර, ඒ ගෝලයෝ නැවත කිසිදාත් පැමිණියේ නැත. ක්‍රිස්තුස්වහන්සේගේ කාලයේ ගෝලකමේ විශාලතම පරීක්ෂාව ලෙස, කපර්නාහුමය ක්‍රිස්තුස්වහන්සේගේ කාලයේ ගෝලකමේ ඔමේගා පරීක්ෂාවේ සංකේතයක් වන අතර, එය ආපසු 2023 දී ආරම්භ වූ පියවර තුනකින් යුත් පරීක්ෂා කිරීමේ ක්‍රියාවලියේ ගෝලකමේ ඔමේගා පරීක්ෂාවට ආදර්ශවත් වේ. කපර්නාහුමයේදී, එම පරීක්ෂාව ස්වර්ගයේ රොටිය මගින් නිරූපිත වූ අතර, යේසුස් වහන්සේ ස්වාභාවික දේවල් පිළිබඳ කථා කළ විට, ඒවා ආත්මික අයදුමකින් තේරුම් ගත යුතු බව පිළිගැනීමට ඔවුන් කැමැත්ත නොදැක්වූ බැවින්, අනාවැකි අවබෝධ කරගැනීමට ඔවුන් අසමත් වූ සන්දර්භය තුළ යුදෙව්වරුන්ගේ අසාර්ථකත්වය එය හෙළි කළේය.</w:t>
      </w:r>
    </w:p>
    <w:p>
      <w:pPr>
        <w:pStyle w:val="ArticleBody"/>
        <w:jc w:val="left"/>
      </w:pPr>
      <w:r>
        <w:rPr>
          <w:rFonts w:ascii="Nirmala UI" w:hAnsi="Nirmala UI" w:eastAsia="Nirmala UI" w:cs="Nirmala UI"/>
        </w:rPr>
        <w:t>අපි මීළඟ ලිපියෙන් මේ කරුණු ඉදිරියටත් සාකච්ඡා කරමු.</w:t>
      </w:r>
    </w:p>
    <w:p>
      <w:pPr>
        <w:pStyle w:val="ArticleScripture"/>
        <w:jc w:val="left"/>
      </w:pPr>
      <w:r>
        <w:rPr>
          <w:rFonts w:ascii="Nirmala UI" w:hAnsi="Nirmala UI" w:eastAsia="Nirmala UI" w:cs="Nirmala UI"/>
        </w:rPr>
        <w:t>“ජීවනයේ රොටිය පිළිබඳව සභාගෘහයේදී ක්‍රිස්තුස් වහන්සේ කළ කථනය යූදාස්ගේ ඉතිහාසයේ හැරවුම් ලක්ෂ්‍යය විය. ඔහු, ‘නුඹලා මනුෂ්‍ය පුත්‍රයාගේ මාංශය නොකෑවොත්ද, ඔහුගේ ලේ නොබීවොත්ද, නුඹලා තුළ ජීවනය නැත’ යන වචන ඇසීය. John 6:53. ක්‍රිස්තුස් වහන්සේ ලෝකීය යහපතට වඩා ආත්මික යහපතක් පිරිනමන බව ඔහු දුටුවේය. ඔහු තමන් දුරදක්නා බව සලකා, යේසුස්වහන්සේට කිසි ගෞරවයක් නොලැබෙන බවත්, තම අනුගාමිකයන්ට උසස් තනතුරක්ද ප්‍රදානය කළ නොහැකි බවත් තමාට දැකගත හැකි යැයි සිතුවේය. ක්‍රිස්තුස් වහන්සේ සමඟ තමා ඉවත්ව යා නොහැකි තරම් සමීපව එක් නොවීමට ඔහු තීරණය කළේය. ඔහු බලා සිටින්නේයයි නියම කළේය. තවද ඔහු බලා සිටියේය.”</w:t>
      </w:r>
    </w:p>
    <w:p>
      <w:pPr>
        <w:pStyle w:val="ArticleScripture"/>
        <w:jc w:val="left"/>
      </w:pPr>
      <w:r>
        <w:rPr>
          <w:rFonts w:ascii="Nirmala UI" w:hAnsi="Nirmala UI" w:eastAsia="Nirmala UI" w:cs="Nirmala UI"/>
        </w:rPr>
        <w:t>“ඒ කාලයේ සිට ඔහු ගෝලයන් ව්‍යාකූල කළ සැකයන් ප්‍රකාශ කළේය. …” යුගයන්ගේ ආශාව, 719.</w:t>
      </w:r>
    </w:p>
    <w:p>
      <w:pPr>
        <w:pStyle w:val="ArticleHeading"/>
        <w:jc w:val="left"/>
      </w:pPr>
      <w:r>
        <w:rPr>
          <w:rFonts w:ascii="Nirmala UI" w:hAnsi="Nirmala UI" w:eastAsia="Nirmala UI" w:cs="Nirmala UI"/>
        </w:rPr>
        <w:t>පළමු පරීක්ෂාව</w:t>
      </w:r>
    </w:p>
    <w:p>
      <w:pPr>
        <w:pStyle w:val="ArticleScripture"/>
        <w:jc w:val="left"/>
      </w:pPr>
      <w:r>
        <w:rPr>
          <w:rFonts w:ascii="Nirmala UI" w:hAnsi="Nirmala UI" w:eastAsia="Nirmala UI" w:cs="Nirmala UI"/>
        </w:rPr>
        <w:t>ස්වයංප්‍රේමී යූදස් වෙත යේසුස් හෙළූ බැල්මෙන්, ස්වාමියා ඔහුගේ කපටිකම විනිවිද ගොස් ඇති බවත්, ඔහුගේ නීච, අගෞරවනීය ස්වභාවය කියවාගෙන ඇති බවත්, ඔහුට තහවුරු විය. මෙය යූදස් මින් පෙර ලැබූ කිසිදු තරම් නොවූ, ඊට වඩා සෘජු අවවාදයක් විය. එයින් ඔහු කෝපයට පත් වූ අතර, එසේ සතන් ඔහුගේ සිතුවිලි පාලනය කිරීමට ඇතුළු වූ දොරක් විවෘත විය. පසුතැවීම් කළ යුතු තැන, ඔහු පළිගැනීම සැලසුම් කළේය. තම පාපය පිළිබඳ දැනුමෙන් දෂ්ටව, තම වරද හෙළි වී ඇති බැවින් උමතුවක් දක්වා ප්‍රකෝපිතව, ඔහු මේසයෙන් නැගිට, උත්තම පූජකයාගේ මාලිගාව වෙත ගියේය; එහිදී සභාව රැස්ව සිටින බව ඔහු සොයාගත්තේය. ඔහු සතන්ගේ ආත්මයෙන් පිරී සිටි අතර, බුද්ධිය අහිමි වූ අයෙකු මෙන් ක්‍රියා කළේය. තම ස්වාමියා පාවාදීම සඳහා පොරොන්දු කරන ලද ත්‍යාගය රිදී කාසි තිහක් විය; සුවඳ තෙල් පෙට්ටියේ වියදමට වඩා බොහෝ අඩු මුදලකට ඔහු ගැළවුම්කරු විකුණා දැමීය.</w:t>
      </w:r>
    </w:p>
    <w:p>
      <w:pPr>
        <w:pStyle w:val="ArticleScripture"/>
        <w:jc w:val="left"/>
      </w:pPr>
      <w:r>
        <w:rPr>
          <w:rFonts w:ascii="Nirmala UI" w:hAnsi="Nirmala UI" w:eastAsia="Nirmala UI" w:cs="Nirmala UI"/>
        </w:rPr>
        <w:t>“ආත්මයෙන්ද ක්‍රියාවෙන්ද බොහෝදෙනෙක් යූදාස්ට සමාන වෙති. ඔවුන්ගේ චරිතයේ ඇති ව්‍යසන-ලකුණ සම්බන්ධයෙන් නිශ්ශබ්දතාවයක් පවතින තෙක් ප්‍රකට සතුරුකමක් දක්නට නොලැබේ; නමුත් ඔවුන්ට තරවටු කරනු ලැබූ විට, කටුකභාවය ඔවුන්ගේ හෘදයන් පුරවා දමයි.” Youth Instructor, July 12, 1900.</w:t>
      </w:r>
    </w:p>
    <w:p>
      <w:pPr>
        <w:pStyle w:val="ArticleHeading"/>
        <w:jc w:val="left"/>
      </w:pPr>
      <w:r>
        <w:rPr>
          <w:rFonts w:ascii="Nirmala UI" w:hAnsi="Nirmala UI" w:eastAsia="Nirmala UI" w:cs="Nirmala UI"/>
        </w:rPr>
        <w:t>දෙවන පරීක්ෂාව</w:t>
      </w:r>
    </w:p>
    <w:p>
      <w:pPr>
        <w:pStyle w:val="ArticleScripture"/>
        <w:jc w:val="left"/>
      </w:pPr>
      <w:r>
        <w:rPr>
          <w:rFonts w:ascii="Nirmala UI" w:hAnsi="Nirmala UI" w:eastAsia="Nirmala UI" w:cs="Nirmala UI"/>
        </w:rPr>
        <w:t>“පාස්කුවට පෙර යුදස් දෙවන වරටත් පූජකයන් හා ශාස්ත්‍රීන් සමඟ හමු වී, යේසුස්ව ඔවුන්ගේ අත්වලට පාවා දීමට වූ ගිවිසුම අවසන් කර තිබුණේය.... යුදස් දැන් ක්‍රිස්තුස් තම ගෝලයන්ගේ පාද සෝදා දුන් ක්‍රියාව නිසා අමනාපයට පත්ව සිටියේය. යේසුස් මෙතරම් පහත් විය හැකි නම්, ඔහු සිතූ ලෙස, ඔහු ඉශ්‍රායෙල්ගේ රජා විය නොහැකි ය. කාලික රාජ්‍යයක ලෝකීය ගෞරවය පිළිබඳ සියලු බලාපොරොත්තුව විනාශ වී ගියේය. ක්‍රිස්තුස්ව අනුගමනය කිරීමෙන් ලබාගැනීමට කිසිවක් නැති බවට යුදස් තෘප්තිමත් විය. ඔහුගේ සිතුවිල්ල අනුව, ඔහු තමන්ව මෙසේ පහත් කරගත් බව දැකීමෙන් පසු, ඔහුව ප්‍රතික්ෂේප කිරීමටත්, තමන් රැවටී සිටි බව පිළිගැනීමටත් වූ තම අරමුණෙහි ඔහු තවදුරටත් ස්ථිර විය. ඔහු දුෂ්ටාත්මයකින් ආවේශව සිටියේය; එබැවින් තම ස්වාමියා පාවා දීම සඳහා තමන් කිරීමට එකඟ වූ කාර්යය සම්පූර්ණ කිරීමට ඔහු තීරණය කළේය.” The Desire of Ages, 645.</w:t>
      </w:r>
    </w:p>
    <w:p>
      <w:pPr>
        <w:pStyle w:val="ArticleHeading"/>
        <w:jc w:val="left"/>
      </w:pPr>
      <w:r>
        <w:rPr>
          <w:rFonts w:ascii="Nirmala UI" w:hAnsi="Nirmala UI" w:eastAsia="Nirmala UI" w:cs="Nirmala UI"/>
        </w:rPr>
        <w:t>අවසාන තීරණය</w:t>
      </w:r>
    </w:p>
    <w:p>
      <w:pPr>
        <w:pStyle w:val="ArticleScripture"/>
        <w:jc w:val="left"/>
      </w:pPr>
      <w:r>
        <w:rPr>
          <w:rFonts w:ascii="Nirmala UI" w:hAnsi="Nirmala UI" w:eastAsia="Nirmala UI" w:cs="Nirmala UI"/>
        </w:rPr>
        <w:t>තමාගේ අරමුණ අනාවරණය කරනු ලැබීමෙන් ඇති වූ විස්මය හා වියවුල මධ්‍යයේ, යූදස් කඩිනමින් නැගිට කාමරයෙන් පිටව යාමට සූදානම් විය. “එවිට යේසුස් ඔහුට කියා වදාළ සේක, නුඹ කරන දේ ඉක්මනින් කරව.... එවිට ඔහු කැබැල්ල ලබාගෙන වහාම පිටතට ගියේය; එය රාත්‍රිය විය.” ක්‍රිස්තුන් වහන්සේගෙන් පිටුපා බාහිර අන්ධකාරයට හැරී යන ද්‍රෝහියාට සැබැවින්ම එය රාත්‍රියක් විය.</w:t>
      </w:r>
    </w:p>
    <w:p>
      <w:pPr>
        <w:pStyle w:val="ArticleScripture"/>
        <w:jc w:val="left"/>
      </w:pPr>
      <w:r>
        <w:rPr>
          <w:rFonts w:ascii="Nirmala UI" w:hAnsi="Nirmala UI" w:eastAsia="Nirmala UI" w:cs="Nirmala UI"/>
        </w:rPr>
        <w:t>“මෙම පියවර ගන්නා තුරු, යූදස් පසුතැවිල්ලේ හැකියාවෙන් ඉක්මවා නොගොස් සිටියේය. නමුත් ඔහු තම ස්වාමීන්වහන්සේගේද තම සෙසු ගෝලයන්ගේද සන්නිධියෙන් ඉවත්ව ගිය විට, අවසාන තීරණය ගනු ලැබ තිබුණි. ඔහු සීමා රේඛාව ඉක්මවා ගොස් සිටියේය.”</w:t>
      </w:r>
    </w:p>
    <w:p>
      <w:pPr>
        <w:pStyle w:val="ArticleScripture"/>
        <w:jc w:val="left"/>
      </w:pPr>
      <w:r>
        <w:rPr>
          <w:rFonts w:ascii="Nirmala UI" w:hAnsi="Nirmala UI" w:eastAsia="Nirmala UI" w:cs="Nirmala UI"/>
        </w:rPr>
        <w:t>යේසුස්වහන්සේ මෙම පරීක්ෂාවට ලක්වූ ආත්මය සමඟ කටයුතු කළ අයුරෙහි දිගු ඉවසීම අතිශය අද්භූත වූයේය. යූදස්ව ගළවාගැනීම සඳහා කළ හැකි කිසිවක් නොකළ ලෙස ඉතිරිව නොතිබුණි. ඔහු තම ස්වාමියා පාවාදීමට දෙවරක්ම ගිවිසුම් බැඳගෙන සිටියද, යේසුස්වහන්සේ තවමත් ඔහුට පසුතැවිල්ල සඳහා අවස්ථාව දුන්සේක. ද්‍රෝහියාගේ හදවතේ ගුප්ත අරමුණ කියවා දක්වමින්, ක්‍රිස්තුස්වහන්සේ යූදස්ට තම දේවත්වය පිළිබඳ අවසාන, නියතකරවන සාක්ෂිය දුන්සේක. එය එම වංචාකාර ශ්‍රාවකයාට පසුතැවිල්ල සඳහා වූ අවසාන කැඳවීම විය. ක්‍රිස්තුස්වහන්සේගේ දේව-මානවීය හදවතට කළ හැකි කිසිම ආයාචනයක් අත්හැර නොතිබුණි. මුරණ්ඩු අහංකාරයෙන් ආපසු හරවා දමන ලද දයාවේ රැලි, යටත් කරවන ප්‍රේමයේ වඩා ප්‍රබල ගැල්මකින් නැවත පැමිණියේය. එහෙත්, තම වරද අනාවරණය වීමෙන් විස්මයටත් භීතියටත් පත්වූ නමුත්, යූදස් තවදුරටත් වඩාත් දැඩි අධිෂ්ඨානයකට පත් විය. ඔහු පූජානුෂ්ඨානීය රාත්‍රිභෝජනයෙන් පිටත්ව ගොස්, පාවාදීමේ කාර්යය සම්පූර්ණ කිරීමට ගියේය.</w:t>
      </w:r>
    </w:p>
    <w:p>
      <w:pPr>
        <w:pStyle w:val="ArticleScripture"/>
        <w:jc w:val="left"/>
      </w:pPr>
      <w:r>
        <w:rPr>
          <w:rFonts w:ascii="Nirmala UI" w:hAnsi="Nirmala UI" w:eastAsia="Nirmala UI" w:cs="Nirmala UI"/>
        </w:rPr>
        <w:t>“යුදාස් පිට දුක්ඛප්‍රකාශය ප්‍රකාශ කිරීමේදී, ක්‍රිස්තුස්වහන්සේ තම ගෝලයන් කෙරෙහි ද කරුණාවේ අරමුණක් තිබුණේය. එලෙසින් උන්වහන්සේ තම මෙසියාත්වයේ කිරුළු සාක්ෂිය ඔවුන්ට දුන්නේය. ‘එය සිදුවීමට පෙර මම ඔබට කියමි,’ උන්වහන්සේ පැවසූසේක, ‘එය සිදුවූ කල, මමම බව ඔබ විශ්වාස කරන පිණිසය.’ යේසුස්වහන්සේ තමන්ට පැමිණෙන්නට තිබූ දේ පිළිබඳව දැනුමක් නොමැති බවක් පෙනෙන ලෙස නිහඬව සිටියා නම්, ගෝලයෝ තම ස්වාමියාට දේවීය පූර්වදර්ශනය නොතිබූ බවත්, උන්වහන්සේ මිනීමරු සමූහයාගේ අතට අල්ලාදමා පාවා දෙනු ලැබීමෙන් අසමාධානවත් කරනු ලැබූ බවත් සිතාගන්නට ඉඩ තිබුණේය. අවුරුද්දකට පෙර, යේසුස්වහන්සේ තමන් දොළොස්දෙනෙකු තෝරාගත් බවත්, ඔවුන්ගෙන් එක්කෙනෙක් යක්ෂයෙකු බවත් ගෝලයන්ට පවසා තිබුණේය. දැන්, යුදාස්ගේ පාවාදීම තම ස්වාමියාට සම්පූර්ණයෙන්ම දැන සිටි බව පෙන්වූ ඔහුට කියූ උන්වහන්සේගේ වචන, ක්‍රිස්තුස්වහන්සේගේ නින්දාව තුළ උන්වහන්සේගේ සැබෑ අනුගාමිකයන්ගේ විශ්වාසය ශක්තිමත් කරනු ඇත. තවද, යුදාස් තම භයානක අවසානයට පැමිණි කල, පාවා දෙන්නා පිට යේසුස්වහන්සේ ප්‍රකාශ කළ දුක්ඛප්‍රකාශය ඔවුන් සිහිපත් කරනු ඇත.” The Desire of Ages,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යෝවෙල්ගේ පොත සහ ලාඔදිකීය සත්වන දින ඇඩ්වෙන්ටිස්ත සභාව - අංක තිස් හත</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