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 සත්වන-දින අද්වෙන්තිස්ත සභාව - අංක තිස්අට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අංක තිස්අට</w:t>
      </w:r>
    </w:p>
    <w:p>
      <w:pPr>
        <w:pStyle w:val="ArticleBody"/>
        <w:jc w:val="left"/>
      </w:pPr>
      <w:r>
        <w:rPr>
          <w:rFonts w:ascii="Nirmala UI" w:hAnsi="Nirmala UI" w:eastAsia="Nirmala UI" w:cs="Nirmala UI"/>
        </w:rPr>
        <w:t>ස්වර්ගීය රොටි පිළිබඳ පරීක්ෂාව යේසුස්වහන්සේගේ දිනවල ගෝලකම පිළිබඳ ඔමේගා පරීක්ෂාව වූ අතර, එය පුරාතන ඉශ්‍රායෙල්ගේ ගිවිසුම් ඉතිහාසයේ ඇල්ෆා තුළ නිරූපිත මන්නා පරීක්ෂාවට සම්බන්ධයෙන්ද ඔමේගාව විය. ආරම්භය මන්නාය; අවසානය ස්වර්ගීය රොටි ය. ඔමේගාව සෑමවිටම විශාලතමය; එබැවින් ගෝලයන්ගේ විශාලතම අත්හැරයාම ක්‍රිස්තුස්වහන්සේගේ ඉතිහාසයෙහි සහ ගෝලකම පිළිබඳ පරීක්ෂාවේ ඔමේගාව ලෙස කපර්ණවුම සලකුණු කරයි.</w:t>
      </w:r>
    </w:p>
    <w:p>
      <w:pPr>
        <w:pStyle w:val="ArticleScripture"/>
        <w:jc w:val="left"/>
      </w:pPr>
      <w:r>
        <w:rPr>
          <w:rFonts w:ascii="Nirmala UI" w:hAnsi="Nirmala UI" w:eastAsia="Nirmala UI" w:cs="Nirmala UI"/>
        </w:rPr>
        <w:t>එවිට යේසුස් තම ගෝලයන්ට කීසේක: යමෙකු මා අනුව පැමිණීමට කැමති නම්, ඔහු තමන්වම ප්‍රතික්ෂේප කර, තම කුරුසිය උසුලාගෙන, මා අනුව පැමිණේවා. මක්නිසාද තම ජීවිතය ගළවාගැනීමට කැමති කවරෙකු වුවද එය නැතිකරගන්නේය; නමුත් මා නිසා තම ජීවිතය නැතිකරගන්නා කවරෙකු වුවද එය සොයාගන්නේය. මක්නිසාද මනුෂ්‍යයෙකු මුළු ලෝකයම ලබාගෙන, තම ආත්මය අහිමි කරගත්හොත්, ඔහුට ඇති ලාභය කුමක්ද? නැතහොත් තම ආත්මය වෙනුවට මනුෂ්‍යයෙකු දෙනුයේ කුමක්ද? මක්නිසාද මනුෂ්‍ය පුත්‍රයා තම පියාණන්ගේ තේජසින්, තම දූතයන් සමඟ පැමිණෙන්නේය; එවිට ඔහු එක් එක් මනුෂ්‍යයාට ඔහුගේ ක්‍රියා අනුව ප්‍රතිඵල දෙනු ඇත. සැබැවින් ම මම ඔබට කියමි, මෙහි සිටින සමහරුන් මනුෂ්‍ය පුත්‍රයා තම රාජ්‍යයෙහි පැමිණෙනු දැකන තුරු මරණයේ රස නොවිඳින්නෝය. මතෙව් 16:24–28.</w:t>
      </w:r>
    </w:p>
    <w:p>
      <w:pPr>
        <w:pStyle w:val="ArticleBody"/>
        <w:jc w:val="left"/>
      </w:pPr>
      <w:r>
        <w:rPr>
          <w:rFonts w:ascii="Nirmala UI" w:hAnsi="Nirmala UI" w:eastAsia="Nirmala UI" w:cs="Nirmala UI"/>
        </w:rPr>
        <w:t>කපර්ණවුම ඔමේගා පරීක්ෂාවකි. කපර්ණවුමේ පරීක්ෂාව දස කන්‍යාවන්ගේ උපමාවේ තෙල් පිළිබඳ පරීක්ෂාවය; එය මධ්‍යරාත්‍රියේ හඬෙන් ආරම්භ වී, මෝඩ කන්‍යාවන් තමන්ට තෙල් නොමැති බව හැඳිනගන්නා කාල පරාසයක් ආරම්භ කරයි. එවිට යොහන් 6:66 හි කපර්ණවුමේ අර්බුදයෙන් නිරූපිත පරිදි, ඉරිදා නීතියේ වැසෙමින් යන දොරට ඔවුන් සමීප වන විට ඔවුහු භීතියට පත් වීමට පටන් ගනිති. අනාවැකිමය අර්ථයෙන් ඔවුහු “ලජ්ජාවට පත් වූවෝ” ය.</w:t>
      </w:r>
    </w:p>
    <w:p>
      <w:pPr>
        <w:pStyle w:val="ArticleScripture"/>
        <w:jc w:val="left"/>
      </w:pPr>
      <w:r>
        <w:rPr>
          <w:rFonts w:ascii="Nirmala UI" w:hAnsi="Nirmala UI" w:eastAsia="Nirmala UI" w:cs="Nirmala UI"/>
        </w:rPr>
        <w:t>“බලව, ස්වාමිවූ දෙවියන්වහන්සේ කියන සේක, දේශයෙහි දුර්භික්ෂයක් එවන දවස් පැමිණෙයි; එය පාන් අඩුවීමේ දුර්භික්ෂයක්වත්, ජලයට පිපාසාවක්වත් නොව, ස්වාමීන්වහන්සේගේ වචන අසීමේ දුර්භික්ෂයකි. ඔව්හු මුහුදෙන් මුහුදටත්, උතුරෙන් නැගෙනහිර දක්වාත්, ස්වාමීන්වහන්සේගේ වචනය සෙවීමට එහෙ මෙහෙ දුවති, නමුත් එය සොයා නොගන්නෝය. ඒ දවසේ අලංකාර කන්‍යාවෝද යෞවනයෝද පිපාසාව නිසා ක්ෂීණ වන්නෝය. සමාරියාවේ පාපය මත දිවුරමින්, ‘දාන්හි නුඹේ දෙවියා ජීවමානය’ යයිද, ‘බේර්ෂෙබාවේ පිළිවෙත ජීවමානය’ යයිද කියන්නෝ, ඔව්හු වැටී යළි කිසිදා නැගිට නොඑන්නෝය.” ආමොස් 8:11–14.</w:t>
      </w:r>
    </w:p>
    <w:p>
      <w:pPr>
        <w:pStyle w:val="ArticleBody"/>
        <w:jc w:val="left"/>
      </w:pPr>
      <w:r>
        <w:rPr>
          <w:rFonts w:ascii="Nirmala UI" w:hAnsi="Nirmala UI" w:eastAsia="Nirmala UI" w:cs="Nirmala UI"/>
        </w:rPr>
        <w:t>කපර්නාහුමයේ ඇති ඔමේගා පරීක්ෂාව 2024 වර්ෂයේ මූලික පරීක්ෂාව අනුව පැමිණෙන ඔමේගා පරීක්ෂාවට ආදර්ශයක් වේ. ඔමේගා පරීක්ෂාව යනු ඉරිදා නීතියට පෙර මනාලිය මුද්‍රා තබනු ලබන ස්ථානයයි. එය වෙන්වීම සදාකාලිකව නිශ්චිතව අවසන් කරනු ලබන ස්ථානය වන්නේ, ඇය ශුද්ධ වූ පසු තවදුරටත් කිසිදු අන්‍යයෝ (ජාතීහු) යෙරුසලම මැදින් කිසි කලෙකත් නැවත ගමන් නොකරන බැවිනි.</w:t>
      </w:r>
    </w:p>
    <w:p>
      <w:pPr>
        <w:pStyle w:val="ArticleScripture"/>
        <w:jc w:val="left"/>
      </w:pPr>
      <w:r>
        <w:rPr>
          <w:rFonts w:ascii="Nirmala UI" w:hAnsi="Nirmala UI" w:eastAsia="Nirmala UI" w:cs="Nirmala UI"/>
        </w:rPr>
        <w:t>ස්වාමීන්වහන්සේද සියෝනෙන් ගර්ජනා කරනු ඇත, යෙරුසලමේ සිට තම හඬ ප්‍රකාශ කරනු ඇත; එවිට අහසත් පොළොවත් කම්පා වනු ඇත. එහෙත් ස්වාමීන්වහන්සේ තම ජනතාවගේ බලාපොරොත්තුවද, ඉශ්‍රායෙල් පුත්‍රයන්ගේ ශක්තියද වනු ඇත. එවිට මා ඔබගේ දෙවිවූ, මාගේ ශුද්ධ කන්ද වන සියෝනයෙහි වාසය කරන ස්වාමීන්වහන්සේ බව ඔබ දැනගනු ඇත. එවිට යෙරුසලම ශුද්ධ වන්නේය; පසුව ආගන්තුකයෝ තවත් කිසි කලක ඇය තුළින් නොයන්නෝය.</w:t>
      </w:r>
    </w:p>
    <w:p>
      <w:pPr>
        <w:pStyle w:val="ArticleScripture"/>
        <w:jc w:val="left"/>
      </w:pPr>
      <w:r>
        <w:rPr>
          <w:rFonts w:ascii="Nirmala UI" w:hAnsi="Nirmala UI" w:eastAsia="Nirmala UI" w:cs="Nirmala UI"/>
        </w:rPr>
        <w:t>එදින එසේ වනු ඇත; කඳු නව ද්‍රාක්ෂාරසය වැගිරවනු ඇත, කුඩා කඳු කිරි ගලායනු ඇත, යූදාහි සියලු ගංගා ජලයෙන් ගලායනු ඇත; සමිඳාණන්වහන්සේගේ ගෘහයෙන් උල්පතක් පිටතට පැමිණ, ෂිට්ටිම් නිම්නය ජලයෙන් සෙච්චායනු ඇත.</w:t>
      </w:r>
    </w:p>
    <w:p>
      <w:pPr>
        <w:pStyle w:val="ArticleScripture"/>
        <w:jc w:val="left"/>
      </w:pPr>
      <w:r>
        <w:rPr>
          <w:rFonts w:ascii="Nirmala UI" w:hAnsi="Nirmala UI" w:eastAsia="Nirmala UI" w:cs="Nirmala UI"/>
        </w:rPr>
        <w:t>මිසරය විනාශයක් වන්නේය; ඒදොම් පාළු කාන්තාරයක් වන්නේය; එය යූදාගේ පුත්‍රයන්ට කළ හිංසාව නිසාය, මක්නිසාද ඔව්හු ඔවුන්ගේ දේශයේ නිර්දෝෂී ලේ වැගිරුවෝය. නමුත් යූදා සදාකාලයට වාසය කරන්නේය, යෙරුසලම පරම්පරාවෙන් පරම්පරාවට පවතින්නේය. මක්නිසාද මම තවමත් පවිත්‍ර නොකළ ඔවුන්ගේ ලේ මම පවිත්‍ර කරන්නෙමි; මක්නිසාද ස්වාමීන්වහන්සේ සීයොන්හි වාසය කරනසේක. යෝවෙල් 3:16–21.</w:t>
      </w:r>
    </w:p>
    <w:p>
      <w:pPr>
        <w:pStyle w:val="ArticleBody"/>
        <w:jc w:val="left"/>
      </w:pPr>
      <w:r>
        <w:rPr>
          <w:rFonts w:ascii="Nirmala UI" w:hAnsi="Nirmala UI" w:eastAsia="Nirmala UI" w:cs="Nirmala UI"/>
        </w:rPr>
        <w:t>සොයාබැලීමේ විනිශ්චයේ අවසාන ක්‍රියාදාමයන්හිදී යෙරුසලම පාපයෙන් පවිත්‍ර කරනු ලැබේ; සෙකරියා තුන්වන පරිච්ඡේදයේ, අපවිත්‍ර ලාඔදිකියා ඇඳුමට ප්‍රතිස්ථානය වශයෙන් සුදු ලිනන් ෆිලදෙල්ෆියා ඇඳුම යොෂුවාට දෙනු ලබන්නේ එහිදීය. “එවිට යෙරුසලම ශුද්ධ වන්නේය, තවද ආගන්තුකයෝ ඇය තුළින් තවත් නොපසුවන්නෝය,” මක්නිසාද ගෝධූම කොළු තණපටවලින් වෙන් කර පළමු ඵල පූජාවක් ලෙස රැස්කරගෙන ඇති බැවිනි. මෙය ඔමේගා පරීක්ෂාවේදී සිදුවේ, තවද ස්වර්ගයේ කවුළු විවෘත කරනු ලබන විට, යේසුස් රත්න පෙට්ටියට දමා ලෝකයට, “එන්න, බලාපල්ල,” යයි කියන විටද මෙය සිදුවේ. “එන්න, බලාපල්ල,” මගේ රාජ්‍යයේ ධජය, මගේ මනාලිය, පුරාණ දවස්වල මෙන් ලෙවීවරුන්ගේ මගේ පූජාව. “එන්න, බලාපල්ල,” මගේ මාලිගාව, රත්නයන්ගෙන් පිරුණු මගේ පෙට්ටිය—එක් එක් රත්නයද මහිමයේ රාජ්‍යයේ කිරුළේ කොටසක් වීමට සූදානම් කරනු ලැබූ එකක්ය.</w:t>
      </w:r>
    </w:p>
    <w:p>
      <w:pPr>
        <w:pStyle w:val="ArticleBody"/>
        <w:jc w:val="left"/>
      </w:pPr>
      <w:r>
        <w:rPr>
          <w:rFonts w:ascii="Nirmala UI" w:hAnsi="Nirmala UI" w:eastAsia="Nirmala UI" w:cs="Nirmala UI"/>
        </w:rPr>
        <w:t>2024 වසරේ මූලික අල්ෆා පරීක්ෂාව, දේවමාළිගාවේ ඔමේගා පරීක්ෂාව වෙත ගෙන යයි. ඔමේගා පරීක්ෂාව සිදුවන්නේ ස්වර්ගයේ කවුළු විවෘත කරනු ලබන විටය; එනම් මනාලිය තමන් සූදානම් කරගන්නා අවස්ථාවේදීය. මෝඩ කන්‍යාවෝද, ඔවුන්ගේ ව්‍යාජ “සමාදානය හා ආරක්ෂාව” යන අග වැසි පණිවිඩයද, විවෘත කවුළු හරහා සුළඟින් පිටතට පියාසර කරනු ලබන්නේය; මක්නිසාද යත් මේ ඉතිහාසයේ පණිවිඩය නැගෙනහිර සුළඟේ පණිවිඩය වන බැවිනි. එම පණිවිඩය වනාහී, නැගෙනහිර සුළඟේ දවසේදී නවතා තබනු ලබන යෙසායාගේ ප්‍රබල සුළඟය; එය වනාහී, එක්ලක්ෂ හතළිස් හතර දහසගේ මුද්‍රා තැබීමේ කාලය තුළ වැළැක්වූ යොහන්ගේ සුළං සතරය.</w:t>
      </w:r>
    </w:p>
    <w:p>
      <w:pPr>
        <w:pStyle w:val="ArticleScripture"/>
        <w:jc w:val="left"/>
      </w:pPr>
      <w:r>
        <w:rPr>
          <w:rFonts w:ascii="Nirmala UI" w:hAnsi="Nirmala UI" w:eastAsia="Nirmala UI" w:cs="Nirmala UI"/>
        </w:rPr>
        <w:t>“දේවදූතයෝ හතර සුළං අල්ලාගෙන සිටිති; ඒවා, මිදී ගොස් මුළු පොළොවේ මුහුණත පුරා ඉදිරියට කඩා වැදී දුවන්නට උත්සාහ කරන කෝපිත අශ්වයෙකු ලෙස නිරූපිතව, තම ගමන් මඟෙහි විනාශයත් මරණයත් රැගෙන යයි.</w:t>
      </w:r>
    </w:p>
    <w:p>
      <w:pPr>
        <w:pStyle w:val="ArticleScripture"/>
        <w:jc w:val="left"/>
      </w:pPr>
      <w:r>
        <w:rPr>
          <w:rFonts w:ascii="Nirmala UI" w:hAnsi="Nirmala UI" w:eastAsia="Nirmala UI" w:cs="Nirmala UI"/>
        </w:rPr>
        <w:t>“අපි සදාකාල ලෝකයේ අතිසමීප සීමාව මතම නිදා සිටිමු ද? අපි මන්දගාමීව, ශීතලව, මළාක් මෙන් සිටිමු ද? ඔහෝ, දෙවියන්වහන්සේගේ ආත්මය සහ හුස්ම උන්වහන්සේගේ ජනතාව තුළට හුස්මවෙමින්, ඔවුන් තම පාද මත නැඟී සිට ජීවත්වනු පිණිස, එය අපගේ සභාවන් තුළ තිබේවා.” Manuscript Releases, volume 20, 217.</w:t>
      </w:r>
    </w:p>
    <w:p>
      <w:pPr>
        <w:pStyle w:val="ArticleBody"/>
        <w:jc w:val="left"/>
      </w:pPr>
      <w:r>
        <w:rPr>
          <w:rFonts w:ascii="Nirmala UI" w:hAnsi="Nirmala UI" w:eastAsia="Nirmala UI" w:cs="Nirmala UI"/>
        </w:rPr>
        <w:t>ඉස්ලාමයේ නැගෙනහිර සුළඟ පිළිබඳ වූ එම පණිවිඩය ප්‍රතික්ෂේප කරන අය, ඔවුන්ගේ කැරැල්ලේම සංකේතය වන එම සුළඟින් ජනේලයෙන් පිටතට ඔදවා දමනු ලබති. තෙල් නොමැති මෝඩ පන්තියට දෝෂයේ කසළය සදාකාලයටම ඇලී තිබේ. එප්‍රායිම් නැවත වරක් තම රූපවලට එක්වී තිබේ. ඔවුහු මුද්‍රා තැබීමේ කාලයේ දැනුමේ වැඩිවීමද, තෙවන අවාසනාවේ ඉස්ලාමය සමඟ එහි සම්බන්ධතාවයද ප්‍රතික්ෂේප කළෝය. දෙවියන් වහන්සේ ඔවුන්ගේ ව්‍යාජ අන්තිම වැසි පණිවිඩයේ මහිමය “ලැජ්ජාව” බවට හරවනු ඇත.</w:t>
      </w:r>
    </w:p>
    <w:p>
      <w:pPr>
        <w:pStyle w:val="ArticleScripture"/>
        <w:jc w:val="left"/>
      </w:pPr>
      <w:r>
        <w:rPr>
          <w:rFonts w:ascii="Nirmala UI" w:hAnsi="Nirmala UI" w:eastAsia="Nirmala UI" w:cs="Nirmala UI"/>
        </w:rPr>
        <w:t>මාගේ ජනතාව දැනුම නොමැතිකම නිසා විනාශ කරනු ලැබෙති. නුඹ දැනුම ප්‍රතික්ෂේප කළ බැවින්, නුඹ මා හට පූජකයෙකු නොවන ලෙස, මමත් නුඹ ප්‍රතික්ෂේප කරන්නෙමි. නුඹගේ දෙවියන්වහන්සේගේ ව්‍යවස්ථාව නුඹ අමතක කළ බැවින්, මමත් නුඹගේ දරුවන් අමතක කරන්නෙමි.</w:t>
      </w:r>
    </w:p>
    <w:p>
      <w:pPr>
        <w:pStyle w:val="ArticleScripture"/>
        <w:jc w:val="left"/>
      </w:pPr>
      <w:r>
        <w:rPr>
          <w:rFonts w:ascii="Nirmala UI" w:hAnsi="Nirmala UI" w:eastAsia="Nirmala UI" w:cs="Nirmala UI"/>
        </w:rPr>
        <w:t>ඔවුන් වර්ධනය වූ ප්‍රමාණයටම ඔවුහු මට විරුද්ධව පව් කළෝය; එබැවින් මම ඔවුන්ගේ මහිමය ලජ්ජාවට පත්කරන්නෙමි. ඔවුහු මාගේ ජනතාවගේ පව් අනුභව කරති, ඔවුන්ගේ අයුතුකම කෙරෙහි ඔවුන්ගේ සිත තබා ගනිති. ජනතාව මෙන්ම පූජකයාද වනු ඇත; මම ඔවුන්ගේ මාර්ගවල නිසා ඔවුන්ට දඬුවම් කර, ඔවුන්ගේ ක්‍රියාවලට අනුව ප්‍රතිඵල දෙනෙමි. මක්නිසාද ඔවුහු කන්නෝය, එහෙත් තෘප්තිය නොලබන්නෝය; ඔවුහු වේශ්‍යාකම් කරන්නෝය, එහෙත් වර්ධනය නොවන්නෝය; මක්නිසාද ඔවුහු සමිඳාණන් වහන්සේට සැලකිලි දක්වීම අත්හැර දමා ඇත. වේශ්‍යාකමත් වයින්ද අලුත් වයින්ද සිත ඉවත් කර ගනියි. මාගේ ජනතාව තමන්ගේ කාටු රූපවලින් උපදෙස් ඉල්ලති, ඔවුන්ගේ දණ්ඩය ඔවුන්ට ප්‍රකාශ කරයි; මක්නිසාද වේශ්‍යාකම්වල ආත්මය ඔවුන් වැරදි මාර්ගයට ගෙන ගොස් ඇත, ඔවුහු තම දෙවියන් වහන්සේගේ ආධිපත්‍යයෙන් ඉවතට ගොස් වේශ්‍යාකම් කළෝය. ඔවුහු කඳු මුදුන්වල පූජා කරති, කඳුගැටිවල ධූප දවති, ඕක් ගස්, පොප්ලර් ගස්, සහ එල්ම් ගස් යට, ඒවායේ සෙවණ හොඳ බැවින්ය. එබැවින් ඔබගේ දූවරු වේශ්‍යාකම් කරන්නෝය, ඔබගේ බිරිඳවරු පරදාරසේවනය කරන්නෝය. ඔබගේ දූවරු වේශ්‍යාකම් කරන කලද, ඔබගේ බිරිඳවරු පරදාරසේවනය කරන කලද, මම ඔවුන්ට දඬුවම් නොකරන්නෙමි; මක්නිසාද ඔවුන්ම වේශ්‍යාවන් සමඟ වෙන්ව ගොස්, වණිතාවන් සමඟ පූජා කරති. එබැවින් තේරුම් නොගන්නා ජනතාව වැටී යනු ඇත.</w:t>
      </w:r>
    </w:p>
    <w:p>
      <w:pPr>
        <w:pStyle w:val="ArticleScripture"/>
        <w:jc w:val="left"/>
      </w:pPr>
      <w:r>
        <w:rPr>
          <w:rFonts w:ascii="Nirmala UI" w:hAnsi="Nirmala UI" w:eastAsia="Nirmala UI" w:cs="Nirmala UI"/>
        </w:rPr>
        <w:t>ඉශ්‍රායෙල්, නුඹ වෙශ්‍යාකම් කළත්, යූදා පව් නොකරන්න; ගිල්ගාලයට නොපැමිණෙන්න, බෙත්ආවෙන් වෙතට නොනගින්න, “ස්වාමීන්වහන්සේ ජීවමාන ය”යි දිවුරන්නද එපා. මක්නිසාද ඉශ්‍රායෙල් පසුබසින ගැහැණු එළදෙනෙකු මෙන් පසුබැසෙයි; දැන් ස්වාමීන්වහන්සේ ඔවුන් පුළුල් ස්ථානයක බැටළු පැටවෙකු මෙන් පෝෂණය කරන සේක.</w:t>
      </w:r>
    </w:p>
    <w:p>
      <w:pPr>
        <w:pStyle w:val="ArticleScripture"/>
        <w:jc w:val="left"/>
      </w:pPr>
      <w:r>
        <w:rPr>
          <w:rFonts w:ascii="Nirmala UI" w:hAnsi="Nirmala UI" w:eastAsia="Nirmala UI" w:cs="Nirmala UI"/>
        </w:rPr>
        <w:t>එප්‍රායිම් රූපවලට බැඳී ඇත; ඔහුට තනිව සිටීමට ඉඩ දෙන්න.</w:t>
      </w:r>
    </w:p>
    <w:p>
      <w:pPr>
        <w:pStyle w:val="ArticleScripture"/>
        <w:jc w:val="left"/>
      </w:pPr>
      <w:r>
        <w:rPr>
          <w:rFonts w:ascii="Nirmala UI" w:hAnsi="Nirmala UI" w:eastAsia="Nirmala UI" w:cs="Nirmala UI"/>
        </w:rPr>
        <w:t>ඔවුන්ගේ පානය තිත්ත වී ඇත; ඔවුහු නොනවත්වා වේශාචාරය කර ඇත. ඇයගේ අධිපතිහු ලජ්ජාවෙන්ම, “දෙන්න” යයි ප්‍රේම කරති. සුළඟ ඇයව තම පියාපත් තුළ බැඳගෙන ගොස් ඇත; ඔවුන් තමන්ගේ බලිපූජා නිසා ලජ්ජාවට පත් වන්නෝය. හෝෂෙයා 4:6–19.</w:t>
      </w:r>
    </w:p>
    <w:p>
      <w:pPr>
        <w:pStyle w:val="ArticleBody"/>
        <w:jc w:val="left"/>
      </w:pPr>
      <w:r>
        <w:rPr>
          <w:rFonts w:ascii="Nirmala UI" w:hAnsi="Nirmala UI" w:eastAsia="Nirmala UI" w:cs="Nirmala UI"/>
        </w:rPr>
        <w:t>ඉවත් කරනු ලබන කසළ වන්නේ මෝඩ කන්‍යාවන් ද ඔවුන් එක්ව සිටින වැරදි ධර්මවාදයන් ද ය. අපි අප භුක්ති කරන දේම වෙමු; ඔවුන් නැගෙනහිර සුළඟේ පණිවුඩය ප්‍රතික්ෂේප කර, ඒ වෙනුවට තම පසුපසට බලවත් මෝහයක් ගෙන එන බොරුව තෝරාගෙන, ඔවුන්ගේ ව්‍යාජ “සාමය සහ ආරක්ෂාව” යන අන්තිම වර්ෂා පණිවුඩයට එක්වී ගියහ. යෝවෙල්ගේ නව මිදියුස ඔවුන්ගේ මුඛවලින් කපා දමනු ලැබේ; එය හරියටම යෙරෙමියා දෙවියන්වහන්සේගේ මුඛය වන ස්ථානයේදී ය.</w:t>
      </w:r>
    </w:p>
    <w:p>
      <w:pPr>
        <w:pStyle w:val="ArticleScripture"/>
        <w:jc w:val="left"/>
      </w:pPr>
      <w:r>
        <w:rPr>
          <w:rFonts w:ascii="Nirmala UI" w:hAnsi="Nirmala UI" w:eastAsia="Nirmala UI" w:cs="Nirmala UI"/>
        </w:rPr>
        <w:t>“සත්‍යය ප්‍රතික්ෂේප කිරීමෙන් මිනිසුන් එහි කර්තෘවරයා ද ප්‍රතික්ෂේප කරති. දෙවියන්වහන්සේගේ ව්‍යවස්ථාව පාගා දැමීමෙන්, ඔවුහු ව්‍යවස්ථාදායකයාගේ අධිකාරිය අස්විකරති. වැරදි මතවාද හා න්‍යායන්ගෙන් විග්‍රහයක් සාදාගැනීම, ලී හෝ ගල්වලින් රූපයක් නිර්මාණය කර විග්‍රහයක් සාදාගැනීම තරම්ම පහසුය. දෙවියන්වහන්සේගේ ගුණාංග විකෘති ලෙස නිරූපණය කිරීමෙන්, සාතන් මනුෂ්‍යයන්ව උන්වහන්සේ පිළිබඳ වැරදි ස්වභාවයකින් සිතාගැනීමට නොයෙකුත් මඟ පෙන්වයි. බොහෝ දෙනා අතර, දාර්ශනික විග්‍රහයක් යෙහෝවාගේ ස්ථානයේ රාජාසනගත කර ඇත; එසේවුවද, ජීවමාන දෙවියන්වහන්සේ—උන්වහන්සේගේ වචනයෙහි, ක්‍රිස්තුස්වහන්සේ තුළ, සහ මැවීමේ ක්‍රියාකාරකම් තුළ ප්‍රකාශිත වන පරිදි—නමස්කාර කරනු ලබන්නේ ඉතා ස්වල්ප දෙනා විසිනි. දහස් ගණනක් දෙනා ස්වභාවය දෙවියෙකු කරගනිති, එසේ කරන අතරම ස්වභාවයේ දෙවියන්වහන්සේව ප්‍රතික්ෂේප කරති. අද ක්‍රිස්තියානි ලෝකයේ, විවිධ ආකාරයකින් වුවද, ප්‍රතිමාපූජාව එලියාගේ දවස්වල පුරාණ ඉශ්‍රායෙල් අතර තිබූ පරිදිම සැබවින්ම පවතී. ප්‍රඥාවන්ත යැයි ප්‍රකාශ කරන බොහෝ මිනිසුන්ගේ දෙවියන්—දාර්ශනිකයන්ගේ, කවීන්ගේ, දේශපාලනඥයන්ගේ, පුවත්පත්කරුවන්ගේ දෙවියන්—මනෝහර, විලාසිතානුගත සමාජ වටපිටාවන්හි දෙවියන්, බොහෝ විද්‍යාල හා විශ්වවිද්‍යාලවල දෙවියන්, තවද සමහර ධර්මශාස්ත්‍රීය ආයතනවල දෙවියන් පවා, ෆීනීසියේ සූර්ය-දෙවියා වූ බාල්ට වඩා යහපත් නොවේ.” The Great Controversy, 583.</w:t>
      </w:r>
    </w:p>
    <w:p>
      <w:pPr>
        <w:pStyle w:val="ArticleBody"/>
        <w:jc w:val="left"/>
      </w:pPr>
      <w:r>
        <w:rPr>
          <w:rFonts w:ascii="Nirmala UI" w:hAnsi="Nirmala UI" w:eastAsia="Nirmala UI" w:cs="Nirmala UI"/>
        </w:rPr>
        <w:t>මිලර්ගේ සිහිනයේ සත්‍ය හා අසත්‍ය වෙන් කරනු ලබන අවස්ථාවේදී, සුළඟ බොරු කන්‍යාවන් පිටතට ගෙන යයි; එම අතර, විවෘත කවුළුවේ ඔමේගා අභ්‍යන්තර පරීක්ෂාවේදී ස්වාමින්වහන්සේ තම මනාලිය මුද්‍රා කරනු ලබයි.</w:t>
      </w:r>
    </w:p>
    <w:p>
      <w:pPr>
        <w:pStyle w:val="ArticleScripture"/>
        <w:jc w:val="left"/>
      </w:pPr>
      <w:r>
        <w:rPr>
          <w:rFonts w:ascii="Nirmala UI" w:hAnsi="Nirmala UI" w:eastAsia="Nirmala UI" w:cs="Nirmala UI"/>
        </w:rPr>
        <w:t>බලව, මම මාගේ දූතයා යවමි; ඔහු මා ඉදිරියෙහි මාර්ගය සූදානම් කරනු ඇත. ඔබ සොයන ස්වාමීන්වහන්සේ ද, ඔබ ප්‍රීතිවන ගිවිසුමේ දූතයා ද, හදිසියේම තම මාලිගාවට පැමිණෙනු ඇත. බලව, ඔහු පැමිණෙනු ඇතැයි සේනාවල ස්වාමීන්වහන්සේ කියන සේක. එහෙත් ඔහුගේ පැමිණීමේ දවස දරා සිටිය හැක්කේ කවුද? ඔහු ප්‍රකාශ වන විට සිටගෙන සිටිය හැක්කේ කවුද? මක්නිසාද ඔහු පිරිසිදුකරන්නාගේ ගින්නක් මෙන්ද රෙදි සෝදන්නන්ගේ සබන් මෙන්ද වේ. ඔහු රිදී පිරිසිදුකරන්නෙකු හා ශෝධකයෙකු මෙන් හිඳ, ලෙවීගේ පුත්‍රයන් පවිත්‍ර කරනු ඇත; ඔවුන් රන් හා රිදී මෙන් ශෝධනය කරනු ඇත; එවිට ඔව්හු ධර්මිෂ්ඨකමින් ස්වාමීන්වහන්සේට පූජාවක් ඔප්පු කරනු ඇත. එවිට යූදා සහ යෙරුසලමේ පූජාව, පුරාණ දවස්වල මෙන්ද පෙර අවුරුදු වල මෙන්ද, ස්වාමීන්වහන්සේට ප්‍රසන්න වනු ඇත. මලාකි 3:1–4.</w:t>
      </w:r>
    </w:p>
    <w:p>
      <w:pPr>
        <w:pStyle w:val="ArticleBody"/>
        <w:jc w:val="left"/>
      </w:pPr>
      <w:r>
        <w:rPr>
          <w:rFonts w:ascii="Nirmala UI" w:hAnsi="Nirmala UI" w:eastAsia="Nirmala UI" w:cs="Nirmala UI"/>
        </w:rPr>
        <w:t>ලේවීගේ පුත්‍රයෝ යනු, ආරොන්ගේ මෘගයාගේ රූපය සම්බන්ධ පරීක්ෂාවේදී විශ්වාසවන්තව සිටි ලේවීවරුන්ගේ පුත්‍රයෝ වන අතර, පසුව යෙරොබොවම්ගේ මෘගයාගේ රූපය සම්බන්ධ පරීක්ෂාවේදීද එසේම සිටි අයගේ පුත්‍රයෝය. ඔව්හු මෘගයාගේ රූපය සම්බන්ධ පරීක්ෂාව ජයගන්නෝ වෙති; එය ඔවුන්ගේ සදාකාලික ගමනාන්තය තීරණය කරනු ලබන පරීක්ෂාව වන අතර, අප මුද්‍රාකරණය කරනු ලැබීමට පෙර ඔවුන් විසින් සමත් විය යුතු පරීක්ෂාවද එයයි.</w:t>
      </w:r>
    </w:p>
    <w:p>
      <w:pPr>
        <w:pStyle w:val="ArticleScripture"/>
        <w:jc w:val="left"/>
      </w:pPr>
      <w:r>
        <w:rPr>
          <w:rFonts w:ascii="Nirmala UI" w:hAnsi="Nirmala UI" w:eastAsia="Nirmala UI" w:cs="Nirmala UI"/>
        </w:rPr>
        <w:t>“පරීක්ෂා කාලය අවසන් වීමට පෙර මෘගයාගේ රූපය පිහිටුවනු ලබන බව ස්වාමින්වහන්සේ මට පැහැදිලි ලෙස පෙන්වා දී ඇත; මක්නිසාද එය දෙවියන්වහන්සේගේ ජනතාව සඳහා මහත් පරීක්ෂණය වනු ඇත, එමඟින් ඔවුන්ගේ සදාකාලික ගමනාන්තය තීරණය කරනු ලබන්නේය.</w:t>
      </w:r>
    </w:p>
    <w:p>
      <w:pPr>
        <w:pStyle w:val="ArticleScripture"/>
        <w:jc w:val="left"/>
      </w:pPr>
      <w:r>
        <w:rPr>
          <w:rFonts w:ascii="Nirmala UI" w:hAnsi="Nirmala UI" w:eastAsia="Nirmala UI" w:cs="Nirmala UI"/>
        </w:rPr>
        <w:t>“දෙවියන්වහන්සේගේ ජනතාව මුද්‍රා කරනු ලැබීමට පෙර ඔවුන්ට තිබිය යුතු පරීක්ෂාව මෙයයි. උන්වහන්සේගේ ව්‍යවස්ථාව පිළිපදිමින්, ව්‍යාජ සබත් දවසක් පිළිගැනීමට ප්‍රතික්ෂේප කිරීමෙන් දෙවියන්වහන්සේට තමන්ගේ විශ්වාසනීයභාවය සනාථ කළ සියල්ලෝම ස්වාමී වූ දෙවි යෙහෝවාගේ ධජය යටතේ සිටිනු ඇත; ජීවමාන දෙවියන්වහන්සේගේ මුද්‍රාවද ලබනු ඇත. එහෙත් ස්වර්ගීය මූලාරම්භය ඇති සත්‍යය අත්හැර, ඉරිදා සබත්ය පිළිගන්නෝ මෘගයාගේ ලකුණ ලබනු ඇත” The Seventh-day Adventist Bible Commentary, volume 7, 976.</w:t>
      </w:r>
    </w:p>
    <w:p>
      <w:pPr>
        <w:pStyle w:val="ArticleBody"/>
        <w:jc w:val="left"/>
      </w:pPr>
      <w:r>
        <w:rPr>
          <w:rFonts w:ascii="Nirmala UI" w:hAnsi="Nirmala UI" w:eastAsia="Nirmala UI" w:cs="Nirmala UI"/>
        </w:rPr>
        <w:t>සත්වයාගේ රූපය පිළිබඳ පරීක්ෂාව යනු ඉරිදා නීතියේදී සිදුවන සත්වයාගේ සලකුණ පිළිබඳ පරීක්ෂාවට පෙර පැමිණෙන පරීක්ෂාව වන අතර, දොර වැසී යාමට පෙර එය ජය ගත යුතුය.</w:t>
      </w:r>
    </w:p>
    <w:p>
      <w:pPr>
        <w:pStyle w:val="ArticleBody"/>
        <w:jc w:val="left"/>
      </w:pPr>
      <w:r>
        <w:rPr>
          <w:rFonts w:ascii="Nirmala UI" w:hAnsi="Nirmala UI" w:eastAsia="Nirmala UI" w:cs="Nirmala UI"/>
        </w:rPr>
        <w:t>එය ධර්මිෂ්ඨයන් පවිත්‍ර කරන පරීක්ෂාවද, ධර්මිෂ්ඨයන් අධර්මිෂ්ඨයන්ගෙන් වෙන් කරන පරීක්ෂාවද වේ. එය දානියෙල්, ශද්‍රක්, මේෂක් සහ අබේද්නෙගෝ බැබිලෝනීය ආහාරය අනුභව කළ අයෙකුට වඩා දෘශ්‍යමාන ලෙස අලංකාරවද, තරබාරුවද සිටින බව හෙළි වන පරීක්ෂාවයි. එක් පන්තියක් ස්වර්ගයේ රොටි අනුභව කර තිබිණි; අනෙක් පන්තිය බැබිලෝනයේ රොටි අනුභව කර තිබිණි. එය කපර්නාහූමයේ සභාගෘහයේ රොටි පිළිබඳ පරීක්ෂාවයි.</w:t>
      </w:r>
    </w:p>
    <w:p>
      <w:pPr>
        <w:pStyle w:val="ArticleBody"/>
        <w:jc w:val="left"/>
      </w:pPr>
      <w:r>
        <w:rPr>
          <w:rFonts w:ascii="Nirmala UI" w:hAnsi="Nirmala UI" w:eastAsia="Nirmala UI" w:cs="Nirmala UI"/>
        </w:rPr>
        <w:t>බාහිරව, අපි දැන් සිටින පරීක්ෂාකාලය යනු එක්සත් ජනපදය තුළ සභාව හා රාජ්‍යය එකතුවීම වන මෘගයාගේ රූපයේ පරීක්ෂාවයි. ඊට සමාන්තර අභ්‍යන්තර පරීක්ෂාකාලය, මනුෂ්‍යත්වයේ රූපය ප්‍රකාශ කරන කන්‍යාවන්ගේ එක් පන්තියක්ද, මනුෂ්‍යත්වය සමඟ එක්වූ දේවත්වයේ රූපය ප්‍රකාශ කරන තවත් කන්‍යාවන්ගේ පන්තියක්ද හඳුනා දෙයි. මලාකි ලෙවීවරුන්ගේ පවිත්‍රීකරණය හා ශෝධනය හඳුනා දීමෙන් පසු, දෙවියන්වහන්සේ පරීක්ෂාවක් ඉදිරිපත් කරයි.</w:t>
      </w:r>
    </w:p>
    <w:p>
      <w:pPr>
        <w:pStyle w:val="ArticleScripture"/>
        <w:jc w:val="left"/>
      </w:pPr>
      <w:r>
        <w:rPr>
          <w:rFonts w:ascii="Nirmala UI" w:hAnsi="Nirmala UI" w:eastAsia="Nirmala UI" w:cs="Nirmala UI"/>
        </w:rPr>
        <w:t>තීන්දුව සඳහා මම ඔබ සැමට සමීපව පැමිණෙන්නෙමි; මායාකාරයන්ට විරුද්ධවද, කාමමිථ්‍යාචාරකයන්ට විරුද්ධවද, බොරු දිවුරන්නන්ට විරුද්ධවද, කුලීකරුගේ වැටුපෙන් ඔහු පීඩනයට ලක්කරන්නන්ටද, වැන්දඹුවටද, පියා නැති දරුවාටද අයුතුකම්කරන්නන්ට විරුද්ධවද, විදේශියාගේ අයිතිය වළක්වන්නන්ට විරුද්ධවද, මට භය නොවන්නන්ට විරුද්ධවද මම ශීඝ්‍ර සාක්ෂිකරුවෙකු වන්නෙමි, සේනාවල ස්වාමීන්වහන්සේ කියන සේක.</w:t>
      </w:r>
    </w:p>
    <w:p>
      <w:pPr>
        <w:pStyle w:val="ArticleScripture"/>
        <w:jc w:val="left"/>
      </w:pPr>
      <w:r>
        <w:rPr>
          <w:rFonts w:ascii="Nirmala UI" w:hAnsi="Nirmala UI" w:eastAsia="Nirmala UI" w:cs="Nirmala UI"/>
        </w:rPr>
        <w:t>මක්නිසාද මම ස්වාමීන්වහන්සේ ය; මම වෙනස් නොවෙමි. එබැවින් යාකොබ්ගේ පුත්‍රයෙනි, ඔබලා විනාශ වී නැත. මලාකි 3:5, 6.</w:t>
      </w:r>
    </w:p>
    <w:p>
      <w:pPr>
        <w:pStyle w:val="ArticleBody"/>
        <w:jc w:val="left"/>
      </w:pPr>
      <w:r>
        <w:rPr>
          <w:rFonts w:ascii="Nirmala UI" w:hAnsi="Nirmala UI" w:eastAsia="Nirmala UI" w:cs="Nirmala UI"/>
        </w:rPr>
        <w:t>පළමු පරීක්ෂාව වන්නේ දෙවියන්වහන්සේට භය වීමය; ගිවිසුමේ දූතයාණන්ගේ පරීක්ෂාවෙන් අසමත් වූ පන්තිය, එවිට, නින්දා පහකින් ඇමතෙති—මෝඩ කන්‍යාවන් පහට එක් එක් ලෙස ගැළපෙන, දුක්ඛිත, දයනීය, දුප්පත්, අන්ධ, නග්න යන නින්දායන්ය. “මාට භය නොවෙති” යන වාක්‍යය යටතේ සාරාංශගත වන, මෝඩ කන්‍යාවන් පහ සඳහා වූ අනාගතවාදී ලක්ෂණ පහකි. මූලික ප්‍රථම අල්ෆා පරීක්ෂාවෙන් අසමත් වූවෝ මොවුහුය. දෙවියන්වහන්සේ කිසි කලෙකත් වෙනස් නොවන බව ඔවුන් තේරුම් නොගත් බැවින් ඔව්හු අසමත් වූහ. 2024 වර්ෂයේ මූලික බාහිර අල්ෆා පරීක්ෂාවෙන් අසමත් වූවෝ මොවුහුය.</w:t>
      </w:r>
    </w:p>
    <w:p>
      <w:pPr>
        <w:pStyle w:val="ArticleScripture"/>
        <w:jc w:val="left"/>
      </w:pPr>
      <w:r>
        <w:rPr>
          <w:rFonts w:ascii="Nirmala UI" w:hAnsi="Nirmala UI" w:eastAsia="Nirmala UI" w:cs="Nirmala UI"/>
        </w:rPr>
        <w:t>“අතීත ඉතිහාසයෙන් ඉගෙනගත යුතු පාඩම් තිබේ; ඒවා කෙරෙහි අවධානය යොමු කරනු ලබන්නේ, දෙවියන් වහන්සේ සෑම කාලයකදීම ක්‍රියා කළ ආකාරය අදත් එම මාර්ගරේඛාවලම ක්‍රියා කරන බව සියල්ලෝම අවබෝධ කරගැනීම පිණිසය. උන්වහන්සේගේ හස්තය, උන්වහන්සේගේ කාර්යය තුළද ජාතීන් අතරද, අදත් දර්ශනය වන්නේ, එදෙන්හි ආදම්ට ශුභාරංචිය ප්‍රථමයෙන් ප්‍රකාශ කරනු ලැබූ දින සිට සෑම කාලයකදීම එය දර්ශනය වූ අයුරින්මය.”</w:t>
      </w:r>
    </w:p>
    <w:p>
      <w:pPr>
        <w:pStyle w:val="ArticleScripture"/>
        <w:jc w:val="left"/>
      </w:pPr>
      <w:r>
        <w:rPr>
          <w:rFonts w:ascii="Nirmala UI" w:hAnsi="Nirmala UI" w:eastAsia="Nirmala UI" w:cs="Nirmala UI"/>
        </w:rPr>
        <w:t>“ජාතීන්ගේ ඉතිහාසයෙහිත් සභාවේ ඉතිහාසයෙහිත් මාරුවීමේ ලක්ෂ්‍යයන් වන කාලපරිච්ඡේද ඇත. දෙවියන්වහන්සේගේ ප්‍රවෘත්තියෙහි, මේ විවිධ අර්බුදකාරී අවස්ථා පැමිණෙන විට, ඒ කාලයට අදාළ ආලෝකය දෙනු ලැබේ. එය පිළිගනු ලැබුවහොත්, ආත්මික ප්‍රගතිය ඇතිවේ; එය ප්‍රතික්ෂේප කරනු ලැබුවහොත්, ආත්මික පරිහානියත් නෞකාවිනාශයත් අනුව එයි. ස්වාමින්වහන්සේ තම වචනය තුළින්, අතීතයේදී ගෙනයනු ලැබූ ආකාරයෙන්ද අනාගතයේදීද, අවසාන සංග්‍රාමය දක්වාම, එනම් සාතන්ගේ බලකායන් ඔවුන්ගේ අවසාන විශ්මයජනක ක්‍රියාකාරිත්වය සිදු කරන කාලය දක්වාම, සුභාරංචියේ ආක්‍රමණශීලී කාර්යය විවෘත කර දක්වා ඇත.” Bible Echo, August 26, 1895.</w:t>
      </w:r>
    </w:p>
    <w:p>
      <w:pPr>
        <w:pStyle w:val="ArticleBody"/>
        <w:jc w:val="left"/>
      </w:pPr>
      <w:r>
        <w:rPr>
          <w:rFonts w:ascii="Nirmala UI" w:hAnsi="Nirmala UI" w:eastAsia="Nirmala UI" w:cs="Nirmala UI"/>
        </w:rPr>
        <w:t>ලාඔදිකෙයානුවෝ දෙවියන්වහන්සේ මනුෂ්‍යයන් සමඟ කටයුතු කරන ආකාරය සෑමවිටම එකම බව නොදකිති. ආලෝකය හෝ තෙල් පිළිගනු ලැබුවහොත් ආශීර්වාදයක් ඇත; එසේ නොවූ හොත් නෞකාවිනාශයක් ඇත.</w:t>
      </w:r>
    </w:p>
    <w:p>
      <w:pPr>
        <w:pStyle w:val="ArticleScripture"/>
        <w:jc w:val="left"/>
      </w:pPr>
      <w:r>
        <w:rPr>
          <w:rFonts w:ascii="Nirmala UI" w:hAnsi="Nirmala UI" w:eastAsia="Nirmala UI" w:cs="Nirmala UI"/>
        </w:rPr>
        <w:t>“අතීත යුගයන්හි ස්වර්ගයේ ස්වාමි දෙවියන් වහන්සේ තමන්ගේ රහස් තම අනාගතවක්තෘවරුන්ට ප්‍රකාශ කළ සේක. වර්තමානයත් අනාගතයත් උන් වහන්සේට සමානවම පැහැදිලිය. දෙවියන් වහන්සේගේ හඬ යුගයන් දිගහැරෙමින් ප්‍රතිධ්වනි වෙමින්, සිදුවීමට යන දේ මනුෂ්‍යයාට ප්‍රකාශ කරයි. රජවරු සහ අධිපතිවරු තමන්ට නියමිත කාලයේ තම තමන්ගේ ස්ථාන ගනිති. ඔවුන් තමන්ගේම අරමුණු ක්‍රියාත්මක කරමින් සිටිති යයි සිතති; එහෙත් සැබවින්ම ඔවුන් ඉටු කරන්නේ දෙවියන් වහන්සේ ප්‍රකාශ කර ඇති වචනයය.”</w:t>
      </w:r>
    </w:p>
    <w:p>
      <w:pPr>
        <w:pStyle w:val="ArticleScripture"/>
        <w:jc w:val="left"/>
      </w:pPr>
      <w:r>
        <w:rPr>
          <w:rFonts w:ascii="Nirmala UI" w:hAnsi="Nirmala UI" w:eastAsia="Nirmala UI" w:cs="Nirmala UI"/>
        </w:rPr>
        <w:t>“පාවුල් ප්‍රකාශ කරන්නේ අතීතයේ මනුෂ්‍ය වර්ගයා සමඟ දෙවියන් වහන්සේගේ ක්‍රියාකාරකම් පිළිබඳ වාර්තා ‘ලෝකයේ අවසාන කාලයන් පැමිණ ඇති අපගේ අවවාදය සඳහා ලියන ලද්දේය’ යනුවෙනි. දානියෙල්ගේ ඉතිහාසය අපගේ අවවාදය සඳහා අපට දී තිබේ. ‘ස්වාමීන්වහන්සේගේ රහස උන්වහන්සේට භයවන්නන් සමඟය.’ දානියෙල්ගේ දෙවියන්වහන්සේ තවමත් ජීවමානව සිට රජකම් කරනු ලබයි. උන්වහන්සේ තම සෙනඟට විරුද්ධව ස්වර්ගය වසා දමා නැත. යුදෙව් යුගයේ වූ සේම, මේ යුගයේද, දෙවියන්වහන්සේ තම රහස් තම සේවකයන් වන අනාගතවක්තෘවරුන්ට එළිදරව් කරයි.”</w:t>
      </w:r>
    </w:p>
    <w:p>
      <w:pPr>
        <w:pStyle w:val="ArticleScripture"/>
        <w:jc w:val="left"/>
      </w:pPr>
      <w:r>
        <w:rPr>
          <w:rFonts w:ascii="Nirmala UI" w:hAnsi="Nirmala UI" w:eastAsia="Nirmala UI" w:cs="Nirmala UI"/>
        </w:rPr>
        <w:t>ප්‍රේරිත පේත්‍රස් මෙසේ පවසයි: ‘අපට තවත් වඩාත් නिश्चිත වූ අනාවැකිවචනයක් ඇත; අඳුරු ස්ථානයක බබළන ආලෝකයකට මෙන්, දවස උදාවෙන තුරුත්, දිනතරුව ඔබගේ හෘදයන් තුළ උදාවෙන තුරුත්, ඔබ ඒ පිළිබඳ අවධානය යොමු කිරීම යහපත් ය. මෙය පළමුව දැනගන්න: ශුද්ධලේඛනයේ කිසිදු අනාවැකියක් යම් කෙනෙකුගේ පෞද්ගලික අර්ථකථනයකට අයත් නොවේ. මක්නිසාද, අනාවැකිය කිසි කලෙක මනුෂ්‍ය කැමැත්තෙන් පැමිණියේ නොව; එහෙත් දෙවියන්වහන්සේගේ ශුද්ධ මනුෂ්‍යයෝ ශුද්ධාත්මයාණන් විසින් ප්‍රේරණය ලැබ කථා කළෝය.’</w:t>
      </w:r>
    </w:p>
    <w:p>
      <w:pPr>
        <w:pStyle w:val="ArticleScripture"/>
        <w:jc w:val="left"/>
      </w:pPr>
      <w:r>
        <w:rPr>
          <w:rFonts w:ascii="Nirmala UI" w:hAnsi="Nirmala UI" w:eastAsia="Nirmala UI" w:cs="Nirmala UI"/>
        </w:rPr>
        <w:t>අවිශ්වාසීවූද දෙවියන්වහන්සේගෙන් වෙන්වූද අය, අනාවැකිමය වචනය තුළ පෙර කියනු ලැබූ කාලයේ ලකුණු වල වැදගත්කම හඳුනා නොගනිති. අවිද්‍යාවෙන් ඔවුහු ප්‍රේරණය ලත් වාර්තාව පිළිගැනීම ප්‍රතික්ෂේප කළ හැකිය. එහෙත් තමන් ක්‍රිස්තියානීන් යැයි ප්‍රකාශ කරන අය, මහා “I AM” තම අරමුණු ප්‍රකාශයට පත් කිරීමට යොදාගන්නා මාර්ග සහ උපාය පිළිබඳ උපහාසාත්මකව කතා කරන විට, ඔවුහු ශුද්ධ ලියවිලි ගැනද දෙවියන්වහන්සේගේ බලය ගැනද අඥාන බව තමන් විසින්ම ප්‍රකාශ කරති. මනුෂ්‍ය ස්වභාවය තුළ තමන්ට ගනුදෙනු කිරීමට ඇති මූලද්‍රව්‍ය මොනවාදැයි මැවුම්කරු නිශ්චිතවම දන්නාසේක. අපේක්ෂිත ප්‍රතිඵල ලබාගැනීම සඳහා යෙදවිය යුතු උපාය මොනවාදැයිද උන්වහන්සේ දන්නාසේක.</w:t>
      </w:r>
    </w:p>
    <w:p>
      <w:pPr>
        <w:pStyle w:val="ArticleScripture"/>
        <w:jc w:val="left"/>
      </w:pPr>
      <w:r>
        <w:rPr>
          <w:rFonts w:ascii="Nirmala UI" w:hAnsi="Nirmala UI" w:eastAsia="Nirmala UI" w:cs="Nirmala UI"/>
        </w:rPr>
        <w:t>“මනුෂ්‍යයාගේ වචනය අසාර්ථක වේ. මනුෂ්‍යයන්ගේ ප්‍රකාශයන් තම ආධාරය කරගන්නා තැනැත්තා, නියතයෙන්ම කම්පාවට පත් විය යුතුය; මක්නිසාද යම් දිනෙක ඔහු නෞකාභංග වූ යානයක් මෙන් වනු ඇත. දෙවියන්වහන්සේගේ වචනය අභ්‍රාන්තිකය, සදාකාලයටම පවතී. ක්‍රිස්තුස්වහන්සේ ප්‍රකාශ කරන සේක, ‘සැබැවින්ම මම ඔබට කියමි, අහසත් පෘථිවියත් පහව යන තුරු, සියල්ල සම්පූර්ණ වන තුරු, ව්‍යවස්ථාවෙන් එක අක්ෂරයක් හෝ එක ලකුණක් හෝ කිසිසේත් පහව නොයනු ඇත.’ දෙවියන්වහන්සේගේ වචනය නිතරම ගලා යන සදාකාලික යුගයන් පුරා පවතිනු ඇත.” Youth Instructor, December 1, 1903.</w:t>
      </w:r>
    </w:p>
    <w:p>
      <w:pPr>
        <w:pStyle w:val="ArticleBody"/>
        <w:jc w:val="left"/>
      </w:pPr>
      <w:r>
        <w:rPr>
          <w:rFonts w:ascii="Nirmala UI" w:hAnsi="Nirmala UI" w:eastAsia="Nirmala UI" w:cs="Nirmala UI"/>
        </w:rPr>
        <w:t>දෙවියන් වහන්සේ කිසි කලෙකත් වෙනස් නොවන අතර, උන්වහන්සේ සෑම විටම කළා සේම එකම මාර්ගයන් අනුව ක්‍රියා කරති.</w:t>
      </w:r>
    </w:p>
    <w:p>
      <w:pPr>
        <w:pStyle w:val="ArticleScripture"/>
        <w:jc w:val="left"/>
      </w:pPr>
      <w:r>
        <w:rPr>
          <w:rFonts w:ascii="Nirmala UI" w:hAnsi="Nirmala UI" w:eastAsia="Nirmala UI" w:cs="Nirmala UI"/>
        </w:rPr>
        <w:t>“දෙවියන්වහන්සේගේ භූමියේ ක්‍රියාවලිය, යුගයෙන් යුගයට, සෑම මහත් ප්‍රතිසංස්කරණයකද හෝ ආගමික ව්‍යාපාරයකද විශ්මයජනක සමානත්වයක් ප්‍රදර්ශනය කරයි. මිනිසුන් සමඟ දෙවියන්වහන්සේ ක්‍රියාකරන මූලධර්ම සෑමවිටම එකසේ ය. වර්තමානයේ ඇති වැදගත් ව්‍යාපාරයන්ට අතීතයේ වූවන් අතර සමාන්තරයන් ඇත; එසේම පෙර යුගයන්හි සභාවේ අත්දැකීම් අපගේම කාලය සඳහා මහත් වටිනාකමක් ඇති පාඩම් සපයයි.” The Great Controversy, 343.</w:t>
      </w:r>
    </w:p>
    <w:p>
      <w:pPr>
        <w:pStyle w:val="ArticleBody"/>
        <w:jc w:val="left"/>
      </w:pPr>
      <w:r>
        <w:rPr>
          <w:rFonts w:ascii="Nirmala UI" w:hAnsi="Nirmala UI" w:eastAsia="Nirmala UI" w:cs="Nirmala UI"/>
        </w:rPr>
        <w:t>මලාකි තුන්වන අධ්‍යායයේ පළමු වාක්‍ය හතර තුළ, ගිවිසුමේ දූතයා සඳහා මාර්ගය සූදානම් කරන දූතයාද, ලෙවීවරුන්ගේ පවිත්‍රකිරීම හා ශෝධනයද හඳුන්වා දෙනු ලැබේ. ඉන්පසු ස්වාමීන්වහන්සේ ලාඔදිකේයාව මත විනිශ්චය ප්‍රකාශ කරමින්, ඔවුන් දෙවියන්වහන්සේට භය නොවන බව හඳුන්වා දෙයි; එනම්, තුන්වන දූතයාගේ මූලික ඇල්ෆා පරීක්ෂාවෙහි ඔවුන් අසමත් වූහ. ඔවුන්ගේ එම භය නොමැතිකම, දැනුමක් සද්භාවයෙන්ම ප්‍රතික්ෂේප කිරීමක් නිරූපණය කරයි; ඔවුන් ප්‍රතික්ෂේප කරන එම දැනුමේ සන්දර්භය නම්, මාර්ගය සූදානම් කරන දූතයාගේ ඉතිහාසයද, ඔහුට අනුව පැමිණෙන දේවීය දූතයාගේ ඉතිහාසයද පිළිගැනීමයි. සියලු අනාගතවක්තෘවරු අන්තිම දවස් හඳුන්වා දෙති; සත්‍ය එකක් නොතිබුණේ නම්, ව්‍යාජ ප්‍රතිසංස්කරණවාදී ව්‍යාපාරයක් හඳුන්වා දීමට කිසිදු හේතුවක් නොතිබෙන්නට ඇත.</w:t>
      </w:r>
    </w:p>
    <w:p>
      <w:pPr>
        <w:pStyle w:val="ArticleScripture"/>
        <w:jc w:val="left"/>
      </w:pPr>
      <w:r>
        <w:rPr>
          <w:rFonts w:ascii="Nirmala UI" w:hAnsi="Nirmala UI" w:eastAsia="Nirmala UI" w:cs="Nirmala UI"/>
        </w:rPr>
        <w:t>“එහෙත් සාතන් නිෂ්ක්‍රීයව සිටියේ නැත. දැන් ඔහු සෑම අනෙක් ප්‍රතිසංස්කරණ ව්‍යාපාරයකදීම උත්සාහ කර ඇති දෙයම කිරීමට ප්‍රයත්න කළේය—සැබෑ කාර්යය වෙනුවට ව්‍යාජයක් ඔවුන්ට සත්‍යය ලෙස ඉදිරිපත් කරමින් ජනතාව රවටා ඔවුන් විනාශ කිරීමටය. ක්‍රිස්තියානි සභාවේ පළමු ශතවර්ෂයේ බොරු ක්‍රිස්තුස්වරු සිටියාක් මෙන්, දහසයවන ශතවර්ෂයේද බොරු අනාගතවක්තෘවරු පැනනැඟී ආහ.” The Great Controversy, 186.</w:t>
      </w:r>
    </w:p>
    <w:p>
      <w:pPr>
        <w:pStyle w:val="ArticleBody"/>
        <w:jc w:val="left"/>
      </w:pPr>
      <w:r>
        <w:rPr>
          <w:rFonts w:ascii="Nirmala UI" w:hAnsi="Nirmala UI" w:eastAsia="Nirmala UI" w:cs="Nirmala UI"/>
        </w:rPr>
        <w:t>මලාකි තුන්වන පරිච්ඡේදයේ පළමු ශ්ලෝක හයෙහි සන්දර්භය වන්නේ එකලස් වූ එක්ලක්ෂ හතළිස් හතර දහසක ප්‍රතිසංස්කාරක ව්‍යාපාරයට අයත් ලෙවීවරුන්ගේ පිරිසිදු කිරීම හා ශුද්ධීකරණයයි. ඇමරිකාව සඳහා අනාගතයේ තිබෙන්නේ එම ව්‍යාපාරයම හෝ බොහෝ වංචාකාර අනුකරණයන්ගෙන් එකක්ය. ඉන්පසු මලාකි මෙසේ ප්‍රකාශ කරයි:</w:t>
      </w:r>
    </w:p>
    <w:p>
      <w:pPr>
        <w:pStyle w:val="ArticleScripture"/>
        <w:jc w:val="left"/>
      </w:pPr>
      <w:r>
        <w:rPr>
          <w:rFonts w:ascii="Nirmala UI" w:hAnsi="Nirmala UI" w:eastAsia="Nirmala UI" w:cs="Nirmala UI"/>
        </w:rPr>
        <w:t>නුඹලාගේ පියවරුන්ගේ දවස්වල සිටම නුඹලා මාගේ නියෝගවලින් ඉවතට හැරී ගොස්, ඒවා පිළිපැද නැත. මා වෙත නැවත පැමිණෙන්න, එවිට මමත් නුඹලා වෙත නැවත පැමිණෙන්නෙමි, යැයි සේනාවන්ගේ ස්වාමීන්වහන්සේ කියන සේක. මලාකි 3:7.</w:t>
      </w:r>
    </w:p>
    <w:p>
      <w:pPr>
        <w:pStyle w:val="ArticleBody"/>
        <w:jc w:val="left"/>
      </w:pPr>
      <w:r>
        <w:rPr>
          <w:rFonts w:ascii="Nirmala UI" w:hAnsi="Nirmala UI" w:eastAsia="Nirmala UI" w:cs="Nirmala UI"/>
        </w:rPr>
        <w:t>පරම්පරා හතර පුරා අඛණ්ඩව වර්ධනය වූ කැරලිභාවය යෝවෙල්ගේ පොතේ හැඳින්වීමත් පසුබිමත් වන අතර, “ඔබේ පියවරුන්ගේ දවස්වල සිටම ඔබ හැරී ගොස් ඇත” යනුවෙන් මලාකි මෙහිදී කියන විට එම අඛණ්ඩව වර්ධනය වූ කැරලිභාවයම හඳුන්වා දෙයි. කැරලිභාවයේ පළමු පරම්පරාවේ පියවරුන්ගේ දවස් වූ 1863 සිට, ඔවුහු දෙවියන් වහන්සේගෙන් තව තවත් දුරස්වෙමින් ගොස් ඇත. ඔවුන්ගේ අඛණ්ඩ පාපයට එරෙහි ප්‍රකාශය, ශෝකභරිත ස්වරයෙන් ඔවුන් නමුත් ආපසු පැමිණෙන්නේ නම් දෙවියන් වහන්සේ ඔවුන් වෙතට ආපසු පැමිණෙන බව පොරොන්දු දෙන ලාඔදීකීය කැඳවීමකින් මෘදු කරනු ලැබේ.</w:t>
      </w:r>
    </w:p>
    <w:p>
      <w:pPr>
        <w:pStyle w:val="ArticleScripture"/>
        <w:jc w:val="left"/>
      </w:pPr>
      <w:r>
        <w:rPr>
          <w:rFonts w:ascii="Nirmala UI" w:hAnsi="Nirmala UI" w:eastAsia="Nirmala UI" w:cs="Nirmala UI"/>
        </w:rPr>
        <w:t>එහෙත් ඔබ සැම මෙසේ කීවහුය: “අපි කිනම් අයුරින් ආපසු හැරී එන්නෙමු ද?” මනුෂ්‍යයෙකු දෙවියන්වහන්සේගෙන් සොරකම් කරන්නේ ද? එසේ වුවද ඔබ සැම මාගෙන් සොරකම් කළෙහුය. එහෙත් ඔබ සැම මෙසේ කියන්නෙහුය: “අපි ඔබවහන්සේගෙන් කිනම් අයුරින් සොරකම් කළෙමු ද?” දශමාංශවලින් හා පූජාපිණිස ගෙනෙන අර්පණවලින්ය. ඔබ සැම ශාපයකින් ශාපලත් ව සිටිනහුය; මක්නිසාද ඔබ සැම මාගෙන් සොරකම් කළෙහුය, එනම් මේ මුළු ජාතියමය.</w:t>
      </w:r>
    </w:p>
    <w:p>
      <w:pPr>
        <w:pStyle w:val="ArticleScripture"/>
        <w:jc w:val="left"/>
      </w:pPr>
      <w:r>
        <w:rPr>
          <w:rFonts w:ascii="Nirmala UI" w:hAnsi="Nirmala UI" w:eastAsia="Nirmala UI" w:cs="Nirmala UI"/>
        </w:rPr>
        <w:t>සියලු දසයෙන් කොටස් ගබඩාවට ගෙන එන්න, එවිට මාගේ ගෘහයේ ආහාරය තිබෙනු ඇත; එවිට මෙයින් දැන් මාව පරීක්ෂා කර බලන්නැයි සේනාවල ස්වාමීන්වහන්සේ කියන සේක; මම ඔබ උදෙසා ආකාශයේ කවුළු විවෘත කර, ඔබට එය පිළිගැනීමට ප්‍රමාණවත් ඉඩක් නොතිබෙන තරම් ආශීර්වාදයක් වගුරුවා නොදෙන්නේද කියා බලන්න.</w:t>
      </w:r>
    </w:p>
    <w:p>
      <w:pPr>
        <w:pStyle w:val="ArticleScripture"/>
        <w:jc w:val="left"/>
      </w:pPr>
      <w:r>
        <w:rPr>
          <w:rFonts w:ascii="Nirmala UI" w:hAnsi="Nirmala UI" w:eastAsia="Nirmala UI" w:cs="Nirmala UI"/>
        </w:rPr>
        <w:t>“ඔබලා නිසා මම ගිලිනන්නාට දඬුවම් කරමි; ඔහු ඔබගේ භූමියේ ඵල විනාශ නොකරන්නේය; කෙතෙහි ඔබගේ වැල ද කාලයට පෙර තම ඵල වැටීමට ඉඩ නොදෙන්නේය,” යයි සේනාවල ස්වාමීන්වහන්සේ කියනසේක. “සියලු ජාතීහු ඔබ සැපතලදැයි කියා ඔබට ආශීර්වාද ලත්යයි කියනු ඇත; මක්නිසාද ඔබ ප්‍රියමනාප දේශයක් වන්නහුය,” යයි සේනාවල ස්වාමීන්වහන්සේ කියනසේක. මලාකි 3:5–12.</w:t>
      </w:r>
    </w:p>
    <w:p>
      <w:pPr>
        <w:pStyle w:val="ArticleBody"/>
        <w:jc w:val="left"/>
      </w:pPr>
      <w:r>
        <w:rPr>
          <w:rFonts w:ascii="Nirmala UI" w:hAnsi="Nirmala UI" w:eastAsia="Nirmala UI" w:cs="Nirmala UI"/>
        </w:rPr>
        <w:t>2024 වසරේ අල්ෆා මූලික බාහිර පරීක්ෂාවට අනතුරුව 2026 වසරේ ශිඛරාග්‍ර අභ්‍යන්තර පරීක්ෂාව පැමිණේ. එම ශිඛරාග්‍ර පරීක්ෂාව සිදුවන්නේ ස්වර්ගයේ කවුළු විවෘත කරන විටය; ජයග්‍රාහී සභාව පිළිබඳ සන්දර්භය තුළ එම විවෘත කවුළු හඳුන්වා දෙන ස්ථාන තුනක් මලාකි 3, මිලර්ගේ සිහිනය, සහ එළිදරව් 19 ය. මලාකි අල්ෆාය, මිලර්ගේ සිහිනය මැදිය, සහ එළිදරව් ඔමේගාය. මෙම පරීක්ෂාව ක්‍රිස්තුස්වහන්සේ විසින්, දූලි-බුරුසු මනුෂ්‍යයා ලෙස, මැණිකැටි පෙට්ටිය තුළට රත්න පතිත කිරීමෙන් දෘශ්‍යමාන කරනු ලැබේ. එම රත්න වනාහි, තම තමන්ගේ පිළිවෙළට සම්පූර්ණ ලෙස සකස් කරන ලද සත්‍යයන් ද, ඉතිරි ජනතාව ද වේ. ගබඩාව යනු ආහාර රැස්කර බෙදාහරින ස්ථානයයි. මන්නාගේ පරීක්ෂාව, කපර්ණවුමයේ පරීක්ෂාව, සහ ස්වර්ගීය රොටි පිළිබඳ පරීක්ෂාව මෙන්ම—“ආහාරය” යනු විෂයය වේ.</w:t>
      </w:r>
    </w:p>
    <w:p>
      <w:pPr>
        <w:pStyle w:val="ArticleBody"/>
        <w:jc w:val="left"/>
      </w:pPr>
      <w:r>
        <w:rPr>
          <w:rFonts w:ascii="Nirmala UI" w:hAnsi="Nirmala UI" w:eastAsia="Nirmala UI" w:cs="Nirmala UI"/>
        </w:rPr>
        <w:t>කන්‍යාවන්ගේ උපමාවේ “මාංසය” යනු තෙල්ය; එය චරිතයද, ශුද්ධාත්මයාණන්ද, ක්‍රිස්තුස්වහන්සේගේ චරිතය වර්ධනය කරන අයගේ හදවත් හා මනස් තුළට ශුද්ධාත්මයාණන් ගෙන එන අනාවැකි පණිවිඩයද නියෝජනය කරයි. “මාංසය” යනු එප්‍රායිම්හි මත්පැන් පානය කරන්නන්ගෙන් කපා හැරෙන යෝවෙල්ගේ “නව මිදියුස” ය. දෙවන දූතයාගේ අභ්‍යන්තර මූලශිලා-ශිඛරස්ථාන මාලිගා පරීක්ෂණය සමත් වීමට නම්, ඔබ බාහිර පළමු ඇල්ෆා පදනම් පරීක්ෂණය සමත් වී තිබිය යුතුය. ඔබ පදනම පිළිගෙන නොමැති නම්, එම පදනම මත උස්කරන ලද මාලිගාවේ කොටසක් විය නොහැක; එහෙත් ඔබ එම පදනම් පරීක්ෂණය සමත් වූ සංඛ්‍යාවට අයත් නොවන්නේ නම්, ඔබ ඔබගේ ආත්මික ව්‍යාජ ගෘහය වැලි මත ගොඩනඟනු ඇත. යොහන් එම ව්‍යාජ ආත්මික ගෘහය “සාතාන්ගේ සභාගෘහය” යයිද, යෙරෙමියා එය “උපහාසකරුවන්ගේ සභාව” යයිද හඳුන්වයි.</w:t>
      </w:r>
    </w:p>
    <w:p>
      <w:pPr>
        <w:pStyle w:val="ArticleBody"/>
        <w:jc w:val="left"/>
      </w:pPr>
      <w:r>
        <w:rPr>
          <w:rFonts w:ascii="Nirmala UI" w:hAnsi="Nirmala UI" w:eastAsia="Nirmala UI" w:cs="Nirmala UI"/>
        </w:rPr>
        <w:t>“සියලු දසමांश හා පූජාභෝග ගබඩාගෘහයට ගෙන එන්න” යන්න මුද්‍රාව පිහිටුවනු ලබන අභ්‍යන්තර පරීක්ෂණය වේ. මැටි බුරුසු මනුෂ්‍යයා දෙවියන්වහන්සේගේ ශේෂ ජනතාව පුළුල් කරන ලද සන්දූකයට ඇතුළත් කළේය; එසේ කිරීමෙන් ඔහු සියලු දසමांश ගබඩාගෘහයට ගෙන ඒමේ ක්‍රියාව නිදර්ශනය කරමින් සිටියේය. ඔහු ස්වර්ගයේ කවුළුවලින් ආශීර්වාදයක් වගුරුවන විට උස්කොට ඔසවනු ලබන පූජාභෝගය ලේවීවරුන්ය. මැටි බුරුසු මනුෂ්‍යයාගේ මැණික් ඔහුගේ ශේෂ ජනතාවය; යෙසායාගේ හයවන අධ්‍යායයේ එම ශේෂ ජනතාව දසමांशයක් ලෙස හඳුනාගනු ලබති.</w:t>
      </w:r>
    </w:p>
    <w:p>
      <w:pPr>
        <w:pStyle w:val="ArticleScripture"/>
        <w:jc w:val="left"/>
      </w:pPr>
      <w:r>
        <w:rPr>
          <w:rFonts w:ascii="Nirmala UI" w:hAnsi="Nirmala UI" w:eastAsia="Nirmala UI" w:cs="Nirmala UI"/>
        </w:rPr>
        <w:t>එවිට මම, “ස්වාමීනි, කොපමණ කාලයක්ද?” යි ඇසුවෙමි. ඔහු පිළිතුරු දුන්නේ, “නගරවල වැසියන් නොමැතිව විනාශව ගොස්, ගෙවල් මනුෂ්‍යයන් නොමැතිව පවතින තුරුත්, දේශය සම්පූර්ණයෙන්ම පාළු වී යන තුරුත්, යෙහෝවා මනුෂ්‍යයන් දුරට ඉවත් කරන තුරුත්, දේශයේ මැද මහත් අත්හැරීමක් ඇති වන තුරුත්ය. එහෙත් තවද එහි දසවැනි කොටසක් ඉතිරි වනු ඇත; එය නැවත පැමිණ, නැවතත් භක්ෂණය කරනු ලබනු ඇත. පත්‍ර හැලූ විටද තම සාරය තමන් තුළ රඳා පවතින තේල් වෘක්ෂයක් හා ඕක් වෘක්ෂයක් මෙන්, එහි ශුද්ධ බීජය ඒ සාරය වන්නේය.” යෙසායා 6:11–13.</w:t>
      </w:r>
    </w:p>
    <w:p>
      <w:pPr>
        <w:pStyle w:val="ArticleBody"/>
        <w:jc w:val="left"/>
      </w:pPr>
      <w:r>
        <w:rPr>
          <w:rFonts w:ascii="Nirmala UI" w:hAnsi="Nirmala UI" w:eastAsia="Nirmala UI" w:cs="Nirmala UI"/>
        </w:rPr>
        <w:t>“කෙතරම් කාලයක්ද” යන ප්‍රශ්නය බහු සාක්ෂි මත ඉරිදා නීතිය වෙත ඉඟි කරමින් සිටින බව ස්වාමින්වහන්සේ හඳුන්වා දෙයි; තවද යෙසායා හයවන අධ්‍යායේ තුන්වන පදයේ දූතයෝ “ශුද්ධය, ශුද්ධය, ශුද්ධය, සේනාවල ස්වාමීන්වහන්සේය; මුළු පෘථිවියම උන්වහන්සේගේ තේජසින් පිරී ඇතැයි” ප්‍රකාශ කරති. සහෝදරි වයිට් මෙය එළිදරව්ව අටළොස්වන අධ්‍යායේ බලවත් දූතයා සමඟ සම්බන්ධ කරයි.</w:t>
      </w:r>
    </w:p>
    <w:p>
      <w:pPr>
        <w:pStyle w:val="ArticleScripture"/>
        <w:jc w:val="left"/>
      </w:pPr>
      <w:r>
        <w:rPr>
          <w:rFonts w:ascii="Nirmala UI" w:hAnsi="Nirmala UI" w:eastAsia="Nirmala UI" w:cs="Nirmala UI"/>
        </w:rPr>
        <w:t>ඔවුන් [දූතයන්] සමස්ත පෘථිවියම උන්වහන්සේගේ මහිමයෙන් පිරී යනු ලබන අනාගතය දකින විට, “ශුද්ධය, ශුද්ධය, ශුද්ධය, සේනාවල ස්වාමීන්වහන්සේය” යන ජයග්‍රාහක ප්‍රශංසා ගීතය මිහිරි ගායනා නාදයකින් එක් අයෙකුගෙන් තවත් අයෙකු වෙත ප්‍රතිධ්වනිත වේ. දෙවියන්වහන්සේව මහිමයට පත් කිරීමෙහි ඔවුහු සම්පූර්ණ තෘප්තිය ලබති; උන්වහන්සේගේ සන්නිධානයෙහි, උන්වහන්සේගේ අනුමෝදනීය සිනහව යටතෙහි, ඔවුහු තව කිසිවක් ආශා නොකරති. උන්වහන්සේගේ ස්වරූපය දරමින්, උන්වහන්සේගේ සේවය ඉටු කරමින්, උන්වහන්සේට නමස්කාර කරමින්, ඔවුන්ගේ උත්තරීතර අභිලාෂය සම්පූර්ණයෙන්ම ඉටු වී ඇත. Review and Herald, December 22, 1896.</w:t>
      </w:r>
    </w:p>
    <w:p>
      <w:pPr>
        <w:pStyle w:val="ArticleBody"/>
        <w:jc w:val="left"/>
      </w:pPr>
      <w:r>
        <w:rPr>
          <w:rFonts w:ascii="Nirmala UI" w:hAnsi="Nirmala UI" w:eastAsia="Nirmala UI" w:cs="Nirmala UI"/>
        </w:rPr>
        <w:t>යෙසායා 6 වන පරිච්ඡේදය 9/11 හඳුන්වා දෙයි; එවිට එළිදරව් 18 හි ස්වර දෙකෙන් පළමු ස්වරයේ මහිමයෙන් පොළොව ආලෝකවත් කරනු ලැබීය. යෙසායා “කොපමණ කාලයක්ද” යයි අසන විට, එම පරිච්ඡේදයේ ඉතිහාසය 9/11 සිට දෙවන ස්වරය පැමිණෙන ඉරිදා නීතිය දක්වා වූ කාලය ලෙස හඳුනාගනු ලැබේ. ඉරිදා නීතියේදී දසවන්ශයක් වන ශේෂයක් සිටිනු ඇති බව යෙසායා අපට දන්වයි. එම ශේෂයන් තුළ සාරයක් ඇත—ඔවුන්ගේ භාජන තුළ තෙල් ඇත.</w:t>
      </w:r>
    </w:p>
    <w:p>
      <w:pPr>
        <w:pStyle w:val="ArticleScripture"/>
        <w:jc w:val="left"/>
      </w:pPr>
      <w:r>
        <w:rPr>
          <w:rFonts w:ascii="Nirmala UI" w:hAnsi="Nirmala UI" w:eastAsia="Nirmala UI" w:cs="Nirmala UI"/>
        </w:rPr>
        <w:t>එහෙත් තවද එහි දසයෙන් කොටසක් [දශමභාගයක්] තිබෙනු ඇත; එය නැවත පැමිණ, භක්ෂණය කරනු ලබන්නේය. පත්‍ර හෙළන විටද තම සාරය තමන් තුළ පවතින තේල් වෘක්ෂයෙකු මෙන්ද, ඕක් වෘක්ෂයෙකු මෙන්ද, එසේම ශුද්ධ බීජය එහි සාරය වනු ඇත. යෙසායා 6:13.</w:t>
      </w:r>
    </w:p>
    <w:p>
      <w:pPr>
        <w:pStyle w:val="ArticleBody"/>
        <w:jc w:val="left"/>
      </w:pPr>
      <w:r>
        <w:rPr>
          <w:rFonts w:ascii="Nirmala UI" w:hAnsi="Nirmala UI" w:eastAsia="Nirmala UI" w:cs="Nirmala UI"/>
        </w:rPr>
        <w:t>“දසවැනි කොටස” යනු මලාකිගේත් යෙරෙමියාගේත් ආපසු හැරී එන ලෙස කළ කැඳවීමට ප්‍රතිචාර දක්වා “ආපසු හැරී පැමිණි” අයයි. ඔවුන් වනාහි දිව්‍යත්වය සමඟ ඒකාබද්ධ වූ මනුෂ්‍යත්වයේ වෘක්ෂයන්ය (ශුද්ධ බීජය). ඔවුන් භුක්ති විඳිනු ලබන්නෝ වෙති; මන්ද ඔවුන් දූතයන් පමණක් නොව, පෙන්තකොස්ත තරංග-රොටිවල ධජයද වෙති; අන්‍යජාතීන් භුක්ති විඳිනු ලබන පණිවිඩයද ඔවුන්මය.</w:t>
      </w:r>
    </w:p>
    <w:p>
      <w:pPr>
        <w:pStyle w:val="ArticleScripture"/>
        <w:jc w:val="left"/>
      </w:pPr>
      <w:r>
        <w:rPr>
          <w:rFonts w:ascii="Nirmala UI" w:hAnsi="Nirmala UI" w:eastAsia="Nirmala UI" w:cs="Nirmala UI"/>
        </w:rPr>
        <w:t>එබැවින් ස්වාමින්වහන්සේ මෙසේ පවසන සේක: “ඔබ නැවත හැරී එන්නේ නම්, මම ඔබ නැවත ගෙන එන්නෙමි, එවිට ඔබ මා ඉදිරියෙහි සිටිනු ඇත. තවද, ඔබ අගනා දේ නීච දේවලින් වෙන් කරගෙන පිටතට ගන්නහු නම්, ඔබ මාගේ මුඛය මෙන් වන්නෙහිය. ඔවුන් ඔබ වෙත නැවත හැරී එත්වා; නමුත් ඔබ ඔවුන් වෙත නැවත නොහැරිය යුතුය.” යෙරෙමියා 15:19.</w:t>
      </w:r>
    </w:p>
    <w:p>
      <w:pPr>
        <w:pStyle w:val="ArticleBody"/>
        <w:jc w:val="left"/>
      </w:pPr>
      <w:r>
        <w:rPr>
          <w:rFonts w:ascii="Nirmala UI" w:hAnsi="Nirmala UI" w:eastAsia="Nirmala UI" w:cs="Nirmala UI"/>
        </w:rPr>
        <w:t>යෙරෙමියා නියෝජනය කරන්නේ දූතයාගේ අතෙහි තිබූ, 1840 අගෝස්තු 11, 1888, සහ 9/11 මගින් නිරූපිත වූ ආල්ෆාවත් පදනම්භූත පරීක්ෂාවත් වූ පණිවිඩය භුජනය කළ අයයි; මන්ද ඔහු තමන් එම වචන සොයාගෙන ඒවා භුජනය කළ බව කියයි.</w:t>
      </w:r>
    </w:p>
    <w:p>
      <w:pPr>
        <w:pStyle w:val="ArticleScripture"/>
        <w:jc w:val="left"/>
      </w:pPr>
      <w:r>
        <w:rPr>
          <w:rFonts w:ascii="Nirmala UI" w:hAnsi="Nirmala UI" w:eastAsia="Nirmala UI" w:cs="Nirmala UI"/>
        </w:rPr>
        <w:t>ඔබගේ වචන සොයාගනු ලැබූ අතර, මම ඒවා භෝජනය කළෙමි; ඔබගේ වචනය මාගේ හදවතේ ප්‍රීතියද උල්ලಾಸයද විය; මක්නිසාද, හේ සේනාවල දෙවිවූ ස්වාමීන්වහන්ස, මම ඔබගේ නාමයෙන් කැඳවනු ලැබෙමි. යෙරෙමියා 15:16.</w:t>
      </w:r>
    </w:p>
    <w:p>
      <w:pPr>
        <w:pStyle w:val="ArticleBody"/>
        <w:jc w:val="left"/>
      </w:pPr>
      <w:r>
        <w:rPr>
          <w:rFonts w:ascii="Nirmala UI" w:hAnsi="Nirmala UI" w:eastAsia="Nirmala UI" w:cs="Nirmala UI"/>
        </w:rPr>
        <w:t>දේවදූතයාගේ අතේ තිබූ කුඩා පොත ඔහු භුක්ති කළ විට යෙරෙමියා දෙවියන්වහන්සේගේ නාමයෙන් කැඳවනු ලැබේ; ලජ්ජාවට විරුද්ධ ලෙස, එම පණිවුඩය ප්‍රීතිය හා උල්ලాసය උපදවයි. දෙවියන්වහන්සේගේ නාමය යෙරෙමියාට දෙනු ලබන විට, ඔහු ෆිලදෙල්ෆියා සභාවට අයත් එක්ලක්ෂ හතළිස් හතරදහස නියෝජනය කරයි.</w:t>
      </w:r>
    </w:p>
    <w:p>
      <w:pPr>
        <w:pStyle w:val="ArticleScripture"/>
        <w:jc w:val="left"/>
      </w:pPr>
      <w:r>
        <w:rPr>
          <w:rFonts w:ascii="Nirmala UI" w:hAnsi="Nirmala UI" w:eastAsia="Nirmala UI" w:cs="Nirmala UI"/>
        </w:rPr>
        <w:t>ජයගන්නා තැනැත්තා මාගේ දෙවියන්වහන්සේගේ මාලිගාවේ ස්ථම්භයක් කරමි; ඔහු තවදුරටත් එයින් පිටතට නොයන්නේය. තවද මාගේ දෙවියන්වහන්සේගේ නාමයද, මාගේ දෙවියන්වහන්සේගෙන් ස්වර්ගයෙන් බැස එන, අලුත් යෙරුසලම නම් මාගේ දෙවියන්වහන්සේගේ නගරයේ නාමයද, මම ඔහු මත ලියන්නෙමි; තවද මාගේ අලුත් නාමයද ඔහු මත ලියන්නෙමි. එළිදරව් 3:12.</w:t>
      </w:r>
    </w:p>
    <w:p>
      <w:pPr>
        <w:pStyle w:val="ArticleBody"/>
        <w:jc w:val="left"/>
      </w:pPr>
      <w:r>
        <w:rPr>
          <w:rFonts w:ascii="Nirmala UI" w:hAnsi="Nirmala UI" w:eastAsia="Nirmala UI" w:cs="Nirmala UI"/>
        </w:rPr>
        <w:t>යෙරෙමියා 9/11හි පණිවුඩය අනුභව කළේය, සහ 2020 ජූලි 18 දිනෙහි බලාපොරොත්තු බිඳවැටීම අත්විඳියේය.</w:t>
      </w:r>
    </w:p>
    <w:p>
      <w:pPr>
        <w:pStyle w:val="ArticleScripture"/>
        <w:jc w:val="left"/>
      </w:pPr>
      <w:r>
        <w:rPr>
          <w:rFonts w:ascii="Nirmala UI" w:hAnsi="Nirmala UI" w:eastAsia="Nirmala UI" w:cs="Nirmala UI"/>
        </w:rPr>
        <w:t>මම අපහාසකරන්නන්ගේ සභාවේ නොහිඳ, ඔවුන් සමඟ ප්‍රීතිව නොසිටියෙමි; ඔබගේ හස්තය නිසා මම තනියම හිඳ සිටියෙමි; මක්නිසාද ඔබ මා ක්‍රෝධයෙන් පුරවා ඇත. මගේ වේදනාව සදාකාලිකව පවතින්නේ මන්ද? සුව නොවීමට අකැමැති මගේ තුවාලය සුව කළ නොහැකි වන්නේ මන්ද? ඔබ මට මුළුමනින්ම බොරුකාරයෙකු මෙන්ද, අසමත් වන ජල මෙන්ද වන්නෙහිද? යෙරෙමියා 15:17, 18.</w:t>
      </w:r>
    </w:p>
    <w:p>
      <w:pPr>
        <w:pStyle w:val="ArticleBody"/>
        <w:jc w:val="left"/>
      </w:pPr>
      <w:r>
        <w:rPr>
          <w:rFonts w:ascii="Nirmala UI" w:hAnsi="Nirmala UI" w:eastAsia="Nirmala UI" w:cs="Nirmala UI"/>
        </w:rPr>
        <w:t>යෙරෙමියාගේ “උපහාසකරුවන්ගේ සභාව” යනු, තමන් යුදෙව්වන් බව කියන නමුත් එසේ නොවන, ෆිලදෙල්ෆියා සහ ස්මර්නාගේ “සාතන්ගේ සභාගෘහය” ය. යෙරෙමියා ප්‍රීති නොවීය; මක්නිසාද ඔහු ප්‍රකාශ කළ පණිවිඩය බොරු පණිවිඩයක් වූ බැවින්, එයින් උපන්නේ ප්‍රීතිය නොව, ලැජ්ජාව පමණකි. යෙරෙමියාගේ “සුව නොවීමට ඉවසා සිටි නිරන්තර තුවාලය” යනු, මළ වියළි අස්ථිවල නිම්නය මැදින් දිව ගිය වීථියේ යෙරෙමියා, මෝසෙස් සහ එලියා මළව සිටියදී, උපහාසකරුවන්ගේ සභාව ප්‍රීති වූ දින තුනහමාරයයි. සැකය හා අවිනිශ්චිතභාවය පිරුණු ඒ කාලපරිච්ඡේදයේ මැද, ස්වාමීන්වහන්සේ යෙරෙමියාට ආපසු පැමිණෙන ලෙස ඉල්ලූ සේක.</w:t>
      </w:r>
    </w:p>
    <w:p>
      <w:pPr>
        <w:pStyle w:val="ArticleScripture"/>
        <w:jc w:val="left"/>
      </w:pPr>
      <w:r>
        <w:rPr>
          <w:rFonts w:ascii="Nirmala UI" w:hAnsi="Nirmala UI" w:eastAsia="Nirmala UI" w:cs="Nirmala UI"/>
        </w:rPr>
        <w:t>එබැවින් ස්වාමීන්වහන්සේ මෙසේ කියන සේක: “නුඹ නැවත හැරෙන්නේ නම්, මම නුඹව නැවත ගෙන එන්නෙමි, එවිට නුඹ මා ඉදිරියෙහි සිටින්නෙහිය. තවද නුඹ නිකෘෂ්ට දේවලින් අගනා දේ වෙන් කොට ගන්නේ නම්, නුඹ මාගේ මුඛය මෙන් වන්නෙහිය. ඔවුහු නුඹ වෙත නැවත හැරෙත්වා; එහෙත් නුඹ ඔවුන් වෙත නැවත නොහැරෙන්න. තවද මම මේ ජනතාවට විරුද්ධව නුඹව ආරක්ෂිත පිත්තල පවුරක් මෙන් කරන්නේය. ඔවුහු නුඹට විරුද්ධව සටන් කරනු ඇත; එහෙත් ඔවුන් නුඹට විරුද්ධව ජය නොගනු ඇත. මක්නිසාද මම නුඹ සමඟ සිටින්නේ නුඹව ගළවා ගැනීමටත් නුඹව මුදා හැරීමටත් යයි ස්වාමීන්වහන්සේ කියන සේක. තවද මම නුඹව දුෂ්ටයන්ගේ අතින් ගළවන්නෙමි, භයානකයන්ගේ අතින් නුඹව මුදාගන්නෙමි.” යෙරෙමියා 15:19–21.</w:t>
      </w:r>
    </w:p>
    <w:p>
      <w:pPr>
        <w:pStyle w:val="ArticleBody"/>
        <w:jc w:val="left"/>
      </w:pPr>
      <w:r>
        <w:rPr>
          <w:rFonts w:ascii="Nirmala UI" w:hAnsi="Nirmala UI" w:eastAsia="Nirmala UI" w:cs="Nirmala UI"/>
        </w:rPr>
        <w:t>යෙරෙමියා ආපසු පැමිණෙන්නේ නම්, දෙවියන් වහන්සේ ඔහුව පිතල බිත්තියකින් නිරූපිත සෙනාවක් බවට පත් කරන සේක; ඒ සෙනාවට “දුෂ්ටයෝ” ද “භයානකයෝ” ද විරුද්ධව සටන් කරනු ඇත, නමුත් ජය නොගනු ඇත. මෙය සුදු අශ්වයන්ගේ සෙනාවයි; එහි අශ්වාරෝහකයෝ සුදු ලිනන් වස්ත්‍රධාරණයෙන් සැරසී සිටිති. යෙරෙමියා ආපසු පැමිණෙන විට, එනම් ඔහු අගනා දේ අපවිත්‍ර දේවලින් වෙන් කරන විට සහ එසේ කරන තාක් දුරට, එම සෙනාව හෝ පිතල බිත්තිය උද්ධමනය කරනු ලැබේ. එසකියෙල් තිස්හතේ, සහෝදරී වයිට් පවසන පරිදි දෙවියන් වහන්සේගේ ඉතිරි ජනතාව වන එම සෙනාව, ඔවුන් ආපසු පැමිණි කල නැඟී සිටියි. ඉතිරි ජනතාව ආපසු පැමිණෙති; අනතුරුව ඔවුන් අගනා දේ හා අපවිත්‍ර දේ වෙන් කරන විට, ඔවුන් දෙවියන් වහන්සේගේ මුඛය බවට පත්වෙමින්, බලවත් සෙනාවක් ලෙස නැඟී සිටිති. ඔවුන් සත්‍යයේ වචනය නිවැරදි ලෙස බෙදා වෙන් කළ යුතුය; මන්ද ඔවුන් භාවිත කරන්නේ තමන්ගේ පියා විසින් අනුගමනය කරන ලද ඒම නීතිමය ක්‍රමයන්ම වන බැවිනි; ඔහු ඉතා හොඳම පාන් සකස් කිරීමෙහි විශේෂත්වය ඇති පිටි මෝල්කරුකෙනෙකි. ඔවුන් අගනා දේ අපවිත්‍ර දේවලින්, සත්‍යය දෝෂයෙන් වෙන් කළහොත්, දෙවියන් වහන්සේ දුෂ්ටයන් සහ ප්‍රඥාවන්තයන් වෙන් කරන විට, ඔවුන් දෙවියන් වහන්සේගේ මුරකරුන් වන්නෝය.</w:t>
      </w:r>
    </w:p>
    <w:p>
      <w:pPr>
        <w:pStyle w:val="ArticleBody"/>
        <w:jc w:val="left"/>
      </w:pPr>
      <w:r>
        <w:rPr>
          <w:rFonts w:ascii="Nirmala UI" w:hAnsi="Nirmala UI" w:eastAsia="Nirmala UI" w:cs="Nirmala UI"/>
        </w:rPr>
        <w:t>යෙරෙමියා 2023 දී ආපසු පැමිණෙන ලෙස වූ කැඳවීමට පිළිතුරු දුන්නේය; එවිට 2024 දී, දර්ශනය ස්ථාපිත කළ රෝමය යන මූලික පරීක්ෂාවේදී විශාල කණ්ඩායමක් වෙන්ව ගිය බැවින්, ඔහු අධෛර්යයට පත් විය. යෙරෙමියා නිවැරදි ලෙස අගනා දේ නීච දේවලින්ද, සත්‍යය දෝෂයෙන්ද වෙන් කළේය; එසේම, ස්වර්ගයේ කවුළු විවෘත කිරීමේදී වූ ඔමේගා අභ්‍යන්තර පරීක්ෂාව දක්වා ඔහු ඉදිරියටම ගියේය. ස්වර්ගය විවෘත වන විට, ජයග්‍රාහී සභාව ඇයව සූදානම් කරගෙන ඇත. ඇය මුලික බාහිර අල්ෆා පරීක්ෂාව සමත් වූවාය; අනතුරුව, ස්වර්ගයේ කවුළු පිළිබඳ අභ්‍යන්තර ඔමේගා පරීක්ෂාවද ඇය සමත් වූවාය. ඇය හෝ සමත් වී දෙවියන්වහන්සේගේ සේනාවේ කොටසක් බවට පත්වෙයි, නැතහොත් සුළඟින් කවුළුවලින් පිටතට හමා යවනු ලැබෙයි. යෙසායා විසිදෙකෙහි ශෙබ්නා පිළිබඳව වූ ආකාරයටම, ඇය විශාල කෙතකට පිටතට හෙළනු ලබන්නීය, නැතහොත් ඇය පෙට්ටිය තුළට දමනු ලබන්නීය. ඇය හෝ පෙට්ටිය තුළට දමනු ලබන්නීය, නැතහොත් නෙහෙමියා තෝබියා පිටතට හෙළූ ආකාරයට හෝ ක්‍රිස්තුස්වහන්සේ මුදල් හුවමාරුකරුවන් පිටතට හෙළූ ආකාරයට දේවමාළිගාවෙන් පිටතට හෙළනු ලබන්නීය. කුණු-බුරුසු මනුෂ්‍යයා මණිකැට පෙට්ටිය තුළට දමන විට, එම පෙට්ටිය හෝ නව සත්‍ය රාමුවක ඇති දෙවියන්වහන්සේගේ වචනය වේ, නැතහොත් එම පෙට්ටිය දෙවියන්වහන්සේගේ මාලිගාව වේ; එම දෙකම ක්‍රිස්තුස්වහන්සේගේ සංකේතයන් වන අතර, ක්‍රිස්තුස්වහන්සේ බෙදිය යුතු නොවේ.</w:t>
      </w:r>
    </w:p>
    <w:p>
      <w:pPr>
        <w:pStyle w:val="ArticleScripture"/>
        <w:jc w:val="left"/>
      </w:pPr>
      <w:r>
        <w:rPr>
          <w:rFonts w:ascii="Nirmala UI" w:hAnsi="Nirmala UI" w:eastAsia="Nirmala UI" w:cs="Nirmala UI"/>
        </w:rPr>
        <w:t>ක්‍රිස්තුස් වෙන් කරනු ලැබුවේ ද? ඔබ උදෙසා පාවුල් කුරුසියෙහි ඇණ ගසනු ලැබුවේ ද? නැතහොත් ඔබ පාවුල්ගේ නාමයෙන් බව්තීස්ම කරනු ලැබුවේ ද? 1 කොරින්ති 1:13.</w:t>
      </w:r>
    </w:p>
    <w:p>
      <w:pPr>
        <w:pStyle w:val="ArticleBody"/>
        <w:jc w:val="left"/>
      </w:pPr>
      <w:r>
        <w:rPr>
          <w:rFonts w:ascii="Nirmala UI" w:hAnsi="Nirmala UI" w:eastAsia="Nirmala UI" w:cs="Nirmala UI"/>
        </w:rPr>
        <w:t>ක්‍රිස්තුස් වහන්සේ පාවුල්ගෙන් වෙන්ව නොසිටියේය. දේවත්වය පාවුල්ගේ මනුෂ්‍යත්වයෙන් වෙන්ව නොසිටියේය. මනුෂ්‍ය වූ පාවුල් දේවත්වයේ නාමයෙන් බව්තීස්ම කළ කල, කිසිම භේදයක් නොතිබුණේය; මන්ද මනුෂ්‍ය දූතයා දේවීය පණිවිඩය සමඟ එක්ව ඇත. එප්‍රායිම් තම පිළිම සමඟ එක්ව සිටියාක් මෙන්ම, පාවුල් ද දේවත්වය සමඟ නිශ්චිතවම එක්ව සිටියේය.</w:t>
      </w:r>
    </w:p>
    <w:p>
      <w:pPr>
        <w:pStyle w:val="ArticleBody"/>
        <w:jc w:val="left"/>
      </w:pPr>
      <w:r>
        <w:rPr>
          <w:rFonts w:ascii="Nirmala UI" w:hAnsi="Nirmala UI" w:eastAsia="Nirmala UI" w:cs="Nirmala UI"/>
        </w:rPr>
        <w:t>මිලර්ගේ සිහිනයෙහි දේවමාළිගාව (පෙට්ටිය) තුළට දමනු ලබන අය, මාළාකි තුන්වන පරිච්ඡේදයේ දශමාංශය වන අතර, ආහාරය ගබඩා කර තබා බෙදා හරින ගබඩාගෙයට ගෙන එනු ලැබිය යුතු අය වෙති. එම ගබඩාගෙය වනාහි එක්ලක්ෂ සතළිස් හතර දහසගේ දේවමාළිගාවය, හෝ පේත්‍රැස් ප්‍රකාශ කළ ලෙස, “ආත්මික ගෘහයක්, ශුද්ධ පූජකත්වයක්” ය. පෙට්ටිය ආත්මික ගෘහය වන අතර, මැණික් පූජකත්වය වෙති. මේ හේතුව නිසා මිලර්ගේ සිහිනය “81” වන පිටුවෙහි සටහන් කර ඇත; එය දිව්‍ය මහෝත්තම පූජකයා මනුෂ්‍ය පූජකයන් අසූදෙනෙකු සමඟ එක්වූ සංකේතයකි.</w:t>
      </w:r>
    </w:p>
    <w:p>
      <w:pPr>
        <w:pStyle w:val="ArticleBody"/>
        <w:jc w:val="left"/>
      </w:pPr>
      <w:r>
        <w:rPr>
          <w:rFonts w:ascii="Nirmala UI" w:hAnsi="Nirmala UI" w:eastAsia="Nirmala UI" w:cs="Nirmala UI"/>
        </w:rPr>
        <w:t>මිලර්ගේ සිහිනයෙහි දූවිලි බුරුසු මිනිසා රත්න ගෙන ඒම නිරූපණය කරයි, (ඒවා යෙසායාගේ දසවන්ධ සහ මලාකිගේ පූජාය), ඔහු එම රත්න දේවමාළිගාවට, එනම් ගබඩාවට, එනම් පෙට්ටියට, විසි කරන විටය. දෙවන දූතයා සමඟ බොහෝ විට ප්‍රශ්න දෙකක් සම්බන්ධ වේ, සහ ඔමේගා පරීක්ෂාව යනු ඇල්ෆා පරීක්ෂාව හා තුන්වන ලිට්මස් පරීක්ෂාව සම්බන්ධයෙන් බලන විට දෙවන දූතයාය. ආරාධනය නැවත පැමිණීමටය, සහ එම නැවත පැමිණීම ඔහුගේ ගෘහයේ ආහාර තිබෙන පිණිස සියලු දසවන්ධ හා පූජා ගබඩාවට ගෙන ඒම මගින් පෙන්නුම් කරනු ලැබේ. මෙහි ප්‍රශ්න දෙක වන්නේ “ආහාරය” යනු කුමක්ද? සහ “ගබඩාව” යනු කුමක්ද?</w:t>
      </w:r>
    </w:p>
    <w:p>
      <w:pPr>
        <w:pStyle w:val="ArticleBody"/>
        <w:jc w:val="left"/>
      </w:pPr>
      <w:r>
        <w:rPr>
          <w:rFonts w:ascii="Nirmala UI" w:hAnsi="Nirmala UI" w:eastAsia="Nirmala UI" w:cs="Nirmala UI"/>
        </w:rPr>
        <w:t>මැණික් ගල් දූතයන් නම් ද, නැතහොත් මැණික් ගල් පණිවිඩය නම් ද යන්න, එම ප්‍රශ්න දෙකට පිළිතුරු දෙන ආකාරය තීරණය කරයි. එය දූතයන් නම්, ඔවුන් සෑම විටම දෙවන පියවරේදී ගොඩනඟනු ලබන දේවමාළිගාව සකස් කරන දශමය වෙති. එය පණිවිඩය නම්, එය දේවමාළිගාවේ මූලශිලාව ලෙස පූර්ණත්වයට ගෙන එනු ලබන මධ්‍යරාත්‍රියේ හඬේ පණිවිඩයද, දෙවන දූතයාගේ පණිවිඩයට බලගැන්වීමද වේ.</w:t>
      </w:r>
    </w:p>
    <w:p>
      <w:pPr>
        <w:pStyle w:val="ArticleScripture"/>
        <w:jc w:val="left"/>
      </w:pPr>
      <w:r>
        <w:rPr>
          <w:rFonts w:ascii="Nirmala UI" w:hAnsi="Nirmala UI" w:eastAsia="Nirmala UI" w:cs="Nirmala UI"/>
        </w:rPr>
        <w:t>“එබැවින් මනුෂ්‍යයෙකු තම පියාද මවද අත්හැර, තම භාර්යාවට ඇලී සිටිනු ඇත; ඔවුන් දෙදෙනා එක් මාංසයක් වන්නෝය”යි ඔහු කීසේක. “ඒ හෙයින් ඔවුන් තවදුරටත් දෙදෙනෙකු නොව, එක් මාංසයකි. එබැවින් දෙවියන් වහන්සේ එක්කළ දේ මනුෂ්‍යයා විසින් වෙන් නොකළ යුතුය.” මතෙව් 19:5, 6.</w:t>
      </w:r>
    </w:p>
    <w:p>
      <w:pPr>
        <w:pStyle w:val="ArticleBody"/>
        <w:jc w:val="left"/>
      </w:pPr>
      <w:r>
        <w:rPr>
          <w:rFonts w:ascii="Nirmala UI" w:hAnsi="Nirmala UI" w:eastAsia="Nirmala UI" w:cs="Nirmala UI"/>
        </w:rPr>
        <w:t>අපි මෙම අධ්‍යයනය ඊළඟ ලිපියෙන් තවදුරටත් කරගෙන යන්නෙමු.</w:t>
      </w:r>
    </w:p>
    <w:p>
      <w:pPr>
        <w:pStyle w:val="ArticleScripture"/>
        <w:jc w:val="left"/>
      </w:pPr>
      <w:r>
        <w:rPr>
          <w:rFonts w:ascii="Nirmala UI" w:hAnsi="Nirmala UI" w:eastAsia="Nirmala UI" w:cs="Nirmala UI"/>
        </w:rPr>
        <w:t>“ක්‍රිස්තුස්වහන්සේගේ පළමු පැමිණීම ප්‍රකාශ කළ දේශනාව වෙත මම නැවත යොමු කරනු ලැබුවෙමි. යේසුස්වහන්සේගේ මාර්ගය සූදානම් කිරීමට යොහන්ව එලියාගේ ආත්මය හා බලයෙන් යවනු ලැබීය. යොහන්ගේ සාක්ෂිය ප්‍රතික්ෂේප කළ අය යේසුස්වහන්සේගේ ඉගැන්වීම්වලින් ප්‍රයෝජනය නොලැබූහ. උන්වහන්සේගේ පැමිණීම පෙරනිමිති කළ පණිවිඩයට ඔවුන් දැක්වූ විරුද්ධතාවය, උන්වහන්සේ මෙසියාවහන්සේය යන්න පිළිබඳ වඩාත් ප්‍රබල සාක්ෂි සූදානමින් පිළිගැනීමට නොහැකි වන තැනකට ඔවුන් පත් කළේය. යොහන්ගේ පණිවිඩය ප්‍රතික්ෂේප කළ අය තවදුරටත් ඉදිරියට ගොස් ක්‍රිස්තුස්වහන්සේ ප්‍රතික්ෂේප කොට කුරුසියේ ඇණ ගසන තැන දක්වා සාතන් විසින් මෙහෙයවනු ලැබූහ. මෙය කිරීමෙන්, පෙන්තකොස්ත දවසේදී ඔවුන්ට ලබාගත හැකි වූ ආශීර්වාදය—ස්වර්ගීය ශුද්ධස්ථානය වෙත පිවිසෙන මාර්ගය ඔවුන්ට උගන්වනු ලැබෙන ඒ ආශීර්වාදය—ලැබීමට නොහැකි වන තැනකට ඔවුන් තමන්ම පත් කරගත්හ. දේවමාළිගාවේ තිරය ඉරී යෑමෙන් යුදෙව් බලි හා විධිවත්වූ ආචාර තවදුරටත් පිළිගනු නොලැබෙන බව ප්‍රකාශ විය. මහත් බලිපූජාව පූජා කර තිබුණි, එය පිළිගනු ලැබී තිබුණි; පෙන්තකොස්ත දවසේදී අවතීර්ණ වූ ශුද්ධාත්මයාණන්වහන්සේ, ගෝලයන්ගේ සිත් භූමික ශුද්ධස්ථානයෙන් ස්වර්ගීය ශුද්ධස්ථානය වෙත, යේසුස්වහන්සේ තමන්ගේම ලේ කරණකොටගෙන ඇතුල් වූ ස්ථානය වෙත, ඔවුන් උදෙසා තම ප්‍රායශ්චිත්තයේ ප්‍රතිලාභ වගුරුවනු පිණිස, ඔසවාගෙන ගියේය. එහෙත් යුදෙව්වෝ සම්පූර්ණ අන්ධකාරයෙහි ඉතිරි කරනු ලැබූහ. ගැළවීමේ සැලැස්ම පිළිබඳ ඔවුන්ට තිබිය හැකි වූ සියලු ආලෝකය ඔවුහු අහිමි කරගත්හ; එහෙත් තවමත් තම නිෂ්ඵල බලි හා පූජා පිළිබඳ විශ්වාස කළහ. ස්වර්ගීය ශුද්ධස්ථානය භූමික ශුද්ධස්ථානයේ ස්ථානය ගෙන තිබුණද, එම වෙනස පිළිබඳ ඔවුන්ට කිසි දැනුමක් නොතිබුණි. එබැවින් ශුද්ධ ස්ථානය තුළ ක්‍රිස්තුස්වහන්සේගේ මැදිහත්කමෙන් ඔවුන්ට ප්‍රයෝජනයක් ලබාගත නොහැකි විය.</w:t>
      </w:r>
    </w:p>
    <w:p>
      <w:pPr>
        <w:pStyle w:val="ArticleScripture"/>
        <w:jc w:val="left"/>
      </w:pPr>
      <w:r>
        <w:rPr>
          <w:rFonts w:ascii="Nirmala UI" w:hAnsi="Nirmala UI" w:eastAsia="Nirmala UI" w:cs="Nirmala UI"/>
        </w:rPr>
        <w:t>“යුදෙව්වෝ ක්‍රිස්තුස්ව ප්‍රතික්ෂේප කර කුරුසියේ ඇණගැසූ ඔවුන්ගේ ක්‍රියාමාර්ගය දෙස බොහෝ දෙනෙක් භීතියෙන් බලති; ඔහුට කළ ලජ්ජාසහගත අපහාසයන්ගේ ඉතිහාසය කියවද්දී, ඔවුහු තමන් ඔහුට ප්‍රේම කරන බව සිතති, පේත්‍රස් කළාක් මෙන් තමන් ඔහුව ප්‍රතික්ෂේප නොකළහොත්, හෝ යුදෙව්වන් කළාක් මෙන් කුරුසියේ ඇණගැසීමකට පත් නොකළහොත් යයිද සිතති. නමුත් සියලු දෙනාගේ හෘදයන් කියවන්නා වූ දෙවියන්වහන්සේ, ඔවුන් යේසුස්වහන්සේ පිළිබඳ දැනෙයි යයි ප්‍රකාශ කළ ඒ ප්‍රේමය පරීක්ෂාවට ගෙන ඇත. පළමු දූතයාගේ පණිවුඩයට ලැබුණු පිළිගැනීම මුළු ස්වර්ගයම ගැඹුරු උනන්දුවකින් නිරීක්ෂණය කළේය. එහෙත් යේසුස්වහන්සේට ප්‍රේම කරන බව ප්‍රකාශ කළ, කුරුසියේ කථාව කියවද්දී කඳුළු හෙළූ බොහෝ දෙනෙක්, ඔහුගේ පැමිණීමේ ශුභාරංචිය උපහාසයට ලක් කළහ. එම පණිවුඩය ප්‍රීතියෙන් පිළිගැනීම වෙනුවට, ඔවුහු එය මෝහයක් බව ප්‍රකාශ කළහ. ඔහුගේ ප්‍රකාශය ප්‍රේම කළ අයව ඔවුහු ද්වේෂ කළහ, සභාවලින් ඔවුන් පිටතට වසා දැමූහ. පළමු පණිවුඩය ප්‍රතික්ෂේප කළ අයට දෙවන පණිවුඩයෙන් ප්‍රයෝජනයක් ලැබිය නොහැකි විය; එසේම, ස්වර්ගීය ශුද්ධස්ථානයේ අතිශුද්ධ ස්ථානයට විශ්වාසයෙන් යේසුස්වහන්සේ සමඟ ඇතුල් වීමට ඔවුන් සූදානම් කිරීමට නියමිත වූ මධ්‍යම රාත්‍රි හඬින්ද ඔවුන්ට ප්‍රයෝජනයක් නොලැබිණ. පෙර පණිවුඩ දෙක ප්‍රතික්ෂේප කිරීමෙන්, අතිශුද්ධ ස්ථානයට මාර්ගය පෙන්වන තුන්වන දූතයාගේ පණිවුඩයෙහි කිසිදු ආලෝකයක් දැකිය නොහැකි තරම් ඔවුන්ගේ අවබෝධය ඔවුහු අඳුරු කරගෙන ඇත. යුදෙව්වෝ යේසුස්වහන්සේව කුරුසියේ ඇණගැසූ ලෙසම, නාමමාත්‍ර සභාවෝ මේ පණිවුඩද කුරුසියේ ඇණගසා ඇති බවත්, ඒ නිසා අතිශුද්ධ ස්ථානයට යන මාර්ගය පිළිබඳ ඔවුන්ට කිසිදු දැනුමක් නැති බවත්, එහි යේසුස්වහන්සේ කරන මැදිහත්වීමෙන් ඔවුන්ට ප්‍රයෝජනයක් ලැබිය නොහැකි බවත් මම දුටුවෙමි. අර්ථ රහිත තම පූජා ඔප්පු කළ යුදෙව්වන් මෙන්, යේසුස්වහන්සේ හැර ගිය කාමරයට ඔවුහු තම අර්ථ රහිත යාච්ඤාවන් උත්ථාපනය කරති; වංචාව පිළිබඳ සතුටු වන සාතන්, ආගමික ස්වභාවයක් ගෙන, තමන් ක්‍රිස්තියානි යයි ප්‍රකාශ කරන මේ අයගේ මනස් තමන් වෙතට මග පෙන්වයි, තම බලයත්, තම ලකුණුත්, බොරු අරුමපුදුම දේවල්ත් ක්‍රියාත්මක කරමින්, ඔවුන්ව තම උගුලේ තදින් බැඳ තැබීමට උත්සාහ කරයි.”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 සත්වන-දින අද්වෙන්තිස්ත සභාව - අංක තිස්අට</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