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යෝවෙල්ගේ පොත සහ ලාඕදිකයීය සත්වැනි දින ඇඩ්වෙන්ටිස්ට් සභාව - අංක හතළිහ</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2026-02-03</w:t>
      </w:r>
    </w:p>
    <w:p>
      <w:pPr>
        <w:pStyle w:val="ArticleHeading"/>
        <w:jc w:val="left"/>
      </w:pPr>
      <w:r>
        <w:rPr>
          <w:rFonts w:ascii="Nirmala UI" w:hAnsi="Nirmala UI" w:eastAsia="Nirmala UI" w:cs="Nirmala UI"/>
        </w:rPr>
        <w:t>අංක හතළිහ</w:t>
      </w:r>
    </w:p>
    <w:p>
      <w:pPr>
        <w:pStyle w:val="ArticleBody"/>
        <w:jc w:val="left"/>
      </w:pPr>
      <w:r>
        <w:rPr>
          <w:rFonts w:ascii="Nirmala UI" w:hAnsi="Nirmala UI" w:eastAsia="Nirmala UI" w:cs="Nirmala UI"/>
        </w:rPr>
        <w:t>පේත්‍රු සංකේතාත්මකව තුන්වන පැයේදී කයිසරියා ෆිලිප්පියේ සිට, කයිසරියා මාරිටිමා හා නවවන පැය වෙත යන මාර්ගයේ සිටියේය. මතෙව් හා මාර්ක් අනුව, දින හයකට පසු, පේත්‍රු, යාකොබ් හා යොහන් පරිවර්තන කන්දෙහි සිටියහ. ලූක් පවසන්නේ පානියුම් සහ කන්ද අතර දින අටක් වූ බවය. නිරයේ ද්වාරවලින්, කයිසරියා ෆිලිප්පියේ සිට කුරුසියේ මරණය දක්වා, මාර්ගයේ පරිවර්තන කන්දෙහි නවතිමක් සමඟය. පානියුම් සිට ඉරිදා නීතිය දක්වා පියවර තුනකි. ආරම්භයේදී කයිසරියාව, මැදදී කන්ද, අවසානයේදී කයිසරියාවය. ආරම්භයේදී නිරය, අවසානයේදී මරණය, අතරමැද දෙවියන්වහන්සේගේ මහිමය සමඟය. නිරයේ ද්වාර මගින් නිරූපිත අල්ෆා කැරැල්ලක්ද, දෙවියන්වහන්සේගේ පුත්‍රයාගේ මරණය මගින් නිරූපිත ඔමේගා කැරැල්ලක්ද ඇත.</w:t>
      </w:r>
    </w:p>
    <w:p>
      <w:pPr>
        <w:pStyle w:val="ArticleBody"/>
        <w:jc w:val="left"/>
      </w:pPr>
      <w:r>
        <w:rPr>
          <w:rFonts w:ascii="Nirmala UI" w:hAnsi="Nirmala UI" w:eastAsia="Nirmala UI" w:cs="Nirmala UI"/>
        </w:rPr>
        <w:t>කයිසාරියා ෆිලිප්පිය පදනම වේ; මන්ද, තමාගේ සභාව ගොඩනඟනු ලබන පර්වතය ක්‍රිස්තුස් වහන්සේ එහිදී හඳුනා දුන් බැවිනි. රූපාන්තරණ කන්ද දෙවන පියවරයයි; එහිදී මන්දිරය සම්පූර්ණ කරනු ලැබ, මුදුන් ගල ස්ථාපනය කරනු ලැබේ. ඉන් අනතුරුව කුරුසියේදී විනිශ්චයේ තුන්වන පියවර පැමිණියේය.</w:t>
      </w:r>
    </w:p>
    <w:p>
      <w:pPr>
        <w:pStyle w:val="ArticleScripture"/>
        <w:jc w:val="left"/>
      </w:pPr>
      <w:r>
        <w:rPr>
          <w:rFonts w:ascii="Nirmala UI" w:hAnsi="Nirmala UI" w:eastAsia="Nirmala UI" w:cs="Nirmala UI"/>
        </w:rPr>
        <w:t>ඒවිට උන්වහන්සේ ඔවුන්ට කතා කොට, “සැබැවින්ම මම ඔබට කියමි, මෙහි සිටින කිහිපදෙනෙක් දෙවියන්වහන්සේගේ රාජ්‍යය බලයෙන් පැමිණ ඇති බව දකින තුරු මරණයේ රස නොවිඳින්නෝය”යි වදාළ සේක. දවස් හයකට පසු යේසුස්වහන්සේ පේතෘස්ද යාකොබ්ද යොහන්ද තමන් සමඟ ගෙන, ඔවුන් පමණක් වෙන්ව උස කන්දකට ඔවුන් රැගෙන ගිය සේක. එහිදී උන්වහන්සේ ඔවුන් ඉදිරියේ රූපාන්තරණය වූ සේක. උන්වහන්සේගේ වස්ත්‍ර බබළමින් හිම මෙන් අතිශයින් සුදු විය; එසේ සුදු කළ නොහැක්කේ පොළොවේ කිසිඳු රෙදි සුදුකරන්නෙකුටය. එවිට එලියාද මෝසෙස්ද ඔවුන්ට ප්‍රකාශ වූහ; ඔවුහු යේසුස්වහන්සේ සමඟ කතා කරමින් සිටියෝය.</w:t>
      </w:r>
    </w:p>
    <w:p>
      <w:pPr>
        <w:pStyle w:val="ArticleScripture"/>
        <w:jc w:val="left"/>
      </w:pPr>
      <w:r>
        <w:rPr>
          <w:rFonts w:ascii="Nirmala UI" w:hAnsi="Nirmala UI" w:eastAsia="Nirmala UI" w:cs="Nirmala UI"/>
        </w:rPr>
        <w:t>එවිට පේතුරු යේසුස්ට පිළිතුරු දී මෙසේ කීවේය: ස්වාමීනි, අප මෙහි සිටීම යහපතක්ය; එබැවින් අපි කුඩාරම් තුනක් සාදමු—එකක් ඔබ උදෙසා, එකක් මෝසෙස් උදෙසා, එකක් එලියාස් උදෙසාය.</w:t>
      </w:r>
    </w:p>
    <w:p>
      <w:pPr>
        <w:pStyle w:val="ArticleScripture"/>
        <w:jc w:val="left"/>
      </w:pPr>
      <w:r>
        <w:rPr>
          <w:rFonts w:ascii="Nirmala UI" w:hAnsi="Nirmala UI" w:eastAsia="Nirmala UI" w:cs="Nirmala UI"/>
        </w:rPr>
        <w:t>මක් කිය යුතුදැයි ඔහු නොදැන සිටියේය; මක්නිසාද ඔව්හු අතිශයින් භීතියට පත්ව සිටියෝය. එවිට ඔවුන් මත සෙවණ කළ වලාකුළක් ඇතිවිය; එම වලාකුළෙන් හඬක් නිකුත් වී, “මේ මාගේ ප්‍රේමවන්ත පුත්‍රයාය; ඔහුට සවන් දෙන්න” යයි කීය. එවිට ඔව්හු වටා බැලූ කල, හදිසියේම තමන් සමඟ සිටි යේසුස් පමණක් හැර තවත් කිසිවෙකු නොදුටුවෝය. ඔව්හු කන්දෙන් පහළට බැස එමින් සිටියදී, මනුෂ්‍ය පුත්‍රයා මළවුන් අතරෙන් නැගිටින තෙක් තමන් දැක ඇති දේ කිසිවෙකුට නොකියන ලෙස ඔහු ඔවුන්ට අණ කළේය. එවිට ඔව්හු එම කථාව තමන් තුළ තබාගෙන, මළවුන් අතරෙන් නැගිටීම යනු කුමක්දැයි එකිනෙකා සමඟ විමසා ගත්තෝය. මාර්ක් 9:1–10.</w:t>
      </w:r>
    </w:p>
    <w:p>
      <w:pPr>
        <w:pStyle w:val="ArticleBody"/>
        <w:jc w:val="left"/>
      </w:pPr>
      <w:r>
        <w:rPr>
          <w:rFonts w:ascii="Nirmala UI" w:hAnsi="Nirmala UI" w:eastAsia="Nirmala UI" w:cs="Nirmala UI"/>
        </w:rPr>
        <w:t>කන්ද මතදී, පේතුරු මෝසෙස්, ක්‍රිස්තුස් සහ එලියා සඳහා මණ්ඩපයක් ගොඩනැගීමට යෝජනා කරයි.</w:t>
      </w:r>
    </w:p>
    <w:p>
      <w:pPr>
        <w:pStyle w:val="ArticleScripture"/>
        <w:jc w:val="left"/>
      </w:pPr>
      <w:r>
        <w:rPr>
          <w:rFonts w:ascii="Nirmala UI" w:hAnsi="Nirmala UI" w:eastAsia="Nirmala UI" w:cs="Nirmala UI"/>
        </w:rPr>
        <w:t>“මෝසෙස් මරණය හරහා ගියේය, එහෙත් ඔහුගේ ශරීරය දූෂණය දැකීමට පෙර මීකායෙල් බැස ආ ඔහුට ජීවනය දුන්නේය. සාතන් ඒ ශරීරය තමන්ගේ බව පවසමින් එය රඳවා තබාගැනීමට උත්සාහ කළේය; එහෙත් මීකායෙල් මෝසෙස්ව නැවත නැගිටුවා ඔහුව ස්වර්ගයට ගෙන ගියේය. තම ගොදුර තමාගෙන් ඉවත් කරගැනීමට ඉඩ දීමෙන් දෙවියන්වහන්සේ අයුක්තිසහගත යැයි හෙළාදැක සාතන් දෙවියන්වහන්සේට විරුද්ධව කටුක ලෙස දොස් නගමින් හඬ නැඟුවේය; එහෙත් දෙවියන්වහන්සේගේ සේවකයා වැටී ගියේ ඔහුගේම පරීක්ෂාව නිසා වූවත්, ක්‍රිස්තුස්වහන්සේ තමන්ගේ විරුද්ධවාදියාට තරවටු නොකළසේක. උන්වහන්සේ විනීතකමින් ඔහුව තම පියාණන්වහන්සේ වෙත යොමු කරමින්, ‘ස්වාමීන්වහන්සේ ඔබට තරවටු කරන සේක්වා’ යයි පැවසූසේක.”</w:t>
      </w:r>
    </w:p>
    <w:p>
      <w:pPr>
        <w:pStyle w:val="ArticleScripture"/>
        <w:jc w:val="left"/>
      </w:pPr>
      <w:r>
        <w:rPr>
          <w:rFonts w:ascii="Nirmala UI" w:hAnsi="Nirmala UI" w:eastAsia="Nirmala UI" w:cs="Nirmala UI"/>
        </w:rPr>
        <w:t>“යේසුස් තම ගෝලයන්ට තමන් සමඟ මෙහි සිටින සමහරු දෙවියන්වහන්සේගේ රාජ්‍යය බලයෙන් පැමිණෙන බව දකිනා තුරු මරණය රස නොබලන බව පවසා තිබුණි. රූපാന്തර වීමේදී මෙම පොරොන්දුව ඉටු විය. එහිදී යේසුස්ගේ මුහුණුවර වෙනස්ව, සූර්යයා මෙන් බැබළුණි. උන්වහන්සේගේ වස්ත්‍ර සුදු හා දිළිසෙන විය. යේසුස්ගේ දෙවන ප්‍රකාශනයේදී මළවුන්ගෙන් නැගිටුවනු ලබන අය නියෝජනය කිරීම සඳහා මෝසෙස් එහි සිටියේය. මරණය නොදැක පරිවර්තනය කරනු ලැබූ එලියා, ක්‍රිස්තුස්වහන්සේගේ දෙවන පැමිණීමේදී අමරණීයත්වයට වෙනස් කරනු ලබන අතර මරණය නොදැක ස්වර්ගයට පරිවර්තනය කරනු ලබන අය නියෝජනය කළේය. ගෝලයෝ විස්මය හා භීතියෙන් යේසුස්ගේ මහත් මහීමයත් ඔවුන් ආවරණය කළ වලාකුළත් බලා, ‘මේ මාගේ ප්‍රිය පුත්‍රයාය; ඔහුට සවන් දෙන්න’ යයි පවසන, භයානක මහීමාවෙන් යුත් දෙවියන්වහන්සේගේ හඬ ඇසූහ.” Early Writings, 164.</w:t>
      </w:r>
    </w:p>
    <w:p>
      <w:pPr>
        <w:pStyle w:val="ArticleBody"/>
        <w:jc w:val="left"/>
      </w:pPr>
      <w:r>
        <w:rPr>
          <w:rFonts w:ascii="Nirmala UI" w:hAnsi="Nirmala UI" w:eastAsia="Nirmala UI" w:cs="Nirmala UI"/>
        </w:rPr>
        <w:t>රුපාන්තරණ කන්ද ත්‍රිත්ව මණ්ඩප හඳුනා දෙයි. එනම්, පුරාණ ඉශ්‍රායෙල්හි ආරම්භයේ මෝසෙස්ගේ මණ්ඩපය, ක්‍රිස්තුස්වහන්සේගේ මාංසවත්වීමෙන් නිරූපිත වූ ක්‍රිස්තුස්වහන්සේගේ මණ්ඩපය, සහ එලියා විසින් නිරූපිත වන එකලක්ෂ හතළිස් හතර දහස වන මණ්ඩපය ය. එකලක්ෂ හතළිස් හතර දහස වන්නේ, ක්‍රිස්තුස්වහන්සේගේ දෙවන පැමිණීම දකින තුරු මරණයේ රස නොබලන්නෝ ය. මෙම කන්ද මඟින් හඳුන්වා දෙන්නේ, එම මුද්‍රාව එකලක්ෂ හතළිස් හතර දහස මත මුද්‍රා තබනු ලබන අවස්ථාව ය.</w:t>
      </w:r>
    </w:p>
    <w:p>
      <w:pPr>
        <w:pStyle w:val="ArticleBody"/>
        <w:jc w:val="left"/>
      </w:pPr>
      <w:r>
        <w:rPr>
          <w:rFonts w:ascii="Nirmala UI" w:hAnsi="Nirmala UI" w:eastAsia="Nirmala UI" w:cs="Nirmala UI"/>
        </w:rPr>
        <w:t>එක්ලක්ෂ හතළිස්හාර දහසකගේ මණ්ඩපය ප්‍රතිරූපීය මණ්ඩප මංගල්‍යයේදී උස් කරනු ලැබේ. කන්ද මරණය රස නොබලන්නන් හඳුනා දෙයි; ඔවුන් කන්දෙහි දෙවියන්වහන්සේගේ මහිමය දකින විට එය ප්‍රතිරූපීය මණ්ඩප මංගල්‍යය බව සනාථ කරන සාක්ෂිකරුවන් තිදෙනෙකු ප්‍රකාශ කරයි.</w:t>
      </w:r>
    </w:p>
    <w:p>
      <w:pPr>
        <w:pStyle w:val="ArticleBody"/>
        <w:jc w:val="left"/>
      </w:pPr>
      <w:r>
        <w:rPr>
          <w:rFonts w:ascii="Nirmala UI" w:hAnsi="Nirmala UI" w:eastAsia="Nirmala UI" w:cs="Nirmala UI"/>
        </w:rPr>
        <w:t>ඔවුන් උස් කරනු ලබන්නේ 2023 දී මෝසෙස්ද එලියාද නැවත ජීවිතයට නැඟී සිටි කල ආරම්භ වී ගොඩනැඟීමට පටන් ගත් එලියාගේ මණ්ඩපය ලෙසය. පළමුව පදනම තබන ලද්දේය; එනම් තැබිය හැකි එකම පදනමය, ඒ පදනම වන්නේ කොණගලද පදනම් ගලද වන ක්‍රිස්තුස්ය. ඉන්පසු මුදුන් ගල තබනු ලබයි; එය රූපාන්තරණ කන්දෙහි නිරූපණය කරනු ලැබූ පරිදි එක් ලක්ෂ හතළිස් හතර දහස මුද්‍රා තැබීම නියෝජනය කරයි. කන්දේදී පේතුරු, යාකොබ් සහ යොහන් සැබවින්ම මරණය රස නොබලන අය නියෝජනය කරති. පසුව පේතුරු ලියා තැබුවේ පූජක රාජ්‍යය යනු ස්වාමීන් යහපත් බව රස බැලූවන් සහ ආත්මික ගෘහයක්ව සිටි අය බවය. ඔවුන් ජීවනය රස බැලූ බැවින්, ඔවුන් මරණය රස නොබලති.</w:t>
      </w:r>
    </w:p>
    <w:p>
      <w:pPr>
        <w:pStyle w:val="ArticleScripture"/>
        <w:jc w:val="left"/>
      </w:pPr>
      <w:r>
        <w:rPr>
          <w:rFonts w:ascii="Nirmala UI" w:hAnsi="Nirmala UI" w:eastAsia="Nirmala UI" w:cs="Nirmala UI"/>
        </w:rPr>
        <w:t>සැබවින්ම ස්වාමීන්වහන්සේ කරුණාමය බව ඔබ රසවිඳ ඇත්නම්, මනුෂ්‍යයන් විසින් ප්‍රතික්ෂේප කරනු ලැබූ නමුත් දෙවියන්වහන්සේ විසින් තෝරාගනු ලැබූද අගනාද වූ ජීවමාන ගලක් වෙත පැමිණෙන්නාක් මෙන්, ඔබත් ජීවමාන ගල් මෙන් ආත්මික ගෘහයක් ලෙස ගොඩනඟනු ලබමින්, යේසුස් ක්‍රිස්තුස්වහන්සේ කරණකොටගෙන දෙවියන්වහන්සේට පිළිගත හැකි ආත්මික පූජා ඔප්පු කිරීම සඳහා ශුද්ධ පූජකත්වයක් වන පිණිස සිටින්නහුය. එබැවින් ශුද්ධ ලියවිල්ලෙහිද මෙසේ අඩංගුය: “බලව, මම සියොන්හි ප්‍රධාන කොණේ ගලක්, තෝරාගත්, අගනා එකක් තබමි; ඔහු කෙරෙහි විශ්වාසකරන්නා ලජ්ජාවට පත් නොවන්නේය.” 1 පේත්‍රැස් 2:3–6.</w:t>
      </w:r>
    </w:p>
    <w:p>
      <w:pPr>
        <w:pStyle w:val="ArticleBody"/>
        <w:jc w:val="left"/>
      </w:pPr>
      <w:r>
        <w:rPr>
          <w:rFonts w:ascii="Nirmala UI" w:hAnsi="Nirmala UI" w:eastAsia="Nirmala UI" w:cs="Nirmala UI"/>
        </w:rPr>
        <w:t>“ව්‍යාකූල වූ” ලෙස පරිවර්තනය කර ඇති වචනයේ අර්ථය “ලජ්ජාවට පත් වීම” යන්නයි. ශේෂය පේතෘස් මගින් නිරූපණය කරනු ලැබේ; ඔවුන්ගේ ප්‍රීතිය පසුව වැසි පණිවිඩය ප්‍රතික්ෂේප කළ අයගේ තත්ත්වයට විරුද්ධව තබා ඇත. එකසිය හතළිස් හතර දහස සඳහා යතුරක් නම්—මන්ද රාජ්‍යයට “යතුරු” පේතෘස්ට දෙන ලද්දේය—සියොන්හි තැබූ “ප්‍රධාන කොණගල” ය. එම ගල ධර්මිෂ්ඨයන්ගේ ඇස්වල අද්භූත දෙයක් වන අතර, එප්‍රායිම්හි මත්පැන් පානය කරන්නන්ට පැකිළීමේ ගලක් වේ.</w:t>
      </w:r>
    </w:p>
    <w:p>
      <w:pPr>
        <w:pStyle w:val="ArticleScripture"/>
        <w:jc w:val="left"/>
      </w:pPr>
      <w:r>
        <w:rPr>
          <w:rFonts w:ascii="Nirmala UI" w:hAnsi="Nirmala UI" w:eastAsia="Nirmala UI" w:cs="Nirmala UI"/>
        </w:rPr>
        <w:t>ගොඩනඟන්නන් විසින් ප්‍රතික්ෂේප කරන ලද ගල කොනේ ප්‍රධාන මූලාස්ථාන ගල බවට පත්ව ඇත. මෙය ස්වාමීන්වහන්සේගේ ක්‍රියාවය; එය අපගේ ඇස්හි අද්භූතය. ගීතාවලිය 118:22, 23.</w:t>
      </w:r>
    </w:p>
    <w:p>
      <w:pPr>
        <w:pStyle w:val="ArticleBody"/>
        <w:jc w:val="left"/>
      </w:pPr>
      <w:r>
        <w:rPr>
          <w:rFonts w:ascii="Nirmala UI" w:hAnsi="Nirmala UI" w:eastAsia="Nirmala UI" w:cs="Nirmala UI"/>
        </w:rPr>
        <w:t>යේසුස් වහන්සේ මිදිවතු උපමාවේ අවසාන කොටසේදී මෙම වගන්ති පිළිබඳ අදහස් දැක්වූ සේක.</w:t>
      </w:r>
    </w:p>
    <w:p>
      <w:pPr>
        <w:pStyle w:val="ArticleScripture"/>
        <w:jc w:val="left"/>
      </w:pPr>
      <w:r>
        <w:rPr>
          <w:rFonts w:ascii="Nirmala UI" w:hAnsi="Nirmala UI" w:eastAsia="Nirmala UI" w:cs="Nirmala UI"/>
        </w:rPr>
        <w:t>යේසුස් ඔවුන්ට කීසේක්: “ගොඩනඟන්නන් විසින් ප්‍රතික්ෂේප කළ ගලම කොණේ ප්‍රධාන ශිලාය වී ඇත; මෙය ස්වාමින්වහන්සේගේ ක්‍රියාවය, එය අපගේ ඇස් ඉදිරියේ අතිශය විස්මයජනකය” යනුවෙන් ශුද්ධ ලියවිලිවල ඔබ කිසිදා කියවා නැද්ද? එබැවින් මම ඔබට කියමි: දෙවියන්වහන්සේගේ රාජ්‍යය ඔබගෙන් ඉවත් කර, එහි ඵල දරන ජාතියකට දෙනු ලැබේ. තවද මේ ගල මත වැටෙන සෑම කෙනෙක්ම බිඳී යනු ඇත; නමුත් එය කා මත වැටුණත්, ඔහුව කුඩු බවට පත් කරනු ඇත. ප්‍රධාන පූජකයෝද පරිසිවරුන්ද උන්වහන්සේගේ උපමා අසා, උන්වහන්සේ තමන් ගැන කතා කළ බව දැනගත්හ. එහෙත් උන්වහන්සේ අල්ලා ගැනීමට ඔවුන් උත්සාහ කළ විට, ජන සමූහයා උන්වහන්සේ ප්‍රොපේතවරයෙකු ලෙස සැලකූ බැවින් ඔවුහු ඔවුන්ට භය වූහ. මතෙව් 21:42–46.</w:t>
      </w:r>
    </w:p>
    <w:p>
      <w:pPr>
        <w:pStyle w:val="ArticleBody"/>
        <w:jc w:val="left"/>
      </w:pPr>
      <w:r>
        <w:rPr>
          <w:rFonts w:ascii="Nirmala UI" w:hAnsi="Nirmala UI" w:eastAsia="Nirmala UI" w:cs="Nirmala UI"/>
        </w:rPr>
        <w:t>මූලික පණිවිඩය පිළිගන්නා කවරෙකු වුවද බිඳනු ලබන්නේය; මක්නිසාද පර්වතය ක්‍රිස්තුස්වහන්සේය, සුවිශේෂයේ කාර්යය නම් මනුෂ්‍යයා ධූලිය දක්වා නමවා පහත් කිරීමය.</w:t>
      </w:r>
    </w:p>
    <w:p>
      <w:pPr>
        <w:pStyle w:val="ArticleScripture"/>
        <w:jc w:val="left"/>
      </w:pPr>
      <w:r>
        <w:rPr>
          <w:rFonts w:ascii="Nirmala UI" w:hAnsi="Nirmala UI" w:eastAsia="Nirmala UI" w:cs="Nirmala UI"/>
        </w:rPr>
        <w:t>“ඇදහිල්ලෙන් ධර්මිෂ්ඨ කරනු ලැබීම යනු කුමක්ද? එය මනුෂ්‍යයාගේ මහිමය දූළියෙහි තබා, තමා විසින් තමා උදෙසා කළ නොහැකි දේ මනුෂ්‍යයා උදෙසා දෙවියන් වහන්සේ කරන ක්‍රියාවය. මනුෂ්‍යයන් තමන්ගේම ශූන්‍යභාවය දකින විට, ක්‍රිස්තුස් වහන්සේගේ ධර්මිෂ්ඨකමෙන් වස්ත්‍රධාරී කරනු ලැබීමට ඔවුන් සූදානම් කරනු ලබති. ඔවුන් දවස මුළුල්ලේ දෙවියන් වහන්සේට ප්‍රශංසා කර, උන්වහන්සේ උසස් කිරීමට ආරම්භ කරන විට, එවිට ඔවුන් බලා සිටීමෙන්ම එම රූපයටම පරිවර්තනය වෙමින් සිටිති. නැවත උත්පත්තිය යනු කුමක්ද? එය මනුෂ්‍යයාට ඔහුගේ සැබෑ ස්වභාවය කුමක්දැයි ප්‍රකාශ කිරීමය, එනම් තම තුළින් ඔහු අගනාකමක් නැත්තෙකු බවය.” Manuscript Releases, volume 20, 117.</w:t>
      </w:r>
    </w:p>
    <w:p>
      <w:pPr>
        <w:pStyle w:val="ArticleBody"/>
        <w:jc w:val="left"/>
      </w:pPr>
      <w:r>
        <w:rPr>
          <w:rFonts w:ascii="Nirmala UI" w:hAnsi="Nirmala UI" w:eastAsia="Nirmala UI" w:cs="Nirmala UI"/>
        </w:rPr>
        <w:t>මූලික කොණගල ප්‍රතික්ෂේප කරන කවරෙකු වුවද විනාශ කරනු ලබයි; යේසුස් වහන්සේ ද්‍රాక్షා වත්තේ උපමාව අදාළ කළ ආකාරයෙහි ඉටුවීමක් ලෙස පුරාණ ඉශ්‍රායෙලයට සිදුවූයේ ද එසේය. යුදෙව්වෝ ක්‍රිස්තුස්ව ප්‍රතික්ෂේප කළහ; ඔව්හු මෝසෙස්වද ප්‍රතික්ෂේප කළහ, මක්නිසාද ඔවුන් මෝසෙස්ව විශ්වාස කළා නම්, ක්‍රිස්තුස්වද විශ්වාස කළාහෙයි. ඔව්හු දෙවියන්වහන්සේගේ ව්‍යවස්ථාව ප්‍රතික්ෂේප කරමින්, මනුෂ්‍යයන්ගේ ආඥා ධර්මය ලෙස උගන්වාහ. ක්‍රිස්තුස්, මෝසෙස්, සහ ව්‍යවස්ථාව යන සියල්ලම පදනම්වල සංකේතයන්ය; තැබිය හැකි එකම පදනම ක්‍රිස්තුස්ය, එහෙත් පදනම ලෙස ක්‍රිස්තුස් බොහෝ සංකේත මඟින් නිරූපණය කරනු ලැබේ. මෝසෙස් හා ව්‍යවස්ථාව යන දෙකම මේ සත්‍යයේ නිදර්ශන වේ. ක්‍රිස්තුස්ය එකම පදනම; නමුත් මෙයින් අදහස් වන්නේ, උන්වහන්සේගේ අනාවැකිමය වචනයෙහි සඳහන් අනෙක් පදනම්, උන්වහන්සේගේ චරිතයේ යම් අංශයක සරල සංකේතයන් පමණක් බවය.</w:t>
      </w:r>
    </w:p>
    <w:p>
      <w:pPr>
        <w:pStyle w:val="ArticleScripture"/>
        <w:jc w:val="left"/>
      </w:pPr>
      <w:r>
        <w:rPr>
          <w:rFonts w:ascii="Nirmala UI" w:hAnsi="Nirmala UI" w:eastAsia="Nirmala UI" w:cs="Nirmala UI"/>
        </w:rPr>
        <w:t>යේසුස් ක්‍රිස්තුස් වන තැබූ අත්තිවාරම හැර, වෙනත් අත්තිවාරමක් කිසි මනුෂ්‍යයෙකුට තැබිය නොහැක. 1 කොරින්ති 3:11.</w:t>
      </w:r>
    </w:p>
    <w:p>
      <w:pPr>
        <w:pStyle w:val="ArticleBody"/>
        <w:jc w:val="left"/>
      </w:pPr>
      <w:r>
        <w:rPr>
          <w:rFonts w:ascii="Nirmala UI" w:hAnsi="Nirmala UI" w:eastAsia="Nirmala UI" w:cs="Nirmala UI"/>
        </w:rPr>
        <w:t>යේසුස්වහන්සේ වචනයය; එබැවින් උන්වහන්සේගේ වචනය තුළ ඇති නීති උන්වහන්සේම නිරූපණය කරයි. මේ නිසාම සහෝදරි වයිට් දස ආඥා ක්‍රිස්තුස්වහන්සේගේ චරිතයේ ලිඛිත ප්‍රතිලේඛනයක් බව වාර්තා කරයි. උන්වහන්සේ ආදියද අවසානයද වන සේක; එසේ නිරූපිත වූ විට, එයින් හඳුනාගත හැක්කේ ක්‍රිස්තුස්වහන්සේ සෑමවිටම යම් දෙයක ආරම්භය සමඟ එහි අවසානය ද නිරූපණය කරන බවය. වචනය වූ බැවින්, උන්වහන්සේ “සත්‍යය” ද වන සේක; සත්‍යය නම් අනාගතවාණිමය රාමුවකි. උන්වහන්සේ තම වචනය මුද්‍රා කරන විටත් මුද්‍රාව ඉවත් කරන විටත් යූදා ගෝත්‍රයේ සිංහයා වන සේක. තවද උන්වහන්සේ ශිලාකෝණය වන අතර, එයම පසුව ශිඛර ශිලාව බවට පත්වෙයි. ශිලාකෝණය යනු උන්වහන්සේ පදනම ලෙස නිරූපණය කරන සරල දෘෂ්ටාන්තයක් පමණක් නොව, “සත්‍යය” යන හෙබ්‍රෙව් වචනයේ පළමු අකුරද වේ. ශිඛර ශිලාව නම් දේවමාළිගාවේ මකුටකාර කාර්යය වන අතර, සත්‍යයේ රාමුව සමඟ එය සූත්‍රගත කළ විට, ශිඛර ශිලාව ශිලාකෝණයට වඩා විසි දෙගුණයක් බලවත්ය. ස්වාමීන් යහපත් බව රස බැලූ අයගේ ඇස්වල අචර්යමත් වන්නේ, සත්‍යයේ රාමුවේ මූලධර්ම ශිලාකෝණය හා ශිඛර ශිලාව සමඟ සූත්‍රගත වීමෙන්, පේතෘස්ට දෙන ලද අනාගතවාණිමය යතුරු අතරින් එකක් හඳුනා දෙන ආකාරයයි.</w:t>
      </w:r>
    </w:p>
    <w:p>
      <w:pPr>
        <w:pStyle w:val="ArticleBody"/>
        <w:jc w:val="left"/>
      </w:pPr>
      <w:r>
        <w:rPr>
          <w:rFonts w:ascii="Nirmala UI" w:hAnsi="Nirmala UI" w:eastAsia="Nirmala UI" w:cs="Nirmala UI"/>
        </w:rPr>
        <w:t>පළමු අකුර වන ඇල්ෆා එකකි, නමුත් අන්තිම අකුර වන ඔමේගා විසි දෙකකි. මිලර්ගේ මැණික් සූර්යයා මෙන් බැබළෙයි, නමුත් කසළ බුරුසුකරු මැණික් එකතු කළ විට, ඒවා දස ගුණයකින් වඩා දීප්තිමත් විය. අනාවැකි රේඛාවක අවසානය අනාවැකි රේඛාවක ආරම්භය සමඟ එකම බවක් ඇති නමුත්, එයට වඩා බලවත් බව හඳුනාගැනීම “අදභූත” වේ. එය ක්‍රිස්තුස්ගේ චරිතයේ අංගයකි; එය එක්ලක්ෂ හතළිස් හතර දහස බැඳ තැබීමට පේත්‍රස්ට දෙන ලද යතුරු අතරින් එකකි.</w:t>
      </w:r>
    </w:p>
    <w:p>
      <w:pPr>
        <w:pStyle w:val="ArticleBody"/>
        <w:jc w:val="left"/>
      </w:pPr>
      <w:r>
        <w:rPr>
          <w:rFonts w:ascii="Nirmala UI" w:hAnsi="Nirmala UI" w:eastAsia="Nirmala UI" w:cs="Nirmala UI"/>
        </w:rPr>
        <w:t>පේත්‍රස්ගේ “ආත්මික ගෘහය” යනු විලියම් මිලර්ගේ සිහිනයේ පෙට්ටගමද, මලාකිගේ දශමांश හා පූජාභාර තැන්පත් කරන ගබඩාවද වේ. ස්වර්ගයේ කවුළු විවෘත කරන කල, එක් පන්තියක් කාමරයෙන් පිටතට හෙළනු ලබන අතර, අනෙක් පන්තිය පෙට්ටගම තුළට දමා දෙවියන්වහන්සේගේ ජයග්‍රාහී සභාවේ සුදු ලිනන් ඇඳුම් ඔවුන්ට දෙනු ලැබේ.</w:t>
      </w:r>
    </w:p>
    <w:p>
      <w:pPr>
        <w:pStyle w:val="ArticleScripture"/>
        <w:jc w:val="left"/>
      </w:pPr>
      <w:r>
        <w:rPr>
          <w:rFonts w:ascii="Nirmala UI" w:hAnsi="Nirmala UI" w:eastAsia="Nirmala UI" w:cs="Nirmala UI"/>
        </w:rPr>
        <w:t>“භයානක ගැඹුරකින්ද ප්‍රසිද්ධියේද යූදා ජනතාව දෙවියන්වහන්සේගේ ව්‍යවස්ථාවට කීකරු වීමට තමන්ව බැඳී සිටි බව ප්‍රතිඥා කළහ. නමුත් එස්රා සහ නෙහෙමියාගේ බලපෑම කාලයකට ඉවත් වූ විට, ස්වාමීන්වහන්සේ වෙතින් ඉවත්ව ගිය බොහෝ දෙනෙක් සිටියහ. නෙහෙමියා පර්සියාවට නැවත ගොස් සිටියේය. ඔහු යෙරුසලමේ නොසිටි කල, ජාතිය විකෘති කර දැමීමට තර්ජනය කළ දුෂ්ටකම් සොරින් ඇතුළු විය. රූපවාදියෝ නගරය තුළ පාදකමක් ලබාගත්තා පමණක් නොව, ඔවුන්ගේ පැමිණීමෙන් දේවමාළිගාවේම පරිශ්‍රයන් ද අපවිත්‍ර කළහ. අන්තර්විවාහය මඟින්, උසස් පූජක එලියාෂීබ් සහ ඉශ්‍රායෙල්ගේ කටුක සතුරා වූ අම්මෝනිය තෝබියා අතර මිත්‍රත්වයක් ඇති කරනු ලැබීය. මෙම අශුද්ධ සන්ධානයේ ප්‍රතිඵලයක් වශයෙන්, එලියාෂීබ් විසින් මෙතෙක් ජනතාවගේ දශමභාග හා පූජා තැන්පත් කිරීම සඳහා භාවිතා කරනු ලැබූ දේවමාළිගාවට අදාළ කාමරයක් තෝබියාට වාසය කිරීම සඳහා ලබා දී තිබුණේය.”</w:t>
      </w:r>
    </w:p>
    <w:p>
      <w:pPr>
        <w:pStyle w:val="ArticleScripture"/>
        <w:jc w:val="left"/>
      </w:pPr>
      <w:r>
        <w:rPr>
          <w:rFonts w:ascii="Nirmala UI" w:hAnsi="Nirmala UI" w:eastAsia="Nirmala UI" w:cs="Nirmala UI"/>
        </w:rPr>
        <w:t>“ඉශ්‍රායෙලයට එරෙහිව අම්මෝනිවරුන් හා මෝවබ්වරුන් පෙන්වූ ක්‍රූරත්වය සහ ද්‍රෝහිකම නිසා, ඔවුන් උන්වහන්සේගේ ජනතාවගේ සභාවෙන් සදාකාලිකවම බැහැර කර තැබිය යුතු බව දෙවියන්වහන්සේ මෝසෙස් මඟින් ප්‍රකාශ කර තිබුණි. ද්විතීය කථාව 23:3–6 බලන්න. මෙම වචනයට සෘජුවම විරුද්ධව, මහ පූජකයා දෙවියන්වහන්සේගේ ගෘහයේ කාමරයේ තැන්පත් කර තිබූ පූජා ද්‍රව්‍ය එයින් පිටතට ඉවත් කොට, තහනම් කරනු ලැබූ වංශයක මෙම නියෝජිතයාට ස්ථානයක් සකසා දුන්නේය. දෙවියන්වහන්සේට එරෙහිව මෙයට වඩා විශාල අගෞරවයක් පෙන්විය නොහැකි වූයේ, දෙවියන්වහන්සේටත් උන්වහන්සේගේ සත්‍යයටත් මෙම සතුරා වෙත එවැනි අනුග්‍රහයක් ප්‍රදානය කිරීමෙනි.”</w:t>
      </w:r>
    </w:p>
    <w:p>
      <w:pPr>
        <w:pStyle w:val="ArticleScripture"/>
        <w:jc w:val="left"/>
      </w:pPr>
      <w:r>
        <w:rPr>
          <w:rFonts w:ascii="Nirmala UI" w:hAnsi="Nirmala UI" w:eastAsia="Nirmala UI" w:cs="Nirmala UI"/>
        </w:rPr>
        <w:t>“පර්සියාවෙන් ආපසු පැමිණි නෙහෙමියා, මෙම නිර්ලජ්ජ අපවිත්‍රීකරණය ගැන දැනගෙන, ආක්‍රමණිකයා නෙරපා හැරීම සඳහා වහා ක්‍රියාමාර්ග ගත්තේය. ‘එය මට අතිශය වේදනාකාරී විය,’ යයි ඔහු ප්‍රකාශ කරයි; ‘එබැවින් මම තෝබියාගේ ගෘහභාණ්ඩ සියල්ල කුටියෙන් පිටතට ඉවත දැමුවෙමි. ඉන්පසු මම ආඥා කළෙමි, ඔවුහු එම කුටි පවිත්‍ර කළෝය. තවද මම දෙවියන්වහන්සේගේ ගෘහයේ භාජනද, ආහාර පූජාවද, සුගන්ධ දුම්ද යළි එහි ගෙන ආවෙමි.’”</w:t>
      </w:r>
    </w:p>
    <w:p>
      <w:pPr>
        <w:pStyle w:val="ArticleScripture"/>
        <w:jc w:val="left"/>
      </w:pPr>
      <w:r>
        <w:rPr>
          <w:rFonts w:ascii="Nirmala UI" w:hAnsi="Nirmala UI" w:eastAsia="Nirmala UI" w:cs="Nirmala UI"/>
        </w:rPr>
        <w:t>“දේවමාළිගාව අපවිත්‍ර කරනු ලැබුවා පමණක් නොව, පූජාද වැරදි ලෙස භාවිත කරනු ලැබීය. මෙය ජනතාවගේ උදාර දායකභාවය අධෛර්යයට පත් කිරීමට හේතු වී තිබුණි. ඔවුහු තම උද්යෝගයත් උණුසුම් භක්තියත් අහිමි කරගෙන සිටි අතර, තම දශමාංශ ගෙවීමට මැලිකමක් දැක්වූහ. ස්වාමීන්වහන්සේගේ ගෘහයේ භාණ්ඩාගාර ප්‍රමාණවත් ලෙස පුරවා නොතිබුණි; ගායකයන්ගෙන් බොහෝදෙනෙකුත්, දේවමාළිගා සේවයේ නියුක්ත වූ අනෙකුත් අයත්, ප්‍රමාණවත් ආධාර නොලැබීම නිසා, වෙනත් තැන්වල ශ්‍රම කිරීමට දෙවියන්වහන්සේගේ කාර්යය අත්හැර ගොස් තිබුණි.”</w:t>
      </w:r>
    </w:p>
    <w:p>
      <w:pPr>
        <w:pStyle w:val="ArticleScripture"/>
        <w:jc w:val="left"/>
      </w:pPr>
      <w:r>
        <w:rPr>
          <w:rFonts w:ascii="Nirmala UI" w:hAnsi="Nirmala UI" w:eastAsia="Nirmala UI" w:cs="Nirmala UI"/>
        </w:rPr>
        <w:t>“නෙහෙමියා මෙම අපචාර නිවැරදි කිරීමට ක්‍රියා කිරීමට ආරම්භ කළේය. ඔහු ස්වාමීන්වහන්සේගේ ගෘහයේ සේවයෙන් ඉවත්ව ගොස් සිටි අය එක්රැස් කොට, ‘ඔවුන්ගේ ස්ථානයෙහි ඔවුන් පිහිටුවා තැබුවේය.’ මෙයින් ජනතාව තුළ විශ්වාසය උපන්නා, එවිට මුළු යූදා ‘ධාන්‍යයේ දසමයත්, අලුත් මිදියුසත්, තෙල්ත්’ ගෙන ආහ. ‘විශ්වාසවන්තයෝ යයි ගණන් කරනු ලැබූ’ පුරුෂයෝ ‘භාණ්ඩාගාරයන් කෙරෙහි භාණ්ඩාගාරිකයන්’ ලෙස පත් කරනු ලැබූහ, ‘ඔවුන්ගේ කාර්යය වූයේ තම සහෝදරයන්ට බෙදා දීමය.’” Prophets and Kings, 669, 670.</w:t>
      </w:r>
    </w:p>
    <w:p>
      <w:pPr>
        <w:pStyle w:val="ArticleBody"/>
        <w:jc w:val="left"/>
      </w:pPr>
      <w:r>
        <w:rPr>
          <w:rFonts w:ascii="Nirmala UI" w:hAnsi="Nirmala UI" w:eastAsia="Nirmala UI" w:cs="Nirmala UI"/>
        </w:rPr>
        <w:t>නෙහෙමියා “ටෝබියා පිටතට හෙළූ” විට, ඔහු එම මාලිගාවෙන්ම මුදල් හුවමාරුකරුවන් පිටතට හෙළන ක්‍රිස්තුස්වහන්සේගේ ක්‍රියාව පූර්වරූපයෙන් දක්වා සිටියේය. එය සරලව මාලිගාව පමණක් නොව, දසවන්ත තැන්පත් කරනු ලැබූ මාලිගාවේම කාමරය විය. ෆිලදෙල්ෆියානු එලියාකීම් ලාඔදිකියානු ශෙබ්නාගේ ස්ථානය ගත් විට, ශෙබ්නා දුරස් වූ ක්ෂේත්‍රයකට හෙළනු ලැබූ භාණ්ඩාගාරිකයා විය.</w:t>
      </w:r>
    </w:p>
    <w:p>
      <w:pPr>
        <w:pStyle w:val="ArticleScripture"/>
        <w:jc w:val="left"/>
      </w:pPr>
      <w:r>
        <w:rPr>
          <w:rFonts w:ascii="Nirmala UI" w:hAnsi="Nirmala UI" w:eastAsia="Nirmala UI" w:cs="Nirmala UI"/>
        </w:rPr>
        <w:t>එබැවින් සේනාධිපති ස්වාමිවූ දෙවියන් වහන්සේ මෙසේ කියන සේක: “යන්න, ගොස් මේ භාණ්ඩාගාරිකයා වන, ගෘහයේ අධිපතිකම දරන ෂෙබ්නා වෙත ගොස් මෙසේ කියන්න: ‘නුඹට මෙහි කුමක් තිබේ ද? නුඹට මෙහි කවුරු තිබේ ද? උස් තැනක තමාට සොහොනක් කපන්නාක් මෙන්, පර්වතයක තමාට වාසස්ථානයක් කැටයම් කරන්නාක් මෙන්, නුඹ මෙහි තමාට සොහොනක් කපා ගත්තේ මක්නිසා ද?’ බලව, ස්වාමින් වහන්සේ නුඹ බලවත් වහල්කමකින් රැගෙන යන සේක, නිසැකවම නුඹ ආවරණය කරන සේක. නුඹ විශාල දේශයකට පන්දුවක් මෙන් ප්‍රබල ලෙස පෙරළා විසි කරන සේක; නුඹ එහිදී මැරෙනු ඇත, නුඹේ මහිමයේ රථද එහිදී නුඹේ ස්වාමියාගේ ගෘහයට නින්දාවක් වන්නේ ය. මම නුඹගේ තනතුරෙන් නුඹ එළවා දමන්නෙමි, නුඹේ ස්ථානයෙන් ඔහු නුඹ පහතට ඇද දමන්නේ ය.”</w:t>
      </w:r>
    </w:p>
    <w:p>
      <w:pPr>
        <w:pStyle w:val="ArticleScripture"/>
        <w:jc w:val="left"/>
      </w:pPr>
      <w:r>
        <w:rPr>
          <w:rFonts w:ascii="Nirmala UI" w:hAnsi="Nirmala UI" w:eastAsia="Nirmala UI" w:cs="Nirmala UI"/>
        </w:rPr>
        <w:t>එදින එසේ සිදුවනු ඇත, මම හිල්කියාගේ පුත්‍රයා වන මාගේ සේවක එලියාකිම්ව කැඳවන්නෙමි. මම ඔබේ වස්ත්‍රයෙන් ඔහු අඳවන්නෙමි, ඔබේ කටි පටියෙන් ඔහු ශක්තිමත් කරන්නෙමි, ඔබේ පාලනය ඔහුගේ අතට භාරදෙන්නෙමි. ඔහු යෙරුසලමේ වැසියන්ටත් යූදාගේ ගෘහයටත් පියෙකු වන්නේය. දාවිත්ගේ ගෘහයේ යතුර මම ඔහුගේ උරහිස මත තබන්නෙමි; එවිට ඔහු විවර කළ විට කිසිවෙකුට වසා දැමිය නොහැකි වනු ඇත; ඔහු වසා දැමූ විට කිසිවෙකුට විවර කළ නොහැකි වනු ඇත.</w:t>
      </w:r>
    </w:p>
    <w:p>
      <w:pPr>
        <w:pStyle w:val="ArticleScripture"/>
        <w:jc w:val="left"/>
      </w:pPr>
      <w:r>
        <w:rPr>
          <w:rFonts w:ascii="Nirmala UI" w:hAnsi="Nirmala UI" w:eastAsia="Nirmala UI" w:cs="Nirmala UI"/>
        </w:rPr>
        <w:t>“මම ඔහුව ස්ථිර ස්ථානයක ඇණයක් මෙන් තදින් පිහිටුවන්නෙමි; ඔහු තම පියාගේ ගෘහයට මහත් ගෞරවයේ සිංහාසනයක් වන්නේය. ඔවුහු තම පියාගේ ගෘහයේ සියලු ගෞරවයත්, පරම්පරාවත්, උපත් ප්‍රජාවත්, කුඩා ප්‍රමාණයේ සියලු භාජනත්, කෝප්පවල භාජනවලින් පටන් සියලු මට්ටම් භාජන දක්වා, ඔහු මත එල්ලා තබන්නෝය. එදිනදී, සේනාවල ස්වාමීන්වහන්සේ කියනසේක්, ස්ථිර ස්ථානයෙහි තදින් පිහිටුවන ලද ඇණය ඉවත් කරනු ලබන්නේය, එය කපා දමනු ලබන්නේය, එය වැටෙන්නේය; එය මත තිබූ බරද කපා ඉවත් කරනු ලබන්නේය; මක්නිසාද ස්වාමීන්වහන්සේ එය ප්‍රකාශ කළ සේක.” යෙසායා 22:15–22.</w:t>
      </w:r>
    </w:p>
    <w:p>
      <w:pPr>
        <w:pStyle w:val="ArticleBody"/>
        <w:jc w:val="left"/>
      </w:pPr>
      <w:r>
        <w:rPr>
          <w:rFonts w:ascii="Nirmala UI" w:hAnsi="Nirmala UI" w:eastAsia="Nirmala UI" w:cs="Nirmala UI"/>
        </w:rPr>
        <w:t>මෝඩ ලාඔදිකෙයානුවා වූ ෂෙබ්නා නෙරපා හරින දවසේදී, ජයග්‍රාහක සභාවේ පාලනය එලියාකිම්ට දෙනු ලැබේ. ක්‍රිස්තුස්වහන්සේ එක් ලක්ෂ හතළිස් හතර දහසෙන් සමන්විත මාලිගාව, අගනා මැණික් ආවරණය කර තිබූ කසළයෙන් පවිත්‍ර කරන විට, ෂෙබ්නා විසින් නිරූපිත වූවන් ඔහු “ආවරණය” කරන බව ඔහු හඳුන්වා දෙයි. ස්වර්ගයේ කවුළු විවෘත කරනු ලැබීමට පෙර මැණික් කසළයෙන් ආවරණය වී තිබුණි; කසළ නෙරපා හරින විට, එවිට එම කසළ ලජ්ජාවෙන් ආවරණය කරනු ලැබේ. විලියම් මිලර්ගේ සිහිනය එක් ලක්ෂ හතළිස් හතර දහසගේ මුද්‍රා තැබීම හඳුන්වා දෙයි.</w:t>
      </w:r>
    </w:p>
    <w:p>
      <w:pPr>
        <w:pStyle w:val="ArticleBody"/>
        <w:jc w:val="left"/>
      </w:pPr>
      <w:r>
        <w:rPr>
          <w:rFonts w:ascii="Nirmala UI" w:hAnsi="Nirmala UI" w:eastAsia="Nirmala UI" w:cs="Nirmala UI"/>
        </w:rPr>
        <w:t>පෙට්ටිය මලාකිගේ ගබඩාවද, පේතෘස්ගේ ආත්මික ගෘහයද, පේතෘස් ගොඩනැඟීමට කැමති වූ එලියාගේ මණ්ඩපයද වේ. මැණික් පෙට්ටිය තුළට දමන විට, මැටි බුරුසුගත් මනුෂ්‍යයා එක්ලක්ෂ සතළිස් හතර දහස මුද්‍රා තැබීම නිරූපණය කරයි. දෙවියන්වහන්සේගේ ජනතාව සැබවින්ම උන්වහන්සේ වෙතට ආපසු හැරී තිබෙන බව සනාථ කරන පරීක්ෂාව මලාකි හඳුන්වා දෙයි.</w:t>
      </w:r>
    </w:p>
    <w:p>
      <w:pPr>
        <w:pStyle w:val="ArticleScripture"/>
        <w:jc w:val="left"/>
      </w:pPr>
      <w:r>
        <w:rPr>
          <w:rFonts w:ascii="Nirmala UI" w:hAnsi="Nirmala UI" w:eastAsia="Nirmala UI" w:cs="Nirmala UI"/>
        </w:rPr>
        <w:t>එවිට ස්වාමීන්වහන්සේට භය වූවෝ එකිනෙකා සමඟ නිතර කථා කළහ; ස්වාමීන්වහන්සේ එයට කන්දී, ඒ දේ අසා, ස්වාමීන්වහන්සේට භය වූවන් හා උන්වහන්සේගේ නාමය සිහි කළවුන් වෙනුවෙන් උන්වහන්සේ ඉදිරියෙහි සිහිවටන පොතක් ලියන ලද්දේය. සේනාංකයන්ගේ ස්වාමීන්වහන්සේ කියන සේක්: “මම මාගේ මණිකයන් එකතු කරන දවසේදී ඔව්හු මාගේ වන්නෝය; මිනිසෙකු තමන්ට සේවය කරන තම පුත්‍රයාට අනුකම්පා කරන්නේ මෙන් මම ඔවුන්ට අනුකම්පා කරන්නෙමි.” එවිට ඔබ සැම නැවත හැරී, ධර්මිෂ්ඨයා සහ දුෂ්ටයා අතරද, දෙවියන්වහන්සේට සේවය කරන තැනැත්තා සහ උන්වහන්සේට සේවය නොකරන තැනැත්තා අතරද වෙනස හඳුනාගන්නහුය. මලාකි 3:16–18.</w:t>
      </w:r>
    </w:p>
    <w:p>
      <w:pPr>
        <w:pStyle w:val="ArticleBody"/>
        <w:jc w:val="left"/>
      </w:pPr>
      <w:r>
        <w:rPr>
          <w:rFonts w:ascii="Nirmala UI" w:hAnsi="Nirmala UI" w:eastAsia="Nirmala UI" w:cs="Nirmala UI"/>
        </w:rPr>
        <w:t>මෙම ඛණ්ඩයේ “නැවත පැමිණීම” යනු ප්‍රධාන වචනයකි; මන්ද දෙවියන් වහන්සේ තම ජනතාවට තමන් වෙත නැවත පැමිණෙන ලෙස කැඳවනු ලබන අතර, දසයෙන් කොටස් හා පූජා නැවත ගෙන එමින් තමන්ව පරීක්ෂා කරන ලෙසද ඒ ජනතාවට අභියෝග කරන සේක. තවද ධර්මිෂ්ඨයන් “නැවත පැමිණෙන” කාලයක්ද ඇත; එසේ කිරීමෙන් ඔවුන් ප්‍රඥාවන්තයා හා මෝඩයා අතර “වෙනස හඳුනාගනු” ඇත. සමිඳාණන් වහන්සේට භය වූවෝද, උන්වහන්සේගේ නාමය පිළිබඳ සිතූවෝද, එක් ලක්ෂ හතළිස්හතර දහසගේ ධජය විය යුතු අය වෙති.</w:t>
      </w:r>
    </w:p>
    <w:p>
      <w:pPr>
        <w:pStyle w:val="ArticleBody"/>
        <w:jc w:val="left"/>
      </w:pPr>
      <w:r>
        <w:rPr>
          <w:rFonts w:ascii="Nirmala UI" w:hAnsi="Nirmala UI" w:eastAsia="Nirmala UI" w:cs="Nirmala UI"/>
        </w:rPr>
        <w:t>ස්වාමීන්වහන්සේ කෙරෙහි භයභක්තිය පළමු පරීක්ෂණය වන බැවින්, දහසයවන වචනයේ “එවිට” යැයි පවසන විට, එය අනාවැකිමය වෘත්තാന്തය තුළ පසුබැසී යොමු කරයි.</w:t>
      </w:r>
    </w:p>
    <w:p>
      <w:pPr>
        <w:pStyle w:val="ArticleScripture"/>
        <w:jc w:val="left"/>
      </w:pPr>
      <w:r>
        <w:rPr>
          <w:rFonts w:ascii="Nirmala UI" w:hAnsi="Nirmala UI" w:eastAsia="Nirmala UI" w:cs="Nirmala UI"/>
        </w:rPr>
        <w:t>“නුඹලාගේ වචන මාට විරුද්ධව දැඩිව තිබේය”යි ස්වාමීන්වහන්සේ කියනසේක. එහෙත් නුඹලා කියන්නේ, “අපි ඔබට විරුද්ධව මෙතරම් කුමක් කතා කළෙමුද?” යනුවෙනි. “දෙවියන්වහන්සේට සේවය කිරීම නිෂ්ඵලය; අපි උන්වහන්සේගේ නියෝගය පැවැත්වූවෙමු, සේනාවල ස්වාමීන්වහන්සේ ඉදිරියෙහි ශෝකයෙන් හැසිරී ගියෙමු යන්නෙන් අපට ඇති ලාභය කුමක්ද? දැන් අපි අහංකාරයන් සතුටුවන් යයි කියමු; එසේය, දුෂ්ටකම් කරන අය උසස් කරනු ලැබෙති; එසේය, දෙවියන්වහන්සේ පරීක්ෂා කරන අය පවා ගැලවී යති.” මලාකි 3:13–15.</w:t>
      </w:r>
    </w:p>
    <w:p>
      <w:pPr>
        <w:pStyle w:val="ArticleBody"/>
        <w:jc w:val="left"/>
      </w:pPr>
      <w:r>
        <w:rPr>
          <w:rFonts w:ascii="Nirmala UI" w:hAnsi="Nirmala UI" w:eastAsia="Nirmala UI" w:cs="Nirmala UI"/>
        </w:rPr>
        <w:t>මලාකි කියන්නේ, “දැන් අපි අහංකාරයන් සන්තෝෂවත් යයි කියමු” යනුවෙනි. එප්‍රායිම්ගේ මත්වෙන්නන් “අහංකාරයේ කිරුළ” ලෙස හඳුන්වනු ලබති; තමාන්ට පීඩා කළාවූ එම අනාගතවක්තෘවරු දෙදෙනා වන මෝසෙස් සහ එලියා මියගොස් ඇතැයි ඔවුන් සිතූ විට ඔවුහු සන්තෝෂ වූහ. ඔවුන් එතරම් සන්තෝෂ වූහ, එකිනෙකා වෙත ත්‍යාග පවා යැවූහ.</w:t>
      </w:r>
    </w:p>
    <w:p>
      <w:pPr>
        <w:pStyle w:val="ArticleScripture"/>
        <w:jc w:val="left"/>
      </w:pPr>
      <w:r>
        <w:rPr>
          <w:rFonts w:ascii="Nirmala UI" w:hAnsi="Nirmala UI" w:eastAsia="Nirmala UI" w:cs="Nirmala UI"/>
        </w:rPr>
        <w:t>ඔවුන්ගේ මළ සිරුරු මහත් නගරයේ වීදියේ වැටී තිබෙනු ඇත; ඒ නගරය ආත්මික අර්ථයෙන් සොදොම් හා මිසරය ලෙස හැඳින්වේ, එහිද අපගේ ස්වාමීන් වහන්සේ කුරුසියේ ඇණගසනු ලැබූ සේක. ජනතාවගෙන්ද ගෝත්‍රයන්ගෙන්ද භාෂාවලින්ද ජාතීන්ගෙන්ද වූ අය ඔවුන්ගේ මළ සිරුරු දින තුනහමාරක් දකිනු ඇත, ඔවුන්ගේ මළ සිරුරු සොහොන්වල තැබීමට ඉඩ නොදෙනු ඇත. භූමිය මත වාසය කරන්නෝ ඔවුන් ගැන ප්‍රීතිවනු ඇත, සතුටු කරනු ඇත, එකිනෙකාට දීමනා යවනු ඇත; මන්ද මේ අනාගතවක්තෘ දෙදෙනා භූමිය මත වාසය කළවුන්ට පීඩා කළ බැවිනි. එළිදරව් 11:8–10.</w:t>
      </w:r>
    </w:p>
    <w:p>
      <w:pPr>
        <w:pStyle w:val="ArticleBody"/>
        <w:jc w:val="left"/>
      </w:pPr>
      <w:r>
        <w:rPr>
          <w:rFonts w:ascii="Nirmala UI" w:hAnsi="Nirmala UI" w:eastAsia="Nirmala UI" w:cs="Nirmala UI"/>
        </w:rPr>
        <w:t>අහංකාරයෝ 2020 ජූලි 18 සිට 2023 දක්වා සතුටින් සිටිති. 2020 ජූලි 18 දින පණිවිඩය “ස්වාමීන්වහන්සේට” විරුද්ධව “දෘඪ” විය. 2020 ජූලි 18 දින අපි දෙවියන්වහන්සේටත් උන්වහන්සේගේ වචනයටත් එරෙහිව අප කෙතරම් භයානක ලෙස කථා කර ඇත්දැයි හඳුනා නොගත්තෙමු. අසතුටට පත් වූ අපි, “දෙවියන්වහන්සේට සේවය කිරීම නිෂ්ඵලය; අපි උන්වහන්සේගේ නියෝගය රැක, සේනාවල ස්වාමීන්වහන්සේ ඉදිරියෙහි ශෝකයෙන් හැසිරීමෙන් කවර ලාභයක් තිබේද?” යන විලාපයෙන් නිරූපිත ප්‍රමාද කාලයට ඇතුළුවීමු. මෙය, ඔහු පළමු බලාපොරොත්තු බිඳවැටීම නිරූපණය කරන විට, යෙරෙමියාගේ විලාපයට සමාන්තරය.</w:t>
      </w:r>
    </w:p>
    <w:p>
      <w:pPr>
        <w:pStyle w:val="ArticleScripture"/>
        <w:jc w:val="left"/>
      </w:pPr>
      <w:r>
        <w:rPr>
          <w:rFonts w:ascii="Nirmala UI" w:hAnsi="Nirmala UI" w:eastAsia="Nirmala UI" w:cs="Nirmala UI"/>
        </w:rPr>
        <w:t>මම අපහාසකරන්නන්ගේ සභාවේ නොසිටිමි, නොව සතුටු නොවූයෙමි; ඔබගේ අත නිසා මම තනිව සිටියෙමි; මක්නිසාද ඔබ මාව කෝපයෙන් පුරවා ඇත. මාගේ වේදනාව නිතර පවතින්නේ මක්නිසාද? සුව කිරීමට අකැමැති මාගේ තුවාලය අසුව කළ නොහැක්කේ මක්නිසාද? එවිට ඔබ මට සම්පූර්ණයෙන්ම බොරුකාරයෙකු මෙන්ද, වියළී යන ජලධාරාවන් මෙන්ද වන්නේද? යෙරෙමියා 15:17, 18.</w:t>
      </w:r>
    </w:p>
    <w:p>
      <w:pPr>
        <w:pStyle w:val="ArticleBody"/>
        <w:jc w:val="left"/>
      </w:pPr>
      <w:r>
        <w:rPr>
          <w:rFonts w:ascii="Nirmala UI" w:hAnsi="Nirmala UI" w:eastAsia="Nirmala UI" w:cs="Nirmala UI"/>
        </w:rPr>
        <w:t>2020 ජූලි 18 වන දින පිළිබඳ අනාවැකිය සම්බන්ධයෙන් අපගේ වචන දෘඪව තිබුණි; එවකට අප කොතරම් බරපතළ ලෙස කැරලිගසා තිබුණේද යන්න අපි නොදැන සිටියෙමු. බලාපොරොත්තු භංගය සිදුවූ අවස්ථාවේදී ප්‍රමාදකාලය ක්‍රියාත්මක වෙමින් තිබූ අතර, එක් පන්තියක් ශෝකවූයේය, අනෙක් පන්තිය ප්‍රීතිවූයේය. එම සන්දර්භය තුළ මලාකි මෙසේ ප්‍රකාශ කරයි:</w:t>
      </w:r>
    </w:p>
    <w:p>
      <w:pPr>
        <w:pStyle w:val="ArticleScripture"/>
        <w:jc w:val="left"/>
      </w:pPr>
      <w:r>
        <w:rPr>
          <w:rFonts w:ascii="Nirmala UI" w:hAnsi="Nirmala UI" w:eastAsia="Nirmala UI" w:cs="Nirmala UI"/>
        </w:rPr>
        <w:t>එවිට සමිඳාණන්වහන්සේට භයවූවෝ එකිනෙකා සමඟ බොහෝවිට කථා කළෝය; සමිඳාණන්වහන්සේ ඇහුම්කන් දී එය අසා සිටිසේක; සමිඳාණන්වහන්සේට භයවූවන් හා උන්වහන්සේගේ නාමය සිහි කළවුන් පිණිස උන්වහන්සේගේ සන්නിധානයෙහි සිහිකිරීමේ පොතක් ලියනු ලැබීය. සේනාවල සමිඳාණන්වහන්සේ කියනසේක්: “මම මාගේ මණිභණ්ඩාරය එකතු කරන දවසේදී ඔව්හු මාගේ වනු ඇත; මනුෂ්‍යයෙකු තමාට සේවය කරන තම පුත්‍රයෙකුට අනුකම්පා කරන ලෙස මමද ඔවුන්ට අනුකම්පා කරන්නෙමි.”</w:t>
      </w:r>
    </w:p>
    <w:p>
      <w:pPr>
        <w:pStyle w:val="ArticleScripture"/>
        <w:jc w:val="left"/>
      </w:pPr>
      <w:r>
        <w:rPr>
          <w:rFonts w:ascii="Nirmala UI" w:hAnsi="Nirmala UI" w:eastAsia="Nirmala UI" w:cs="Nirmala UI"/>
        </w:rPr>
        <w:t>එවිට ඔබ සැම ආපසු හැරී, ධර්මිෂ්ඨයා සහ දුෂ්ටයා අතරත්, දෙවියන්වහන්සේට සේවය කරන තැනැත්තා සහ උන්වහන්සේට සේවය නොකරන තැනැත්තා අතරත් වෙනස හඳුනාගන්නහුය. මලාකි 3:16–18.</w:t>
      </w:r>
    </w:p>
    <w:p>
      <w:pPr>
        <w:pStyle w:val="ArticleBody"/>
        <w:jc w:val="left"/>
      </w:pPr>
      <w:r>
        <w:rPr>
          <w:rFonts w:ascii="Nirmala UI" w:hAnsi="Nirmala UI" w:eastAsia="Nirmala UI" w:cs="Nirmala UI"/>
        </w:rPr>
        <w:t>2024 වර්ෂයේදී, ස්වාමීන්වහන්සේට ඇති භය ලෙස නිරූපිත වූ මූලික පරීක්ෂාව පැමිණියේය. එම පරීක්ෂාවේදී පංති දෙකක් ප්‍රකාශයට පත් විය, සහ එම පංති දෙකෙන් සමන්විත වූ කණ්ඩායම දින තුන හමාර පුරාවට නිතර පැවැත්වූ Zoom රැස්වීම්වලදී එකිනෙකා සමඟ බොහෝ විට කතා කරමින් සිටියේය. ස්වාමීන්වහන්සේ ඔවුන්ගේ සාකච්ඡාවන්ට සවන් දුන් සේක. ස්වාමීන්වහන්සේට භය වූ පංතිය උන්වහන්සේගේ නාමය සිතා බැලූහ; Palmoni, යුදා ගෝත්‍රයේ සිංහයා, ඇල්ෆා සහ ඔමේගා, සත්‍යය, වචනය, අද්භූත භාෂා විද්වතා, කොණ ගල සහ ශිඛර ගල, බැටළු පැටවා, ස්වර්ගීය මහෝත්තම පූජකයා, දේවමාළිගාව, පර්වතය. එම පොතට ඇතුළත් කළ අය, තේජස්වී රාජ්‍යයේ කොඩිය නිරූපණය කරන කිරීටයේ රත්න ලෙස විය යුතුය. උන්වහන්සේ එම රත්න සකස් කරන කල, ඔවුහු නැවත පැමිණ, ධර්මිෂ්ඨයන් සහ දුෂ්ටයන් අතර වෙනස හඳුනාගනිති. උන්වහන්සේ එම රත්න පෙට්ටිය තුළට දමන කල, එවිට කවුද මෝඩද කවුද ඥානවන්තද යන්න හඳුනාගනු ලැබේ.</w:t>
      </w:r>
    </w:p>
    <w:p>
      <w:pPr>
        <w:pStyle w:val="ArticleBody"/>
        <w:jc w:val="left"/>
      </w:pPr>
      <w:r>
        <w:rPr>
          <w:rFonts w:ascii="Nirmala UI" w:hAnsi="Nirmala UI" w:eastAsia="Nirmala UI" w:cs="Nirmala UI"/>
        </w:rPr>
        <w:t>මලාකී මෙසේ වාර්තා කරයි:</w:t>
      </w:r>
    </w:p>
    <w:p>
      <w:pPr>
        <w:pStyle w:val="ArticleScripture"/>
        <w:jc w:val="left"/>
      </w:pPr>
      <w:r>
        <w:rPr>
          <w:rFonts w:ascii="Nirmala UI" w:hAnsi="Nirmala UI" w:eastAsia="Nirmala UI" w:cs="Nirmala UI"/>
        </w:rPr>
        <w:t>මා වෙත ආපසු හැරෙන්න, එවිට මම ද ඔබ වෙත ආපසු හැරෙන්නෙමි,</w:t>
      </w:r>
    </w:p>
    <w:p>
      <w:pPr>
        <w:pStyle w:val="ArticleScripture"/>
        <w:jc w:val="left"/>
      </w:pPr>
      <w:r>
        <w:rPr>
          <w:rFonts w:ascii="Nirmala UI" w:hAnsi="Nirmala UI" w:eastAsia="Nirmala UI" w:cs="Nirmala UI"/>
        </w:rPr>
        <w:t>එහෙත් ඔබ සැම, “අපි කෙසේ නැවත පැමිණිය යුතු ද?” යයි කියුවහුය.</w:t>
      </w:r>
    </w:p>
    <w:p>
      <w:pPr>
        <w:pStyle w:val="ArticleScripture"/>
        <w:jc w:val="left"/>
      </w:pPr>
      <w:r>
        <w:rPr>
          <w:rFonts w:ascii="Nirmala UI" w:hAnsi="Nirmala UI" w:eastAsia="Nirmala UI" w:cs="Nirmala UI"/>
        </w:rPr>
        <w:t>ඔබ සැමගේ දසවන්ස සියල්ල ගබඩාවට ගෙන එන්න; එවිට මාගේ ගෘහයෙහි ආහාර තිබෙනු ඇත. එවිට ඔබ මේ කරුණින් දැන් මා පරීක්ෂා කර බලන්නැයි සේනාවල ස්වාමීන්වහන්සේ කියන සේක, මම ස්වර්ගයේ කවුළු ඔබ උදෙසා විවෘත කර, ඔබට ආශීර්වාදයක් එතරම් ප්‍රමාණයෙන් වැගිරවන්නෙමි ද යත්, එය පිළිගැනීමට ප්‍රමාණවත් ඉඩක් නොතිබෙනු ඇත.</w:t>
      </w:r>
    </w:p>
    <w:p>
      <w:pPr>
        <w:pStyle w:val="ArticleBody"/>
        <w:jc w:val="left"/>
      </w:pPr>
      <w:r>
        <w:rPr>
          <w:rFonts w:ascii="Nirmala UI" w:hAnsi="Nirmala UI" w:eastAsia="Nirmala UI" w:cs="Nirmala UI"/>
        </w:rPr>
        <w:t>ගබඩාව නම් පෙට්ටියය; දශාංශ නම් ප්‍රඥාවන්ත කන්‍යාවන්ය. ගබඩාව යනු සත්‍යයේ නව රාමුවක් තුළ ස්ථාපිත කළ දෙවියන්වහන්සේගේ වචනයය. එම පෙට්ටිය තුළ දමනු ලබන මැණික් යනු මධ්‍යරාත්‍රි හඬ පණිවිඩයට සම්බන්ධ සත්‍යයන්ය. නෙහෙමියාගේ පවිත්‍රීකරණයේ හඳුනාගත් පරිදි, දශාංශ දේවමාළිගාවේ නියමිත කාමරයක තබා ගන්නා ලදී. පෙට්ටිය සහ ගබඩාව, එසේ නොමැතිනම් පේත්‍රස්ගේ ආත්මික ගෘහය, දෙවියන්වහන්සේගේ දේවමාළිගාව නිරූපණය කරයි; මැණික් නම් මහෝත්තමයාණන්ගේ ගුප්ත ස්ථානය තුළ දේවත්වය සමඟ ඒකාබද්ධ කරනු ලැබූ මනුෂ්‍ය දේවමාළිගාවන්ය. මනුෂ්‍ය දූතයන් දේවීය පණිවිඩයෙන් වෙන් කළ නොහැක. මැණික් යනු දෙවියන්වහන්සේගේ දූතයන් වන අතර, ඔවුන් ප්‍රකාශ කරන පණිවිඩයද වේ. දේවානුභාවය බොහෝ විට පණිවිඩය හා පණිවිඩකරු එකට බැඳී හඳුන්වයි.</w:t>
      </w:r>
    </w:p>
    <w:p>
      <w:pPr>
        <w:pStyle w:val="ArticleScripture"/>
        <w:jc w:val="left"/>
      </w:pPr>
      <w:r>
        <w:rPr>
          <w:rFonts w:ascii="Nirmala UI" w:hAnsi="Nirmala UI" w:eastAsia="Nirmala UI" w:cs="Nirmala UI"/>
        </w:rPr>
        <w:t>“පැරණි ඉශ්‍රායෙල්වරුන්ට උන්වහන්සේ කැඳවූ ලෙසම, දෙවියන්වහන්සේ මේ දිනවල තම සභාව භූමියෙහි ආලෝකයක් ලෙස ස්ථිරව සිටීමට කැඳවා ඇත. සත්‍යයේ බලවත් කැපෙන උපකරණය මගින්, පළමු, දෙවන, සහ තෙවන දූතයන්ගේ පණිවිඩයන් මගින්, උන්වහන්සේ ඔවුන් සභාවලින්ද ලෝකයෙන්ද වෙන්කරගෙන, තමන්වහන්සේට ශුද්ධ වූ සමීපතාවයකට ඔවුන් ගෙන ආසේක. උන්වහන්සේ තම ව්‍යවස්ථාවේ භාරකරුවන් ලෙස ඔවුන් පත්කර ඇති අතර, මේ කාලය සඳහා වූ අනාගතවාක්‍යයේ මහත් සත්‍යයන් ඔවුන්ට භාර දී ඇත. පැරණි ඉශ්‍රායෙල්ට භාර කළ ශුද්ධ දිව්‍යෝක්ති මෙන්, මේවාද ලෝකයට ප්‍රකාශ කළ යුතු ශුද්ධ භාරයකි. එළිදරව් 14 හි දූතයන් තුන්දෙනා දෙවියන්වහන්සේගේ පණිවිඩයන්ගේ ආලෝකය පිළිගෙන, උන්වහන්සේගේ නියෝජිතයන් ලෙස මුළු පොළොවේ දිග පළල පුරා අනතුරු ඇඟවීම ප්‍රකාශ කිරීමට පිටත්ව යන ජනතාව නියෝජනය කරති. ක්‍රිස්තුස්වහන්සේ තම අනුගාමිකයන්ට මෙසේ ප්‍රකාශ කරයි: ‘නුඹලා ලෝකයේ ආලෝකයය.’ යේසුස්වහන්සේ පිළිගන්නා සෑම ප්‍රාණයකටම කල්වරි කුරුසිය මෙසේ කථා කරයි: ‘ආත්මයේ වටිනාකම බලව: “නුඹලා මුළු ලෝකයට ගොස් සෑම මැවීමකටම සුවිශේෂය දේශනා කරව්.”’ මේ කාර්යය බාධා කිරීමට කිසිවක්ම ඉඩදිය යුතු නැත. කාලය සඳහා සර්වප්‍රධාන කාර්යය මෙයය; මෙය සදාකාලය මෙන් දුරට විහිද යා යුතුය. මනුෂ්‍යයන්ගේ ආත්මයන් උදෙසා යේසුස්වහන්සේ ඔවුන්ගේ මිදීම සඳහා කළ පූජාවේදී ප්‍රකාශ කළ ප්‍රේමය, උන්වහන්සේගේ සියලු අනුගාමිකයන් ක්‍රියාත්මක කරවනු ඇත.” Testimonies, volume 5, 455.</w:t>
      </w:r>
    </w:p>
    <w:p>
      <w:pPr>
        <w:pStyle w:val="ArticleBody"/>
        <w:jc w:val="left"/>
      </w:pPr>
      <w:r>
        <w:rPr>
          <w:rFonts w:ascii="Nirmala UI" w:hAnsi="Nirmala UI" w:eastAsia="Nirmala UI" w:cs="Nirmala UI"/>
        </w:rPr>
        <w:t>ඊළඟ ලිපියේදී අපි මෙම සංකල්ප එකට සම්බන්ධ කරමින් ගොඩනැගීම ආරම්භ කරන්නෙමු.</w:t>
      </w:r>
    </w:p>
    <w:p>
      <w:pPr>
        <w:pStyle w:val="ArticleScripture"/>
        <w:jc w:val="left"/>
      </w:pPr>
      <w:r>
        <w:rPr>
          <w:rFonts w:ascii="Nirmala UI" w:hAnsi="Nirmala UI" w:eastAsia="Nirmala UI" w:cs="Nirmala UI"/>
        </w:rPr>
        <w:t>“මගේ ජීවිතයේ අවසාන අවුරුදු පනහ තුළ, අත්දැකීමක් ලබන පිණිස මට අතිශය වටිනා අවස්ථා ලැබී ඇත. පළමු, දෙවන, සහ තෙවන දූතයන්ගේ පණිවිඩයන් තුළ මට අත්දැකීමක් තිබී ඇත. දූතයන් අහසේ මැදින් පියාසර කරමින්, ලෝකයට අවවාදක පණිවිඩයක් ප්‍රකාශ කරමින්, මේ පෘථිවි ඉතිහාසයේ අවසාන දිනවල ජීවත් වන ජනතාව කෙරෙහි සෘජුව බලපාන අයුරින් නිරූපිත කරනු ලබති. කිසිවෙකු මේ දූතයන්ගේ හඬ ඇසෙන්නේ නැත; මක්නිසාද ඔවුන් ස්වර්ගයේ විශ්වය සමඟ සමාන්වයෙන් ක්‍රියා කරන දෙවියන්වහන්සේගේ ජනතාව නියෝජනය කරන සංකේතයකි. දෙවියන්වහන්සේගේ ආත්මයෙන් ආලෝකවත් කරනු ලැබූ, සත්‍යය කරණකොටගෙන ශුද්ධීකෘත වූ පුරුෂයන් හා ස්ත්‍රීහු, ඒ පණිවිඩ තුන තම තමන්ගේ පිළිවෙලින් ප්‍රකාශ කරති.”</w:t>
      </w:r>
    </w:p>
    <w:p>
      <w:pPr>
        <w:pStyle w:val="ArticleScripture"/>
        <w:jc w:val="left"/>
      </w:pPr>
      <w:r>
        <w:rPr>
          <w:rFonts w:ascii="Nirmala UI" w:hAnsi="Nirmala UI" w:eastAsia="Nirmala UI" w:cs="Nirmala UI"/>
        </w:rPr>
        <w:t>“මෙම ගම්භීර කාර්යයේ මම කොටසක් ඉටු කර ඇත්තෙමි. මගේ ක්‍රිස්තියානි අත්දැකීම සම්පූර්ණයෙන්ම පාහේ එය සමඟ එකිනෙකට නූල්වලින් බැඳී ඇත. දැන් ජීවත්ව සිටින, මගේ අත්දැකීමට සමාන අත්දැකීමක් ඇති අය සිටිති. ඔවුහු මෙම කාලය සඳහා විවෘත වෙමින් පවතින සත්‍යය හඳුනාගෙන ඇත; ස්වාමින්වහන්සේගේ සේනාසමුහයේ නායකයාණන් වූ මහා නායකයා සමඟ පියවර ගැළපෙමින් ගමන් කර ඇත.”</w:t>
      </w:r>
    </w:p>
    <w:p>
      <w:pPr>
        <w:pStyle w:val="ArticleScripture"/>
        <w:jc w:val="left"/>
      </w:pPr>
      <w:r>
        <w:rPr>
          <w:rFonts w:ascii="Nirmala UI" w:hAnsi="Nirmala UI" w:eastAsia="Nirmala UI" w:cs="Nirmala UI"/>
        </w:rPr>
        <w:t>“මෙම පණිවිඩ ප්‍රකාශ කිරීමේදී, අනාවැකියේ සෑම විශේෂ නිර්දේශයක්ම ඉටු වී ඇත. මෙම පණිවිඩ ප්‍රකාශ කිරීමෙහි කොටසක් ඉටු කිරීමට වරප්‍රසාද ලැබූ අය, ඔවුන්ට අතිශයින් වටිනා අත්දැකීමක් ලබාගෙන ඇත; තවද දැන්, අපි මෙම අන්තිම දවස්වල අනතුරු අතර සිටින කල, ‘මෙන්න ක්‍රිස්තුස් මෙහි ය,’ ‘මෙන්න සත්‍යය මෙහි ය’ යනුවෙන් සෑම පැත්තකින්ම හඬවල් ඇසෙන විට; බොහෝ දෙනාගේ භාරය වන්නේ, සභාවලින්ද ලෝකයෙන්ද අපව පිටතට ගෙන, ලෝකය තුළ විශේෂ ජනතාවක් ලෙස අපව ස්ථිරව සිටුවූ අපගේ විශ්වාසයේ පදනම අස්ථිර කිරීම ය; යොහන් මෙන් අපගේ සාක්ෂිය දරනු ලබන්නේ මෙසේය:”</w:t>
      </w:r>
    </w:p>
    <w:p>
      <w:pPr>
        <w:pStyle w:val="ArticleScripture"/>
        <w:jc w:val="left"/>
      </w:pPr>
      <w:r>
        <w:rPr>
          <w:rFonts w:ascii="Nirmala UI" w:hAnsi="Nirmala UI" w:eastAsia="Nirmala UI" w:cs="Nirmala UI"/>
        </w:rPr>
        <w:t>“‘ආරම්භයේ සිට තිබූ දේ, අප විසින් ඇසූ දේ, අපගේ ඇස්වලින් දුටු දේ, අප විසින් නිරීක්ෂණය කළ දේ, අපගේ අත්වලින් ස්පර්ශ කළ දේ—එනම් ජීවනයේ වචනය පිළිබඳව; … අප දුටු හා ඇසූ දේ ඔබට ප්‍රකාශ කරමු, ඔබත් අප සමඟ සහභාගිකම ඇති කරගැනීම පිණිසය.’</w:t>
      </w:r>
    </w:p>
    <w:p>
      <w:pPr>
        <w:pStyle w:val="ArticleScripture"/>
        <w:jc w:val="left"/>
      </w:pPr>
      <w:r>
        <w:rPr>
          <w:rFonts w:ascii="Nirmala UI" w:hAnsi="Nirmala UI" w:eastAsia="Nirmala UI" w:cs="Nirmala UI"/>
        </w:rPr>
        <w:t>“ජීවනයේ වචනය පිළිබඳව මා දැක ඇති දේවල්ද, මා අසා ඇති දේවල්ද, මාගේ අත්වලින් ස්පර්ශ කර ඇති දේවල්ද මම සාක්ෂි දරමි. තවද, මේ සාක්ෂිය පියාණන්ගෙන් හා පුත්‍රයාණන්ගෙන් වූවක් බව මම දනිමි. සත්‍යයේ ප්‍රකාශනය සමඟ ශුද්ධාත්මයාණන්ගේ බලය සමඟ ගමන් කර ඇති බව අපි දැක ඇත; එසේම අපි සාක්ෂි දරන්නෙමු, එය පෑනෙන් හා කටහඬින් අනතුරු අඟවමින්, පණිවිඩ ඒවායේ පිළිවෙළ අනුව දීමෙන් ප්‍රකාශ වූ බවය. මෙම ක්‍රියාව අස්විකිරීම යනු ශුද්ධාත්මයාණන් අස්විකිරීමක් වන අතර, එය අපව ඇදහිල්ලෙන් ඉවත්ව ගොස්, වශීකාරක ආත්මයන්ට කන් දෙන අයගේ සමූහයට පත් කරනු ඇත.”</w:t>
      </w:r>
    </w:p>
    <w:p>
      <w:pPr>
        <w:pStyle w:val="ArticleScripture"/>
        <w:jc w:val="left"/>
      </w:pPr>
      <w:r>
        <w:rPr>
          <w:rFonts w:ascii="Nirmala UI" w:hAnsi="Nirmala UI" w:eastAsia="Nirmala UI" w:cs="Nirmala UI"/>
        </w:rPr>
        <w:t>“අතීතයේ පණිවිඩයන් තුළ අපගේ ඇදහිල්ලේ ස්ථම්භයන් කෙරෙහි ඇදහිලිවන්තයන්ගේ විශ්වාසය මුලිනුපුටා දැමීම සඳහා සතුරා සියල්ල ක්‍රියාත්මක කරනු ඇත; ඒ පණිවිඩයන් අපව සදාකාල සත්‍යයේ උසස් වේදිකාව මත පිහිටුවා, මෙම කාර්යය ස්ථාපිත කර එයට ස්වභාවය ද ලබා දී ඇත. ඉශ්‍රායෙල්ගේ ස්වාමි වූ දෙවියන්වහන්සේ තම සෙනඟ ඉදිරියට ගෙන ගොස්, ස්වර්ගීය මූලාරම්භයක් ඇති සත්‍යය ඔවුන්ට විවෘත කර දී ඇත. ‘ශක්තියෙන් ශක්තියටත්, කරුණාවෙන් කරුණාවටත්, තේජසින් තේජසටත් ඉදිරියට යන්න’ යනුවෙන් කියමින් උන්වහන්සේගේ හඬ ඇසී ඇත, තවද තවමත් ඇසෙයි. ඉශ්‍රායෙල්ගේ ස්වාමි වූ දෙවියන්වහන්සේ තම සෙනඟගේ ආරක්ෂාව වන බැවින්, මෙම කාර්යය ශක්තිමත් වෙමින් පුළුල් වෙමින් පවතී.”</w:t>
      </w:r>
    </w:p>
    <w:p>
      <w:pPr>
        <w:pStyle w:val="ArticleScripture"/>
        <w:jc w:val="left"/>
      </w:pPr>
      <w:r>
        <w:rPr>
          <w:rFonts w:ascii="Nirmala UI" w:hAnsi="Nirmala UI" w:eastAsia="Nirmala UI" w:cs="Nirmala UI"/>
        </w:rPr>
        <w:t>“යම් කිසි අය සත්‍යය න්‍යායාත්මක ලෙස පමණක්, එනම් ඇඟිලි තුඩුවලින් අල්ලාගෙන සිටිනවාක් මෙන්, ග්‍රහණය කරගෙන, එහි ප්‍රතිපත්ති ආත්මයේ අභ්‍යන්තර ශුද්ධස්ථානයට ගෙන නොඑල්ලා, එහෙත් එම ජීවමාන සත්‍යය බාහිර ප්‍රාකාරය තුළම තබාගෙන සිටින්නෝ නම්, ඔවුහු මේ ජනතාව කවුරුන්දැයි ඔවුන් බවට පත් කළද, ලෝකයේ ගැඹුරු උනන්දුවකින්, ස්ථිර අධිෂ්ඨානයකින් යුත්, මිෂනාරි සේවකයන් ලෙස ඔවුන් ස්ථාපිත කළද, එම අතීත ඉතිහාසයේ කිසිවක් ශුද්ධ යයි නොදකින්නෝය.</w:t>
      </w:r>
    </w:p>
    <w:p>
      <w:pPr>
        <w:pStyle w:val="ArticleScripture"/>
        <w:jc w:val="left"/>
      </w:pPr>
      <w:r>
        <w:rPr>
          <w:rFonts w:ascii="Nirmala UI" w:hAnsi="Nirmala UI" w:eastAsia="Nirmala UI" w:cs="Nirmala UI"/>
        </w:rPr>
        <w:t>“මෙම කාලය සඳහා වූ සත්‍යය අතිශය වටිනාය; එහෙත් ක්‍රිස්තුස් යේසුස් නම් පර්වතය මත වැටී ඔවුන්ගේ හදවත් බිඳී නැති අය, සත්‍යය කුමක්දැයි නොදකින්නෝය, නොවටහාගන්නෝය. ඔවුන් තම අදහස්වලට ප්‍රසන්න වන දේ පිළිගන්නෝය, තබා ඇති ඒ පදනමට අමතරව වෙනත් පදනමක් ගොඩනඟන්නට ආරම්භ කරන්නෝය. ඔවුන් තමන්ගේම අහංකාරය හා ස්වයං-ගෞරවය පෝෂණය කරමින්, අපගේ ඇදහිල්ලේ කුළුණු ඉවත් කර, තමන් විසින් නිර්මාණය කළ කුළුණු ඒවා වෙනුවට පිහිටුවීමට තමන්ට හැකියාව ඇති බව සිතන්නෝය.”</w:t>
      </w:r>
    </w:p>
    <w:p>
      <w:pPr>
        <w:pStyle w:val="ArticleScripture"/>
        <w:jc w:val="left"/>
      </w:pPr>
      <w:r>
        <w:rPr>
          <w:rFonts w:ascii="Nirmala UI" w:hAnsi="Nirmala UI" w:eastAsia="Nirmala UI" w:cs="Nirmala UI"/>
        </w:rPr>
        <w:t>“කාලය පවතින තාක් මෙය දිගටම පවතිනු ඇත. බයිබලය සමීපව අධ්‍යයනය කළ කිසිවෙකුටත්, මේ භූමියේ ඉතිහාසයේ අවසාන දර්ශන අතර ජීවත් වන අයගේ ගම්භීර ස්ථානය දැක ගැනීමටත් තේරුම් ගැනීමටත් හැකි වනු ඇත. ඔවුහු තමන්ගේම අසමර්ථකමත් දුර්බලකමත් අත්විඳිනු ඇත; දේවභක්තියේ බාහිර ස්වරූපයක් පමණක් නොව, දෙවියන් වහන්සේ සමඟ ජීවමාන සම්බන්ධතාවයක් ඇති කර ගැනීම තමන්ගේ ප්‍රථම කාර්යය කර ගනු ඇත. මහිමයේ බලාපොරොත්තුව වන ක්‍රිස්තුස් වහන්සේ ඇතුළත රූපගත වන තුරු ඔවුහු විවේක ගැනීමට ද ධൈර්ය නොකරනු ඇත. ස්වයංභාවය මිය යනු ඇත; අහංකාරය ආත්මයෙන් නෙරපා දමනු ලැබේ; ඔවුන්ට ක්‍රිස්තුස් වහන්සේගේ නිහතමානිකමත් මෘදුකමත් ලැබෙනු ඇත.”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යෝවෙල්ගේ පොත සහ ලාඕදිකයීය සත්වැනි දින ඇඩ්වෙන්ටිස්ට් සභාව - අංක හතළිහ</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