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යෝයෙල්ගේ පොත සහ ලාඕදිසියානු සත්වන-දින ඇඩ්වෙන්ටිස්ට් සභාව - අංක හතළිස් තුන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අංක හතලිස් තුන</w:t>
      </w:r>
    </w:p>
    <w:p>
      <w:pPr>
        <w:pStyle w:val="ArticleBody"/>
        <w:jc w:val="left"/>
      </w:pPr>
      <w:r>
        <w:rPr>
          <w:rFonts w:ascii="Nirmala UI" w:hAnsi="Nirmala UI" w:eastAsia="Nirmala UI" w:cs="Nirmala UI"/>
        </w:rPr>
        <w:t>දේවීය මහ පුජකයා සමඟ එකතු වූ මානව පුජකයන් අසූ දෙනාගේ සංකේතය “81” යන සංඛ්‍යාව වේ; Early Writings නම් පොතේ මිලර්ගේ සිහිනය අපට හමුවන්නේ එහි ය. එළිදරව්ව “81” හි අපට දක්නට ලැබෙන්නේ, අවසානතම මුද්‍රාව ඉවත් කරනු ලබන විට, අර්ධ පැයක කාලයක් ස්වර්ගයේ නිශ්ශබ්දතාව පවතින බවයි. හබක්කුක් 2:20 හි, ස්වාමීන්වහන්සේ තම ශුද්ධ මාලිගාවේ සිටින විට මුළු පොළොවම නිශ්ශබ්දව සිටිය යුතු බව පවසයි.</w:t>
      </w:r>
    </w:p>
    <w:p>
      <w:pPr>
        <w:pStyle w:val="ArticleScripture"/>
        <w:jc w:val="left"/>
      </w:pPr>
      <w:r>
        <w:rPr>
          <w:rFonts w:ascii="Nirmala UI" w:hAnsi="Nirmala UI" w:eastAsia="Nirmala UI" w:cs="Nirmala UI"/>
        </w:rPr>
        <w:t>තවද උන්වහන්සේ සත්වන මුද්‍රාව විවෘත කළ කල, අහසෙහි පැය භාගයක් පමණ නිශ්ශබ්දතාවයක් ඇතිවිය. එළිදරව් 8:1.</w:t>
      </w:r>
    </w:p>
    <w:p>
      <w:pPr>
        <w:pStyle w:val="ArticleBody"/>
        <w:jc w:val="left"/>
      </w:pPr>
      <w:r>
        <w:rPr>
          <w:rFonts w:ascii="Nirmala UI" w:hAnsi="Nirmala UI" w:eastAsia="Nirmala UI" w:cs="Nirmala UI"/>
        </w:rPr>
        <w:t>හත්වන මුද්‍රාව ඉවත් කරනු ලබන්නේ දින තිහ තුළය, මන්ද එය අවසාන මුද්‍රාව වන බැවිනි. 2023 දෙසැම්බර් 31 දින, එසකියෙල්ගේ අස්ථි නැවත නැගිටීමේ ක්‍රියාවලිය ආරම්භ කළේය. එවිට ක්‍රිස්තුස් වහන්සේ දින හතළිහක් පුරා උගන්වන්නට ආරම්භ කළ සේක. එම දිනය 2020 ජූලි 18 දින වූ බලාපොරොත්තු බිඳවැටීමේ සිට ගණනය කරන ලද දින 1,260 ක අවසානය සනිටුහන් කළේය; තවද යොහන් අපට එළිදරව් පොතේ එකොළොස්වන පරිච්ඡේදයේ දන්වා සිටින්නේ දේවමාළිගාව මිනුම් කළ යුතු නමුත් අංගණය අත්හැරිය යුතු බවය. අංගණය විසිරීමේ අවසානයේදී අවසන් වේ, මන්ද යොහන් අපට දන්වා සිටින්නේ අංගණය වන ජාතීන්ට දින 1,260 දී ඇති බවය. මිනුම් කරන කල, එම ඉතිහාසය අත්හැර දැමිය යුතුය.</w:t>
      </w:r>
    </w:p>
    <w:p>
      <w:pPr>
        <w:pStyle w:val="ArticleBody"/>
        <w:jc w:val="left"/>
      </w:pPr>
      <w:r>
        <w:rPr>
          <w:rFonts w:ascii="Nirmala UI" w:hAnsi="Nirmala UI" w:eastAsia="Nirmala UI" w:cs="Nirmala UI"/>
        </w:rPr>
        <w:t>මිලර් අවදි වී දූලි-බුරුසුව දරන මිනිසා දකින විට, කාමරය හිස්ය; ඔහු තම හඬ උස් කරන කලද, මිලර් තවමත් පාළුකරයේය. නැවත නැඟිටීමේ ඉතිහාසයේ සිට ඉරිදා නීතියට තරමක් පෙර වන තුරු, ක්‍රිස්තුස්වහන්සේ 1798 සිට 1844 දක්වා වූ සතළිස් හය වසර තුළ කළාක් මෙන්, එක්ලක්ෂ හතළිස් හතර දහසේ දේවමාළිගාව උන්වහන්සේ ගොඩනඟමින් සිටියි.</w:t>
      </w:r>
    </w:p>
    <w:p>
      <w:pPr>
        <w:pStyle w:val="ArticleBody"/>
        <w:jc w:val="left"/>
      </w:pPr>
      <w:r>
        <w:rPr>
          <w:rFonts w:ascii="Nirmala UI" w:hAnsi="Nirmala UI" w:eastAsia="Nirmala UI" w:cs="Nirmala UI"/>
        </w:rPr>
        <w:t>ඔහු උගන්වීමට ආරම්භ කරන විට, විශේෂයෙන් තිස් දින කාලය තුළ, ඔහු තම මාලිගාවේ ක්‍රියාකරමින් සිටියි. එවිට, ඔහු මිලරයිට් ප්‍රචාරකයන් තුන්සියයකින් සමන්විත තම පූජකයන්ට උගන්වන අතරතුර, හෝ ගිඩියොන්ගේ තුන්සිය දෙනාගෙන් යුත් තම හමුදාවට උගන්වන අතරතුර, හෝ 1843 වර්ෂයේ චාට් තුන්සියය ප්‍රකාශයට පත් කරන අතරතුර, දේවදූතයෝ මිනිත්තු තිහක් නිශ්ශබ්දව සිටිති; මේ සියල්ල ඔහු අනාබුදු රොටි උත්සවයේ අවසානයෙන් තුරුම්පු පණිවිඩය දක්වා වූ තිස් දින තුළ සිදු කරයි. ඔහු මිලර්ගේ කාමරයේ බිම පිරිසිදු කරමින් සිටියි, නමුත් එය ඔහුගේම බිම වන බැවින්, මිලර්ගේ කාමරය ඔහුගේ මාලිගාව වේ. එක ලක්ෂ හතළිස් හතර දහස අතරට ඇතුළත් වීමට අපේක්ෂකයන් වශයෙන් කැඳවනු ලැබූවන්ගේ පව් හෝ නම් මකාදැමීමේ කාර්යය ඔහු අවසන් කරමින් සිටියි.</w:t>
      </w:r>
    </w:p>
    <w:p>
      <w:pPr>
        <w:pStyle w:val="ArticleBody"/>
        <w:jc w:val="left"/>
      </w:pPr>
      <w:r>
        <w:rPr>
          <w:rFonts w:ascii="Nirmala UI" w:hAnsi="Nirmala UI" w:eastAsia="Nirmala UI" w:cs="Nirmala UI"/>
        </w:rPr>
        <w:t>ආරෝහණයට දින පහකට පෙරද විනිශ්චයට දින දහයකට පෙරද පැමිණෙන හොරණෑ පණිවිඩය ලිට්මස් පරීක්ෂණයයි. ස්වර්ගය නිශ්ශබ්දව පවතින මිනිත්තු තිහ තුළදී, හෝ ක්‍රිස්තුස් වහන්සේ යාජකයන්ට උගන්වන දින තිහ තුළදී සිදුවන දෙය, හොරණෑව, ආරෝහණය සහ විනිශ්චය යන පියවර තුන අතරතුර මුද්‍රාව පිටව තබන විට, දැනටමත් පන්තීන් දෙකක් උපදවා ඇත. එය දැකගැනීම සරලය.</w:t>
      </w:r>
    </w:p>
    <w:p>
      <w:pPr>
        <w:pStyle w:val="ArticleBody"/>
        <w:jc w:val="left"/>
      </w:pPr>
      <w:r>
        <w:rPr>
          <w:rFonts w:ascii="Nirmala UI" w:hAnsi="Nirmala UI" w:eastAsia="Nirmala UI" w:cs="Nirmala UI"/>
        </w:rPr>
        <w:t>ඔබ හොරණෑවේ පණිවුඩය නාද කළ යුතු ස්ථානයට පැමිණ, එම පණිවුඩය නාද කිරීමට ප්‍රතික්ෂේප කළහොත්—ඔබ අසමත් වෙයි.</w:t>
      </w:r>
    </w:p>
    <w:p>
      <w:pPr>
        <w:pStyle w:val="ArticleBody"/>
        <w:jc w:val="left"/>
      </w:pPr>
      <w:r>
        <w:rPr>
          <w:rFonts w:ascii="Nirmala UI" w:hAnsi="Nirmala UI" w:eastAsia="Nirmala UI" w:cs="Nirmala UI"/>
        </w:rPr>
        <w:t>‘හොරණෑව, ආරෝහණය සහ විනිශ්චය’ යන පියවර තුන එක් මාර්ගලකුණක් වන අතර, ඉතිහාසයේ ආරම්භයේ දී ‘මරණය, සොහොන්ගත කිරීම සහ නැවත නැඟිටීම’ මඟින් එක් මාර්ගලකුණක් නිරූපිත වූවාක් මෙන් ය. අවසානයේ ඇති පියවර තුනකින් සමන්විත පරීක්ෂාව, පෙන්තකොස්ත ඉරිදා නීතියට දින පහකට පෙර පැමිණෙන ලිට්මස් පරීක්ෂාව වේ.</w:t>
      </w:r>
    </w:p>
    <w:p>
      <w:pPr>
        <w:pStyle w:val="ArticleBody"/>
        <w:jc w:val="left"/>
      </w:pPr>
      <w:r>
        <w:rPr>
          <w:rFonts w:ascii="Nirmala UI" w:hAnsi="Nirmala UI" w:eastAsia="Nirmala UI" w:cs="Nirmala UI"/>
        </w:rPr>
        <w:t>පුණරුත්ථානයෙන් දින පහකට පසු නොකැවිලි රොටි උත්සවයේ අවසානය පැමිණේ; එම ශුද්ධ සභා රැස්වීම 2024 වර්ෂයේ පළමු හා පදනම්මය පරීක්ෂාව සලකුණු කරයි. ඔබ ස්වර්ගයේ රොටිය කන්න යනවාද, නැතහොත් මානව තර්කයේ රොටියද? එම පරීක්ෂාව 2024 දී පැමිණි අතර, එය ආදම් හා හව්වා, නිම්රෝද්, ආරෝන්, යෙරොබොවම්, කොරා සහ ඔහුගේ කැරලිකරුවන්, මිලෙරයිට් ඉතිහාසයේ ප්‍රොටෙස්තන්ට්වරුන්, ජෝන් හාවි කෙලොග්ගේ අල්ෆා කැරැල්ල, 1888 හි කැරැල්ල, සහ නියත වශයෙන්ම 9/11 හි කැරැල්ල යන පදනම්මය කැරැලි මගින් පූර්ව සංකේතවත් කරනු ලැබීය. කායින්ගේ පදනම්මය කැරැල්ල, ඔබගේ සහෝදරයාට එරෙහි ඊර්ෂ්‍යාවේ ප්‍රශ්නය, පදනම්මය කැරැලිවල සමස්ත පෙළපත පුරාම ප්‍රකාශ කරයි.</w:t>
      </w:r>
    </w:p>
    <w:p>
      <w:pPr>
        <w:pStyle w:val="ArticleBody"/>
        <w:jc w:val="left"/>
      </w:pPr>
      <w:r>
        <w:rPr>
          <w:rFonts w:ascii="Nirmala UI" w:hAnsi="Nirmala UI" w:eastAsia="Nirmala UI" w:cs="Nirmala UI"/>
        </w:rPr>
        <w:t>මූලික කැරැල්ල පිළිබඳ සියලු නිදර්ශන දෙවියන්වහන්සේට එරෙහි කැරැල්ලක් වන නමුත්, සමහරක්—1888 වර්ෂයේ කැරලිකරුවන් සහ කොරාහ්ගේ කැරලිකරුවන් වැනි—තෝරාගත් දූතයාද පරීක්ෂාවේ කොටසක් බව ඇතුළත් කරයි. දානියෙල් 11:14 හි දර්ශනය ස්ථාපිත කරන්නේ රෝමය බව මිලර් හඳුනාගැනීම ප්‍රතික්ෂේප කිරීම, පණිවිඩයත් දූතයාත් දෙකම ප්‍රතික්ෂේප කිරීමකි. මෙම පරීක්ෂාව මූලික වන්නේ, පද හතරොළොස්හි කොල්ලකාරයන් රෝමය ලෙස හඳුනාගත්තේ පියමිලර් පමණක් නොව, මිලර්ගේ පුත්‍රයාද වන බැවිනි.</w:t>
      </w:r>
    </w:p>
    <w:p>
      <w:pPr>
        <w:pStyle w:val="ArticleBody"/>
        <w:jc w:val="left"/>
      </w:pPr>
      <w:r>
        <w:rPr>
          <w:rFonts w:ascii="Nirmala UI" w:hAnsi="Nirmala UI" w:eastAsia="Nirmala UI" w:cs="Nirmala UI"/>
        </w:rPr>
        <w:t>2023 දෙසැම්බර් 31 වන දින සිදු වූ උත්ථානයෙන් දින පහකට පසු, ජෝහන් පසුපසින් පැමිණි ඒකාන්තයා විසින් මිලර්ගේ සූදානම් කිරීමේ උපදේශන සේවාව භාර ගනු ලැබීය. දින තිහක් පුරා මාලිගාවේ නමස්කාරකරන්නන්ට ක්‍රිස්තුස් විසින් “මුහුණට මුහුණ” විශේෂ උපදේශනය දෙනු ලැබෙනු ඇත. එම සූදානම තුරුම්පුවල මංගල්‍යයේ අනතුරු ඇඟවීමේ පණිවුඩය ප්‍රකාශ කිරීමට, අසූවක පූජකත්වයක් සූදානම් කිරීම සඳහා වූවකි.</w:t>
      </w:r>
    </w:p>
    <w:p>
      <w:pPr>
        <w:pStyle w:val="ArticleBody"/>
        <w:jc w:val="left"/>
      </w:pPr>
      <w:r>
        <w:rPr>
          <w:rFonts w:ascii="Nirmala UI" w:hAnsi="Nirmala UI" w:eastAsia="Nirmala UI" w:cs="Nirmala UI"/>
        </w:rPr>
        <w:t>එම දින තිහක සූදානම ආරම්භයේ මූලික පළමු පරීක්ෂණයකින් සහ අවසානයේ දෙවන මන්දාසාලා පරීක්ෂණයකින් සමන්විත වේ. දෙවන මන්දාසාලා පරීක්ෂණය ශঙ্খ නාද කරනු ලැබීමට පෙර නිම වන අතර, එබැවින් ක්‍රිස්තුස් වහන්සේ රත්න කොටුව තුළට හෙළූ විට මිලර්ගේ සිහිනයෙහි මෙම විස්තරය නිරූපණය කර ඇත. උන්වහන්සේ මෙය කළ පසුය, “එන්න, බලාපං” යයි මිලර්ට ආරාධනා කරන්නේ. ඉරිදා නීතියට පෙර ධජය උස් කරනු ලබන්නේ ශঙ্খ අවවාදයෙන් විනිශ්චයට උද්ධාරණය දක්වාය. මිලර්ට “එන්න, බලාපං” යයි කැඳවනු ලැබීමට පෙර රත්න සියල්ලම මන්දාසාලාවේ තිබේ; සහ සාක්ෂිකරුවන් දෙදෙනා වලාකුළුවලට උස් කරනු ලබන විට, ඔවුන්ගේ සතුරෝ ඔවුන් දැකගනිති.</w:t>
      </w:r>
    </w:p>
    <w:p>
      <w:pPr>
        <w:pStyle w:val="ArticleBody"/>
        <w:jc w:val="left"/>
      </w:pPr>
      <w:r>
        <w:rPr>
          <w:rFonts w:ascii="Nirmala UI" w:hAnsi="Nirmala UI" w:eastAsia="Nirmala UI" w:cs="Nirmala UI"/>
        </w:rPr>
        <w:t>2020 දී අසාර්ථක වූ ඉස්ලාමයෙන් එල්ල වන ප්‍රහාරයක් පිළිබඳ ඔවුන්ගේ අනාවැකිය, ස්නෝගේ සත්‍ය මධ්‍යරාත්‍රියේ හඬ මෙන්, එය නිවැරදි කරනු ලැබූ පසු නැවත ප්‍රකාශ කළ යුතුය. මිලර් විසින් මධ්‍යරාත්‍රියේ හඬ ලෙස හඳුනාගත් අවබෝධයක් තිබුණි; එහෙත් සමුවෙල් ස්නෝ මිලර්ගේ මධ්‍යරාත්‍රියේ හඬේ පණිවිඩය නිවැරදි කළේය. එම නිසා, මිලරයිට් ඉතිහාසය තුළ ස්නෝගේ මධ්‍යරාත්‍රියේ හඬේ පණිවිඩය “සත්‍ය” මධ්‍යරාත්‍රියේ හඬේ පණිවිඩය ලෙස හැඳින්වේ. මධ්‍යරාත්‍රියේ හඬේ පණිවිඩය යනු නිවැරදි කරනු ලැබූ පණිවිඩයකි; එම නිවැරදි කිරීමෙන් බලගන්වනු ලැබූ පණිවිඩයකි.</w:t>
      </w:r>
    </w:p>
    <w:p>
      <w:pPr>
        <w:pStyle w:val="ArticleScripture"/>
        <w:jc w:val="left"/>
      </w:pPr>
      <w:r>
        <w:rPr>
          <w:rFonts w:ascii="Nirmala UI" w:hAnsi="Nirmala UI" w:eastAsia="Nirmala UI" w:cs="Nirmala UI"/>
        </w:rPr>
        <w:t>“අපේක්ෂාභංගයට පත් වූවෝ ශුද්ධ ලියවිලිවලින් තමන් ප්‍රමාද කාලය තුළ සිටින බවත්, දර්ශනයේ ඉටුවීම ඉවසිලිවන්තව බලා සිටිය යුතු බවත් දුටුවෝය. 1843දී තම ස්වාමීන්වහන්සේ බලාපොරොත්තු වීමට ඔවුන්ට මඟ පෙන්වූ එම සාක්ෂියම, 1844දී උන්වහන්සේ අපේක්ෂා කිරීමටද ඔවුන්ව යොමු කළේය.” Early Writings, 247.</w:t>
      </w:r>
    </w:p>
    <w:p>
      <w:pPr>
        <w:pStyle w:val="ArticleBody"/>
        <w:jc w:val="left"/>
      </w:pPr>
      <w:r>
        <w:rPr>
          <w:rFonts w:ascii="Nirmala UI" w:hAnsi="Nirmala UI" w:eastAsia="Nirmala UI" w:cs="Nirmala UI"/>
        </w:rPr>
        <w:t>1840 සිට 1844 දක්වා වූ කාලපරිච්ඡේදයේ අවසානයේ මෙම සංසිද්ධිය සිදුවූ අතර, එය ආරම්භයේදීද සිදුවිය. ජොසියා ලිච් 1840දී ඉස්ලාම් සම්බන්ධ වූ ඉටුවීමක් පූර්වකථනය කළේය. ඔහු 1838දී තම පූර්වකථනය පොදු වාර්තාවට ඇතුළත් කළ අතර, 1840 අගෝස්තු 11ට දින දහයක් පෙර එය සංශෝධනය කළේය. සංශෝධිත පූර්වකථනයේ ඉටුවීම පළමු දූතයාගේ පණිවිඩයට බලය ප්‍රදානය කළේය. දෙවන පණිවිඩය මධ්‍යරාත්‍රී හඬේ සංශෝධිත පණිවිඩය මගින් බලගන්වනු ලැබීය. එක් ඉතිහාසයකින් ලැබෙන සාක්ෂිකරුවන් දෙදෙනෙක්, අල්ෆා සාක්ෂිකරුවෙකු හා ඔමේගා සාක්ෂිකරුවෙකු වශයෙන්. එකට ගත් කල, පෙර පණිවිඩයක සංශෝධනය මත පදනම් වූ පණිවිඩයක බලගැන්වීම ඔවුහු හඳුනා දෙති.</w:t>
      </w:r>
    </w:p>
    <w:p>
      <w:pPr>
        <w:pStyle w:val="ArticleBody"/>
        <w:jc w:val="left"/>
      </w:pPr>
      <w:r>
        <w:rPr>
          <w:rFonts w:ascii="Nirmala UI" w:hAnsi="Nirmala UI" w:eastAsia="Nirmala UI" w:cs="Nirmala UI"/>
        </w:rPr>
        <w:t>ඇල්ෆා ඉස්ලාමය සම්බන්ධ වූ අනාවැකියක් හඳුන්වා දෙයි, ඔමේගා වසා දමන ලද දොරක් සම්බන්ධ වූ අනාවැකියක් හඳුන්වා දෙයි. පේළිය මත පේළියක් ලෙස, 1840හි ඉස්ලාමයද 1844හි වසා දමන ලද දොරද, මධ්‍යරාත්‍රී හඬේ පණිවිඩය ලෙස ඉස්ලාමය හා වසා දමන ලද දොරක් හඳුන්වා දෙයි. පණිවිඩයේ ආරම්භයේදී, ක්‍රිස්තුස්වහන්සේගේ ජයග්‍රාහී ඇතුල්වීමෙහි වූ පරිදි, ඉස්ලාමය මුදා හරිනු ලැබේ. එම අවස්ථාවේදී, දෙවියන්වහන්සේගේ ගෘහයේ විනිශ්චය පිළිබඳව දොර වසා දමනු ලබන පරිදිම, දස කන්‍යාවන්ගේ උපමාවේද දොර වසා දමනු ලැබේ. පණිවිඩයේ අවසානයේදී, එක්සත් ජනපදය පිළිබඳව දොර වසා දමනු ලබන විට, ඉස්ලාමය නැවත වරක් පහර දෙයි.</w:t>
      </w:r>
    </w:p>
    <w:p>
      <w:pPr>
        <w:pStyle w:val="ArticleBody"/>
        <w:jc w:val="left"/>
      </w:pPr>
      <w:r>
        <w:rPr>
          <w:rFonts w:ascii="Nirmala UI" w:hAnsi="Nirmala UI" w:eastAsia="Nirmala UI" w:cs="Nirmala UI"/>
        </w:rPr>
        <w:t>ලෙවී කථාව විසිතුනෙන් උපදවන රේඛාව ආරම්භයේ පාස්කුවේ පියවර තුනද, අවසානයේ පූජකයන්ගේ පියවර තුනද හඳුනාදෙන බව දැකගැනීම වැදගත්ය. ඉරිදා නීතියේදී පූජකයන් පූජාවක් ලෙස උසස් කරනු ලැබේ; එහෙත් එම සිදුවීමට පෙර ඔවුන් පවිත්‍ර කරනු ලැබේ. ඔවුන් උසස් කරනු ලබන විට, ඔවුහු ධජය වෙති; තවද රේඛාවේ ආරම්භයේ පියවර තුන තුළ ක්‍රිස්තුස් වහන්සේ උසස් කරනු ලැබූ විට, උන්වහන්සේ මුළු ලෝකයම තමන් වෙත ඇදගත් සේක. එක්ලක්ෂ හතළිස් හතර දහස උසස් කරනු ලැබීම, ක්‍රිස්තුස් වහන්සේ උසස් කරනු ලැබීමෙන් ආරම්භ වූ රේඛාවේ අවසානයය. ආරම්භය හා අවසානය යන දෙකම තුළ පියවර තුනකින් යුත් එක් සීමා සලකුණක් හඳුනාගනු ලැබේ.</w:t>
      </w:r>
    </w:p>
    <w:p>
      <w:pPr>
        <w:pStyle w:val="ArticleBody"/>
        <w:jc w:val="left"/>
      </w:pPr>
      <w:r>
        <w:rPr>
          <w:rFonts w:ascii="Nirmala UI" w:hAnsi="Nirmala UI" w:eastAsia="Nirmala UI" w:cs="Nirmala UI"/>
        </w:rPr>
        <w:t>ආරම්භයේදී පියවර තුනක් ඇති අතර ඒවාට පසු දින පහක් පැමිණේ; අවසානයේද පියවර තුනක් ඇති අතර ඒවාට පසු දින පහක් පැමිණේ. එතැන් සිට කථාව මහත් ජනසමූහය පිළිබඳවය, මක්නිසාද යාජකත්වය එක්ලක්ෂ හතළිස් හතර දහසගේ ධ්වජය ලෙස ස්ථාපිත කර ඇත. කූඩාරම් මංගල්‍යයේ දින හත ජාතීන් සඳහා වූ කාලපරිච්ඡේදයකි. ඉරිදා නීතියෙන් ආරම්භ වන ජාතීන්ගේ කාලය අප ඉවත් කළහොත්, සහ 2023 දී අවසන් වූ දින තුනහමාරද ඉවත් කළහොත්, 2023 දෙසැම්බර් 31 සිට ඉක්මනින් පැමිණෙන ඉරිදා නීතිය දක්වා වූ පෙන්තකොස්ත සමයේ දින පනහ තුළ එක්ලක්ෂ හතළිස් හතර දහසගේ මාලිගාව නිරූපිතව ඇත.</w:t>
      </w:r>
    </w:p>
    <w:p>
      <w:pPr>
        <w:pStyle w:val="ArticleBody"/>
        <w:jc w:val="left"/>
      </w:pPr>
      <w:r>
        <w:rPr>
          <w:rFonts w:ascii="Nirmala UI" w:hAnsi="Nirmala UI" w:eastAsia="Nirmala UI" w:cs="Nirmala UI"/>
        </w:rPr>
        <w:t>කන්‍යාවන් සඳහා නැවත නැඟිටීමෙන් දින පහක්, ඉන් පසු යාජකයන් සඳහා දින තිහක්. එවිට කන්‍යාවන්ගෙන් හොරණෑ පණිවුඩයක දින පහක්, එය දින හතළිහ අවසන් වන විට ඔවුන්ගේ ස්වර්ගාරෝහණයෙන් අවසන් වෙයි; එයට අනුව විනිශ්චය දක්වා දින පහක්, ඉන් පසු ඉරිදා නීතිය දක්වා දින පහක්. කන්‍යාවන්ගේ සංකේතයක් ලෙස, “5” යන සංඛ්‍යාව කන්‍යාවන් වන අතරම යාජකයන් ද වන එකලක්ෂ හතළිස් හතරදහසගේ පියසටහන් ප්‍රකාශ කරයි.</w:t>
      </w:r>
    </w:p>
    <w:p>
      <w:pPr>
        <w:pStyle w:val="ArticleBody"/>
        <w:jc w:val="left"/>
      </w:pPr>
      <w:r>
        <w:rPr>
          <w:rFonts w:ascii="Nirmala UI" w:hAnsi="Nirmala UI" w:eastAsia="Nirmala UI" w:cs="Nirmala UI"/>
        </w:rPr>
        <w:t>ඉගැන්වීමේ දින තිහ තුළ අවසාන වූ සත්වන මුද්‍රාව ඉවත් කරනු ලබන අතර, එම කාලය තුළම මില്ലර් මැණික් නැවත ප්‍රතිෂ්ඨාපිත කරනු ලබන බව දකී. “එන්න, බලාපන්” යන වාක්‍යය පළමු මුද්‍රා හතර මත පදනම් වූ සංකේතයකි; එබැවින් සත්වන මුද්‍රාව විවෘත කරනු ලැබූ කල, මില്ലර්ට “එන්න, බලාපන්” යයි කියනු ලැබුවද, ස්වර්ගයේ දූතයන් සියල්ලෝ නිශ්ශබ්දතාවෙන් පමණක් නිරීක්ෂණය කරති. මಿಲ್ಲර්ගේ සිහිනය, එක් ලක්ෂ හතළිස් හතර දහස වන මැණික්වලට මුද්‍රා තැබීම හඳුනා දක්වමින්, ඒ සමගම මධ්‍යම රාත්‍රි හඬ පණිවිඩය වන මැණික්ද හඳුනා දක්වයි. එම පණිවිඩය මුද්‍රා තැබීම ඉටු කරවන බලය කන්‍යාවන්ට ප්‍රදානය කරයි; තවද දූවිලි ඉවත් කරන මිනිසා, දූතයන් සහ පණිවිඩය යන දෙකම පාලනය කරන තැනැත්තා හඳුනා දක්වයි.</w:t>
      </w:r>
    </w:p>
    <w:p>
      <w:pPr>
        <w:pStyle w:val="ArticleBody"/>
        <w:jc w:val="left"/>
      </w:pPr>
      <w:r>
        <w:rPr>
          <w:rFonts w:ascii="Nirmala UI" w:hAnsi="Nirmala UI" w:eastAsia="Nirmala UI" w:cs="Nirmala UI"/>
        </w:rPr>
        <w:t>2024 මූලික පරීක්ෂාව නියෝජනය කරයි, තවද දැන් 2026 දී දේවමාළිගා පරීක්ෂාව පැමිණ ඇත. අපි දැන් ක්‍රිස්තුස් වහන්සේ උගන්වමින් සිටින දින තිහක කාලපරාසයේ සිටිමු; මෙම සත්‍යය හඳුනා නොගැනීම මරණාන්තිකය.</w:t>
      </w:r>
    </w:p>
    <w:p>
      <w:pPr>
        <w:pStyle w:val="ArticleBody"/>
        <w:jc w:val="left"/>
      </w:pPr>
      <w:r>
        <w:rPr>
          <w:rFonts w:ascii="Nirmala UI" w:hAnsi="Nirmala UI" w:eastAsia="Nirmala UI" w:cs="Nirmala UI"/>
        </w:rPr>
        <w:t>පණිවිඩයද පණිවිඩකරුද හඳුනාගැනීම, රෝමය විසින් දර්ශනය ස්ථාපිත කිරීමෙන් නිරූපිත වූ මූලික පරීක්ෂණයේ එක් අංගයක් වූ අතර, එලියා සහ ආහබ්ගේ කථාවේද එය එක් අංගයකි.</w:t>
      </w:r>
    </w:p>
    <w:p>
      <w:pPr>
        <w:pStyle w:val="ArticleScripture"/>
        <w:jc w:val="left"/>
      </w:pPr>
      <w:r>
        <w:rPr>
          <w:rFonts w:ascii="Nirmala UI" w:hAnsi="Nirmala UI" w:eastAsia="Nirmala UI" w:cs="Nirmala UI"/>
        </w:rPr>
        <w:t>යූදා රජ වූ ආසාගේ තිස් අටවන අවුරුද්දේදී ඔම්රිගේ පුත් අහබ් ඉශ්‍රායෙලය කෙරෙහි රජකම් කිරීමට ආරම්භ කළේය. ඔම්රිගේ පුත් අහබ් සමාරියාවේ සිට ඉශ්‍රායෙලය කෙරෙහි අවුරුදු විසි දෙකක් රජකම් කළේය. ඔම්රිගේ පුත් අහබ්, තමාට පෙර සිටි සියල්ලන්ට වඩා යෙහෝවාණන්වහන්සේගේ දෘෂ්ටියෙහි දුෂ්ටකම් කළේය. නෙබාත්ගේ පුත් යෙරොබොවම්ගේ පව්වල ගමන් කිරීම ඔහුට සුළු දෙයක් වූවාක් මෙන්, ඔහු සීදොනීයයන්ගේ රජ වූ එත්බාල්ගේ දුව වූ යෙසෙබෙල් විවාහ කරගෙන, ගොස් බාල්ට සේවය කර, ඔහුට නමස්කාර කළේය. ඔහු සමාරියාවේ තමා ගොඩනැඟූ බාල්ගේ මන්දිරයේ බාල්ට පූජාසනයක්ද පිහිටුවිය. අහබ් අශේරාකන්ද සෑදුවේය. තවද අහබ්, තමාට පෙර සිටි ඉශ්‍රායෙල් රජවරුන් සියල්ලන්ට වඩා ඉශ්‍රායෙල්ගේ දෙවිවහන්සේ වන යෙහෝවාණන්වහන්සේ කෝපයට පත් කිරීමට වැඩිවශයෙන් කළේය. ඔහුගේ දවස්වල බෙතෙල්හි හීයෙල් යෙරිකෝව ගොඩනැඟුවේය. ඔහු එහි පදනම තැබුවේ තමාගේ කුළුඳුල් පුත් අබීරාම්ගේ මරණයෙන්ය; එහි දොරටු පිහිටුවුවේ තමාගේ කුඩා පුත් සෙගූබ්ගේ මරණයෙන්ය. ඒ නූන්ගේ පුත් යෝෂුවා මගින් යෙහෝවාණන්වහන්සේ කථා කළ වචනය අනුවය. ගිලියාද් වැසියන්ගෙන් වූ තිෂ්බීය එලියා අහබ්ට මෙසේ කීවේය: “මම සේවයට සිටින ඉශ්‍රායෙල්ගේ දෙවිවහන්සේ වන ජීවමාන යෙහෝවාණන්වහන්සේ ජීවත්වන සේක් නම්, මේ අවුරුදු තුළ මගේ වචනයෙන් මිස තුහිනවත් වැස්සවත් නොවන්නේය.” 1 රාජාවලිය 16:29–17:1.</w:t>
      </w:r>
    </w:p>
    <w:p>
      <w:pPr>
        <w:pStyle w:val="ArticleBody"/>
        <w:jc w:val="left"/>
      </w:pPr>
      <w:r>
        <w:rPr>
          <w:rFonts w:ascii="Nirmala UI" w:hAnsi="Nirmala UI" w:eastAsia="Nirmala UI" w:cs="Nirmala UI"/>
        </w:rPr>
        <w:t>ආහබ් සමඟ සම්බන්ධ සංඛ්‍යා මෙම ඡේදයේ සන්දර්භයට තවදුරටත් එකතු වේ. “තිස්අට” යනු “නැඟිටීමක්” නියෝජනය කරයි. ඉශ්‍රායෙල්වරුන්ට තිස්අටවන අවුරුද්දේ “නැඟිට” පොරොන්දුවූ දේශයට ඇතුල් වන ලෙස අණ කරනු ලැබීය.</w:t>
      </w:r>
    </w:p>
    <w:p>
      <w:pPr>
        <w:pStyle w:val="ArticleScripture"/>
        <w:jc w:val="left"/>
      </w:pPr>
      <w:r>
        <w:rPr>
          <w:rFonts w:ascii="Nirmala UI" w:hAnsi="Nirmala UI" w:eastAsia="Nirmala UI" w:cs="Nirmala UI"/>
        </w:rPr>
        <w:t>“දැන් නැඟිට, සේරෙද් ඇළ පසුකර යන්න”යි මම කීවෙමි. එවිට අපි සේරෙද් ඇළ පසුකර ගියෙමු. කාදේෂ්-බර්නේයායෙන් පිටත්ව අපි සේරෙද් ඇළ පසුකර ආ වන තෙක් ගතවූ කාලය අවුරුදු තිස් අටක් විය; සමූහය අතර සිටි යුද්ධයට සුදුසු සියලු පරම්පරාවම ස්වාමීන්වහන්සේ ඔවුන්ට දිවුරා කී ලෙස විනාශව ගිය තෙක්ය. ද්විතීය කථාව 2:13, 14.</w:t>
      </w:r>
    </w:p>
    <w:p>
      <w:pPr>
        <w:pStyle w:val="ArticleBody"/>
        <w:jc w:val="left"/>
      </w:pPr>
      <w:r>
        <w:rPr>
          <w:rFonts w:ascii="Nirmala UI" w:hAnsi="Nirmala UI" w:eastAsia="Nirmala UI" w:cs="Nirmala UI"/>
        </w:rPr>
        <w:t>“නැඟිටින්න” කියා ඔහුට පැවසූ විට, යේසුස්වහන්සේ තිස්අට වසරක් පමණ වූ අංගවිකල මිනිසා සුව කළ සේක.</w:t>
      </w:r>
    </w:p>
    <w:p>
      <w:pPr>
        <w:pStyle w:val="ArticleScripture"/>
        <w:jc w:val="left"/>
      </w:pPr>
      <w:r>
        <w:rPr>
          <w:rFonts w:ascii="Nirmala UI" w:hAnsi="Nirmala UI" w:eastAsia="Nirmala UI" w:cs="Nirmala UI"/>
        </w:rPr>
        <w:t>එහි තිස් අට අවුරුද්දක් රෝගාබාධයෙන් පෙළුණු එක්තරා මිනිසෙක් සිටියේය. යේසුස්වහන්සේ ඔහු එහි වැතිර සිටිනු දැක, ඔහු ඒ තත්වයේ බොහෝ කාලයක් සිටි බව දැන, ඔහුට මෙසේ පැවසූසේක: “නුඹ සුවපත් වීමට කැමතිද?” අශක්තිමත් මිනිසා උන්වහන්සේට පිළිතුරු දෙමින් මෙසේ කීවේය: “ස්වාමිනි, ජලය කැළඹෙන කල මා තටාකයට ඇතුළත් කිරීමට මට කිසිවෙකු නැත. මම යමින් සිටින අතර, මට පෙර වෙන අයෙකු බැස යයි.” යේසුස්වහන්සේ ඔහුට මෙසේ පැවසූසේක: “නැගිට, නුඹේ ඇඳිය ගෙන ඇවිදින්න.” ඒ මොහොතේම ඒ මිනිසා සුවපත් වී, තම ඇඳිය ගෙන ඇවිද්දේය. ඒ දවස සබත දවස විය. යොහන් 5:5–9.</w:t>
      </w:r>
    </w:p>
    <w:p>
      <w:pPr>
        <w:pStyle w:val="ArticleBody"/>
        <w:jc w:val="left"/>
      </w:pPr>
      <w:r>
        <w:rPr>
          <w:rFonts w:ascii="Nirmala UI" w:hAnsi="Nirmala UI" w:eastAsia="Nirmala UI" w:cs="Nirmala UI"/>
        </w:rPr>
        <w:t>ජෝෂියා ලිච් 1838 දී එක් අනාවැකියක් ප්‍රකාශ කළ අතර, එය ඔහු 1840 දී වඩාත් නිවැරදිව සකස් කළේය. ද්විතීය කථාවෙහි මෝසෙස් සඳහන් කරන තිස්අටවන වර්ෂය, සතළිස්වන වර්ෂයද විය. ජෝෂියා ලිච්ගේ අදියර දෙකක ක්‍රියාවලිය, ඔහුගේ නාමසමාන රජ වූ ජෝෂියාගේ අදියර දෙකක පුනරුජ්ජීවනයට සමාන්තර විය. 38 සහ 40 යන සංඛ්‍යා එකිනෙකට සම්බන්ධව, ඉහළ නැගිටීමක් නිරූපණය කරයි; වලාකුළුවලට ඔසවාගෙන යන විට සාක්ෂිකරුවන් දෙදෙනාට සිදුවන්නේද එයමය.</w:t>
      </w:r>
    </w:p>
    <w:p>
      <w:pPr>
        <w:pStyle w:val="ArticleBody"/>
        <w:jc w:val="left"/>
      </w:pPr>
      <w:r>
        <w:rPr>
          <w:rFonts w:ascii="Nirmala UI" w:hAnsi="Nirmala UI" w:eastAsia="Nirmala UI" w:cs="Nirmala UI"/>
        </w:rPr>
        <w:t>ලිච් සමඟ, උසස් කරනු ලැබීම දෙවන ශෝකයේ ඉස්ලාම් පණිවිඩය මඟින් සම්පූර්ණ කරනු ලැබීය. ක්‍රිස්තුස්වහන්සේගේ ස්වර්ගාරෝහණයෙන් සලකුණු කරන ලද එම උසස් කරනු ලැබීම, ඉස්ලාම්ගේ හොරණෑ පණිවිඩයට පසු පැමිණේ. හොරණෑ, ස්වර්ගාරෝහණය සහ විනිශ්චය යන මාර්ගසලකුණෙහි එම ප්‍රථම පියවර දෙක, ලිච් විසින් ප්‍රතිරූපිත කරන ලද අතර, ඔහුගේ එම පියවර දෙක, යෝෂියා රජුගේ දෙපියවර පුනර්ජීවනය සහ ප්‍රතිසංස්කරණය විසින් ප්‍රතිරූපිත කරන ලදී. ද්විතීය ව්‍යවස්ථාවේදී ආඥාව වූයේ නැඟී සිට පොරොන්දුවූ දේශයට යන ලෙසය; ඉරිදා නීතියේදී ධජය උසස් කරනු ලැබීම ද එයට සම්පූර්ණයෙන් එකම පොරොන්දුවය.</w:t>
      </w:r>
    </w:p>
    <w:p>
      <w:pPr>
        <w:pStyle w:val="ArticleBody"/>
        <w:jc w:val="left"/>
      </w:pPr>
      <w:r>
        <w:rPr>
          <w:rFonts w:ascii="Nirmala UI" w:hAnsi="Nirmala UI" w:eastAsia="Nirmala UI" w:cs="Nirmala UI"/>
        </w:rPr>
        <w:t>අහබ් අවුරුදු විසි දෙකක් රාජ්‍ය කළේය; ඒ අනුව, දෙවත්වය මනුෂ්‍යත්වය සමඟ එක්වෙන කාලය තුළ ඔහු රාජ්‍ය කරන්නේය. එය හොරණෑ පණිවිඩයට පෙර පවතින දින තිහක කාලයයි. අහබ් යනු ට්‍රම්ප් ය; ඔහු ඉතා ආසන්න අනාගතයේදී යෙසබෙල් සමඟ විවාහ වනු ඇත. ට්‍රම්ප්ගේ කාලය තුළ, වර්ෂාව පිළිබඳ පණිවිඩයක් ඇත්තේ එලියාට පමණි. මෙම සත්‍යය මූලික ස්ථම්භයකි, මක්නිසාද එක සිය හතළිස් හතර දහසකගේ ව්‍යාපාරය වන්නේ “පේළිය මත පේළිය” යන ක්‍රමවේදයේ ව්‍යාපාරය වන බැවිනි; එම ක්‍රමවේදය පදනම් වී ඇත්තේ, එක සිය හතළිස් හතර දහසකගේ ප්‍රතිසංස්කරණ ව්‍යාපාරය ශුද්ධ ඉතිහාසයේ සෑම ප්‍රතිසංස්කරණ ව්‍යාපාරයක් මඟින්ම පූර්ව රූපිත කර ඇත යන මූලික සත්‍යය මතය. ඒ එක් එක් ව්‍යාපාරය තුළ නායකයෝ පරීක්ෂණ ක්‍රියාවලියේ කොටසක් වූහ. සෑම වරක්ම.</w:t>
      </w:r>
    </w:p>
    <w:p>
      <w:pPr>
        <w:pStyle w:val="ArticleBody"/>
        <w:jc w:val="left"/>
      </w:pPr>
      <w:r>
        <w:rPr>
          <w:rFonts w:ascii="Nirmala UI" w:hAnsi="Nirmala UI" w:eastAsia="Nirmala UI" w:cs="Nirmala UI"/>
        </w:rPr>
        <w:t>යෙරොබොවම්ගෙන් ගණන් කළ විට අහාබ් හත්වන රජුය; සන්ඩේ නීති අර්බුදයේ කාලයේ අහාබ් යනු රාජ්‍යය බව අපි නැවත නැවතත් පෙන්වා දී ඇත්තෙමු. ලාඔදිකෙයානු සෙවන්ත්-ඩේ ඇඩ්වෙන්ටිස්ට් සභාව 1863 දී යෙරිකෝව නැවත ගොඩනැඟූ බවද, එහි ප්‍රතිඵලයක් ලෙස වයිට්වරුන්ට ඔවුන්ගේ වැඩිමහල් සහ බාලතම පුත්‍රයන් අහිමි වූ බවද, එමගින් සන්ඩේ නීතියේ යෙරිකෝවට ආදර්ශවත් රූපයක් වූ බවද අපි පෙන්වා දී ඇත්තෙමු. 1863 සන්ඩේ නීතියට ආදර්ශවත් රූපයකි.</w:t>
      </w:r>
    </w:p>
    <w:p>
      <w:pPr>
        <w:pStyle w:val="ArticleBody"/>
        <w:jc w:val="left"/>
      </w:pPr>
      <w:r>
        <w:rPr>
          <w:rFonts w:ascii="Nirmala UI" w:hAnsi="Nirmala UI" w:eastAsia="Nirmala UI" w:cs="Nirmala UI"/>
        </w:rPr>
        <w:t>මෙම ඡේදය, එම කාලපරිච්ඡේදය එක්ලක්ෂ හතළිස් හතර දහස මුද්‍රා කිරීමේ සමය බව හඳුනා දෙන සංකේතවලින් පිරී ඇත; තවද එම කාලය තුළ හබක්කුක්ගේ 1843 වගුව මත තබන ලද සත්‍යයක් පිළිබඳ මිලර්ගේ අවබෝධය ප්‍රතික්ෂේප කිරීම මූලික කැරැල්ලක් වන අතර, එයට කොරාගේ කැරලිකරුවන් සහ 1888හි කැරලිකරුවන් භාවිත කළ එමම හේතුදර්ශනය යටතේ, “සම්පූර්ණ සභාවම ශුද්ධය” යයි ප්‍රකාශ කළ අය මෙන්, දෙවියන්වහන්සේ විසින් තෝරාගනු ලැබූ දූතයා නොසලකා හැරීමද ඇතුළත් වේ.</w:t>
      </w:r>
    </w:p>
    <w:p>
      <w:pPr>
        <w:pStyle w:val="ArticleBody"/>
        <w:jc w:val="left"/>
      </w:pPr>
      <w:r>
        <w:rPr>
          <w:rFonts w:ascii="Nirmala UI" w:hAnsi="Nirmala UI" w:eastAsia="Nirmala UI" w:cs="Nirmala UI"/>
        </w:rPr>
        <w:t>අපි දැන් ස්වර්ගයේ කවුළු විවෘත කරනු ලබන අතරම යුගකාලීය දොරටුවක්ද විවෘත වන දේවමාළිගාවේ පරීක්ෂාවේ සිටිමු. එම යුගකාලීය දොරටුව, ලාඔදිකීයාවේ සිට ෆිලඩෙල්ෆියාහි පූජකයන් දක්වා පූජකයන් සඳහා වන සංක්‍රාන්තිය සලකුණු කරයි. එය මිලර්ගේ සිහිනයේ ඇති කූට සහ සත්‍ය මැණික් වෙන්වීම සලකුණු කරයි. එම කවුළු ශාපයක් හෝ ආශීර්වාදයක් හඳුනා දක්වයි. මලාකි තුන්වන පරිච්ඡේදය, ආපසු ගෙන ඒම මත මෙම පරීක්ෂාව පදනම් කරයි. මිලර්ගේ සිහිනය පූජකත්වයත් පණිවිඩයත් යන දෙකම ප්‍රතිස්ථාපනය කිරීම අවධාරණය කරයි. එළිදරව්ව දහනවවන පරිච්ඡේදය, ඉස්ලාමය පිළිබඳ හොරණෑ පණිවිඩයක පූර්වකථනයක් ඉටු වන විට නැඟී සිටුවනු ලබන ස්වාමීන්වහන්සේගේ සෙනඟ හඳුනා දක්වයි.</w:t>
      </w:r>
    </w:p>
    <w:p>
      <w:pPr>
        <w:pStyle w:val="ArticleBody"/>
        <w:jc w:val="left"/>
      </w:pPr>
      <w:r>
        <w:rPr>
          <w:rFonts w:ascii="Nirmala UI" w:hAnsi="Nirmala UI" w:eastAsia="Nirmala UI" w:cs="Nirmala UI"/>
        </w:rPr>
        <w:t>හොරණෑ පණිවිඩයේ ලිට්මස් පරීක්ෂණයට පෙර ඇති පරීක්ෂණය දෙවන එක වන අතර, එය දේවමාළිගා පරීක්ෂණයයි. මිලර්ගේ සිහිනය දෙගුණවීමක් නිෂ්පාදනය කරයි; එය සෑම විටම දෙවන පරීක්ෂණය සමඟ සම්බන්ධ වේ, මක්නිසාද මිලර්ගේ සිහිනයේ මැණික් යොදාගන්නේ පණිවිඩ ලෙසද පණිවිඩකාරයන් ලෙසද ය. දේවමාළිගා පරීක්ෂණය අග වැස්සේ line upon line ක්‍රමවේදය යෙදවීම සම්බන්ධ වේ. පණිවිඩ එකිනෙකට සමාන්තර කිරීමට, යාජකයන්ට අනාවැකිවල විවිධ රේඛාවන් තුළ දේවමාළිගාව දැකීම අත්‍යවශ්‍ය වේ. දූවිලි බුරුසු මිනිසාගේ විශාල පෙට්ටිය එක්ලක්ෂ හතළිස්හතර දහසේ දේවමාළිගාව වන අතර, මලාකිගේ ගබඩාවද එම එකම දෙයයි. දේවමාළිගාවේ භාණ්ඩවල හෘදයස්ථානය වන්නේ ගිවිසුම් පෙට්ටියයි; එය ආවරණය කරන කෙරුබින්වරුන් නිතරම ඒ දෙස බැලීමෙන් සියලු ශුද්ධ ජීවීන්ගේ අවධානය කුමන ස්ථානයට යොමු වී ඇත්දැයි අවධාරණය කරයි. මෙම ඉතිහාසයේ ශුද්ධයන් දේවමාළිගාව දෙස බලමින් ගිවිසුම් පෙට්ටිය තුළට දෑස් යොමු කළ යුතුය.</w:t>
      </w:r>
    </w:p>
    <w:p>
      <w:pPr>
        <w:pStyle w:val="ArticleBody"/>
        <w:jc w:val="left"/>
      </w:pPr>
      <w:r>
        <w:rPr>
          <w:rFonts w:ascii="Nirmala UI" w:hAnsi="Nirmala UI" w:eastAsia="Nirmala UI" w:cs="Nirmala UI"/>
        </w:rPr>
        <w:t>එක් ලක්ෂ හතළිස් හාර දහසක දේවමාළිගාව ලෙවී කථාව විසි තුනේ විෂයය වන අතර, එය ක්‍රිස්තුස්වහන්සේගේ කාලයේදී සහෝදරිය වයිට් “පෙන්තෙකොස්ත සමය” යයි හඳුන්වන දෙය තුළ සම්පූර්ණ වූ ඓතිහාසික රේඛාවක් ඉදිරිපත් කරයි. උත්ථානයෙන් පෙන්තෙකොස්තය දක්වා, එසේ නොහොත් 2023 දෙසැම්බර් 31 සිට ඉරිදා නීතිය දක්වා, ලෙවී කථාව විසි තුනේ අනාවැකිමය රේඛාව එක් ලක්ෂ හතළිස් හාර දහසක දේවමාළිගාව නිරූපණය කරයි. එම ඉතිහාසය පියවර තුනකින් යුත් සලකුණකින් ආරම්භ වී, ඉන් පසු දින පහක් අනුගමනය වන අතර, එයද පියවර තුනකින් යුත් සලකුණකින් සහ ඉන් පසු දින පහකින් අවසන් වේ. ඇල්ෆා සහ ඔමේගා ඉතිහාසයන්ගේ මධ්‍යයේ පූජකයන්ට මුද්‍රා තැබීමේ දින තිහ පිහිටා ඇත. එම සමස්ත රේඛාව හත්වන දින සබත් දිනයෙන් ආරම්භ වී හත්වන අවුරුද්දේ සබතෙන් අවසන් වේ. මෙම මට්ටමේදී, එක් ලක්ෂ හතළිස් හාර දහසක දේවමාළිගාව අලුතින් කළ පොළොවට ආත්ම අටක් රැගෙන යන නැව වන අතර, එය ගිවිසුමේ ගිවිසුම් පෙට්ටියද වේ; එය දූතයන් දෙදෙනෙකු විසින් සෙවන ලැබුවාක් මෙන්, සබත් දෙකද පෙන්තෙකොස්ත සමය මඟින් නිරූපිත එක් ලක්ෂ හතළිස් හාර දහසක පූජකත්වයේ දේවමාළිගාව සෙවන කරයි.</w:t>
      </w:r>
    </w:p>
    <w:p>
      <w:pPr>
        <w:pStyle w:val="ArticleBody"/>
        <w:jc w:val="left"/>
      </w:pPr>
      <w:r>
        <w:rPr>
          <w:rFonts w:ascii="Nirmala UI" w:hAnsi="Nirmala UI" w:eastAsia="Nirmala UI" w:cs="Nirmala UI"/>
        </w:rPr>
        <w:t>ලෙවීකථාව විසිතුන වන පරිච්ඡේදය, ක්‍රිස්තුස්වහන්සේගේ උත්ථානයේදී ආරම්භ වී දින පනහක් පසුව පැමිණි පෙන්තකොස්ත දිනය දක්වා දිගු වූ පෙන්තකොස්ත ඍතුවේ අවසාන ප්‍රකාශනය තුළ එක්ලක්ෂ හතළිස් හතර දහසගේ පූජකත්වය ගැන වේ. ලෙවීකථාව විසිතුන වන පරිච්ඡේදයේ පළමු පද විසි දෙක අවසාන පද විසි දෙක සමඟ සරිලන ලෙස ගැළපෙන විට, පෙන්තකොස්ත ඍතුව ස්ථාපිත වේ. විලියම් මිලර්ගේ සිහිනය, දෙවියන්වහන්සේගේ වචනයේ මැණික් යනු පණිවුඩයත් පණිවුඩකරුවන්වත් යන දෙකම බව හඳුන්වයි.</w:t>
      </w:r>
    </w:p>
    <w:p>
      <w:pPr>
        <w:pStyle w:val="ArticleScripture"/>
        <w:jc w:val="left"/>
      </w:pPr>
      <w:r>
        <w:rPr>
          <w:rFonts w:ascii="Nirmala UI" w:hAnsi="Nirmala UI" w:eastAsia="Nirmala UI" w:cs="Nirmala UI"/>
        </w:rPr>
        <w:t>“අත්දැකීමක් ලබාගැනීමට මට අගනා අවස්ථා ලැබී ඇත. පළමුවන, දෙවන, සහ තෙවන දූතයන්ගේ පණිවිඩයන්හි මට අත්දැකීමක් තිබේ. දූතයන් ආකාශ මධ්‍යයේ පියාසර කරමින්, ලෝකයට අනතුරු ඇඟවීමේ පණිවිඩයක් ප්‍රකාශ කරමින්, මේ පොළොවේ ඉතිහාසයේ අවසාන දිනවල ජීවත්වන ජනතාව කෙරෙහි සෘජු සම්බන්ධයක් ඇතිව සිටින අය ලෙස නිරූපණය කරනු ලැබේ. කිසිවෙකුත් මේ දූතයන්ගේ හඬ අසන්නේ නැත; මක්නිසාද ඔවුහු ස්වර්ගීය විශ්වය සමඟ සමගාමීව ක්‍රියාකරමින් සිටින දෙවියන්වහන්සේගේ ජනතාව නියෝජනය කරන සංකේතයකි. දෙවියන්වහන්සේගේ ආත්මයෙන් ප්‍රබෝධමත් කරනු ලැබූ, සත්‍යය තුළින් ශුද්ධ කරනු ලැබූ පුරුෂයෝ සහ ස්ත්‍රීයෝ, එම පණිවිඩ තුන ඒවායේ පිළිවෙළ අනුව ප්‍රකාශ කරති.” Life Sketches, 429.</w:t>
      </w:r>
    </w:p>
    <w:p>
      <w:pPr>
        <w:pStyle w:val="ArticleBody"/>
        <w:jc w:val="left"/>
      </w:pPr>
      <w:r>
        <w:rPr>
          <w:rFonts w:ascii="Nirmala UI" w:hAnsi="Nirmala UI" w:eastAsia="Nirmala UI" w:cs="Nirmala UI"/>
        </w:rPr>
        <w:t>දේවදූතයන් යනු එම දේවදූතයා විසින් නිරූපිත පණිවිඩය ප්‍රකාශ කරන දෙවියන්වහන්සේගේ ජනතාවගේ සංකේතයන්ය.</w:t>
      </w:r>
    </w:p>
    <w:p>
      <w:pPr>
        <w:pStyle w:val="ArticleScripture"/>
        <w:jc w:val="left"/>
      </w:pPr>
      <w:r>
        <w:rPr>
          <w:rFonts w:ascii="Nirmala UI" w:hAnsi="Nirmala UI" w:eastAsia="Nirmala UI" w:cs="Nirmala UI"/>
        </w:rPr>
        <w:t>“කාලය කෙටිය. පළමුවන, දෙවන, සහ තෙවන දේවදූතයාගේ පණිවිඩයන් ලෝකයට දිය යුතු පණිවිඩයන්ය. අපි සත්‍ය අර්ථයෙන් ඒ දේවදූතයන් තුන්දෙනාගේ හඬ අසන්නේ නොවේ; එහෙත් එළිදරව් පොතෙහි මේ දේවදූතයන් නියෝජනය කරන්නේ පොළොවේ සිට මෙම පණිවිඩයන් දෙන ජනතාවකි.”</w:t>
      </w:r>
    </w:p>
    <w:p>
      <w:pPr>
        <w:pStyle w:val="ArticleScripture"/>
        <w:jc w:val="left"/>
      </w:pPr>
      <w:r>
        <w:rPr>
          <w:rFonts w:ascii="Nirmala UI" w:hAnsi="Nirmala UI" w:eastAsia="Nirmala UI" w:cs="Nirmala UI"/>
        </w:rPr>
        <w:t>“යොහන් ‘ස්වර්ගයෙන් බැස එන, මහත් බලය ඇති තවත් දූතයෙකු දැක්කේය; ඔහුගේ තේජසින් මුළු පොළොවම ආලෝකමත් විය.’ එළිදරව් 18:1. එම කාර්යය නම්, ලෝකයට අනතුරු ඇඟවීමේ පණිවිඩයක් ප්‍රකාශ කරන දෙවියන්වහන්සේගේ ජනතාවගේ හඬය.” The 1888 Materials, 926.</w:t>
      </w:r>
    </w:p>
    <w:p>
      <w:pPr>
        <w:pStyle w:val="ArticleBody"/>
        <w:jc w:val="left"/>
      </w:pPr>
      <w:r>
        <w:rPr>
          <w:rFonts w:ascii="Nirmala UI" w:hAnsi="Nirmala UI" w:eastAsia="Nirmala UI" w:cs="Nirmala UI"/>
        </w:rPr>
        <w:t>දේවදූතයන් නියෝජනය කරන්නේ දේවදූතයන් විසින් නියෝජිත කරන ලද පණිවිඩ ප්‍රකාශ කරන ජනතාවය. විලියම් මිලර් අනාවැකිමය අයදුම්වල බහුලත්වයකින් නියෝජනය කරනු ලැබේ. එම අයදුම්වලින් එකක් වන්නේ, ඔහු ප්‍රකාශ කිරීමට නායකත්වය ලැබූ පළමු සහ අවසාන කාල අනාවැකි මඟින් මිලර් නියෝජනය කරනු ලබන බවය. 1798 දී අවසන් වූ සත් කාලය, එනම් වසර 2,520, මිලර්ගේ ඇල්ෆා සොයාගැනීම වූ අතර, 1844 ඔක්තෝබර් 22 වන දින සවස හා ප්‍රභාත 2,300 අවසානයේ ශුද්ධස්ථානය පවිත්‍ර කිරීම මිලර්ගේ ඔමේගා සොයාගැනීම විය. මිලරයිට් ඉතිහාසය 1798 සිට 1844 දක්වා නියෝජනය කරනු ලබන අතර, එය පළමු හා දෙවන දේවදූතයන්ගේ ඉතිහාසය වූ නමුත්, එය එම ඉතිහාසයේ දූතයාගේ නාමයෙන් හඳුන්වනු ලැබේ. මිලරයිට් ඉතිහාසය මඟින් මිලර් පළමු හා දෙවන දේවදූතයන්ගේ පණිවිඩය ප්‍රකාශ කළ “හඬ” වූ බව හඳුනා දක්වයි; පළමු දේවදූතයා 1844 ඔක්තෝබර් 22 වන දින විනිශ්චය ආරම්භය ප්‍රකාශ කළේය, සහ පළමු දේවදූතයා 1798 දී, “සත් කාලය” යනුවෙන් සඳහන් ඉශ්‍රායෙල් රාජ්‍යයේ විසිරවීම අවසන් වූ අවස්ථාවේදී, අන්ත කාලයේ පැමිණියේය. මිලර් වසර 2,520 අනාවැකියත් වසර 2,300 අනාවැකියත් දෙකම සංකේතවත් කරන සංකේතයකි.</w:t>
      </w:r>
    </w:p>
    <w:p>
      <w:pPr>
        <w:pStyle w:val="ArticleBody"/>
        <w:jc w:val="left"/>
      </w:pPr>
      <w:r>
        <w:rPr>
          <w:rFonts w:ascii="Nirmala UI" w:hAnsi="Nirmala UI" w:eastAsia="Nirmala UI" w:cs="Nirmala UI"/>
        </w:rPr>
        <w:t>1798 යන පළමු මාර්ගලකුණ ප්‍රකාශ කළේ, 1844 ඔක්තෝබර් 22 දින 2,300 අවුරුදු අවසන් වූ විට විනිශ්චය ආරම්භ වන බවය. ඉන්පසුව ස්වාමීන් වහන්සේ සත්වන-දින සබත් දින පිළිබඳ ආලෝකය විවෘත කළ සේක; කාර්යය නිම කිරීමට උන්වහන්සේගේ අදහස වූ බැවින්, 1856 දී සත් කාලයන් පිළිබඳ තවත් ආලෝකයක් විවෘත කිරීමට උත්සාහ කළ සේක. එහෙත්, ඇදහිල්ල වෙනුවට විරෝධය ප්‍රකාශ විය. සත් කාලයන් මැලර්වාදී ඉතිහාසයේ අල්ෆා වන අතර, 2,300 ඔමේගාව වේ.</w:t>
      </w:r>
    </w:p>
    <w:p>
      <w:pPr>
        <w:pStyle w:val="ArticleBody"/>
        <w:jc w:val="left"/>
      </w:pPr>
      <w:r>
        <w:rPr>
          <w:rFonts w:ascii="Nirmala UI" w:hAnsi="Nirmala UI" w:eastAsia="Nirmala UI" w:cs="Nirmala UI"/>
        </w:rPr>
        <w:t>සත් වාරයන් නියෝජනය කරනු ලබන්නේ සත්වැනි අවුරුද්දේ සබත්‍යය මඟින්ය; 2,300 නියෝජනය කරනු ලබන්නේ සත්වැනි දවසේ සබත්‍යය මඟින්ය. මිලෙරයිට් ඉතිහාසය 1798 සහ 1844 මඟින් නියෝජනය වේ; 1798 සත් වාරයන් නියෝජනය කරයි, 1844 නම් 2,300 අවුරුදු නියෝජනය කරයි. එම සබත් දෙක ලෙවී කථාව විසි තුනෙන් නියෝජනය කරන ඉතිහාසයේ දෙකෙළවර ආධාරක වේ. එම සබත් දෙක පණිවිඩ දෙකක් නියෝජනය කරයි; ඒවා එක් පණිවිඩයක් සෑදේ. එම පණිවිඩ දෙක මිලෙරයිට්වරුන් නියෝජනය කරයි; මන්ද, පණිවිඩ ප්‍රකාශ කරන ජනතාව පණිවිඩය සංකේතවත් කරන දූතයන් නියෝජනය කරන බැවිනි. 1798දී පළමු දූතයා පැමිණියේය; 1844දී තෙවන දූතයා පැමිණියේය.</w:t>
      </w:r>
    </w:p>
    <w:p>
      <w:pPr>
        <w:pStyle w:val="ArticleBody"/>
        <w:jc w:val="left"/>
      </w:pPr>
      <w:r>
        <w:rPr>
          <w:rFonts w:ascii="Nirmala UI" w:hAnsi="Nirmala UI" w:eastAsia="Nirmala UI" w:cs="Nirmala UI"/>
        </w:rPr>
        <w:t>ලෙවී කථාව විසි තුනවන පරිච්ඡේදයේ උත්සව හතක්ද ශුද්ධ සභා රැස්වීම් හතක්ද ඇත; එහෙත් සෑම උත්සවයක්ම ශුද්ධ සභා රැස්වීමක් නොවන අතර, එසේම සෑම ශුද්ධ සභා රැස්වීමක්ම උත්සවයක්ද නොවේ. සියලු උත්සව පළමු ශුද්ධ සභා රැස්වීමත් අවසාන ශුද්ධ සභා රැස්වීමත් අතරට වැටෙයි; ආරම්භයේදී එය සත්වන දින සබ්බතය වන අතර, අවසානයේදී එය සත්වන අවුරුද්දේ සබ්බතය වේ. උත්සවයන්ගේ ඉතිහාසය, විලියම් මිලර් සහ මිලර්වාදීන් නියෝජනය කරන එම සබ්බත දෙකින් සීමා කර ඇත.</w:t>
      </w:r>
    </w:p>
    <w:p>
      <w:pPr>
        <w:pStyle w:val="ArticleBody"/>
        <w:jc w:val="left"/>
      </w:pPr>
      <w:r>
        <w:rPr>
          <w:rFonts w:ascii="Nirmala UI" w:hAnsi="Nirmala UI" w:eastAsia="Nirmala UI" w:cs="Nirmala UI"/>
        </w:rPr>
        <w:t>ලෙවී කථාව විසිතුනෙහි පළමු වචන විසිදෙක සහ අන්තිම වචන විසිදෙක එකට සම්බන්ධ කළ විට, පෙන්තකොස්ත් සමය හඳුනාගනු ලැබේ. එසේ පේළි එකට ගෙන ඒමෙන් ස්ථාපිත වන ව්‍යුහය සම්පූර්ණයෙන්ම දේවීය ය. එම ව්‍යුහයේ පෙන්තකොස්ත් සමය දූතයන් තිදෙනාගේ පියවර තුන පැහැදිලිව විවරණය කරයි. එය “සත්‍යය” යන අත්සන දරයි. එය අල්ෆා සහ ඔමේගාගේ අත්සන දරයි. එය පල්මෝනිගේ අත්සන දරයි. එය ශිෂ්‍යයෙකු අතිශුද්ධස්ථානයේ මධ්‍ය හෘදයටම නායකත්වය දෙයි. එය එක්ලක්ෂ සතළිස් හතර දහසගේ දේවමාළිගාව හඳුනා දෙයි. එය අලුත්වූ පොළොව දක්වාම විහිදෙයි.</w:t>
      </w:r>
    </w:p>
    <w:p>
      <w:pPr>
        <w:pStyle w:val="ArticleBody"/>
        <w:jc w:val="left"/>
      </w:pPr>
      <w:r>
        <w:rPr>
          <w:rFonts w:ascii="Nirmala UI" w:hAnsi="Nirmala UI" w:eastAsia="Nirmala UI" w:cs="Nirmala UI"/>
        </w:rPr>
        <w:t>ලෙවී කථාව විසිතුනහි මෙම සත්‍යය, ලිට්මස් පරීක්ෂාව හා තුන්වන පරීක්ෂාවට පෙර ගමන් කරන මන්දිර පරීක්ෂාව සමඟ සම්බන්ධව, දැන් මුද්‍රා විවෘත කරනු ලබයි. තුන්වන දූතයා 1844 දී පැමිණියේය; ඉන්පසු නැවතත් 9/11 දීද, එනතුරුව නැවතත් 2023 දීද පැමිණියේය. 1844 දී තුන්වන දූතයා පැමිණි විට, විශ්වාසවන්තයන් විශ්වාසයෙන් ක්‍රිස්තුස්වහන්සේ අනුගමනය කරමින් අතිශුද්ධ ස්ථානයට ඇතුළුවිය යුතු විය. ලෙවී කථාව විසිතුන අතිශුද්ධ ස්ථානයට යන මාර්ගය වන අතර, එය මන්දිර පරීක්ෂාවේ එක් අංගයක් නියෝජනය කරයි. යොහන්ට මන්දිරය මැන බලන ලෙසත්, එහි නමස්කාරකරන්නන් ද මැන බලන ලෙසත් කියනු ලැබීය.</w:t>
      </w:r>
    </w:p>
    <w:p>
      <w:pPr>
        <w:pStyle w:val="ArticleBody"/>
        <w:jc w:val="left"/>
      </w:pPr>
      <w:r>
        <w:rPr>
          <w:rFonts w:ascii="Nirmala UI" w:hAnsi="Nirmala UI" w:eastAsia="Nirmala UI" w:cs="Nirmala UI"/>
        </w:rPr>
        <w:t>මිලර්ගේ පෙට්ටිය දේවමාළිගාව වන අතර, එහි තිබෙන මැණික් එහි සිටින නමස්කාරකයෝ වෙති. මලාකිගේ ගබඩාගාරය දේවමාළිගාව වන අතර, එහි තිබෙන දශාංශ එහි සිටින නමස්කාරකයෝ වෙති. ලෙවී කථාව විසිතුන්වන පරිච්ඡේදයේ පේළියෙන් පේළියට යෙදීමෙහි නිරූපිත පෙන්තකොස්ත සමය එකලක්ෂ හතළිස් හතර දහසගේ දේවමාළිගාව නිරූපණය කරයි. තවද වඩාත් සෘජුව, එය ගිවිසුම් පෙට්ටිය ද, ආවරණ කෙරුබ්වරු දස ආඥා, මල ඉදුණු අහරෝන්ගේ දණ්ඩය සහ මන්නාවෙන් පිරුණු රන් භාජනය දෙස බලා සිටින අයුරු ද නිරූපණය කරයි.</w:t>
      </w:r>
    </w:p>
    <w:p>
      <w:pPr>
        <w:pStyle w:val="ArticleBody"/>
        <w:jc w:val="left"/>
      </w:pPr>
      <w:r>
        <w:rPr>
          <w:rFonts w:ascii="Nirmala UI" w:hAnsi="Nirmala UI" w:eastAsia="Nirmala UI" w:cs="Nirmala UI"/>
        </w:rPr>
        <w:t>ආවරණය කරන කෙරුබ්වරුන් දූතයන් වන අතර, දූතයන් පණිවුඩයක්ද පණිවුඩය ගෙනයන දූතයාද නියෝජනය කරති. ලෙවිකථාව විසිතුනහි ඇල්ෆා පණිවුඩය වන පණිවුඩය සත්වන-දින සබතය වන අතර, ඔමේගා පණිවුඩය සත්වන-වසර සබතයයි. මේ දෙකම පණිවුඩයන් වන අතර, ඒවා විලියම් මිලර් සහ මිලරයිට්වරුන්ගේ ඇල්ෆා සහ ඔමේගා පණිවුඩයන්ද වේ. “සත් වරක්” යන දෙය 1798 දී ඉටුවීම, සත්වන-වසර සබතයේ සංකේතයක් වන අතර, 1844 දී දෙවියන්වහන්සේ තම ජනතාව අතිශුද්ධස්ථානයට නායකත්වයෙන් ගෙන ගොස්, එහිදී ඔවුන් සත්වන-දින සබතය සොයාගත්හ. එම සබත් දෙක ලෙවිකථාව විසිතුනහි පළමු සහ අවසාන ශුද්ධ රැස්වීම් වන අතර, පෙන්තකොස්ත සමය ඒ දෙක අතර පිහිටා ඇත; යම්සේ ගිවිසුම් පෙට්ටිය ආවරණය කරන කෙරුබ්වරුන් දෙදෙනා අතර පිහිටා තිබුණේද එසේය.</w:t>
      </w:r>
    </w:p>
    <w:p>
      <w:pPr>
        <w:pStyle w:val="ArticleBody"/>
        <w:jc w:val="left"/>
      </w:pPr>
      <w:r>
        <w:rPr>
          <w:rFonts w:ascii="Nirmala UI" w:hAnsi="Nirmala UI" w:eastAsia="Nirmala UI" w:cs="Nirmala UI"/>
        </w:rPr>
        <w:t>මාපීමට නියමිතව ඇත්තේ දේවමාළිගාවය; එයට ජාතීන්ට දී ඇති අංගනය අත්හැරීමද ඇතුළත් වේ. ඉරිදා නීතියේදී දෙවියන්වහන්සේගේ ගෘහය පිළිබඳ විනිශ්චය අවසන් වන අතර, ජාතීන්ගේ විනිශ්චය ආරම්භ වේ. ජාතීන්ගේ කාලය වසර 1,260ක අවසානයේ, එනම් 1798 දී, සහ දින තුනහමාරක අවසානයේදී (1,260කට සංකේතයක්), යොහන් අංගනය අත්හැරිය යුතු විය.</w:t>
      </w:r>
    </w:p>
    <w:p>
      <w:pPr>
        <w:pStyle w:val="ArticleScripture"/>
        <w:jc w:val="left"/>
      </w:pPr>
      <w:r>
        <w:rPr>
          <w:rFonts w:ascii="Nirmala UI" w:hAnsi="Nirmala UI" w:eastAsia="Nirmala UI" w:cs="Nirmala UI"/>
        </w:rPr>
        <w:t>මට දණ්ඩක් වැනි කාඨියක් දෙන ලද්දේ ය; දූතයා නැගී සිට, මෙසේ කීවේ ය: “නැඟිට දෙවියන්වහන්සේගේ දේවමාළිගාවත්, බළි පූජාස්ථානයත්, එහි නමස්කාර කරන අයත් මැනිය. එහෙත් දේවමාළිගාවෙන් පිටත ඇති ආවරණය අත්හැර දම, එය නොමැනිය යුතුය; මක්නිසාද එය ජාතීන්ට දී ඇත; ඔව්හු ශුද්ධ නගරය මාස හතළිස් දෙකක් පාදතලයෙන් තළා දමන්නෝ ය.” එළිදරව් 11:1, 2.</w:t>
      </w:r>
    </w:p>
    <w:p>
      <w:pPr>
        <w:pStyle w:val="ArticleBody"/>
        <w:jc w:val="left"/>
      </w:pPr>
      <w:r>
        <w:rPr>
          <w:rFonts w:ascii="Nirmala UI" w:hAnsi="Nirmala UI" w:eastAsia="Nirmala UI" w:cs="Nirmala UI"/>
        </w:rPr>
        <w:t>මිදුල අත්හැර දැමිය යුතු වූයේ එය අන්‍යජාතීන්ට දෙන ලද බැවිනි; ඔව්හු දින තුනහමාරක්, එනම් මාස හතළිස් දෙකක් පුරා, එය පාදතලය යටතේ මැදුවෝය.</w:t>
      </w:r>
    </w:p>
    <w:p>
      <w:pPr>
        <w:pStyle w:val="ArticleScripture"/>
        <w:jc w:val="left"/>
      </w:pPr>
      <w:r>
        <w:rPr>
          <w:rFonts w:ascii="Nirmala UI" w:hAnsi="Nirmala UI" w:eastAsia="Nirmala UI" w:cs="Nirmala UI"/>
        </w:rPr>
        <w:t>ඔව්හු කඩුවේ අගින් වැටෙන්නෝය; සියලු ජාතීන් අතරට වහල්කරුවන් ලෙස ගෙන යනු ලැබෙන්නෝය; අජාතීන්ගේ කාලයන් සම්පූර්ණ වන තුරු යෙරුසලම අජාතීන් විසින් පාගා දමනු ලබන්නීය. ලූක් 21:24.</w:t>
      </w:r>
    </w:p>
    <w:p>
      <w:pPr>
        <w:pStyle w:val="ArticleBody"/>
        <w:jc w:val="left"/>
      </w:pPr>
      <w:r>
        <w:rPr>
          <w:rFonts w:ascii="Nirmala UI" w:hAnsi="Nirmala UI" w:eastAsia="Nirmala UI" w:cs="Nirmala UI"/>
        </w:rPr>
        <w:t>අන්‍යජාතීන්ගේ කාලය 1798 දී සම්පූර්ණ විය, එවිට දානියෙල්ගේ පොත මුද්‍රා විවෘත කරනු ලැබීය.</w:t>
      </w:r>
    </w:p>
    <w:p>
      <w:pPr>
        <w:pStyle w:val="ArticleScripture"/>
        <w:jc w:val="left"/>
      </w:pPr>
      <w:r>
        <w:rPr>
          <w:rFonts w:ascii="Nirmala UI" w:hAnsi="Nirmala UI" w:eastAsia="Nirmala UI" w:cs="Nirmala UI"/>
        </w:rPr>
        <w:t>“යෙරුසලමේ මාලිගාවේ, පිටත අංගණය ශුද්ධ ගොඩනැගිල්ලේ අනෙක් සියලු කොටස්වලින් වෙන් කරමින් පහත් බිත්තියක් තිබුණි. එම බිත්තිය මත විවිධ භාෂාවලින් ලේඛන සටහන් කර තිබුණේ, යුදෙව්වන් හැර වෙන කිසිවෙකුටත් මේ සීමාව ඉක්මවා යාමට අවසර නොමැති බව ප්‍රකාශ කරමිනි. යම් අන්‍යජාතිකයෙකු ඇතුළත වටරවුමට ඇතුල් වීමට උත්සාහ කළේ නම්, ඔහු මාලිගාව අපවිත්‍ර කරනු ඇත; ඒ සඳහා ඔහු තම ජීවිතයෙන් ද දඬුවම් ගෙවිය යුතු විය. එහෙත් මාලිගාවේත් එහි සේවාවේත් ආරම්භකයා වූ යේසුස්වහන්සේ, මානවීය අනුකම්පාවේ බැඳීමෙන් අන්‍යජාතිකයන් තමන් වෙත ඇදගත්තේය; තවද, උන්වහන්සේගේ දේවීය කරුණාව, යුදෙව්වන් විසින් ප්‍රතික්ෂේප කරන ලද ගැළවීම ඔවුන් වෙත ගෙන ආවේය.” The Desire of Ages, 194.</w:t>
      </w:r>
    </w:p>
    <w:p>
      <w:pPr>
        <w:pStyle w:val="ArticleBody"/>
        <w:jc w:val="left"/>
      </w:pPr>
      <w:r>
        <w:rPr>
          <w:rFonts w:ascii="Nirmala UI" w:hAnsi="Nirmala UI" w:eastAsia="Nirmala UI" w:cs="Nirmala UI"/>
        </w:rPr>
        <w:t>2023 දෙසැම්බර් 31 වැනිදා, 2020 ජූලි 18 වැනිදා ඇති වූ බලාපොරොත්තු බිඳවැටීමෙන් පටන්ගත් අනාගතවචනීය දින තුනහමාර අවසන් විය. එම අවුරුදු තුනහමාර මගින් එවිට අනාගතවචනීය පණිවිඩයක් මුද්‍රාභංග කරනු ලබන බවත්, ජාතීන්ගේ කාලයන් සම්පූර්ණ වී ඇති බවත්, දේවමාළිගාව සහ එහි නමස්කාරකරන්නන් මැනීමෙන් ඉවත්වී ඇති බවත් හඳුනාගැනේ. පෙන්තෙකොස්ත කාලය තුළ පෙන්තෙකොස්ත දවස වූ ඉරිදා නීතියේදී, විනිශ්චය ජාතීන් වෙත පැමිණේ. එකලස් ලක්ෂ හතළිස් හතර දහසගේ දේවමාළිගාව මැනීමේදී ජාතීන්ගේ කාලයන්ගෙන් අප ඉවත්වන විට, 2023 දෙසැම්බර් 31 සිට ඉරිදා නීතිය දක්වා කාලය දේවමාළිගාව බව අපට පෙනේ.</w:t>
      </w:r>
    </w:p>
    <w:p>
      <w:pPr>
        <w:pStyle w:val="ArticleBody"/>
        <w:jc w:val="left"/>
      </w:pPr>
      <w:r>
        <w:rPr>
          <w:rFonts w:ascii="Nirmala UI" w:hAnsi="Nirmala UI" w:eastAsia="Nirmala UI" w:cs="Nirmala UI"/>
        </w:rPr>
        <w:t>දේවාලයේ සාක්ෂිය වන්නේ එය පියවර දෙකකින් නැඟෙන්නේය යන්නයි; පළමුව අත්තිවාරම, ඉන්පසු ප්‍රතික්ෂේප කරන ලද අත්තිවාරම් ගල අද්භුත ලෙස කෝණයේ මූලශිලාව බවට පත්වන කල දේවාලය සම්පූර්ණ වූවක් ලෙස හඳුනාගනු ලැබේ. පුරාණ ඉශ්‍රායෙල් පළමු ආඥාවේ ඉතිහාසයේ බබිලෝනියෙන් පිටතට ආ විට අත්තිවාරම තබන ලදී, සහ දේවාලය දෙවන ආඥාවේ ඉතිහාසයේදී, නමුත් තුන්වන ආඥාවට පෙර, සම්පූර්ණ කරන ලදී. අත්තිවාරම සම්බන්ධ පරීක්ෂාව 2024දී සිදු විය, සහ අපි දැන් දේවාලයේ පරීක්ෂාවේ සිටිමු. එම දේවාල පරීක්ෂාව තුන්වන සහ ලිට්මස් පරීක්ෂාවෙහිදී අවසන් වේ, සහ දේවාල පරීක්ෂාව දෙවියන්වහන්සේගේ ජනතාව දේවාලය මිනුම් කරන ලෙස අත්‍යවශ්‍ය කරයි.</w:t>
      </w:r>
    </w:p>
    <w:p>
      <w:pPr>
        <w:pStyle w:val="ArticleBody"/>
        <w:jc w:val="left"/>
      </w:pPr>
      <w:r>
        <w:rPr>
          <w:rFonts w:ascii="Nirmala UI" w:hAnsi="Nirmala UI" w:eastAsia="Nirmala UI" w:cs="Nirmala UI"/>
        </w:rPr>
        <w:t>ලෙවී කථාව විසිතුනේ දේවමාළිගාව 2023 දෙසැම්බර් 31 දින සිට ඉරිදා නීතිය දක්වා උස් කරනු ලබන අතර, එම අනාවැකි ඉතිහාසය තුළ අනාවැකියක් මුදාහැරෙන විට සැමවිට සිදුවන පරීක්ෂණ තුන නිරූපිත වේ. එම තුනෙන් අවසාන එක ලිට්මස් පරීක්ෂණය වන අතර, එය Exeter කඳවුරු රැස්වීම මගින් නිරූපිත විය. එම රැස්වීමේදී ඔබ Elder Snow සත්‍ය මධ්‍යරාත්‍රි හඬ පිළිබඳ තම පණිවිඩය දෙවරක් ඉදිරිපත් කළ කූඩාරමේ රැස්වීම්වලට සහභාගි වූයේය, නැතහොත් Watertown කූඩාරමේ පැවති ආවේගාත්මක හා අසමතුලිත රැස්වීම්වලට සහභාගි වූයේය. රැස්වීම් අවසන් වූ විට සත්‍ය මධ්‍යරාත්‍රි හඬේ පණිවිඩය මහ රළක් මෙන් පැතිර ගියේය. Exeter ලිට්මස් පරීක්ෂණය වූ අතර, ලිට්මස් පරීක්ෂණය මුද්‍රා තැබීම නිරූපණය කරයි.</w:t>
      </w:r>
    </w:p>
    <w:p>
      <w:pPr>
        <w:pStyle w:val="ArticleBody"/>
        <w:jc w:val="left"/>
      </w:pPr>
      <w:r>
        <w:rPr>
          <w:rFonts w:ascii="Nirmala UI" w:hAnsi="Nirmala UI" w:eastAsia="Nirmala UI" w:cs="Nirmala UI"/>
        </w:rPr>
        <w:t>එක්සෙටර් කඳවුරු රැස්වීම ක්‍රිස්තුස්වහන්සේගේ යෙරුසලමට වූ විජයග්‍රාහී ප්‍රවේශයෙන් පූර්වරූපිත කරන ලදී, සහ යේසුස්වහන්සේ අසුනට ගත් කොටළුවා ලාසරුස් විසින් ගෙනයනු ලැබීය. ලාසරුස්ගේ මරණය 2020 ජූලි 18 වන දින ඇති වූ බලාපොරොත්තු භංගය වූ නමුත්, ඔහු ක්‍රිස්තුස්වහන්සේගේ කිරුළු පැළඳූ අද්භූතකර්මයද, උන්වහන්සේගේ දේවත්වයේ “මුද්‍රාව” ද විය.</w:t>
      </w:r>
    </w:p>
    <w:p>
      <w:pPr>
        <w:pStyle w:val="ArticleScripture"/>
        <w:jc w:val="left"/>
      </w:pPr>
      <w:r>
        <w:rPr>
          <w:rFonts w:ascii="Nirmala UI" w:hAnsi="Nirmala UI" w:eastAsia="Nirmala UI" w:cs="Nirmala UI"/>
        </w:rPr>
        <w:t>“ක්‍රිස්තුස්වහන්සේ රෝගී කාමරයේ සිටියා නම්, ලාසරස් මිය නොයනු ඇත; මක්නිසාද සාතන්ට ඔහු මත කිසි බලයක් නොතිබෙන බැවිනි. ජීවය දෙන තැනැන්වහන්සේ ඉදිරියේ, මරණයට ලාසරස් දෙසට තම ඊතලය එල්ල කිරීමට නොහැකිව තිබෙනු ඇත. එබැවින් ක්‍රිස්තුස්වහන්සේ දුරින්ම සිටියහ. ඔහු ජයගත් සතුරෙකු ලෙස පසුබැස්සවනු පිණිස, සතුරාට තම බලය ක්‍රියාත්මක කිරීමට උන්වහන්සේ ඉඩ දුන්සේක. ලාසරස්ව මරණයේ ආධිපත්‍යයට යටත් වීමට උන්වහන්සේ අවසර දුන්සේක; දුක්විඳින සහෝදරියෝ තම සහෝදරයා සොහොනෙහි තැන්පත් කරනු ලැබූ බව දුටුවෝය. තම සහෝදරයාගේ මළ මුහුණ දෙස බලා සිටින විට, තම ගැළවුම්කරු කෙරෙහි වූ ඔවුන්ගේ ඇදහිල්ල දැඩි ලෙස පරීක්ෂාවට ලක්වනු ඇති බව ක්‍රිස්තුස්වහන්සේ දැන සිටියහ. එහෙත්, ඔවුන් දැන් ගමන් කරමින් සිටි මෙම සටන නිසා, ඔවුන්ගේ ඇදහිල්ල බොහෝ වැඩි බලයෙන් බැබළී පෙනෙනු ඇති බව ද උන්වහන්සේ දැන සිටියහ. ඔවුන් විඳදරාගත් ශෝකයේ සෑම වේදනාවක්ම උන්වහන්සේ දරාගත්සේක. උන්වහන්සේ ප්‍රමාද වූ බැවින් ඔවුන් කෙරෙහි වූ උන්වහන්සේගේ ප්‍රේමය කිසිසේත් අඩු නොවීය; එහෙත්, ඔවුන් සඳහාද, ලාසරස් සඳහාද, තමන් සඳහාද, තම ගෝලයන් සඳහාද, ජයග්‍රහණයක් ලැබිය යුතු බව උන්වහන්සේ දැන සිටියහ.”</w:t>
      </w:r>
    </w:p>
    <w:p>
      <w:pPr>
        <w:pStyle w:val="ArticleScripture"/>
        <w:jc w:val="left"/>
      </w:pPr>
      <w:r>
        <w:rPr>
          <w:rFonts w:ascii="Nirmala UI" w:hAnsi="Nirmala UI" w:eastAsia="Nirmala UI" w:cs="Nirmala UI"/>
        </w:rPr>
        <w:t>“‘ඔබලාගේ උදෙසා,’ ‘ඔබලා විශ්වාස කරන පිණිස.’ දෙවියන්වහන්සේගේ මඟපෙන්වන හස්තය ස්පර්ශ කිරීමට අත දිගුකරන සියලු දෙනාටම, අතිශයින් අධෛර්යයට පත්වන මොහොත දේවීය උපකාරය අතිසමීපව තිබෙන කාලය වේ. ඔවුහු තම ගමන්මඟෙහි අඳුරුතම කොටස ගැන කෘතඥතාවයෙන් පසුබැස බලා සිටිනු ඇත. ‘භක්තිවන්තයන් ගළවාගැනීමට ස්වාමීන්වහන්සේ දන්නාසේක,’ 2 පේතෘස් 2:9. සෑම පරීක්ෂාවකින්ම සහ සෑම විපත්තියකින්ම උන්වහන්සේ ඔවුන් වඩා ස්ථිර වූ ඇදහිල්ලක්ද වඩා සම්පන්න වූ අත්දැකීමක්ද සමඟ පිටතට ගෙන එන සේක.”</w:t>
      </w:r>
    </w:p>
    <w:p>
      <w:pPr>
        <w:pStyle w:val="ArticleScripture"/>
        <w:jc w:val="left"/>
      </w:pPr>
      <w:r>
        <w:rPr>
          <w:rFonts w:ascii="Nirmala UI" w:hAnsi="Nirmala UI" w:eastAsia="Nirmala UI" w:cs="Nirmala UI"/>
        </w:rPr>
        <w:t>“ලාසරුස් වෙත පැමිණීම ප්‍රමාද කළ විට, ක්‍රිස්තුස්වහන්සේ තමන්ව පිළිගෙන නොතිබූ අය වෙත දයාවන්ත අරමුණක් තබා සිටියේය. ඔහු ප්‍රමාදව සිටියේ, මළවුන් අතරින් ලාසරුස්ව උත්ථාන කරවීම මගින්, තමන් සැබවින්ම ‘උත්ථානයත්, ජීවනයත්’ වන බව තමන්ගේ මුරණ්ඩු, අවිශ්වාසී ජනතාවට තවත් එක් සාක්ෂියක් දීමටය. ඉශ්‍රායෙල් ගෘහයේ දුප්පත්, අයාලේ යන බැටළුවන් වන ඒ ජනතාව පිළිබඳ සියලු බලාපොරොත්තු අත්හැර දමීමට ඔහු කැමැත්තෙන් නොසිටියේය. ඔවුන්ගේ පසුතැවිල්ල නැතිකම නිසා ඔහුගේ හදවත බිඳී යමින් තිබුණි. තමන් ප්‍රතිස්ථාපකයා වන බවත්, ජීවනය සහ අමරණීයභාවය ආලෝකයට ගෙන එන්නට හැකි එකම තැනැත්තා තමන් වන බවත් ඔවුන්ට තවත් එක් සාක්ෂියක් දීමට ඔහු තම දයාවෙන් අදහස් කළේය. මෙය පූජකයන්ට වැරදි ලෙස අර්ථ දැක්විය නොහැකි සාක්ෂියක් විය යුතුව තිබුණි. බෙතානිය වෙත යාම ප්‍රමාද කළේ මේ හේතුව නිසාය. මේ අතිශය උතුම් අද්භූත කර්මය වූ ලාසරුස්ව උත්ථාන කරවීම, ඔහුගේ කාර්යය මතත් ඔහුගේ දේවත්වය පිළිබඳ ඔහුගේ ප්‍රකාශය මතත් දෙවියන්වහන්සේගේ මුද්‍රාව තැබීමට නියමිතව තිබුණි.” The Desire of Ages, 528, 529.</w:t>
      </w:r>
    </w:p>
    <w:p>
      <w:pPr>
        <w:pStyle w:val="ArticleBody"/>
        <w:jc w:val="left"/>
      </w:pPr>
      <w:r>
        <w:rPr>
          <w:rFonts w:ascii="Nirmala UI" w:hAnsi="Nirmala UI" w:eastAsia="Nirmala UI" w:cs="Nirmala UI"/>
        </w:rPr>
        <w:t>ජයෝත්සවමය ප්‍රවේශය ආරම්භ වූයේ ක්‍රිස්තුන් වහන්සේ ඒ මත ආරෝහණය වන පිණිස කොටළුවෙකු බැඳියෙන් මුදාහැරීමෙනි.</w:t>
      </w:r>
    </w:p>
    <w:p>
      <w:pPr>
        <w:pStyle w:val="ArticleScripture"/>
        <w:jc w:val="left"/>
      </w:pPr>
      <w:r>
        <w:rPr>
          <w:rFonts w:ascii="Nirmala UI" w:hAnsi="Nirmala UI" w:eastAsia="Nirmala UI" w:cs="Nirmala UI"/>
        </w:rPr>
        <w:t>ඔවුන් යෙරුසලමට සමීප වී, ඔලිව කන්ද අසල බෙත්ෆාගේට පැමිණි කල, යේසුස්වහන්සේ ගෝලයන් දෙදෙනෙකු යවා, ඔවුන්ට මෙසේ වදාරනු ලැබීය: “ඔබ ඉදිරියෙහි ඇති ගමට යන්න; එවිට ඔබට බැඳ තබා ඇති ගැහැණු කොටළුවෙකුත්, ඇය සමඟ ඇගේ පැටියාත් වහාම හමුවනු ඇත. ඒවා ලිහවා මට ගෙනෙන්න. යමෙක් ඔබට කිසියම් දෙයක් කීවොත්, ‘ස්වාමීන්වහන්සේට ඒවා අවශ්‍යය’ යයි කියන්න; එවිට ඔහු වහාම ඒවා එවනු ඇත.” මේ සියල්ල සිදුවූයේ, අනාගතවක්තෘවරයා විසින් කියන ලද දේ ඉටුවනු පිණිසය: “සියොන්ගේ දුවට කියන්න, බලව, නුඹේ රජ්ජුරුවන් නුඹ වෙත පැමිණෙති, මෘදු ස්වභාවයෙන්, ගැහැණු කොටළුවෙකු මතද, කොටළුවකුගේ පැටියෙකු මතද වැඩ හිඳිමින්ය.” එවිට ගෝලයෝ ගොස්, යේසුස්වහන්සේ ඔවුන්ට අණ කළ ලෙස කළහ. මතෙව් 21:1–6.</w:t>
      </w:r>
    </w:p>
    <w:p>
      <w:pPr>
        <w:pStyle w:val="ArticleBody"/>
        <w:jc w:val="left"/>
      </w:pPr>
      <w:r>
        <w:rPr>
          <w:rFonts w:ascii="Nirmala UI" w:hAnsi="Nirmala UI" w:eastAsia="Nirmala UI" w:cs="Nirmala UI"/>
        </w:rPr>
        <w:t>මධ්‍යරಾತ್ರಿ හඬේ පණිවිඩය, පළමු බලාපොරොත්තුභංගයට පැමිණ සිටි දෙවන දූතයාගේ පණිවිඩයට එක්විය. ක්‍රිස්තුස්වහන්සේගේ කාලයේදී එම බලාපොරොත්තුභංගය ලාසරස්ගේ මරණය විය; මිලරයිට්වරුන් සඳහා එය 1843 පිළිබඳ අසාර්ථක අනාවැකිය වූ අතර, එය 1844 අප්‍රේල් 19 දිනට පැමිණියේය. ඒ බලාපොරොත්තුභංග දෙකම 2020 ජූලි 18 නියෝජනය කරයි.</w:t>
      </w:r>
    </w:p>
    <w:p>
      <w:pPr>
        <w:pStyle w:val="ArticleBody"/>
        <w:jc w:val="left"/>
      </w:pPr>
      <w:r>
        <w:rPr>
          <w:rFonts w:ascii="Nirmala UI" w:hAnsi="Nirmala UI" w:eastAsia="Nirmala UI" w:cs="Nirmala UI"/>
        </w:rPr>
        <w:t>ලෙවී කථාව විසිතුනෙන් නිරූපිත පෙන්තකොස්තු කාලයේදී, ලිට්මස් පරීක්ෂාව නිරූපිත වන්නේ කහළ උත්සවය, ක්‍රිස්තුස්වහන්සේගේ ස්වර්ගාරෝහණය, සහ සමනය කිරීමේ දවස යන තුන්ගුණ සලකුණ මගිනි. එම පියවර තුන පදනම හා දේවමාළිගාව යන මුල් පරීක්ෂා දෙකට අදාළව ලිට්මස් පරීක්ෂාව නිරූපණය කරයි. එම පියවර තුන පෙන්තකොස්තු සම්බන්ධ ඉරිදා නීතියට දින පහකට පෙර පැමිණෙමින්, එක ලක්ෂ හතළිස් හතර දහස ධජය ලෙස උසස් කරනු ලැබීම නිරූපණය කරයි. ඔවුන් ලිට්මස් පරීක්ෂාව සමත් වන්නේ නම්, ඔවුන් උසස් කරනු ලබති; එසේ නොවන්නේ නම්, ඔවුන් මිලර්ගේ සිහිනයේ කවුළුවලින් පිඹා ඉවතට හෙළනු ලබති.</w:t>
      </w:r>
    </w:p>
    <w:p>
      <w:pPr>
        <w:pStyle w:val="ArticleBody"/>
        <w:jc w:val="left"/>
      </w:pPr>
      <w:r>
        <w:rPr>
          <w:rFonts w:ascii="Nirmala UI" w:hAnsi="Nirmala UI" w:eastAsia="Nirmala UI" w:cs="Nirmala UI"/>
        </w:rPr>
        <w:t>මුද්‍රා තැබීමේ තුන්වන පියවර වන්නේ ප්‍රායශ්චිත්ත දිනය වන අතර, එය පාපය මකා දැමීම නියෝජනය කරයි. දෙවන පියවර වන්නේ මලාකිගේ ලෙවීවරුන්ගේ පූජාව උසස් කිරීම වන අතර, පළමු පියවර වන්නේ කාහළවල පණිවිඩයයි. 1844 සිට මනුෂ්‍ය වර්ගයා ජීවත්වන්නේ හත්වන කාහළය නාද වීමේ ඉතිහාසය තුළය. හත්වන කාහළයේ බාහිර පණිවිඩය වන්නේ ඉස්ලාමයේ තුන්වන විපත්තිය පිළිබඳ පණිවිඩය වන අතර, හත්වන කාහළයේ අභ්‍යන්තර පණිවිඩය වන්නේ ක්‍රිස්තුස්වහන්සේ තම දෙවත්වය එක්ලක්ෂ හතළිස් හතර දහසක මනුෂ්‍යත්වය සමඟ එකතු කරන තම කාර්යයයි.</w:t>
      </w:r>
    </w:p>
    <w:p>
      <w:pPr>
        <w:pStyle w:val="ArticleBody"/>
        <w:jc w:val="left"/>
      </w:pPr>
      <w:r>
        <w:rPr>
          <w:rFonts w:ascii="Nirmala UI" w:hAnsi="Nirmala UI" w:eastAsia="Nirmala UI" w:cs="Nirmala UI"/>
        </w:rPr>
        <w:t>අපි ඊළඟ ලිපියෙහිදී ඉදිරියට කරගෙන යන්නෙමු.</w:t>
      </w:r>
    </w:p>
    <w:p>
      <w:pPr>
        <w:pStyle w:val="ArticleScripture"/>
        <w:jc w:val="left"/>
      </w:pPr>
      <w:r>
        <w:rPr>
          <w:rFonts w:ascii="Nirmala UI" w:hAnsi="Nirmala UI" w:eastAsia="Nirmala UI" w:cs="Nirmala UI"/>
        </w:rPr>
        <w:t>අනාගතවක්තෘවරුන්ගේ ලේඛනවල, යුගයන්ගේ ප්‍රාචීනත්වයෙන් හිස සුදු වී තිබුණද, නව හෙළිදරව්වල නැවුම්භාවය හා බලය සමඟ අපට පෙනී යන දර්ශන නිරූපිතව ඇත. අතීත යුගවල තම සෙනඟ සමඟ දෙවියන් වහන්සේ ක්‍රියා කළ අයුරු පිළිබඳ මේ වාර්තා, වර්තමාන අත්දැකීම් මඟින් අපට උගන්වීමට දෙවියන් වහන්සේ කැමති පාඩම් අප විසින් වටහා ගනු පිණිස සංරක්ෂණය කර තබා ඇතැයි විශ්වාසය තුළින් අපි අවබෝධ කරගනිමු.</w:t>
      </w:r>
    </w:p>
    <w:p>
      <w:pPr>
        <w:pStyle w:val="ArticleScripture"/>
        <w:jc w:val="left"/>
      </w:pPr>
      <w:r>
        <w:rPr>
          <w:rFonts w:ascii="Nirmala UI" w:hAnsi="Nirmala UI" w:eastAsia="Nirmala UI" w:cs="Nirmala UI"/>
        </w:rPr>
        <w:t>ක්‍රිස්තුස්වහන්සේගේ දෙවන පැමිණීමට පෙර වූ කාලයෙහි තරම්ම විශේෂ ගැඹුරු වැදගත්කමකින් යුත් යුගයක අපි ජීවත්වන බැවින්, ක්‍රිස්තුස්වහන්සේගේ පළමු පැමිණීමේ කාලයෙහි ජීවත්වූ යුදෙව්වන් කළ වැරදිවලට සමාන වූ වැරදි කිරීමට නොවැටෙන ලෙස අප විශේෂයෙන් සැලකිලිමත් විය යුතුය.</w:t>
      </w:r>
    </w:p>
    <w:p>
      <w:pPr>
        <w:pStyle w:val="ArticleScripture"/>
        <w:jc w:val="left"/>
      </w:pPr>
      <w:r>
        <w:rPr>
          <w:rFonts w:ascii="Nirmala UI" w:hAnsi="Nirmala UI" w:eastAsia="Nirmala UI" w:cs="Nirmala UI"/>
        </w:rPr>
        <w:t>“අත්‍යවශ්‍ය නොවන කාරණාවල වැදගත්කම අතිශයින් විශාල කර දක්වමින්, යුදෙව් නායකයන් ක්‍රමයෙන් නිල වශයෙන් පිළිගත් නමස්කාර පද්ධතියක් සකස් කළාක් මෙන්, සමහරුන් ද දැන් මේ පරම්පරාවට අදාළ වැදගත් සත්‍යයන් පිළිබඳ දැක්ම අහිමි කරගෙන, අලුත්, විචිත්‍ර, මනස්කාන්ත දේවල් සොයමින් යාමේ අනතුරට ලක්ව සිටිති.”</w:t>
      </w:r>
    </w:p>
    <w:p>
      <w:pPr>
        <w:pStyle w:val="ArticleScripture"/>
        <w:jc w:val="left"/>
      </w:pPr>
      <w:r>
        <w:rPr>
          <w:rFonts w:ascii="Nirmala UI" w:hAnsi="Nirmala UI" w:eastAsia="Nirmala UI" w:cs="Nirmala UI"/>
        </w:rPr>
        <w:t>“උසස් මූලධර්ම අගය කර පෝෂණය කිරීම අවශ්‍යය. විචිත්‍ර අදහස් සොයමින් ඒවා ප්‍රචාරය කරන අයට, ඔවුන් අනෙක් අයට ඉගැන්වීමට උත්සාහ කිරීමට පෙර, සත්‍යය කුමක්දැයි උගන්වනු ලැබිය යුතුය. මනුෂ්‍ය නිර්මාිත න්‍යායයන් හා අනுமானයන් සත්‍ය ලෙස සොයනු නොලැබිය යුතුය.”</w:t>
      </w:r>
    </w:p>
    <w:p>
      <w:pPr>
        <w:pStyle w:val="ArticleScripture"/>
        <w:jc w:val="left"/>
      </w:pPr>
      <w:r>
        <w:rPr>
          <w:rFonts w:ascii="Nirmala UI" w:hAnsi="Nirmala UI" w:eastAsia="Nirmala UI" w:cs="Nirmala UI"/>
        </w:rPr>
        <w:t>ප්‍රතිපත්තියට වානේ මෙන් අවිචල සත්‍යව සිටින බොහෝ දෙනෙක් සිටිති; මොවුන්ට උපකාරද ආශීර්වාදද ලැබෙන්නේය; මක්නිසාද, ඔවුහු මණ්ඩපයත් පූජාසනයත් අතර අඬමින්, “ස්වාමිනී, ඔබගේ ජනතාවට දයා පෙන්වනු මැනව, ඔබගේ උරුමය නින්දාවට පත් නොකළ මැනව” යයි කියති. තුන්වන දූතයාගේ පණිවිඩයේ මූලික ප්‍රතිපත්ති පැහැදිලිවද විශිෂ්ටවද ප්‍රකාශිතව තැබීමට අපට අවශ්‍යය. අපගේ විශ්වාසයේ මහත් ස්තම්භයන්, ඒවා මත තැබිය හැකි සියලු බර දරා සිටින්නේය.</w:t>
      </w:r>
    </w:p>
    <w:p>
      <w:pPr>
        <w:pStyle w:val="ArticleScripture"/>
        <w:jc w:val="left"/>
      </w:pPr>
      <w:r>
        <w:rPr>
          <w:rFonts w:ascii="Nirmala UI" w:hAnsi="Nirmala UI" w:eastAsia="Nirmala UI" w:cs="Nirmala UI"/>
        </w:rPr>
        <w:t>“මෙම භ්‍රාන්තියේ, දිවා-සිහින හා මනෝලෝකයේ යුගයේදී, අපි ක්‍රිස්තුස්වහන්සේගේ ධර්මයේ මූලික ප්‍රථම මූලධර්ම ඉගෙනගැනීමට අවශ්‍ය වෙමු. ප්‍රේරිතයා සමඟ, ‘අපගේ ස්වාමී වූ යේසුස් ක්‍රිස්තුස්වහන්සේගේ බලයත් පැමිණීමත් ඔබට දැනුම් දුන් කල, අපි කපටි ලෙස ගොඩනඟන ලද ප්‍රබන්ධයන් අනුව ගියෙමු නොවේ’ යයි පැවසීමට හැකිවීම සඳහා අපි උත්සාහ කරමු. ස්වාමින්වහන්සේ අපට උතුම් හා ගෞරවණීය මූලධර්ම අනුගමනය කරන ලෙස කැඳවයි.”</w:t>
      </w:r>
    </w:p>
    <w:p>
      <w:pPr>
        <w:pStyle w:val="ArticleScripture"/>
        <w:jc w:val="left"/>
      </w:pPr>
      <w:r>
        <w:rPr>
          <w:rFonts w:ascii="Nirmala UI" w:hAnsi="Nirmala UI" w:eastAsia="Nirmala UI" w:cs="Nirmala UI"/>
        </w:rPr>
        <w:t>“සත්‍යය, වර්තමාන සත්‍යය, දෙවියන්වහන්සේගේ වචනය එය කෙසේ නිරූපණය කරන්නේද, ඒ සියල්ලම එය වේ. ස්වාමින්වහන්සේ තම ජනතාව සියලු අතිරේක අලංකාරවලින්ද, අභිරහස්වාදයට නැඹුරු කරන සියල්ලෙන්ද තමන්ව තුරන් කරගෙන සිටින ලෙස කැමති වෙයි. මනස්කල්පිත, කල්පනාජනිත ධර්මෝපදේශවල යෙදීමට පරීක්ෂාවට ලක්වන අය ස්වර්ගීය සත්‍යයේ ගල්කොටස්වල ගැඹුරට වැලක් ගිල්වා, ලබන්නාට සදාකාල ජීවනය අර්ථවත් කරන එම නිධානය සුරක්ෂිත කරගනිත්වා. වචනය තුළ අතිශයින් අනර්ඝ සත්‍යයන් ඇත. මේවා උද්යෝගයෙන් අධ්‍යයනය කරන අය විසින් සොයාගනු ඇත; මක්නිසාද ස්වර්ගීය දූතයෝ එම සෙවීම මෙහෙයවනු ඇත.”</w:t>
      </w:r>
    </w:p>
    <w:p>
      <w:pPr>
        <w:pStyle w:val="ArticleScripture"/>
        <w:jc w:val="left"/>
      </w:pPr>
      <w:r>
        <w:rPr>
          <w:rFonts w:ascii="Nirmala UI" w:hAnsi="Nirmala UI" w:eastAsia="Nirmala UI" w:cs="Nirmala UI"/>
        </w:rPr>
        <w:t>“දැන් භූමිය මත ජීවත්ව සිටින අය ගැන සඳහන් කරමින්, පාවුල් මෙසේ ප්‍රකාශ කළේය: ‘ඔවුන් ශුද්ධ වූ ධර්මය නොඉවසන කාලය පැමිණේ; එහෙත් තමන්ගේම තෘෂ්ණාවන් අනුව කණ කසන බැවින්, තමන්ට ගුරුවරුන් රැස් කරගන්නෝය. ඔවුන් සත්‍යයෙන් තම කන් ඉවතට හරවාගෙන, ප්‍රබන්ධයන් වෙත හැරී යන්නෝය.’”</w:t>
      </w:r>
    </w:p>
    <w:p>
      <w:pPr>
        <w:pStyle w:val="ArticleScripture"/>
        <w:jc w:val="left"/>
      </w:pPr>
      <w:r>
        <w:rPr>
          <w:rFonts w:ascii="Nirmala UI" w:hAnsi="Nirmala UI" w:eastAsia="Nirmala UI" w:cs="Nirmala UI"/>
        </w:rPr>
        <w:t>ශුද්ධ වූ උපදේශනය ඉවසීමට සූදානම් නොවන්නාවූ අය ගැන පාවුල් අනාවැකි පැවසූ අවස්ථාවේ දුන් එම ආඥාව කොපමණ ගැඹුරු වැදගත්කමක් ඇතිද, කොපමණ ආත්මය කම්පාකරවන සුළුද: ‘එබැවින්, තමන්ගේ ප්‍රකාශවීමේදීත් තමන්ගේ රාජ්‍යයේදීත් ජීවතුන් හා මළවුන් විනිශ්චය කරනු ලබන දෙවියන් වහන්සේගේද ස්වාමි වූ යේසුස් ක්‍රිස්තුස් වහන්සේගේද සන්නිධියේ මම ඔබට ආඥා කරමි: වචනය ප්‍රකාශ කරනු; කාලෝචිත වේලාවේදීත් අකාලයේදීත් සූදානම්ව සිටිනු; සියලු දීර්ඝසහනයෙන් හා උපදේශනයෙන් දෝෂ පෙන්වා දෙන්න, තරවටු කරන්න, උනන්දු කරවන්න.’</w:t>
      </w:r>
    </w:p>
    <w:p>
      <w:pPr>
        <w:pStyle w:val="ArticleScripture"/>
        <w:jc w:val="left"/>
      </w:pPr>
      <w:r>
        <w:rPr>
          <w:rFonts w:ascii="Nirmala UI" w:hAnsi="Nirmala UI" w:eastAsia="Nirmala UI" w:cs="Nirmala UI"/>
        </w:rPr>
        <w:t>“දෙවියන් සමඟ සමීප සංගතියෙහි සිටින අය ධර්මිෂ්ඨකමේ සූර්යයාගේ ආලෝකය තුළ ගමන් කරති. ඔවුහු දෙවියන් ඉදිරියෙහි තම මාර්ගය දූෂිත කරමින් තම මිදුම්කරුට අගෞරව නොකරති. ස්වර්ගීය ආලෝකය ඔවුන් මත බැබළෙයි. මේ පෘථිවියේ ඉතිහාසයේ අවසානයට ඔවුන් ළං වන තරමට, ක්‍රිස්තුස් පිළිබඳවද, ඔහුට අදාළ අනාවැකි පිළිබඳවද, ඔවුන්ගේ දැනුම බොහෝ ලෙස වැඩි වෙයි. දෙවියන්ගේ දෘෂ්ටියෙහි ඔවුහු අනන්ත වටිනාකමක් ඇති අය වෙති; මක්නිසාද ඔවුහු ඔහුගේ පුත්‍රයා සමඟ එකමුතුකමෙන් සිටිති. ඔවුන්ට දෙවියන්ගේ වචනය අතිශය අලංකාරවූද ආකර්ෂණීයවූද දෙයක් වෙයි. එහි වැදගත්කම ඔවුහු දකිති. සත්‍යය ඔවුන්ට විවෘත කරනු ලැබේ. අවතාරග්‍රහණයේ ධර්මය මෘදු ප්‍රභාවකින් ආවරණය කරනු ලැබේ. සියලු රහස් විවෘත කරනත් සියලු දුෂ්කරතා විසඳනත් යතුර වන්නේ ශුද්ධ ලියවිල්ල බව ඔවුහු දකිති. ආලෝකය පිළිගැනීමටත් ආලෝකය තුළ ගමන් කිරීමටත් අකැමැත්තෙන් සිටි අය භක්තිමත්කමේ අභිරහස තේරුම්ගැනීමට අසමත් වන්නෝය; එහෙත් කුරුසිය උසුලාගෙන යේසුස්ව අනුගමනය කිරීමට මැළි නොවූ අය, දෙවියන්ගේ ආලෝකය තුළ ආලෝකය දකිනු ඇත.”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යෝයෙල්ගේ පොත සහ ලාඕදිසියානු සත්වන-දින ඇඩ්වෙන්ටිස්ට් සභාව - අංක හතළිස් තුන</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