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ලාඕදිකේයානු හත්වන දින ඇඩ්වෙන්ටිස්ත සභාව - අංක හතළිස් 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අංක හතළිස් හය</w:t>
      </w:r>
    </w:p>
    <w:p>
      <w:pPr>
        <w:pStyle w:val="ArticleBody"/>
        <w:jc w:val="left"/>
      </w:pPr>
      <w:r>
        <w:rPr>
          <w:rFonts w:ascii="Nirmala UI" w:hAnsi="Nirmala UI" w:eastAsia="Nirmala UI" w:cs="Nirmala UI"/>
        </w:rPr>
        <w:t>කයිසාරියා පිලිප්පියෙන් කයිසාරියා මාරිතිමා දක්වා කාලය තුන්වන පැයෙන් නවවන පැය දක්වා වූ කාලපරිච්ඡේදය නියෝජනය කරයි; එය හයවන පැයේදී දෙකඩ කෙරේ. කයිසාරියා සිට කයිසාරියා දක්වා වූ මෙම විභජනය රූපාන්තරණ කන්ද විය. රූපාන්තරණ කන්ද, පෙන්තකොස්ත ඉරිදා නීතියට දින පහකට පෙර ඇති පියවර තුනේ මාර්ගසලකුණට වෙනත් රේඛා දෙකක් සමාන කරයි.</w:t>
      </w:r>
    </w:p>
    <w:p>
      <w:pPr>
        <w:pStyle w:val="ArticleBody"/>
        <w:jc w:val="left"/>
      </w:pPr>
      <w:r>
        <w:rPr>
          <w:rFonts w:ascii="Nirmala UI" w:hAnsi="Nirmala UI" w:eastAsia="Nirmala UI" w:cs="Nirmala UI"/>
        </w:rPr>
        <w:t>කන්දෙහිදී දෙවියන්වහන්සේ වන පියා දෙවැනි වරට කථා කළේය. උන්වහන්සේ පළමුවෙන් කථා කළේ ක්‍රිස්තුස්වහන්සේගේ බව්තීස්මයේදීය; අවසාන වරට කථා කළේ කුරුසියට පෙර, තරමක් කලකට මඳක් පෙරදීය.</w:t>
      </w:r>
    </w:p>
    <w:p>
      <w:pPr>
        <w:pStyle w:val="ArticleScripture"/>
        <w:jc w:val="left"/>
      </w:pPr>
      <w:r>
        <w:rPr>
          <w:rFonts w:ascii="Nirmala UI" w:hAnsi="Nirmala UI" w:eastAsia="Nirmala UI" w:cs="Nirmala UI"/>
        </w:rPr>
        <w:t>දැන් මාගේ ආත්මය කලබල වී ඇත; එවිට මම කුමක් කියමි? පියාණෙනි, මේ පැයෙන් මා ගළවාගන්න; එහෙත් මේ පැයට මා පැමිණියේ මේ හේතුව නිසාය. පියාණෙනි, ඔබගේ නාමය මහිමයට පත් කළ මැනව. එවිට ස්වර්ගයෙන් හඬක් ඇසුණි, “මම ඒ නාමය මහිමයට පත් කළෙමි, නැවතත් මහිමයට පත් කරන්නෙමි” කියා. එබැවින් අසල සිටි ජනතාව එය අසා, එය ගිගුරුම් දෙන බව කීහ; අනෙක් අය, “දූතයෙක් ඔහුට කතා කළේය” යයි කීහ. යොහන් 12:27–29.</w:t>
      </w:r>
    </w:p>
    <w:p>
      <w:pPr>
        <w:pStyle w:val="ArticleBody"/>
        <w:jc w:val="left"/>
      </w:pPr>
      <w:r>
        <w:rPr>
          <w:rFonts w:ascii="Nirmala UI" w:hAnsi="Nirmala UI" w:eastAsia="Nirmala UI" w:cs="Nirmala UI"/>
        </w:rPr>
        <w:t>දෙවියන්වහන්සේ එක් ලක්ෂ හතළිස් හතර දහස මුද්‍රා තබා, ඔවුන් මත තම නාමය ලියන විට තම නාමය මහත් කරනු ලබයි.</w:t>
      </w:r>
    </w:p>
    <w:p>
      <w:pPr>
        <w:pStyle w:val="ArticleScripture"/>
        <w:jc w:val="left"/>
      </w:pPr>
      <w:r>
        <w:rPr>
          <w:rFonts w:ascii="Nirmala UI" w:hAnsi="Nirmala UI" w:eastAsia="Nirmala UI" w:cs="Nirmala UI"/>
        </w:rPr>
        <w:t>ජයගන්නා තැනැත්තා මාගේ දෙවියන්වහන්සේගේ දේවමාළිගාව තුළ ස්ථම්භයක් කරමි; ඔහු ඉන් පසු කිසි කලකවත් පිටතට නොයනු ඇත. තවද මාගේ දෙවියන්වහන්සේගේ නාමයත්, මාගේ දෙවියන්වහන්සේගෙන් ස්වර්ගයෙන් බැස එන, නව යෙරුසලම නම් මාගේ දෙවියන්වහන්සේගේ නගරයේ නාමයත්, මාගේ අලුත් නාමයත් ඔහු මත ලියමි. කන ඇති තැනැත්තා ආත්මයාණන්වහන්සේ සභාවන්ට කියන දේ අසන්න. එළිදරව් 3:12, 13.</w:t>
      </w:r>
    </w:p>
    <w:p>
      <w:pPr>
        <w:pStyle w:val="ArticleBody"/>
        <w:jc w:val="left"/>
      </w:pPr>
      <w:r>
        <w:rPr>
          <w:rFonts w:ascii="Nirmala UI" w:hAnsi="Nirmala UI" w:eastAsia="Nirmala UI" w:cs="Nirmala UI"/>
        </w:rPr>
        <w:t>රූපാന്തරණ කන්දේදී, පේතුරු, යාකොබ් සහ යොහන් පමණක් එහි සිටි ගෝලයෝ වූහ; යායිරස්ගේ දියණියගේ නැගිටීමේදීද, නැවත ගෙත්සෙමනේදීද එසේමය. යොහන් දොළොස්වන පරිච්ඡේදයේ පියාණන් වහන්සේ කතා කිරීම මෙන්, ගෙත්සෙමනේද කුරුසියට අග්‍රයෙන් පැමිණියේය. “ගෙත්සෙමනේ” යන්නෙහි අර්ථය “තෙල් මිරිකන ස්ථානය” යන්න වන අතර, එය කන්‍යාවන්ගේ තෙල්-පරීක්ෂාව හඳුන්වා දෙයි. ගෙත්සෙමනේ යනු ආත්මය “මරණය සමඟ මුහුණට මුහුණ” ගෙන එන “අර්බුදය”ය; ප්‍රඥාවන්ත කන්‍යාවෝ එම පරීක්ෂාව ජයගනිති, මක්නිසාද දෙවන දේවමාළිගා පරීක්ෂාවේදී ඔවුන් “ජීවිතය සමඟ මුහුණට මුහුණ” පැමිණියෝය, යේසුස් වහන්සේ දින තිහක් පුරා “මුහුණට මුහුණ” ඉගැන්වූ බැවිනි.</w:t>
      </w:r>
    </w:p>
    <w:p>
      <w:pPr>
        <w:pStyle w:val="ArticleBody"/>
        <w:jc w:val="left"/>
      </w:pPr>
      <w:r>
        <w:rPr>
          <w:rFonts w:ascii="Nirmala UI" w:hAnsi="Nirmala UI" w:eastAsia="Nirmala UI" w:cs="Nirmala UI"/>
        </w:rPr>
        <w:t>පියාණන් වහන්සේ පළමු වරට කථා කළේ ක්‍රිස්තුස්වහන්සේගේ බව්තීස්මයේදීය; එසේම, උන්වහන්සේ පේත්‍රස්, යාකෝබ් සහ යොහන් පමණක් විශේෂයෙන් කැඳවාගෙන ගිය පළමු අවස්ථාව වූයේ යායිරුස්ගේ දොළොස් අවුරුදු කන්‍යාව වූ දියණිය උත්ථාන කරනු ලැබූ විටය. දොළොස් අවුරුදු කන්‍යාවගේ උත්ථානය, උත්ථානයේ බලය සංකේතවත් කරන ක්‍රිස්තුස්වහන්සේගේ බව්තීස්මය සමඟ අනුකූල වේ. යායිරුස්ගේ දියණියගේ උත්ථානය ක්‍රිස්තුස්වහන්සේගේ බව්තීස්මය හා කායිසාරියා පිලිප්පියේ සිද්ධිය සමඟ අනුකූල වේ. ගෙත්සෙමනේද, කුරුසියට පෙර පියාණන් වහන්සේ කථා කළ විට ක්‍රිස්තුස්වහන්සේගේ ආත්ම වික්ෂෝභයද, කායිසාරියා මාරිටිමා සමඟ අනුකූල වේ.</w:t>
      </w:r>
    </w:p>
    <w:p>
      <w:pPr>
        <w:pStyle w:val="ArticleBody"/>
        <w:jc w:val="left"/>
      </w:pPr>
      <w:r>
        <w:rPr>
          <w:rFonts w:ascii="Nirmala UI" w:hAnsi="Nirmala UI" w:eastAsia="Nirmala UI" w:cs="Nirmala UI"/>
        </w:rPr>
        <w:t>පේළිය පිට පේළිය ලෙස පේත්‍රුස්, සීසරියා පිලිප්පියේදී සිමොන් බර්යෝනාගේ නාමය පේත්‍රුස් ලෙස වෙනස් කරනු ලබන අවස්ථාවේ මුද්‍රා තබනු ලබන එක්ලක්ෂ හතළිස් හාරදහස නියෝජනය කරයි. පානියම්හි, එනම් සීසරියා පිලිප්පියේදී, එක් වරක් මුද්‍රා තබනු ලැබූ පසු, පේත්‍රුස් කඳුයේ හයවන පැයට යයි; එහිදී ඔහු සංකේත ධජයක් ලෙස උස් කරනු ලබයි, මන්ද ඔහු සීසරියා මාරිතිමාවේ කොර්නේලියුස්ගේ කැඳවීමට පිළිතුරු දීමට ඉදිරියට යන බැවිනි. සීසරියා පිලිප්පියේදී පේත්‍රුස්, ප්‍රකාශ කිරීමට දෙවියන්වහන්සේගේ මුද්‍රාව සහ මධ්‍යරಾತ್ರಿ හඬේ පණිවිඩය සමඟ එක්සීටර් කඳවුරු රැස්වීමෙන් පිටත් වෙයි. තුරුම්පු මංගල්‍යය මගින් නියෝජනය කරනු ලබන ඉස්ලාම් පණිවිඩය, පේත්‍රුස්ව මුහුද අසල සීසරියා වෙත ගෙන යයි. තුරුම්පු මංගල්‍යයට පෙරදීම ඉස්ලාමයේ ප්‍රකාශිත පැමිණීම ගැන පේත්‍රුස් අනාවැකි පවසා ඇති බැවින්, ඉස්ලාම් පණිවිඩය පේත්‍රුස්ව ලෝකයේ දෘෂ්ටියට උස් කරයි.</w:t>
      </w:r>
    </w:p>
    <w:p>
      <w:pPr>
        <w:pStyle w:val="ArticleScripture"/>
        <w:jc w:val="left"/>
      </w:pPr>
      <w:r>
        <w:rPr>
          <w:rFonts w:ascii="Nirmala UI" w:hAnsi="Nirmala UI" w:eastAsia="Nirmala UI" w:cs="Nirmala UI"/>
        </w:rPr>
        <w:t>බලව, ස්වාමීන්වහන්සේගේ මහත් හා භයංකර දවස පැමිණීමට පෙර මම ඔබලා වෙත අනාගතවක්තෘ එලියා යවන්නෙමි. ඔහු පියවරුන්ගේ සිත් දරුවන් වෙතටත්, දරුවන්ගේ සිත් ඔවුන්ගේ පියවරුන් වෙතටත් හැරවනු ඇත; නැතහොත් මම පැමිණ පෘථිවිය ශාපයකින් පහර දෙන්නෙමි. මලාකි 4:5, 6.</w:t>
      </w:r>
    </w:p>
    <w:p>
      <w:pPr>
        <w:pStyle w:val="ArticleBody"/>
        <w:jc w:val="left"/>
      </w:pPr>
      <w:r>
        <w:rPr>
          <w:rFonts w:ascii="Nirmala UI" w:hAnsi="Nirmala UI" w:eastAsia="Nirmala UI" w:cs="Nirmala UI"/>
        </w:rPr>
        <w:t>එලියාගේ පණිවුඩය රේඛාව මත රේඛාවක් ලෙස පියානන්ව ඔවුන්ගේ දරුවන් සමඟ සමාන්තරයට ගෙන ඒම මත පදනම් වූ පණිවුඩයයි. එලියා යනු පියා වූ මිලර් ය; ඔහු තම දරුවන්ව නිරූපණය කරයි. එකලස් හතළිස් හතර දහස යනු විලියම් මිලර්ගේ දරුවන් වන අතර, මිලර්ගේ සිත් ඔහුගේ දරුවන් වෙත හැරවීම යනු මිලර්වාදී ඉතිහාසය එලියාගේ ඉතිහාසය සමඟ සමාන්තරයට ගෙන ඒමත්, එසේම යොහන් බව්තීස්තයා එකලස් හතළිස් හතර දහසට සම්බන්ධ දූතයා සමඟ සමාන්තරයට ගෙන ඒමත් වේ. මෙම රේඛා හතර සමාන්තරයට ගෙන ඒමේ එක් අංගයක් නම්, එලියාගේ, යොහන්ගේ, සහ මිලර්ගේ පරීක්ෂණ ඉතිහාස සෑම එකකදීම වර්තමාන සත්‍යයේ එකම පණිවුඩය—එනම් දූතයා මගින් පැමිණි පණිවුඩය—වීමයි.</w:t>
      </w:r>
    </w:p>
    <w:p>
      <w:pPr>
        <w:pStyle w:val="ArticleScripture"/>
        <w:jc w:val="left"/>
      </w:pPr>
      <w:r>
        <w:rPr>
          <w:rFonts w:ascii="Nirmala UI" w:hAnsi="Nirmala UI" w:eastAsia="Nirmala UI" w:cs="Nirmala UI"/>
        </w:rPr>
        <w:t>ගිලියද්හි වාසීන් අතරින් වූ තිෂ්බිය එලියා ආහබ්ට මෙසේ කීවේය: “මම ඉදිරියෙහි සිටින ඉශ්‍රායෙල්වරුන්ගේ දෙවි සමිඳාණන් වහන්සේ ජීවමාන බැවින්, මාගේ වචනය අනුව නොවුවහොත් මේ අවුරුදු තුළ පිණිද වැස්සද නොවන්නේය.” 1 රාජාවලිය 17:1.</w:t>
      </w:r>
    </w:p>
    <w:p>
      <w:pPr>
        <w:pStyle w:val="ArticleBody"/>
        <w:jc w:val="left"/>
      </w:pPr>
      <w:r>
        <w:rPr>
          <w:rFonts w:ascii="Nirmala UI" w:hAnsi="Nirmala UI" w:eastAsia="Nirmala UI" w:cs="Nirmala UI"/>
        </w:rPr>
        <w:t>යේසුස් විසින් එලියා ලෙස හඳුන්වා දුන් යොහන්ගේ පණිවුඩය පිළි නොගත් අය යේසුස්ගේ ඉගැන්වීම්වලින් ප්‍රයෝජනයක් නොලබන බවත්, එසේම පළමු දේවදූතයාගේ පණිවුඩය ලෙස නිරූපිත මිලර්ගේ පණිවුඩය ප්‍රතික්ෂේප කළ අය දෙවැනි දේවදූතයාගේ පණිවුඩයෙන්ද ප්‍රයෝජනයක් නොලැබිය හැකි බවත් සිස්ටර් වයිට් පැහැදිලිව ප්‍රකාශ කරයි. වර්ෂාව පැමිණෙන්නේ ඔහුගේ අණ පරිදි පමණක් යැයි එලියා කළ ප්‍රකාශය සමඟ, එලියාගේ පණිවුඩය සහ බාල්ගේ පණිවුඩය අතර තෝරාගැනීමට අණ කළ අවසාන පරීක්ෂාවද සංගතව පැවතියේය. “කොපමණ කාලයක්ද” යන භාවිත ප්‍රකාශයේ අනාගතවාදී සංකේතය එලියාගේ කර්මෙල් කන්ද ඉරිදා නීතිය සමඟ සම්පාත කරයි.</w:t>
      </w:r>
    </w:p>
    <w:p>
      <w:pPr>
        <w:pStyle w:val="ArticleScripture"/>
        <w:jc w:val="left"/>
      </w:pPr>
      <w:r>
        <w:rPr>
          <w:rFonts w:ascii="Nirmala UI" w:hAnsi="Nirmala UI" w:eastAsia="Nirmala UI" w:cs="Nirmala UI"/>
        </w:rPr>
        <w:t>ඒ හෙයින් අහාබ් ඉශ්‍රායෙල්ගේ සියලු දරුවන් වෙත යවා, අනාගතවක්තෘවරුන් කර්මෙල් කන්දට එක්රැස් කළේය. එවිට එලියා සෙනඟ සියල්ලන් වෙත පැමිණ, “ඔබ දෙමත අතර කොපමණ කලක් තව දොලනය වෙමින් සිටිනවාද? ස්වාමීන්වහන්සේ දෙවියන් නම්, උන්වහන්සේ අනුව යන්න; නමුත් බාල් දෙවියා නම්, ඔහු අනුව යන්න”යි කීවේය. එවිට සෙනඟ ඔහුට එක වචනයක්වත් පිළිතුරු නොදුන්නෝය. එවිට එලියා සෙනඟට මෙසේ කීවේය: “මම, මම පමණක්ම, ස්වාමීන්වහන්සේගේ අනාගතවක්තෘවරයෙකු ලෙස ඉතිරිව සිටිමි; නමුත් බාල්ගේ අනාගතවක්තෘවරු නම් මනුෂ්‍යයන් හාරසිය පනස්දෙනෙකි. එබැවින් ඔවුන් අපට ගොන් පැටවුන් දෙදෙනෙකු දෙන ලෙස කරනු ලැබේවා; ඔවුන් තමන්ට එක ගොන් පැටවෙකු තෝරාගෙන, එය කැබලි කොට, දර මත තබා, යටින් ගින්න නොදමා තබාගනිත්වා. මම ද අනික් ගොන් පැටවා සූදානම් කර, දර මත තබා, යටින් ගින්න නොදමන්නෙමි. ඔබ සැම ඔබගේ දෙවිවරුන්ගේ නාමය අඬගසන්න; මම ස්වාමීන්වහන්සේගේ නාමය අඬගසන්නෙමි. ගින්නෙන් පිළිතුරු දෙන දෙවියන්, උන්වහන්සේම දෙවියන් වන්නේය.” එවිට සියලු සෙනඟ පිළිතුරු දෙමින්, “ඔබ කී කතාව යහපත්ය”යි කීවෝය. 1 රාජාවලිය 18:20–24.</w:t>
      </w:r>
    </w:p>
    <w:p>
      <w:pPr>
        <w:pStyle w:val="ArticleBody"/>
        <w:jc w:val="left"/>
      </w:pPr>
      <w:r>
        <w:rPr>
          <w:rFonts w:ascii="Nirmala UI" w:hAnsi="Nirmala UI" w:eastAsia="Nirmala UI" w:cs="Nirmala UI"/>
        </w:rPr>
        <w:t>කර්මෙල්හි පරීක්ෂාව වූයේ පණිවිඩ දෙකක් අතර තේරීමකි. එය සත්‍ය හා අසත්‍ය අනාවැකිකථනය අතර වූ පරීක්ෂාවක් වූ අතර, එසේම දූතයා වූ එලියා හෝ යෙසෙබෙල්ගේ මේසය අසල හිඳ සිටි අනාවක්තෘවරුන් අතර වූ පරීක්ෂාවක් ද විය. එය දූතයා සහ පණිවිඩය පිළිබඳ වූවකි. 1844 දී, සමිඳාණන් වහන්සේ මීලර්ව සත්‍ය අනාවක්තෘයා බවත්, මීලර්ගේ පණිවිඩය පිනිබිඳු හා වර්ෂාව බවත් ප්‍රකාශ කළ පරීක්ෂාවක් ඇති කරමින් කර්මෙල් නැවත සිදු විය. සත්‍ය අනාවක්තෘයා සහ සත්‍ය පණිවිඩය, අසත්‍ය අනාවක්තෘයා සහ අසත්‍ය පණිවිඩය සමඟ ඇති විරුද්ධතාවයේ පැහැදිලි වෙනස, එක්සෙටර් කඳවුරු රැස්වීමේදී එක්සෙටර් කූඩාරම සහ වෝටර්ටවුන් කණ්ඩායමේ කූඩාරම මගින් නිරූපණය කරන ලදී. සත්‍යය හා අසත්‍යය අතර වූ විරුද්ධතාව නියෝජනය කළ ශුද්ධස්ථාන දෙකක්. කර්මෙල්හි කරන ලද එම වෙනසත් 1844 ඉතිහාසයත්, කයිසාරියා පිලිප්පියෙහිදී පේත්‍රස් මුද්‍රාතබා, ධජයක් ලෙස කන්දට උසස් කරනු ලබන අවස්ථාවේ හඳුනාගනු ලැබේ. ඔහු උසස් කරනු ලැබුවේ, පසු වර්ෂාවේ එකම සත්‍ය පණිවිඩය තම පණිවිඩය බව ඔහු ප්‍රකාශ කර තිබූ නිසාය. ඔහුගේ අනාවැකිය සම්පූර්ණ වූ විට ඔහු උසස් කරනු ලැබීය.</w:t>
      </w:r>
    </w:p>
    <w:p>
      <w:pPr>
        <w:pStyle w:val="ArticleBody"/>
        <w:jc w:val="left"/>
      </w:pPr>
      <w:r>
        <w:rPr>
          <w:rFonts w:ascii="Nirmala UI" w:hAnsi="Nirmala UI" w:eastAsia="Nirmala UI" w:cs="Nirmala UI"/>
        </w:rPr>
        <w:t>තුරුම්බු උත්සවය පෙන්තෙකොස්ත සමයේ තුන්වැනි පරීක්ෂාවද, තීරණාත්මක පරීක්ෂාවද වෙයි; එම තීරණාත්මක පරීක්ෂාවට පෙර, මධ්‍යරාත්‍රි හඬ ප්‍රකාශ කිරීමේ ආරම්භය සලකුණු කරනු පිණිස ඉස්ලාම් මුදා හැරිය යුතු බව පේතෘස් හඳුනා දෙයි. අනාවැකිය ඉටු වීමම, පසුකර දමනු ලබන පෙර ගිවිසුමේ ජනතාව නියෝජනය කරන ප්‍රොතෙස්තන්තයන්ගෙන් මිලර්වාදීන් වෙන්කර හඳුනාගැනීමට හේතු වූයේය. සත්‍ය සහ ව්‍යාජ අතර වෙනස ප්‍රකාශිත වූ පසු, එලියා පෞද්ගලිකවම ව්‍යාජ අනාගතවක්තෘවරුන් මරා දැමුවේය. තුරුම්බු උත්සවයේදී, ඉස්ලාම් පිළිබඳ අනාවැකියක් ඉටු වන විට, එම වෙනස ස්ථාපිත කරනු ලැබේ.</w:t>
      </w:r>
    </w:p>
    <w:p>
      <w:pPr>
        <w:pStyle w:val="ArticleBody"/>
        <w:jc w:val="left"/>
      </w:pPr>
      <w:r>
        <w:rPr>
          <w:rFonts w:ascii="Nirmala UI" w:hAnsi="Nirmala UI" w:eastAsia="Nirmala UI" w:cs="Nirmala UI"/>
        </w:rPr>
        <w:t>මිලරයිට් ඉතිහාසයේ මධ්‍යරಾತ್ರියේ හඬ වූයේ පසුව නිවැරදි කරනු ලැබ, එයින් අනතුරුව සම්පූර්ණ වූ අනාවැකියකි. එය 1844 ඔක්තෝබර් 22 දින සම්පූර්ණ විය; එහෙත් මධ්‍යරಾತ್ರියේ හඬ පිළිබඳ මිලර්ගේ මුල් අවබෝධය වූයේ 1843 වසරය. සාමුවෙල් ස්නෝ එම පණිවිඩයේ නිවැරදි කිරීම නියෝජනය කරයි, ඔහුගේ පණිවිඩය “සැබෑ” මධ්‍යරಾತ್ರියේ හඬේ පණිවිඩය ලෙස ප්‍රසිද්ධ විය.</w:t>
      </w:r>
    </w:p>
    <w:p>
      <w:pPr>
        <w:pStyle w:val="ArticleBody"/>
        <w:jc w:val="left"/>
      </w:pPr>
      <w:r>
        <w:rPr>
          <w:rFonts w:ascii="Nirmala UI" w:hAnsi="Nirmala UI" w:eastAsia="Nirmala UI" w:cs="Nirmala UI"/>
        </w:rPr>
        <w:t>1844 වර්ෂය වූයේ මිලර්ගේ පණිවුඩය හා ප්‍රොතෙස්තන්ට්වරුන්ගේ පණිවුඩය අතර වූ වෙනසක් නිරූපණය කළ උදාහරණයක් වේ. පරීක්ෂණ ක්‍රියාවලිය තුළ ප්‍රොතෙස්තන්ට්වරු මිලර් විසින් මරණයට පත් කරනු ලැබූහ; අනතුරුව ඔවුහු භ්‍රෂ්ට ප්‍රොතෙස්තන්ට්වාදය බවට, රෝමයේ දියණියන් බවට, යෙසබෙල්ගේ පූජකයන් බවට පත් වූහ. එම වෙනස ප්‍රකාශිත වූයේ අනාගතවාක්‍යමය පණිවුඩය පිළිගැනීම හෝ ප්‍රතික්ෂේප කිරීම මගිනි. යොහන් සහ මිලර්ගේ දිනවල අනාගතවාක්‍යමය පණිවුඩය, පසෙකින් තබා දමනු ලැබෙමින් සිටි පූර්ව ගිවිසුමේ ජනතාවගේ අසත්‍ය පණිවුඩය හෙළිදරව් කළේය. එලියාගේ පණිවුඩය වූයේ ඔහුගේ වචනය හැර වැසි නොපැමිණෙන බවයි; තවද අවුරුදු තුනහමාරකට පසු එම ප්‍රකාශයේ පරීක්ෂාව ප්‍රකාශිත වීමට නියමිතව තිබුණි.</w:t>
      </w:r>
    </w:p>
    <w:p>
      <w:pPr>
        <w:pStyle w:val="ArticleScripture"/>
        <w:jc w:val="left"/>
      </w:pPr>
      <w:r>
        <w:rPr>
          <w:rFonts w:ascii="Nirmala UI" w:hAnsi="Nirmala UI" w:eastAsia="Nirmala UI" w:cs="Nirmala UI"/>
        </w:rPr>
        <w:t>ඒ සිදු වූයේ, අහබ් එලියා දැකිය විට, අහබ් ඔහුට කීවේ, “ඉශ්‍රායෙල් කලබලයට පත් කරන්නා ඔබද?” යනුවෙනි. එවිට ඔහු පිළිතුරු දෙමින් කීවේ, “මම ඉශ්‍රායෙල් කලබලයට පත් කළේ නැත; එසේ කළේ ඔබත් ඔබගේ පියාගේ ගෘහයත්ය; මන්ද ඔබ සැම ස්වාමීන්වහන්සේගේ ආඥා අත්හැර දමා, ඔබ බාඅල් දේවතාවන් අනුගමනය කර ඇත. එබැවින් දැන් දූතයන් යවා, මුළු ඉශ්‍රායෙල්වරුන් කර්මෙල් කන්දට මා වෙත රැස් කරවන්න; තවද යෙශබෙල්ගේ මේසයෙන් ආහාර ගන්නා බාඅල්ගේ අනාගතවක්තෘවරුන් හාරසිය පනහද, අශේරා වනයන්ගේ අනාගතවක්තෘවරුන් හාරසියද රැස් කරවන්න.” 1 රාජාවලිය 18:17–19.</w:t>
      </w:r>
    </w:p>
    <w:p>
      <w:pPr>
        <w:pStyle w:val="ArticleBody"/>
        <w:jc w:val="left"/>
      </w:pPr>
      <w:r>
        <w:rPr>
          <w:rFonts w:ascii="Nirmala UI" w:hAnsi="Nirmala UI" w:eastAsia="Nirmala UI" w:cs="Nirmala UI"/>
        </w:rPr>
        <w:t>අසත්‍යය සහ සත්‍යය අතර වූ භේදය—එය දූතයා සම්බන්ධ වූවක් හෝ පණිවිඩය සම්බන්ධ වූවක් වුව ද—පණිවිඩයත් දූතයාත් දෙදෙනාටම එරෙහි චෝදනා ඇතුළත් වූ පරීක්ෂා කිරීමේ ක්‍රියාවලියක් තුළ ප්‍රකාශයට පත් කරන ලදී. ඉශ්‍රායෙල්ට කලහකාරීභාවය ගෙනා තැනැත්තා ලෙස චෝදනා ලැබුවේ එලියාය, මක්නිසාද ඔහුගේ පණිවිඩය වර්ෂාව නවත්වා තිබුණි. ඉශ්‍රායෙල්හි වර්ෂාව දිගටම පැවතිණි නම්, එලියා පිළිබඳ කිසිදු ප්‍රශ්නයක් මතු නොවනු ඇත. ප්‍රශ්නය පදනම් වී තිබුණේ එලියාගේ පූර්වකථනය මතය, සහ අවුරුදු තුනහමාර පුරා එහි ඉටු වීම මතය.</w:t>
      </w:r>
    </w:p>
    <w:p>
      <w:pPr>
        <w:pStyle w:val="ArticleBody"/>
        <w:jc w:val="left"/>
      </w:pPr>
      <w:r>
        <w:rPr>
          <w:rFonts w:ascii="Nirmala UI" w:hAnsi="Nirmala UI" w:eastAsia="Nirmala UI" w:cs="Nirmala UI"/>
        </w:rPr>
        <w:t>පේත්‍රුස් කයිසාරියා ෆිලිප්පියේ ලිට්මස් පරීක්ෂණයෙහි සිටින විට, එය තුරීන්ගේ මංගල්‍යය වන අතර, එසේම කොටළුවා නිදහස් කරනු ලබන ස්ථානයද වන බැවින්, මධ්‍යරාත්‍රි හඬේ පණිවිඩයේ ආරම්භය සලකුණු කරනු ලැබේ. එලියාට සමාන වූ පේත්‍රුස්, තම අනාවැකියේ ස්ථිර කිරීම දැන්ම දැක ඇති අතර, සත්‍යය සහ අසත්‍යය අතර වෙනස සියලු දෙනාට දැක ගත හැකි ලෙස ප්‍රදර්ශනය කරනු ලැබ ඇත. අනාවැකියේ ස්ථිර කිරීම නිරූපණය කරනු ලබන්නේ ලිට්මස් පරීක්ෂණය වන තුරීන්ගේ මංගල්‍යයෙන්ය. අනාවැකිය 1840 සහ 1844 යන දෙකෙන්ම ආදර්ශවත් ලෙස පෙන්නුම් කරනු ලැබීය; එහිදී අනාවැකියක් සංශෝධනය කරනු ලැබ, ඉන්පසුව එය ඉටු විය. ජොසියා ලිච්ගේ සංශෝධිත අනාවැකිය 1840 අගෝස්තු 11 දින පළමු දූතයා බලවත් කළ අතර, 1843 වර්ෂය පිළිබඳ මිලර්ගේ අනාවැකිය ස්නෝ විසින් සංශෝධනය කරනු ලැබීය.</w:t>
      </w:r>
    </w:p>
    <w:p>
      <w:pPr>
        <w:pStyle w:val="ArticleScripture"/>
        <w:jc w:val="left"/>
      </w:pPr>
      <w:r>
        <w:rPr>
          <w:rFonts w:ascii="Nirmala UI" w:hAnsi="Nirmala UI" w:eastAsia="Nirmala UI" w:cs="Nirmala UI"/>
        </w:rPr>
        <w:t>“1840 වර්ෂයේදී අනාවැකියේ තවත් විශිෂ්ට ඉටුවීමක් පුළුල් උනන්දුවක් උද්දීපනය කළේය. එයට වසර දෙකකට පෙර, දෙවන පැමිණීම ප්‍රකාශ කළ ප්‍රධාන සේවකයන්ගෙන් එක් අයෙකු වූ ජෝසියා ලිච්, ඔටෝමන් අධිරාජ්‍යයේ পতනය පුරෝකථනය කරමින් එළිදරව් 9 හි විවරණයක් ප්‍රකාශයට පත් කළේය. ඔහුගේ ගණනය කිරීම් අනුව, මෙම බලය 1840 අගෝස්තු 11 වන දිනදී... පෙරළා දමනු ලැබිය යුතුය, එවිට කොන්ස්ටැන්ටිනෝපලයේ ඔටෝමන් බලය බිඳ වැටීමට අපේක්ෂා කළ හැකිය. තවද මෙය එසේ වන බව හෙළි වනු ඇතැයි මම විශ්වාස කරමි.”</w:t>
      </w:r>
    </w:p>
    <w:p>
      <w:pPr>
        <w:pStyle w:val="ArticleScripture"/>
        <w:jc w:val="left"/>
      </w:pPr>
      <w:r>
        <w:rPr>
          <w:rFonts w:ascii="Nirmala UI" w:hAnsi="Nirmala UI" w:eastAsia="Nirmala UI" w:cs="Nirmala UI"/>
        </w:rPr>
        <w:t>“නියම කරනු ලැබූ ඒ යථාර්ථ කාලයෙහිම, තුර්කිය, ඇයගේ තානාපතිවරුන් මාර්ගයෙන්, යුරෝපයේ මිත්‍ර බලවතුන්ගේ ආරක්ෂාව පිළිගෙන, එසේම තමන් ක්‍රිස්තියානි ජාතීන්ගේ පාලනය යටතට පත් කළාය. එම සිදුවීම අනාගතවाणीව නිශ්චිතවම ඉෂ්ට කළේය. මෙය දැනගනු ලැබූ කල, බොහෝ සමූහයක් මිලර් සහ ඔහුගේ සහචරයන් විසින් අනුගමනය කරන ලද අනාගතවாணි අර්ථකථන මූලධර්මයන්ගේ නිවැරදිතාවය පිළිබඳව ඒත්තු ගත්හ; තවද ආගමනයේ චලනයට අතිවිශ්මයජනක ප්‍රබල උද්යෝගයක් ලැබුණේය. ඉගෙනුමත් හා ගෞරවනීය තත්ත්වයන් දරන මිනිසුන් ද, දේශනාකිරීමේද ඔහුගේ මත ප්‍රකාශනය කිරීමේද කාර්යයන්හි මිලර් සමග එක්වූහ; 1840 සිට 1844 දක්වා එම කාර්යය වේගයෙන් ව්‍යාප්ත විය.” The Great Controversy, 334, 335.</w:t>
      </w:r>
    </w:p>
    <w:p>
      <w:pPr>
        <w:pStyle w:val="ArticleBody"/>
        <w:jc w:val="left"/>
      </w:pPr>
      <w:r>
        <w:rPr>
          <w:rFonts w:ascii="Nirmala UI" w:hAnsi="Nirmala UI" w:eastAsia="Nirmala UI" w:cs="Nirmala UI"/>
        </w:rPr>
        <w:t>ලිච්ගේ අනාවැකිය ඉස්ලාමය පිළිබඳ වූ අතර, ස්නෝගේ අනාවැකිය වසා දමන ලද දොර පිළිබඳ වූය. ලිච්ගේ අනාවැකිය ඉටු වූ විට, එම පණිවුඩය ස්ථාපිත කළ ක්‍රමවේදය පිළිගනු ලැබූ අතර, එම පණිවුඩය පිළිගත් අය දූතයා සමඟ “එක්සත්” වූහ. අනාවැකිය ඉටු වීම තුළ පණිවුඩයද දූතයාද දෙකම හඳුනාගනු ලැබීය. ලිච්ගේ අනාවැකිය ඉස්ලාමය පිළිබඳ වූ අතර, ස්නෝගේ අනාවැකිය වසා දමන ලද දොර පිළිබඳ වූය.</w:t>
      </w:r>
    </w:p>
    <w:p>
      <w:pPr>
        <w:pStyle w:val="ArticleScripture"/>
        <w:jc w:val="left"/>
      </w:pPr>
      <w:r>
        <w:rPr>
          <w:rFonts w:ascii="Nirmala UI" w:hAnsi="Nirmala UI" w:eastAsia="Nirmala UI" w:cs="Nirmala UI"/>
        </w:rPr>
        <w:t>“දෙවියන්වහන්සේගේ ජනතාව ප්‍රීතිමත් අපේක්ෂාවෙන්, තම ස්වාමියාණන් බලා සිටින අයුරු මම දුටුවෙමි. එහෙත් දෙවියන්වහන්සේ ඔවුන් පරීක්ෂා කිරීමට අදහස් කළසේක. උන්වහන්සේගේ හස්තය අනාවැකිමය කාලපරිච්ඡේද ගණනය කිරීමෙහි වූ එක් වැරැද්දක් ආවරණය කළේය. තම ස්වාමියාණන් බලා සිටි අය එම වැරැද්ද සොයා නොගත්හ, කාලය සම්බන්ධයෙන් විරුද්ධ වූ ඉතා උගත් මනුෂ්‍යයෝ ද එය දැක ගැනීමට අසමත් වූහ. දෙවියන්වහන්සේ තම ජනතාවට බලාපොරොත්තු භංගයක් පැමිණීමට අදහස් කළසේක. කාලය ගතවිය; තම ගැළවුම්කාරයාණන් ප්‍රීතිමත් අපේක්ෂාවෙන් බලා සිටි අය ශෝකයටත් අධෛර්යයටත් පත්වූහ; එහෙත් යේසුස්වහන්සේගේ ප්‍රකාශනයට ප්‍රේම නොකොට, බිය නිසා පණිවිඩය පිළිගත් අය, අපේක්ෂිත කාලයේදී උන්වහන්සේ නොපැමිණි බැවින් සතුටට පත්වූහ. ඔවුන්ගේ ප්‍රකාශිත ඇදහිල්ල හදවතට බලපා ජීවිතය පවිත්‍ර කර නොතිබුණි. කාලය ගතවීම එවැනි හදවත් හෙළිදරව් කිරීමට ඉතා සුදුසු ලෙස සකස් කර තිබුණි. සැබෑවටම තම ගැළවුම්කාරයාණන්ගේ ප්‍රකාශනයට ප්‍රේම කළ, ශෝකයට පත් වූ හා බලාපොරොත්තු භංගයට ලක් වූ අය වෙත හැරී, ඔවුන්ට උපහාස කිරීමට මුලින්ම පෙරට ආවේ ඔවුන්ය. දෙවියන්වහන්සේ තම ජනතාව පරීක්ෂා කරමින්, පරීක්ෂාවේ වේලාවේදී පසුබට වී ආපසු හැරෙන අය කවුදැයි අනාවරණය කරගැනීම සඳහා ඔවුන්ට විමර්ශනශීලී පරීක්ෂණයක් දීමෙහි වූ උන්වහන්සේගේ ප්‍රඥාව මම දුටුවෙමි.</w:t>
      </w:r>
    </w:p>
    <w:p>
      <w:pPr>
        <w:pStyle w:val="ArticleScripture"/>
        <w:jc w:val="left"/>
      </w:pPr>
      <w:r>
        <w:rPr>
          <w:rFonts w:ascii="Nirmala UI" w:hAnsi="Nirmala UI" w:eastAsia="Nirmala UI" w:cs="Nirmala UI"/>
        </w:rPr>
        <w:t>“ස්වර්ගීය සෙනඟ සියල්ල සමඟ යේසුස්වහන්සේ, ඔවුන්ගේ ආත්මයන් ප්‍රේම කළාවූ උන්වහන්සේ දැකීමට මිහිරි අපේක්ෂාවෙන් බොහෝ කාලයක් බලා සිටි අය දෙස අනුකම්පාවෙන් හා ප්‍රේමයෙන් බැලූසේක. ඔවුන්ගේ පරීක්ෂාවේ පැයේදී ඔවුන්ට ආධාර කරනු පිණිස දූතයෝ ඔවුන් වටා පියාසර කරමින් සිටියහ. ස්වර්ගීය පණිවිඩය පිළිගැනීමට අසමත් වූ අය අන්ධකාරයේ තබනු ලැබූහ, මක්නිසාද දෙවියන්වහන්සේ ස්වර්ගයෙන් ඔවුන් වෙත යැවූ ආලෝකය ඔවුන් පිළිගැනීමට කැමති නොවූ බැවින්, උන්වහන්සේගේ උදහස ඔවුන්ට විරුද්ධව ඇවිළුණේය. තම ස්වාමීන්වහන්සේ නොපැමිණියේ මන්දැයි තේරුම්ගත නොහැකි වූ ඒ විශ්වාසවන්ත, බලාපොරොත්තුභංග වූ අය අන්ධකාරයේ තබා නොදමනු ලැබූහ. නැවතත් ඔවුහු අනාවැකි කාලපරාසයන් සොයා බැලීම සඳහා තමන්ගේ බයිබලයන් වෙත මෙහෙයවනු ලැබූහ. ස්වාමීන්වහන්සේගේ හස්තය ගණන්වලින් ඉවත් කරන ලදී, වරද පැහැදිලි කරන ලදී. අනාවැකි කාලපරාසයන් 1844 දක්වා පැමිණෙන බවත්, 1843 දී අනාවැකි කාලපරාසයන් අවසන් වන බව පෙන්වීම සඳහා ඔවුන් ඉදිරිපත් කළ එම සාක්ෂිම, ඒවා 1844 දී අවසන් වන බව සනාථ කරන බවත් ඔවුහු දුටුහ. දෙවියන්වහන්සේගේ වචනයෙන් ආලෝකය ඔවුන්ගේ තත්ත්වය මත බබළා, ඔවුහු ප්‍රමාදවීමේ කාලයක් සොයාගත්හ—‘එය [දර්ශනය] ප්‍රමාද වුවද, එය සඳහා රැඳී සිටින්න.’ ක්‍රිස්තුස්වහන්සේගේ ක්ෂණික පැමිණීම පිළිබඳ තම ප්‍රේමය තුළ, සැබෑවෙන් බලා සිටින අය ප්‍රකාශ කිරීමට අදහස් කරනු ලැබූ දර්ශනයේ ප්‍රමාදවීම ඔවුන් නොසලකා හැර තිබුණි. නැවතත් ඔවුන්ට කාලයේ එක් ලක්ෂ්‍යයක් තිබුණි. එසේ වුවද, 1843 දී ඔවුන්ගේ ඇදහිල්ල ලකුණු කළ ඒ උද්යෝගය හා ශක්තියේ මට්ටම හිමිකරගැනීම සඳහා ඔවුන්ගෙන් බොහෝදෙනෙකුට තමන්ගේ දැඩි බලාපොරොත්තුභංගත්වයට වඩා ඉහළට නැඟී සිටීමට නොහැකි වූ බව මම දුටුවෙමි.”</w:t>
      </w:r>
    </w:p>
    <w:p>
      <w:pPr>
        <w:pStyle w:val="ArticleScripture"/>
        <w:jc w:val="left"/>
      </w:pPr>
      <w:r>
        <w:rPr>
          <w:rFonts w:ascii="Nirmala UI" w:hAnsi="Nirmala UI" w:eastAsia="Nirmala UI" w:cs="Nirmala UI"/>
        </w:rPr>
        <w:t>“සාතන් සහ ඔහුගේ දූතයෝ ඔවුන් මත ජය ගත්හ; එම පණිවිඩය පිළිගැනීමට අකමැති වූ අය, තමන් එය යැයි හැඳින්වූ මුළාව පිළි නොගැනීමෙන්, තමන්ගේ දුරදක්නා විනිශ්චයත් ප්‍රඥාවත් ගැන තමන්ම සුභ පැතුම් කරගත්හ. ඔවුන් තේරුම් නොගත්තේ, තමන් විසින් දෙවියන්වහන්සේගේ උපදේශය තමන්ටම විරුද්ධව ප්‍රතික්ෂේප කරමින් සිටි බවත්, ස්වර්ගයෙන් එවනු ලැබූ පණිවිඩය අනුව ජීවත්ව සිටි දෙවියන්වහන්සේගේ ජනතාව අවුල් කිරීමට සාතන් සහ ඔහුගේ දූතයන් සමඟ එක්ව ක්‍රියා කරමින් සිටි බවත්ය.”</w:t>
      </w:r>
    </w:p>
    <w:p>
      <w:pPr>
        <w:pStyle w:val="ArticleScripture"/>
        <w:jc w:val="left"/>
      </w:pPr>
      <w:r>
        <w:rPr>
          <w:rFonts w:ascii="Nirmala UI" w:hAnsi="Nirmala UI" w:eastAsia="Nirmala UI" w:cs="Nirmala UI"/>
        </w:rPr>
        <w:t>“මෙම පණිවිඩයෙහි විශ්වාස කළෝ සභාවන් තුළ පීඩනයට ලක්වූහ. කාලයක් තිස්සේ, මෙම පණිවිඩය පිළිගැනීමට අකමැති වූවෝ තම හෘදයන්හි ඇති భావයන් ක්‍රියාවට නැංවීමට භයෙන් වැළැක්වී සිටියහ; එහෙත් කාලය ගතවීම ඔවුන්ගේ සැබෑ හැඟීම් හෙළි කළේය. අනාවැකිමය කාල පරාසයන් 1844 දක්වා දිගහැරෙන බව, බලාසිටින්නෝ සාක්ෂි දීමට බඳවා ඇති බව හැඟී ඔවුන් දැරූ සාක්ෂිය නිශ්ශබ්ද කිරීමට ඔවුහු කැමති වූහ. විශ්වාසකළෝ පැහැදිලිවම තම වැරැද්ද විස්තර කළහ, සහ 1844 දී තම ස්වාමියා අපේක්ෂා කළ හේතු දැක්වූහ. ඔවුන්ට විරුද්ධ වූවෝ ඉදිරිපත් කරන ලද බලවත් හේතු වලට එරෙහිව කිසිදු තර්කයක් ගෙන ආ නොහැකි වූහ. එහෙත් සභාවන්ගේ කෝපය ඇවිළුණේය; ඔවුහු සාක්ෂිවලට කන් නොදීමටත්, සාක්ෂිය සභාවන්ෙන් බැහැර කිරීමටත්, එසේ අනෙක් අයට එය ඇසිය නොහැකි වන ලෙසත් තීරණය කළහ. දෙවියන්වහන්සේ ඔවුන්ට දී තිබූ ආලෝකය අනෙකාගෙන් වළක්වා තැබීමට ධෛර්ය නොකළෝ සභාවන්ෙන් නෙරපා දමනු ලැබූහ; එහෙත් යේසුස්වහන්සේ ඔවුන් සමඟ සිටිසේක, සහ ඔවුහු උන්වහන්සේගේ මුහුණේ ආලෝකය තුළ ප්‍රීතිමත් වූහ. ඔවුහු දෙවෙනි දූතයාගේ පණිවිඩය පිළිගැනීමට සූදානම් කරනු ලැබූහ.” Early Writings, 235–237.</w:t>
      </w:r>
    </w:p>
    <w:p>
      <w:pPr>
        <w:pStyle w:val="ArticleBody"/>
        <w:jc w:val="left"/>
      </w:pPr>
      <w:r>
        <w:rPr>
          <w:rFonts w:ascii="Nirmala UI" w:hAnsi="Nirmala UI" w:eastAsia="Nirmala UI" w:cs="Nirmala UI"/>
        </w:rPr>
        <w:t>පේතෘස් නියෝජනය කරන්නේ ලිච් මෙන් ඉස්ලාමය පිළිබඳත් රාජ්‍යයක අවසානය පිළිබඳත් සංශෝධිත අනාවැකියක් ඉදිරිපත් කරන එක්ලක්ෂ සතළිස් හාරදහසයයි; තවද ස්නෝ මෙන්, පේතෘස්ද වසාගත් දොර පිළිබඳ සංශෝධිත අනාවැකියක් ඉදිරිපත් කරයි. ඉස්ලාමය සම්බන්ධ දෙවන විපත්තිය පිළිබඳ ලිච්ගේ පණිවිඩය බාහිර අනාවැකියක් වූ අතර, ස්නෝගේ වසාගත් දොර අභ්‍යන්තර අනාවැකියක් විය. ස්නෝ සම්බන්ධයෙන්, එම කාර්යය ආරම්භ වූයේ ස්වාමින්වහන්සේ සංඛ්‍යාතවලින් තම අත ඉවත් කළ විටය; එවිට පෙරදී 1843 වර්ෂය සනාථ කරන බව සිතනු ලැබූ ඒම සාක්ෂියම, සැබවින්ම 1844 ඔක්තෝබර් 22 වැනිදා සනාථ කරන බව දැකගන්නා ලදී. ලිච් සම්බන්ධයෙන්, එය ඉටු වූ කල প্ৰকাশනය දසවන පරිච්ඡේදයේ දූතයා භූමිය මතත් මුහුද මතත් සිටින පිණිස පහළට ගෙන ආ ගණනය කිරීමක් විය.</w:t>
      </w:r>
    </w:p>
    <w:p>
      <w:pPr>
        <w:pStyle w:val="ArticleBody"/>
        <w:jc w:val="left"/>
      </w:pPr>
      <w:r>
        <w:rPr>
          <w:rFonts w:ascii="Nirmala UI" w:hAnsi="Nirmala UI" w:eastAsia="Nirmala UI" w:cs="Nirmala UI"/>
        </w:rPr>
        <w:t>එහි සම්පූර්ණ වීමට දින දහයකට පෙර ලිච් තම අනාවැකිය නැවත ගණනය කළ බව, පෙර අනාවැකියක් නිවැරදි කිරීමේ ක්‍රියාවක් පරීක්ෂාවක් ලෙස හඳුනා දෙයි. 1840 දී ආරම්භයත් 1844 දී අවසානයත්, සැබෑ මධ්‍යරಾತ್ರಿ හඬ බවට පත්වීම සඳහා නැවත ගණනය කරනු ලබන අනාවැකියක ප්‍රකාශිත සංකේතයක් වශයෙන් සැබවින්ම තිබේද? මධ්‍යරಾತ್ರಿ හඬ ප්‍රකාශ කිරීමෙන් නිමාවට පැමිණි මිලරයිට් ඉතිහාසයේ අල්ෆාවත් ඔමේගාවත්, එක්ලක්ෂ සතළිස් හතර දහසෙහි සැබෑ මධ්‍යරಾತ್ರಿ හඬේ අනාවැකිමය ලක්ෂණ සැබවින්ම ආදර්ශවත් කරයිද?</w:t>
      </w:r>
    </w:p>
    <w:p>
      <w:pPr>
        <w:pStyle w:val="ArticleBody"/>
        <w:jc w:val="left"/>
      </w:pPr>
      <w:r>
        <w:rPr>
          <w:rFonts w:ascii="Nirmala UI" w:hAnsi="Nirmala UI" w:eastAsia="Nirmala UI" w:cs="Nirmala UI"/>
        </w:rPr>
        <w:t>නිවැරදි කරන ලද අනාවැකියේ ප්‍රකාශනය සිදු වූ කාල දෙකෙහිම, එම පණිවිඩය ජනතාව කලබලයට පත් කළ බැවින්, මිලෙරයිට් පණිවිඩයට විරුද්ධව විවාදයක් ප්‍රකාශයට පත් විය. පේත්‍රුස් කයිසාරියා පිලිප්පියෙහි සිටින විට, කයිසාරියා පිලිප්පියට පෙර ආරම්භ වූ පණිවිඩය සම්බන්ධයෙන් විවාදයක් පවතී; මන්ද වැසි වැටෙන පණිවිඩය එන්නේ පේත්‍රුස්ගේ වචනයෙන් පමණක් බව ස්ථිර කරන සම්පූර්ණ වීම එය වන බැවිනි. කයිසාරියා පිලිප්පිය තුරුම්පු උත්සවයට අනුරූප වන අතර, ක්‍රිස්තුස් වහන්සේ ගෝලයන් දෙදෙනෙකු—දෙවන දූතයා නියෝජනය කරන—ඉස්ලාමයේ ගදහා මුදා හරින්නට යැවීමත් සමඟ එය ගැළපේ. ඉස්ලාමයේ ගදහා මුදා හැරීම Exeter කඳවුරු රැස්වීමේදී මධ්‍යරාත්‍රී හඬේ පණිවිඩයේ ආරම්භය ප්‍රකාශ කරයි; මන්ද 13 අගෝස්තු දින අශ්වයෙකු මත, දිනක් ප්‍රමාදව පැමිණි, ආරම්භක දිනයේ පැමිණීම වෙනුවට ප්‍රමාද වී සිටි සාමුවෙල් ස්නෝ, ප්‍රමාද වීමේ කාලයේ අවසානයත්, රැස්වීම 17 වන දින අවසන් වූ විට අතිවිශාල ජලතරංගයක් මෙන් ගෙන යනු ලබන පණිවිඩයේ ආරම්භයත් සලකුණු කරන බැවිනි.</w:t>
      </w:r>
    </w:p>
    <w:p>
      <w:pPr>
        <w:pStyle w:val="ArticleBody"/>
        <w:jc w:val="left"/>
      </w:pPr>
      <w:r>
        <w:rPr>
          <w:rFonts w:ascii="Nirmala UI" w:hAnsi="Nirmala UI" w:eastAsia="Nirmala UI" w:cs="Nirmala UI"/>
        </w:rPr>
        <w:t>මිලරයිට් ඉතිහාසයේ විවාදයද, අහබ් රජුගේ චෝදනාද, ක්‍රිස්තුස් වහන්සේ යෙරුසලමට පිවිසෙන විට තර්කප්‍රිය යුදෙව්වරුන්ගේ ප්‍රතිරෝධයද—මේ සියල්ලම, කොටළුවා මුදාහැරෙන විට හොරණෑ මංගල්‍යයේදී තම අවසානයට ළඟා වන විවාදයක් හඳුන්වා දෙයි. කොටළුවාගේ මුදාහැරීම, ආරම්භයේදී කායිසාරියා පිලිප්පියේදී ඇඩ්වෙන්ටිස්වාදය මත වසා දමන ලද දොරක්ද, කාලපරිච්ඡේදයේ අවසානයේදී කායිසාරියා මාරිටිමාවේදී වසා දමන ලද දොරක්ද හඳුන්වා දෙන භවिष्यවාණියක ස්ථිර කිරීම වේ. කොටළුවා, එක්සත් ජනපදයට, ටෙනසි ප්‍රාන්තයේ නෑෂ්විල්ද ඇතුළුව, පහර දෙන තුන්වන ආපදාවේ ඉස්ලාමයේ සංකේතයකි. 2020 ජූලි 18 වන දින වූ අසාර්ථක අනාවැකිය, ස්වාමීන් වහන්සේ තම අත ඉවත් කරමින්ද, යේසුස් ක්‍රිස්තුස්ගේ එළිදරව්ව මුද්‍රාභංග කරමින්ද සිටින බැවින්, දැන් ක්‍රමක්‍රමයෙන් නිවැරදි කරනු ලබයි. එම මුද්‍රාභංග කිරීම 2023 ජූලි මාසයේදී වනාන්තරයේ ආරම්භ විය.</w:t>
      </w:r>
    </w:p>
    <w:p>
      <w:pPr>
        <w:pStyle w:val="ArticleHeading"/>
        <w:jc w:val="left"/>
      </w:pPr>
      <w:r>
        <w:rPr>
          <w:rFonts w:ascii="Nirmala UI" w:hAnsi="Nirmala UI" w:eastAsia="Nirmala UI" w:cs="Nirmala UI"/>
        </w:rPr>
        <w:t>දානියෙල් එකොළොස්වන පරිච්ඡේදයේ දර්ශනය</w:t>
      </w:r>
    </w:p>
    <w:p>
      <w:pPr>
        <w:pStyle w:val="ArticleBody"/>
        <w:jc w:val="left"/>
      </w:pPr>
      <w:r>
        <w:rPr>
          <w:rFonts w:ascii="Nirmala UI" w:hAnsi="Nirmala UI" w:eastAsia="Nirmala UI" w:cs="Nirmala UI"/>
        </w:rPr>
        <w:t>කහළ මංගල්‍යය යනු තුන්වන අහෝභාවය වූ, ඉස්ලාමය වන, හත්වන කහළය නියෝජනය කරයි. කහළයක් යනු යුද්ධය පිළිබඳ බාහිර අනතුරු ඇඟවීමේ පණිවිඩයක් වන නමුත්, එය ශුද්ධ සභා රැස්වීමක් සඳහා අභ්‍යන්තර කැඳවීමක් ලෙසද තේරුම්ගත හැක. දෙවන දේවමාළිගා පරීක්ෂණයේ දින තිහ අවසන් වන විට ආරම්භ වන ලිට්මස් පරීක්ෂණය වශයෙන්, එය බාහිර හා අභ්‍යන්තර යන දෙකම වන පණිවිඩයකි. පළමු මූලික පරීක්ෂණය 2024 වසන්ත සමයේදී, දානියෙල් 11:14 හි නියෝජනය කරනු ලබන අන්තික්‍රිස්තුස්ගේ බාහිර දර්ශනය සමඟ පැමිණියේය.</w:t>
      </w:r>
    </w:p>
    <w:p>
      <w:pPr>
        <w:pStyle w:val="ArticleScripture"/>
        <w:jc w:val="left"/>
      </w:pPr>
      <w:r>
        <w:rPr>
          <w:rFonts w:ascii="Nirmala UI" w:hAnsi="Nirmala UI" w:eastAsia="Nirmala UI" w:cs="Nirmala UI"/>
        </w:rPr>
        <w:t>ඒ කාලවලදී දකුණේ රජුට විරුද්ධව බොහෝ දෙනෙක් නැඟී සිටිති; තවද දර්ශනය ස්ථාපිත කිරීමට ඔබගේ ජනතාව අතරේ උදුරාගන්නන් තමන්ම උසස් කරගන්නෝය; එහෙත් ඔවුහු වැටී යති. දානියෙල් 11:14.</w:t>
      </w:r>
    </w:p>
    <w:p>
      <w:pPr>
        <w:pStyle w:val="ArticleBody"/>
        <w:jc w:val="left"/>
      </w:pPr>
      <w:r>
        <w:rPr>
          <w:rFonts w:ascii="Nirmala UI" w:hAnsi="Nirmala UI" w:eastAsia="Nirmala UI" w:cs="Nirmala UI"/>
        </w:rPr>
        <w:t>පෙර වචනයේදී පානියුම් හඳුන්වා දෙන ලද අතර, පානියුම්ගේ සාක්ෂිය පහළොස්වන වචනය දක්වා අඛණ්ඩව ඉදිරියට ගෙන යයි.</w:t>
      </w:r>
    </w:p>
    <w:p>
      <w:pPr>
        <w:pStyle w:val="ArticleScripture"/>
        <w:jc w:val="left"/>
      </w:pPr>
      <w:r>
        <w:rPr>
          <w:rFonts w:ascii="Nirmala UI" w:hAnsi="Nirmala UI" w:eastAsia="Nirmala UI" w:cs="Nirmala UI"/>
        </w:rPr>
        <w:t>මක්නිසාද උතුරු රජු නැවත පැමිණ, පළමුව සිටි හමුදාවට වඩා විශාල බහුසංඛ්‍යාවක් රැස්කරනු ඇත; නියත වශයෙන්ම කාලවර්ෂ කිහිපයකට පසු, මහත් හමුදාවක්ද බොහෝ සම්පත්ද සමඟ පැමිණෙනු ඇත. දානියෙල් 11:13.</w:t>
      </w:r>
    </w:p>
    <w:p>
      <w:pPr>
        <w:pStyle w:val="ArticleBody"/>
        <w:jc w:val="left"/>
      </w:pPr>
      <w:r>
        <w:rPr>
          <w:rFonts w:ascii="Nirmala UI" w:hAnsi="Nirmala UI" w:eastAsia="Nirmala UI" w:cs="Nirmala UI"/>
        </w:rPr>
        <w:t>දහයේ සිට පහළොව දක්වා වන පදවල උතුරු රජු යනු පාප් පදවියේ නියෝජිත බලය වන අතර, 1989 නොවැම්බර් 9 වන දින බර්ලින් බිත්තිය බිඳ වැටීමෙන් නිරූපිත වූ පරිදි යකඩ තිරයේ බිත්තිය ඉවත් කරන ලද්දේ දහවන පදයේ රොනල්ඩ් රීගන් විසින් නියෝජනය කරනු ලැබූ ඔහුය. දහසයවන පදය ඉරිදා නීතියේදී සභාව සහ රාජ්‍යය අතර වූ වෙන්වීමේ බිත්තිය ඉවත් කිරීම සලකුණු කරයි. එකොළොස්වන හා දොළොස්වන පද 2014දී ආරම්භ වූ යුක්රේන යුද්ධය නිරූපණය කරයි, තෙළොස්වන පදය 2024 මැතිවරණය හඳුනා දක්වයි; එහිදී, රීගන්ගෙන් පසු අටවන ජනාධිපති වූත්, පෙර සිටි ජනාධිපතිවරුන් හත් දෙනාගෙන් උද්භව වූ අටවන ජනාධිපති වූත් ට්‍රම්ප්, වැඩි බලයකින් “නැවත පැමිණෙයි”; මක්නිසාද ඔහු නැවත පැමිණෙන විට, “ඔහු පෙර සිටියාවට වඩා විශාල සමූහයක් ඉදිරිපත් කරනු ඇත, නියත වශයෙන්ම කිසියම් අවුරුදු ගණනාවකට පසු පැමිණෙනු ඇත.” “කිසියම් අවුරුදු ගණනාව” යනු ජෝ බයිඩන්ගේ අවුරුදු හතරය.</w:t>
      </w:r>
    </w:p>
    <w:p>
      <w:pPr>
        <w:pStyle w:val="ArticleBody"/>
        <w:jc w:val="left"/>
      </w:pPr>
      <w:r>
        <w:rPr>
          <w:rFonts w:ascii="Nirmala UI" w:hAnsi="Nirmala UI" w:eastAsia="Nirmala UI" w:cs="Nirmala UI"/>
        </w:rPr>
        <w:t>2024 න් පසු, දහතුන්වන පදයට අනුකූලව, රෝමය පානියම්හි අනාවැකිමය ඉතිහාසය තුළට තමන්ම ඇතුළත් කරනු ඇත. 2025 මැයි 8 වන දින, ආත්මික මහිමාන්විත දේශයෙන් පැමිණි පළමු පාප්තුමා තෝරා ගනු ලැබූ අතර, ඔහු ලියෝ යන නාමය තෝරාගත්තේය; එම නාමය තුළ බොහෝ වැදගත් අනාවැකිමය ලක්ෂණ අන්තර්ගත වේ. ඉන්පසු පහළොස්වන පදයේදී යුද්ධය ආරම්භ වේ.</w:t>
      </w:r>
    </w:p>
    <w:p>
      <w:pPr>
        <w:pStyle w:val="ArticleScripture"/>
        <w:jc w:val="left"/>
      </w:pPr>
      <w:r>
        <w:rPr>
          <w:rFonts w:ascii="Nirmala UI" w:hAnsi="Nirmala UI" w:eastAsia="Nirmala UI" w:cs="Nirmala UI"/>
        </w:rPr>
        <w:t>ඒ නිසා උතුරු රජු පැමිණ, ආවරණ බැම්මක් ගොඩනඟා, අතිශය බලකොටු කරන ලද නගර අල්ලාගනු ඇත; දකුණේ බාහු ඔහුට එරෙහිව ස්ථිරව සිටීමට නොහැකි වනු ඇත, ඔහුගේ තේරීගත් ජනතාවටවත් නොහැකි වනු ඇත, එරෙහිව සිටීමට කිසි බලයක්ද නොතිබෙනු ඇත. දානියෙල් 11:15.</w:t>
      </w:r>
    </w:p>
    <w:p>
      <w:pPr>
        <w:pStyle w:val="ArticleBody"/>
        <w:jc w:val="left"/>
      </w:pPr>
      <w:r>
        <w:rPr>
          <w:rFonts w:ascii="Nirmala UI" w:hAnsi="Nirmala UI" w:eastAsia="Nirmala UI" w:cs="Nirmala UI"/>
        </w:rPr>
        <w:t>පදාන පහළොස්වන වචනයේදී පානියුම් සටන ආරම්භ වන අතර, ඩොනල්ඩ් ට්‍රම්ප් විසින් නිරූපිත භූමියේ මෘගයා දකුණේ රාජ්‍යය පරාජය කරනු ඇත. එකොළොස්වන වචනයේ දකුණේ රජු, පාප්පවරයාගේ ප්‍රොක්සි බලය වන යුක්රේනය සමඟ යුද්ධයක් ආරම්භ කළේය; එම බලය, දසවන වචනයේ පාප්පවරයාගේ ප්‍රොක්සි බලය වූ එක්සත් ජනපදය විසින් මුදල් සපයා සහ සහය දක්වා තිබුණි. දකුණේ රජු රාෆියා සටනේදී ජයග්‍රහණය කරනු ඇත; එහෙත් එම ජයග්‍රහණයේ පසුඵලවලදී, දකුණේ මකර රාජ්‍යයක අවසානය සමඟ සෑමවිටම සම්බන්ධ වන ප්‍රගතිශීලී විඝටනය, දකුණේ රජුව අතිශය අසුරක්ෂිත ස්ථානයක තබයි, එවිට උතුරේ රජු පෙරට වඩා බලවත් ලෙස නැවත පැමිණ පානියුම් සටන සඳහා සූදානම් වෙයි. 2014දී එක්සත් ජනපදය යුක්රේන යුද්ධය ආරම්භ කළ අවස්ථාවේ, රුසියාව සහ පුටින් දකුණේ රජු වෙති. 2022දී ආක්‍රමණය ආරම්භ වූ අතර ලේ ගලා යාමද ආරම්භ විය. 2024දී උතුරේ රජු නැවත පැමිණියේය.</w:t>
      </w:r>
    </w:p>
    <w:p>
      <w:pPr>
        <w:pStyle w:val="ArticleBody"/>
        <w:jc w:val="left"/>
      </w:pPr>
      <w:r>
        <w:rPr>
          <w:rFonts w:ascii="Nirmala UI" w:hAnsi="Nirmala UI" w:eastAsia="Nirmala UI" w:cs="Nirmala UI"/>
        </w:rPr>
        <w:t>පේත්‍රුස් කේසරියා පිලිප්පියේ සිටියි; එය අර්ධරාත්‍රියේ හඬේ පණිවිඩයේ ප්‍රකාශනය ආරම්භ වන ස්ථානයයි. පේත්‍රුස්, එලියාටත්, ලිච් සහ ස්නෝ විසින් නිරූපිත මිලරයිට්වරුන්ටත් සමානව, පෙරදී වසා දැමූ දොරක් සහ ඉස්ලාම් පිළිබඳ අනාවැකියක් ඉදිරිපත් කර ඇත. එහි ඉටුවීම සත්‍ය සහ ව්‍යාජ පසු වැසි පණිවිඩ අතර වෙනසද, සත්‍ය සහ ව්‍යාජ දූතයන් අතර වෙනසද හඳුන්වා දෙයි. පේත්‍රුස්ගේ පණිවිඩය නෑෂ්විල් සහ ඉස්ලාම් පිළිබඳ නිවැරදි කරන ලද පණිවිඩයයි; ඔහු කේසරියා පිලිප්පියේ සිටින විට, ඔහු සිටින්නේ පානියුම්හිදීය, එනම් දහසය වන වාක්‍යයේ ඉරිදා නීතිය කරා ගෙන යන සටනේදීය. පේත්‍රුස්ගේ අනාවැකියේ ඉටුවීම අර්ධරාත්‍රියේ හඬේ ප්‍රකාශනයේ ආරම්භය හඳුන්වා දෙයි, එනම් ඉස්ලාම් මුදා හරින විටය; එයද, පේළිය මත පේළිය ලෙස, පානියුම්හි සටන පැමිණෙන විටම ය.</w:t>
      </w:r>
    </w:p>
    <w:p>
      <w:pPr>
        <w:pStyle w:val="ArticleHeading"/>
        <w:jc w:val="left"/>
      </w:pPr>
      <w:r>
        <w:rPr>
          <w:rFonts w:ascii="Nirmala UI" w:hAnsi="Nirmala UI" w:eastAsia="Nirmala UI" w:cs="Nirmala UI"/>
        </w:rPr>
        <w:t>දානියෙල්ගේ දසවන දර්ශනය</w:t>
      </w:r>
    </w:p>
    <w:p>
      <w:pPr>
        <w:pStyle w:val="ArticleBody"/>
        <w:jc w:val="left"/>
      </w:pPr>
      <w:r>
        <w:rPr>
          <w:rFonts w:ascii="Nirmala UI" w:hAnsi="Nirmala UI" w:eastAsia="Nirmala UI" w:cs="Nirmala UI"/>
        </w:rPr>
        <w:t>පෙරනිමිති හඬවල උත්සවය තුන්වන ශෝකය වූ, ඉස්ලාමය වන, සත්වන හඬව නිරූපණය කරයි. හඬවක් යනු අනතුරු ඇඟවීමේ පණිවිඩයක්ද, එසේම ශුද්ධ සභා රැස්වීමක් සඳහා කැඳවීමක්ද වෙයි. එය තවද දෙවැනි මාලිගාවේ පරීක්ෂාවේ දින තිහ අවසන් වන විට ආරම්භ වන ලිට්මස් පරීක්ෂාවද වේ. අන්තිකිස්තුස්ගේ පළමු මූලික බාහිර පරීක්ෂණ දර්ශනය 2024 වසන්ත කාලයේ පැමිණියේය; දානියෙල් 10 හි නිරූපිත ක්‍රිස්තුස්ගේ දෙවන අභ්‍යන්තර පරීක්ෂණ දර්ශනය 2026 දී පැමිණියේය.</w:t>
      </w:r>
    </w:p>
    <w:p>
      <w:pPr>
        <w:pStyle w:val="ArticleScripture"/>
        <w:jc w:val="left"/>
      </w:pPr>
      <w:r>
        <w:rPr>
          <w:rFonts w:ascii="Nirmala UI" w:hAnsi="Nirmala UI" w:eastAsia="Nirmala UI" w:cs="Nirmala UI"/>
        </w:rPr>
        <w:t>එවිට මම මාගේ ඇස් ඔසවා බැලුවෙමි; එවිට මෙන්න, ඉණ උෆාස්හි ශුද්ධ රන්යෙන් බැඳගත් සිනිඳු හණ වස්ත්‍ර හැඳි එක් මනුෂ්‍යයෙක් සිටියේය. ඔහුගේ ශරීරය බෙරිල් මැණිකට සමාන වූ අතර, ඔහුගේ මුහුණ විදුලියෙහි දර්ශනය මෙන් වූයේය; ඔහුගේ ඇස් ගිනි පහනක් මෙන් වූයේය; ඔහුගේ බාහුද ඔහුගේ පාදද පිළිස්සූ මැදිරියේ වර්ණයට සමාන වූයේය; ඔහුගේ වචනවල හඬ මහජන සමූහයක හඬ මෙන් වූයේය.</w:t>
      </w:r>
    </w:p>
    <w:p>
      <w:pPr>
        <w:pStyle w:val="ArticleScripture"/>
        <w:jc w:val="left"/>
      </w:pPr>
      <w:r>
        <w:rPr>
          <w:rFonts w:ascii="Nirmala UI" w:hAnsi="Nirmala UI" w:eastAsia="Nirmala UI" w:cs="Nirmala UI"/>
        </w:rPr>
        <w:t>මා දානියෙල් පමණක් එම දර්ශනය දුටිමි; මන්ද මා සමඟ සිටි මනුෂ්‍යයෝ එම දර්ශනය නොදුටුවෝය. එහෙත් මහත් කම්පාවක් ඔවුන් පිට වැටුණු බැවින්, ඔව්හු සැඟවීමට පලා ගියෝය.</w:t>
      </w:r>
    </w:p>
    <w:p>
      <w:pPr>
        <w:pStyle w:val="ArticleScripture"/>
        <w:jc w:val="left"/>
      </w:pPr>
      <w:r>
        <w:rPr>
          <w:rFonts w:ascii="Nirmala UI" w:hAnsi="Nirmala UI" w:eastAsia="Nirmala UI" w:cs="Nirmala UI"/>
        </w:rPr>
        <w:t>එබැවින් මම තනියම ඉතිරිව, මේ මහත් දර්ශනය දුටුවෙමි; මා තුළ කිසි බලයක් ඉතිරි නොවීය. මක්නිසාද මාගේ රූපශෝභාව මා තුළ විකෘතියක් බවට පත් වූ අතර, මම කිසි බලයක් රඳවා නොගතිමි.</w:t>
      </w:r>
    </w:p>
    <w:p>
      <w:pPr>
        <w:pStyle w:val="ArticleScripture"/>
        <w:jc w:val="left"/>
      </w:pPr>
      <w:r>
        <w:rPr>
          <w:rFonts w:ascii="Nirmala UI" w:hAnsi="Nirmala UI" w:eastAsia="Nirmala UI" w:cs="Nirmala UI"/>
        </w:rPr>
        <w:t>එහෙත් මම ඔහුගේ වචනවල හඬ අසා සිටියෙමි; ඔහුගේ වචනවල හඬ මට ඇසුණු විට, මා මුහුණින් බිමට වැටී ගැඹුරු නින්දකට පත් විය, මාගේ මුහුණ පොළොව දෙසට වූයේය.</w:t>
      </w:r>
    </w:p>
    <w:p>
      <w:pPr>
        <w:pStyle w:val="ArticleScripture"/>
        <w:jc w:val="left"/>
      </w:pPr>
      <w:r>
        <w:rPr>
          <w:rFonts w:ascii="Nirmala UI" w:hAnsi="Nirmala UI" w:eastAsia="Nirmala UI" w:cs="Nirmala UI"/>
        </w:rPr>
        <w:t>එවිට, බලව, එක් අතක් මා ස්පර්ශ කළේය; එයින් මා මගේ දණහිස් මතත් මගේ අත්ල මතත් සිටුවන ලදි. ඔහු මට කතා කොට, “අතිශයින් ප්‍රේම ලැබූ මනුෂ්‍යයෙකු වන දානියෙල්, මා නුඹට පවසන වචන තේරුම්ගන්න, සෘජුව නැඟිටින්න; මක්නිසාද මම දැන් නුඹ වෙත එවන ලද්දෙමි” යයි කීය. ඔහු ඒ වචනය මට කතා කළ කල, මම වෙව්ලමින් නැඟිටියෙමි. එවිට ඔහු මට කීවේ, “දානියෙල්, බිය නොවන්න; මක්නිසාද නුඹ තේරුම්ගැනීමටත් නුඹගේ දෙවියන් ඉදිරියෙහි තමාම පහත් කරගැනීමටත් නුඹගේ සිත යොමු කළ පළමු දින සිටම නුඹගේ වචන අසන ලද්දේය, මමත් නුඹගේ වචන නිසා පැමිණියෙමි. එහෙත් පර්සිය රාජ්‍යයේ අධිපතියා දින විසි එකක් මට විරුද්ධව සිටියේය; නමුත්, බලව, ප්‍රධාන අධිපතීන්ගෙන් එක් අයෙකු වන මීකායෙල් මට උපකාර කිරීමට පැමිණියේය; එවිට මම පර්සිය රජවරුන් සමඟ එහි රැඳී සිටියෙමි. දැන් මම පැමිණියේ අන්තිම දවස්වල නුඹගේ ජනතාවට සිදුවන්නාවූ දේ නුඹට තේරුම් කරවීමටය; මක්නිසාද මේ දර්ශනය තව බොහෝ දින සඳහාය” යයි. ඔහු එවැනි වචන මට කතා කළ කල, මම මගේ මුහුණ බිම දෙසට හරවා, නිශ්ශබ්දව සිටියෙමි.</w:t>
      </w:r>
    </w:p>
    <w:p>
      <w:pPr>
        <w:pStyle w:val="ArticleScripture"/>
        <w:jc w:val="left"/>
      </w:pPr>
      <w:r>
        <w:rPr>
          <w:rFonts w:ascii="Nirmala UI" w:hAnsi="Nirmala UI" w:eastAsia="Nirmala UI" w:cs="Nirmala UI"/>
        </w:rPr>
        <w:t>ඒකාලයේ, මනුෂ්‍ය පුත්‍රයන්ගේ සමානත්වයක් ඇති එක් අයෙකු මාගේ තොල් ස්පර්ශ කළේය. එවිට මම මාගේ මුඛය විවෘත කර කථා කර, මා ඉදිරියෙහි සිටි තැනැත්තාට කීවෙමි: අනේ මාගේ ස්වාමිනි, මේ දර්ශනය නිසා මාගේ වේදනා මා වෙත පැමිණ ඇත, මට කිසි ශක්තියක් ඉතිරි නොවීය. මක්නිසාද, මේ මාගේ ස්වාමියාගේ දාසයා වූ මා, මේ මාගේ ස්වාමියා සමඟ කෙසේ කථා කළ හැක්කේද? මක්නිසාද, මා සම්බන්ධයෙන් කියන විට, එසැනින්ම මා තුළ කිසි ශක්තියක් ඉතිරි නොවීය, තවද මා තුළ හුස්මද ඉතිරි නොවීය.</w:t>
      </w:r>
    </w:p>
    <w:p>
      <w:pPr>
        <w:pStyle w:val="ArticleScripture"/>
        <w:jc w:val="left"/>
      </w:pPr>
      <w:r>
        <w:rPr>
          <w:rFonts w:ascii="Nirmala UI" w:hAnsi="Nirmala UI" w:eastAsia="Nirmala UI" w:cs="Nirmala UI"/>
        </w:rPr>
        <w:t>ඉන්පසු මනුෂ්‍යයෙකුගේ දර්ශනයට සමාන කෙනෙකු නැවත පැමිණ මා ස්පර්ශ කළේය, ඔහු මා ශක්තිමත් කළේය. ඔහු මෙසේ කීවේය: අතිශයින් ප්‍රේමලත් මනුෂ්‍යය, භය නොවන්න; ඔබට ශාන්තිය වේවා; ශක්තිමත් වන්න, එසේය, ශක්තිමත් වන්න. ඔහු මා සමඟ කථා කළ විට, මම ශක්තිමත් වී, “මගේ ස්වාමීනි, කථා කළ මැනව; මක්නිසාද ඔබ මා ශක්තිමත් කළෙහිය” යයි කීවෙමි. දානියෙල් 10:5–19.</w:t>
      </w:r>
    </w:p>
    <w:p>
      <w:pPr>
        <w:pStyle w:val="ArticleBody"/>
        <w:jc w:val="left"/>
      </w:pPr>
      <w:r>
        <w:rPr>
          <w:rFonts w:ascii="Nirmala UI" w:hAnsi="Nirmala UI" w:eastAsia="Nirmala UI" w:cs="Nirmala UI"/>
        </w:rPr>
        <w:t>අවසාන දිනවලදී ස්වර්ගීය මහඋපදේශකයාණන් පිළිබඳ දර්ශනය දානියෙල් විසි දෙවන දින දකින්නේය. රෝමය විසින් එම දර්ශනය ස්ථාපිත කිරීමේ දර්ශනය 2024 වසරේ පදනම්මය හා ආල්ෆා පරීක්ෂණය වූ අතර, ක්‍රිස්තුස්වහන්සේගේ දර්ශනය දේවමාළිගා පරීක්ෂණයයි. එය දානියෙල්ගෙන් පලා ගොස් සැඟවෙන පංතියක් වෙන් කිරීමක් උපදවයි. එම පංතිය බොරු සහ අසත්‍යතා යටතේ සැඟවෙති; මේ හේතුවෙන් ඔවුන් බලවත් මෝහභ්‍රමය ලබති.</w:t>
      </w:r>
    </w:p>
    <w:p>
      <w:pPr>
        <w:pStyle w:val="ArticleBody"/>
        <w:jc w:val="left"/>
      </w:pPr>
      <w:r>
        <w:rPr>
          <w:rFonts w:ascii="Nirmala UI" w:hAnsi="Nirmala UI" w:eastAsia="Nirmala UI" w:cs="Nirmala UI"/>
        </w:rPr>
        <w:t>ඉන්පසු දානියෙල් තුන් වරක් ස්පර්ශ කරනු ලබයි; පළමුව ගැබ්‍රියෙල් විසින්, එවිට ක්‍රිස්තුස් විසින්, අනතුරුව තෙවැනි වරට ගැබ්‍රියෙල් විසින්ය. අතිශුද්ධ ස්ථානය තුළ, දානියෙල් තුන් වරක් ස්පර්ශ කරනු ලබන විට, ඔහු ශක්තිමත් කරනු ලැබීමක් ප්‍රකාශ කරයි; මක්නිසාදයත්, දර්ශනය දුටු විට ඔහු තුළ කිසිදු ශක්තියක් නොතිබීමෙන් මෙය ආරම්භ වන නමුත්, තෙවැනි ස්පර්ශය වන විට අවසානයේ ඔහු ශක්තිමත් කරනු ලැබේ. අවසාන දවස්වල දෙවියන්වහන්සේගේ ජනතාවට සිදුවන්නාවූ දේ තේරුම් ගන්නා පිණිස ඔහු ශක්තිමත් කරනු ලැබේ. අවසාන දවස්වල දෙවියන්වහන්සේගේ ජනතාවට සිදුවන්නාවූ දේ පිළිබඳ වූ අනාවැකිමය පණිවිඩය, කන්‍යාවන් දස දෙනාගේ උපමාව තුළ නිරූපිත පණිවිඩය වේ.</w:t>
      </w:r>
    </w:p>
    <w:p>
      <w:pPr>
        <w:pStyle w:val="ArticleBody"/>
        <w:jc w:val="left"/>
      </w:pPr>
      <w:r>
        <w:rPr>
          <w:rFonts w:ascii="Nirmala UI" w:hAnsi="Nirmala UI" w:eastAsia="Nirmala UI" w:cs="Nirmala UI"/>
        </w:rPr>
        <w:t>දානියෙල් ආරම්භ කරන්නේ ශක්තියක් නොමැතිවය; මක්නිසාද ක්‍රිස්තුස්වහන්සේගේ දර්පණ-දර්ශනය ඔහු ශක්තියෙන් වියුක්ත කර තිබුණි. එහෙත් ස්පර්ශ තුන අවසානයේදී ඔහු ශක්තිමත් කරනු ලැබේ; සහ “ශක්තිමත් වෙන්න, ඔව්, ශක්තිමත් වෙන්න” යන ආඥාව ද්විගුණ කිරීමක් වන අතර, එය දෙවන දූතයා හෝ දෙවන පරීක්ෂාව සලකුණු කරයි. දෙවන පරීක්ෂාව වන්නේ දේවමාළිගා පරීක්ෂාවය; එහිදී දෙවියන්වහන්සේගේ ජනතාව Exeter කඳවුරු රැස්වීම අවසන් වන විට මධ්‍යරාත්‍රි හඬේ පණිවුඩය ප්‍රකාශ කිරීම සඳහා ශක්තිමත් කරනු ලැබේ. එම පරීක්ෂාව දේවමාළිගා පරීක්ෂාවය; එහිදී පදනමද කොණේ ගලද වූ ශිඛර ගල, දේවමාළිගාවේ අද්භූත ශිඛර ගල බවට පත්වෙමින්, එමගින් එහි සම්පූර්ණත්වය සලකුණු කරයි. දානියෙල් ශක්තිමත් කරනු ලබන්නේ විසි දෙවන දිනදීය; එවිට ඔහු ඇදහිල්ලෙන් අතිශුද්ධස්ථානයට ඇතුල් වෙයි. ඔහු එසේ කරන විට ගාබ්‍රියෙල් ඔහුව ස්පර්ශ කරයි, ඉන්පසු ක්‍රිස්තුස්වහන්සේ ඔහුව ස්පර්ශ කරයි, ඉන්පසු ගාබ්‍රියෙල් නැවතත් ඔහුව ස්පර්ශ කරයි. එබැවින් දානියෙල් අතිශුද්ධස්ථානය තුළ පණිවුඩය ප්‍රකාශ කිරීම සඳහා ශක්තිමත් කරනු ලබයි; එහිදී ඔහු දූතයන් දෙදෙනෙකු අතර ක්‍රිස්තුස්වහන්සේ දකින්නේය. අතිශුද්ධස්ථානය තුළ ක්‍රිස්තුස්වහන්සේ මැද සිටින ස්ථානය වන්නේ, උන්වහන්සේ තම සිංහාසනය මත ආසනගතව සිටින ක්‍රිස්තුස්වහන්සේගේ ශෙකීනා මහিমාවේ ආලෝකයෙන් ප්‍රකාශමාන වන ගිවිසුම් පෙට්ටිය දෙස බලමින් සිටින ආවරණ කෙරුබ්වරුන් දෙදෙනා ඇති කරුණාාසනයයි. දානියෙල් දසවන පරිච්ඡේදයේ දර්ශනය අනාවැකිමය ලෙස ව්‍යුහගත කර ඇත්තේ, කරුණාාසනයේ සිංහාසනය මත ඇති ශෙකීනා ලෙස ක්‍රිස්තුස්වහන්සේගේ මහিমාව දෙස දානියෙල් බැලීමත්, එම අතර ආවරණ කෙරුබ්වරුන් දෙදෙනා ගිවිසුම් පෙට්ටිය තුළට නෙත් යොමු කිරීමත් සමඟය!</w:t>
      </w:r>
    </w:p>
    <w:p>
      <w:pPr>
        <w:pStyle w:val="ArticleBody"/>
        <w:jc w:val="left"/>
      </w:pPr>
      <w:r>
        <w:rPr>
          <w:rFonts w:ascii="Nirmala UI" w:hAnsi="Nirmala UI" w:eastAsia="Nirmala UI" w:cs="Nirmala UI"/>
        </w:rPr>
        <w:t>හොරණෑ උත්සවයට පෙර, එලියා තම වැසි පිළිබඳ පණිවිඩය යහෝවාගෙන් වූ එකම වැසි පණිවිඩය බව ප්‍රකාශ කරයි; තවද, කවුද දූතයාද කවුද නොවන්නාද, කුමන දේ පණිවිඩයද කුමන දේ නොවන්නාද යන්න සනාථ කරන ප්‍රදර්ශනයකින් තම අවසානයට ළඟා වන අනාවැකියක් ඔහු ඉදිරිපත් කරයි. කර්මෙල්ට පෙර අවුරුදු තුනහමාරක් පුරා අහාබ් රජ එලියාව සෙවමින් සිටියේය; මක්නිසාද කර්මෙල්ට පෙර මතභේදයක කාලයක් තිබේ. කර්මෙල් කන්ද යනු, චරිතය ප්‍රකාශ වන ලිට්මස් පරීක්ෂාව පමණි. මිලේරයිට් ඉතිහාසයේ එම කාලයද එම සाक्षියම අඩංගු කළේය; පණිවිඩයට ද්වේෂ කළ අය විශ්වාසවන්තයන් සභාවලින් පිටත තැබූ අතර, ඉන්පසු විශ්වාසවන්තයෝ, නොතකා හැර යමින් සිටි වැටුණු පූර්ව ගිවිසුම් ජනතාවගෙන් පිටතට එන ලෙස ජනතාව කැඳවන පණිවිඩයක් උස්සන ලද්දෝය.</w:t>
      </w:r>
    </w:p>
    <w:p>
      <w:pPr>
        <w:pStyle w:val="ArticleBody"/>
        <w:jc w:val="left"/>
      </w:pPr>
      <w:r>
        <w:rPr>
          <w:rFonts w:ascii="Nirmala UI" w:hAnsi="Nirmala UI" w:eastAsia="Nirmala UI" w:cs="Nirmala UI"/>
        </w:rPr>
        <w:t>පේන්තිකොස්ත ඉරිදා නීතියේදී පේත්‍රු ජෝයෙල්ගේ පණිවුඩය ප්‍රකාශ කරමින් සිටියි; එයින් අදහස් වන්නේ, ස්නෝ සහ ලිච්ගේ පණිවුඩ මෙන්ම පේත්‍රුගේ පූර්වකථනයද සංශෝධනය කරනු ලැබූ විට ආරම්භ වූ එක්සිටර් කඳවුරු රැස්වීමේ අවසානයේ මධ්‍යරාත්‍රි හඬේ කාලය ආරම්භ වන විට, පේත්‍රු එම පණිවුඩයම ප්‍රකාශ කරමින් සිටින බවයි. විවාදයක් සෑමවිටම පූර්වකථනයේ ඉටුවීමට පෙරම ඇතිවේ. එබැවින් එම විවාදය පූර්වකථනයේ ඉටුවීමට පෙර ආරම්භ වේ.</w:t>
      </w:r>
    </w:p>
    <w:p>
      <w:pPr>
        <w:pStyle w:val="ArticleBody"/>
        <w:jc w:val="left"/>
      </w:pPr>
      <w:r>
        <w:rPr>
          <w:rFonts w:ascii="Nirmala UI" w:hAnsi="Nirmala UI" w:eastAsia="Nirmala UI" w:cs="Nirmala UI"/>
        </w:rPr>
        <w:t>අහැබ්, යෙශෙබෙල් සහ ඇගේ අනාවක්කාරයන්ටත්, ක්‍රිස්තුස්වහන්සේගේ දිනවල කුඩා කුහක තර්කවල යෙදුණු යුදෙව්වරුන්ටත්, මිලරයිට් ඉතිහාසයේ වැටුණු ප්‍රොටෙස්තන්තයන්ටත් ආතතිය ඇති කරන පණිවිඩය, පේතෘස් විසින් යෝවෙල්ගේ පොත ලෙස හඳුනාගනු ලැබේ. ගධාව නිදහස් කරනු ලැබීමෙන් සලකුණු කෙරෙන තුන්වන ලිට්මස් පරීක්ෂාවට පෙර, පේතෘස්ගේ පණිවිඩයට ලාඔදිකේයා අද්වෙන්තිවාදය විසින් ප්‍රහාර එල්ල කරනු ලැබේ; එම විරෝධයට පිළිතුරු දෙමින්, දූතයන් මත් වී නැති බවත්, ඔවුන් යෝවෙල්ගේ අධ්‍යාය තුනේ සම්පූර්ණ වීමක් පමණක් බවත් පේතෘස් හඳුනා දෙයි. යෝවෙල්ගේ අධ්‍යාය තුන ආරම්භ වන්නේ ලාඔදිකේයා අද්වෙන්තිවාදය පිළිබඳ දැඩි හෙලාදැක්වීමකිනි. බලවත් පානයෙන් මත් වී සිටින අයගේ කන්වලට මෙම පණිවිඩය ළඟා වන විට, ඔවුන් ප්‍රතිචාර දක්වනු ඇත. උන්වහන්සේ යෙරුසලම දෙසට යන මාර්ගයේ කන්දෙන් බැස එන විට ඔවුහු ක්‍රිස්තුස්වහන්සේට මුහුණ දුන්නෝය, නැවතත් යෙරුසලමේදීද ඔවුහු උන්වහන්සේට මුහුණ දුන්නෝය.</w:t>
      </w:r>
    </w:p>
    <w:p>
      <w:pPr>
        <w:pStyle w:val="ArticleBody"/>
        <w:jc w:val="left"/>
      </w:pPr>
      <w:r>
        <w:rPr>
          <w:rFonts w:ascii="Nirmala UI" w:hAnsi="Nirmala UI" w:eastAsia="Nirmala UI" w:cs="Nirmala UI"/>
        </w:rPr>
        <w:t>ගාධාව මුදා හරින ලදී; ප්‍රවේශය ආරම්භ වෙයි; කුඩාකුඩා විවාදවල යෙදෙන යුදෙව්වෝ පණිවිඩය නිශ්ශබ්ද කරනු කැමති වෙති. යේසුස් ඉදිරියට ගමන් කරමින් පසුව නතර වී, ආඩ්වෙන්ටිස්මයේ පරීක්ෂණ කාලයේ අවසාන දවස පිළිබඳව අඬා වැලපෙයි. අනතුරුව යෙරුසලමේදී, ජනතාව තම පණිවිඩය නවතා දමනු කැමති යුදෙව්වන් සමඟ තවත් මුහුණට මුහුණලා ගැටුමක් සිදුවේ. එදින හිරු බැස ගිය විට, යුදෙව් ජාතිය සඳහා වූ පරීක්ෂණ කාලය තවත් එක් පියවරකට ළඟා විය. ප්‍රතිරෝධයේ ප්‍රගතිය කුරුසියේ මරණය දක්වාම ඉදිරියට යයි; එය සැබෑ තීව්‍රතාවයෙන් ආරම්භ වූයේ, දෙවන දූතයාගේ පැමිණීමත් ප්‍රමාද කාලයත් සලකුණු කළ ලාසරස්ගේ නැඟිටීම සමඟය.</w:t>
      </w:r>
    </w:p>
    <w:p>
      <w:pPr>
        <w:pStyle w:val="ArticleScripture"/>
        <w:jc w:val="left"/>
      </w:pPr>
      <w:r>
        <w:rPr>
          <w:rFonts w:ascii="Nirmala UI" w:hAnsi="Nirmala UI" w:eastAsia="Nirmala UI" w:cs="Nirmala UI"/>
        </w:rPr>
        <w:t>“බෙථනිය යෙරුසලමට ඉතා ආසන්න වූ බැවින්, ලාසරුස්ව නැඟිටුවනු ලැබූ පුවත ඉක්මනින්ම නගරයට ගෙනයනු ලැබීය. ආශ්චර්යය දැක සිටි රහස් ඔත්තුකරුවන් මාර්ගයෙන්, යුදෙව් ආණ්ඩුකාරයෝ ඉක්මනින්ම සත්‍ය තොරතුරු අත්පත් කරගත්හ. කළ යුතු දේ පිළිබඳ තීරණය කිරීම සඳහා සැන්හෙඩ්‍රිනයේ රැස්වීමක් වහාම කැඳවනු ලැබීය. ක්‍රිස්තුස් දැන් මරණයත් සොහොනත් කෙරෙහි තමන්ගේ පාලනය සම්පූර්ණයෙන්ම ප්‍රකාශ කර තිබුණි. ඒ මහත් ආශ්චර්යය, දෙවියන් වහන්සේ මනුෂ්‍යයන්ගේ ගැළවීම සඳහා තමන්ගේ පුත්‍රයා ලෝකයට එවා ඇති බවට උන්වහන්සේ මනුෂ්‍යයන්ට ඉදිරිපත් කළ අග්‍ර සාක්ෂිය විය. එය, හේතුබුද්ධිය හා ආලෝකමත් වූ විවෙක්‍යයට යටත්ව තිබූ සෑම සිතක්ම ඒත්තු ගැන්වීමට ප්‍රමාණවත් වූ දේව බලයේ ප්‍රකාශනයක් විය. ලාසරුස්ගේ නැවත නැඟිටීම දුටුවන් අතරින් බොහෝ දෙනෙක් යේසුස් කෙරෙහි විශ්වාස කිරීමට මෙහෙයවනු ලැබූහ. එහෙත් උන්වහන්සේ කෙරෙහි යාජකයන්ගේ වෛරය තවදුරටත් ප්‍රබල විය. උන්වහන්සේගේ දේවත්වය පිළිබඳ සියලු සුළු සාක්ෂි ඔවුන් විසින් ප්‍රතික්ෂේප කර තිබූ අතර, මේ අලුත් ආශ්චර්යය නිසා ඔවුහු තව තවත් කෝපයට පත් වූහ. මළාවූ තැනැත්තා දවාලේ පූර්ණ ආලෝකයේද, සාක්ෂිකරුවන්ගේ සමූහයක් ඉදිරියෙහිද නැඟිටුවනු ලැබීය. එවැනි සාක්ෂියක් කිසිදු කපටිකමකින් ඉවත් කර පැහැදිලි කළ නොහැකි විය. මේ නිශ්චිත හේතුව නිසාම යාජකයන්ගේ සතුරුකම වඩා මාරාන්තික විය. ක්‍රිස්තුස්ගේ කාර්යය නවත්වා දැමීමට ඔවුහු මින් පෙරටත් වඩා අධිෂ්ඨානශීලී වූහ.”</w:t>
      </w:r>
    </w:p>
    <w:p>
      <w:pPr>
        <w:pStyle w:val="ArticleScripture"/>
        <w:jc w:val="left"/>
      </w:pPr>
      <w:r>
        <w:rPr>
          <w:rFonts w:ascii="Nirmala UI" w:hAnsi="Nirmala UI" w:eastAsia="Nirmala UI" w:cs="Nirmala UI"/>
        </w:rPr>
        <w:t>“සද්දුකයන් ක්‍රිස්තුස්වහන්සේට අනුකූල නොවූ නමුත්, පරිසිවරුන් මෙන් උන්වහන්සේ කෙරෙහි එතරම් දුෂ්ටකමින් පිරී නොසිටියහ. ඔවුන්ගේ ද්වේෂය එතරම් කටුක නොවීය. එහෙත් දැන් ඔව්හු සම්පූර්ණයෙන්ම භීතියට පත් වූහ. ඔව්හු මළවුන්ගේ උත්ථානයක් ඇති බව විශ්වාස නොකළහ. කියාගන්නා ලද විද්‍යාව ඉදිරිපත් කරමින්, මළ සිරුරක් නැවත ජීවනයට ගෙන එනු ලැබීම අසම්භවයක් බව ඔව්හු තර්ක කළහ. එහෙත් ක්‍රිස්තුස්වහන්සේගේ වචන කිහිපයකින් ඔවුන්ගේ න්‍යාය බිඳ හෙළනු ලැබීය. ශුද්ධ ලියවිල්ලන් පිළිබඳවද දෙවියන්වහන්සේගේ බලය පිළිබඳවද ඔව්හු අඥාන බව ප්‍රකාශ විය. ආශ්චර්යය මඟින් ජනතාව මත ඇති කළ බලපෑම ඉවත් කිරීමට කිසිදු හැකියාවක් ඔවුන්ට නොපෙනුණි. සොහොනෙන් එහි මළවුන් උදුරා ගැනීමට ජයගත් තැනැන්වහන්සේගෙන් මනුෂ්‍යයන් කෙසේ නම් හැරවිය හැකිද? බොරු වාර්තා ප්‍රචාරය කරනු ලැබුවද, ආශ්චර්යය ප්‍රතික්ෂේප කළ නොහැකි වූ අතර, එහි බලපෑම නිෂ්ප්‍රභ කිරීමට කෙසේ කළ යුතුදැයි ඔව්හු නොදැන සිටියහ. මෙතෙක් සද්දුකයන් ක්‍රිස්තුස්වහන්සේ මරණයට පත් කිරීමේ සැලැස්ම දිරිමත් කර නොතිබූහ. එහෙත් ලාසරුස්ගේ උත්ථානයෙන් පසු, ඔවුන් තීරණය කළේ ඔවුන්ට එරෙහිව උන්වහන්සේ කළ නිර্ভීත හෙළාදැකීම් නවත්වනු ලැබිය හැක්කේ උන්වහන්සේගේ මරණය මගින් පමණක් බවය.” The Desire of Ages, 537.</w:t>
      </w:r>
    </w:p>
    <w:p>
      <w:pPr>
        <w:pStyle w:val="ArticleBody"/>
        <w:jc w:val="left"/>
      </w:pPr>
      <w:r>
        <w:rPr>
          <w:rFonts w:ascii="Nirmala UI" w:hAnsi="Nirmala UI" w:eastAsia="Nirmala UI" w:cs="Nirmala UI"/>
        </w:rPr>
        <w:t>ලාසරුස්ගේ මරණය යේසුස් ප්‍රමාදව සිටි දින හතරේ ආරම්භය සලකුණු කළේය. ඔහුගේ මරණය ප්‍රමාද කාලයේ ආරම්භය සලකුණු කරන දෙවන දූතයාගේ පැමිණීම නිරූපණය කළේය. ඔහුගේ නැවත නැඟිටීම 9/11ට වසර විසි දෙකකට පසු, 2023 දෙසැම්බර් 31 දින, සාක්ෂිකරුවන් දෙදෙනාගේ නැවත නැඟිටීම සලකුණු කරයි. ඔහුගේ නැවත නැඟිටීම එසකියෙල්ගේ මැරී ගිය වියළි අස්ථිවල නැවත නැඟිටීම සලකුණු කරයි. ඔහුගේ නැවත නැඟිටීම, මැටි මගින් නිරූපිත මනුෂ්‍යත්වය, ජීව හුස්ම මගින් නිරූපිත දේවත්වය සමඟ එක් කරනු ලැබීමෙන් සමන්විත වූ ආදම්ගේ මැවීම මගින් පූර්ව රූපිත කරන ලද්දේය.</w:t>
      </w:r>
    </w:p>
    <w:p>
      <w:pPr>
        <w:pStyle w:val="ArticleScripture"/>
        <w:jc w:val="left"/>
      </w:pPr>
      <w:r>
        <w:rPr>
          <w:rFonts w:ascii="Nirmala UI" w:hAnsi="Nirmala UI" w:eastAsia="Nirmala UI" w:cs="Nirmala UI"/>
        </w:rPr>
        <w:t>“යුදෙව්වරුන්ගේ යාජකයෝ හා පාලකයෝ යේසුස්ව ද්වේෂ කළහ; එහෙත් ජනසමුහ බොහෝ දෙනෙක් උන්වහන්සේගේ ප්‍රඥාවන්ත වචන අසන්නත්, උන්වහන්සේගේ බලවත් ක්‍රියා දකින්නත් රැස්ව ආහ. මේ අසිරිමත් ගුරුවරයාගේ උපදෙස් අසනු පිණිස ජනතාව ගැඹුරුතම ආශාවෙන් කම්පිතව, කනස්සල්ලෙන් යුතුව යේසුස්ව අනුගමනය කළහ. පාලකයන්ගෙන් බොහෝ දෙනෙක් උන්වහන්සේ කෙරෙහි විශ්වාස කළ නමුත්, සභාගෘහයෙන් නෙරපා දමනු ලබන භීතිය නිසා තම විශ්වාසය පිළිගැනීමට ඔව්හු ධෛර්ය නොකළහ. යාජකයෝ හා වැඩිහිටියෝ ජනතාවගේ අවධානය යේසුස්ගෙන් ඉවතට ඇද ගැනීම සඳහා යමක් කළ යුතුයැයි තීරණය කළහ. සියලු මනුෂ්‍යයෝ උන්වහන්සේ කෙරෙහි විශ්වාස කරනු ඇතැයි ඔව්හු බිය වූහ. තමන්ට කිසි ආරක්ෂාවක් නොපෙනුණි. තමන්ගේ තනතුර අහිමි කරගැනීමට හෝ යේසුස්ව මරණයට පත් කිරීමට ඔවුන්ට සිදුවිය යුතු විය. තවද, උන්වහන්සේව මරණයට පත් කළ පසු වුවද, උන්වහන්සේගේ බලයේ ජීවමාන ස්මාරකයන් වන අය තවමත් සිටිනු ඇත. යේසුස් ලාසරුස්ව මළවුන්ගෙන් නැගිටුවා තිබූ බැවින්, ඔව්හු යේසුස්ව මරා දමන්නේ නම් ලාසරුස් උන්වහන්සේගේ බලවත් බලය ගැන සාක්ෂි දෙනු ඇතැයි බිය වූහ. මළවුන්ගෙන් නැගිටුවනු ලැබූ ඔහු දැකීමට ජනතාව ධාවනය වූහ; එබැවින් පාලකයෝ ලාසරුස්වත් මරා දමා, එම උද්දීපනය ද පරාජය කිරීමට අධිෂ්ඨාන කළහ. එවිට ඔව්හු ජනතාව මනුෂ්‍යයන්ගේ සම්ප්‍රදායන් හා උපදේශයන් වෙත, පुदිනා හා රූ වැනි දේවල දසයෙන් එක ගෙවීමට, නැවත හැරවීමෙන් ඔවුන් කෙරෙහි තමාගේ බලපෑම නැවත ලබාගනු ඇත. උන්වහන්සේ තනිව සිටින විට යේසුස්ව අල්ලා ගැනීමට ඔව්හු එකඟ වූහ; මක්නිසාද, ජනතාවගේ සිත් සියල්ල උන්වහන්සේ කෙරෙහි යොමු වී තිබෙන සමූහයක් මධ්‍යයේ උන්වහන්සේව අල්ලා ගැනීමට උත්සාහ කළහොත්, ඔවුන් ගල් ගසා මරා දමනු ලබන බැවිනි.” Early Writings, 165.</w:t>
      </w:r>
    </w:p>
    <w:p>
      <w:pPr>
        <w:pStyle w:val="ArticleBody"/>
        <w:jc w:val="left"/>
      </w:pPr>
      <w:r>
        <w:rPr>
          <w:rFonts w:ascii="Nirmala UI" w:hAnsi="Nirmala UI" w:eastAsia="Nirmala UI" w:cs="Nirmala UI"/>
        </w:rPr>
        <w:t>2020 ජූලි 18 දින ප්‍රකාශිත වාක්‍යයේ සාක්ෂිකරුවන් දෙදෙනා ඝාතනය කරනු ලැබූ අතර, දෙවන දූතයා සහ ප්‍රමාද කාලය පැමිණියේය. 2023 දෙසැම්බර් 31 දින පියවර දෙකකින් යුත් නැවත උත්ථාන ක්‍රියාවලිය ආරම්භ විය. පළමු පියවර පදනම වූ අතර, දෙවන පියවර වූයේ එම පදනම මත දේවමාළිගාව ගොඩනැගීමය. ලාඔදිකියානු සත්වන දින ඇඩ්වෙන්ටිස්ට් සභාව 1989 දී මෙම පණිවිඩය උපන් කාලයෙන්ම එයට වෛර කළ අතර, අදත් එයට වෛර කරති. දැන් ඔවුන් මිය ගොස් ඇතැයි සිතූ, ඔවුන් වෛර කළ සාක්ෂිකරුවන් නැවත ජීවමාන වී ඇති බැවින්, ඔවුහු එම පණිවිඩයට තවත් වැඩියෙන් වෛර කරනු ඇත. 2020 ජූලි 18 පිළිබඳ අනාවැකිය ගැන ඔවුහු තර්ක කරනු ඇත්තේ ලාසරස්ගේ නැවත උත්ථානය සම්බන්ධයෙන් යුදෙව්වන්ට තිබූ විෂසහගත ද්වේෂයට සමාන විෂසහගතභාවයකින් යුතුවය. දේවමාළිගා පරීක්ෂණයේ ඉතිහාසය තුළ, ඔවුන්ගේ වැරදි චෝදනාට පිළිතුරක් ලෙසත්, ඔවුන්ගේ සියලු බොරු සම්බන්ධ පිළිතුර ලෙසත්, පේතෘස් යෝවෙල්ගේ පොත පෙන්වා ඔවුන්ට උත්තර දෙනු ඇත.</w:t>
      </w:r>
    </w:p>
    <w:p>
      <w:pPr>
        <w:pStyle w:val="ArticleBody"/>
        <w:jc w:val="left"/>
      </w:pPr>
      <w:r>
        <w:rPr>
          <w:rFonts w:ascii="Nirmala UI" w:hAnsi="Nirmala UI" w:eastAsia="Nirmala UI" w:cs="Nirmala UI"/>
        </w:rPr>
        <w:t>අපි මෙම අධ්‍යයනය මීළඟ ලිපියෙහි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ලාඕදිකේයානු හත්වන දින ඇඩ්වෙන්ටිස්ත සභාව - අංක හතළිස් හය</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