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ලාඕදිකියා — අංක පහයි</w:t>
      </w:r>
    </w:p>
    <w:p>
      <w:pPr>
        <w:pStyle w:val="ArticleSubtitle"/>
        <w:jc w:val="left"/>
      </w:pPr>
      <w:r>
        <w:rPr>
          <w:rFonts w:ascii="Nirmala UI" w:hAnsi="Nirmala UI" w:eastAsia="Nirmala UI" w:cs="Nirmala UI"/>
        </w:rPr>
        <w:t>අවසන් තිදෙනා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2023-09-03</w:t>
      </w:r>
    </w:p>
    <w:p>
      <w:pPr>
        <w:pStyle w:val="ArticleBody"/>
        <w:jc w:val="left"/>
      </w:pPr>
      <w:r>
        <w:rPr>
          <w:rFonts w:ascii="Nirmala UI" w:hAnsi="Nirmala UI" w:eastAsia="Nirmala UI" w:cs="Nirmala UI"/>
        </w:rPr>
        <w:t>සත් සභාවන් හා සත් මුද්‍රා එකම ඉතිහාසයේ අභ්‍යන්තර හා බාහිර රේඛා නියෝජනය කරන සමාන්තර සංකේතයන් ලෙස තේරුම් ගත යුතුයැයි වඩාත් සුදුසු වේ. එසේම, අවසාන සභා තුන හා අවසාන මුද්‍රා තුන සලකා බලන විට, ප්‍රගතිශීලී ඉතිහාසය නියෝජනය කරන ඓතිහාසික රේඛාව එම සංකේතයන්ගේ ප්‍රධාන විෂයයක් නොවන බව සටහන් කර ගැනීමද වැදගත් ය. සභාවන් සමාන්තර ඉතිහාසයන්ගේ සන්දර්භය තුළ යොදන විට, ඉතිහාසයේ ප්‍රගතිය සංකේතවාදයේ අත්‍යවශ්‍ය අංගයක් වෙයි; නමුත් අවසාන සභා තුන හා මුද්‍රා තුන ස්වයං සංකේතයක් ලෙස සලකන විට එසේ නොවේ.</w:t>
      </w:r>
    </w:p>
    <w:p>
      <w:pPr>
        <w:pStyle w:val="ArticleBody"/>
        <w:jc w:val="left"/>
      </w:pPr>
      <w:r>
        <w:rPr>
          <w:rFonts w:ascii="Nirmala UI" w:hAnsi="Nirmala UI" w:eastAsia="Nirmala UI" w:cs="Nirmala UI"/>
        </w:rPr>
        <w:t>සංකේතයක් ලෙස අවසාන සභා තුන, සභා විවිධයෙන් නියෝජිතව පෙනී සිටින නමස්කාරක කණ්ඩායම් තුන අතර සම්බන්ධතාවයත්, එම කණ්ඩායම් තුන අතර අන්තර්ක්‍රියාවේ ගතිවිධානත් සම්බන්ධයෙනි. අවසාන මුද්‍රා තුන මෝසෙස් සහ එලියා විසින් නියෝජිතව දක්වනු ලබන පරිදි දෙවියන්වහන්සේගේ ජනතාව හඳුනාගන්නා සේ පෙන්වයි. එලියා එකලක්ෂ සවාලියහතර දහස නියෝජනය කරන අතර, මෝසෙස් ධර්මිෂ්ඨ මළවුන් නියෝජනය කරයි.</w:t>
      </w:r>
    </w:p>
    <w:p>
      <w:pPr>
        <w:pStyle w:val="ArticleScripture"/>
        <w:jc w:val="left"/>
      </w:pPr>
      <w:r>
        <w:rPr>
          <w:rFonts w:ascii="Nirmala UI" w:hAnsi="Nirmala UI" w:eastAsia="Nirmala UI" w:cs="Nirmala UI"/>
        </w:rPr>
        <w:t>තවද ඔහු පස්වන මුද්‍රාව විවෘත කළ කල, දෙවියන්වහන්සේගේ වචනය නිසාත් ඔවුන් රැගෙන සිටි සාක්ෂිය නිසාත් ඝාතනය කරනු ලැබූවන්ගේ ආත්මයන් පූජාසනය යටින් මම දුටුවෙමි. ඔව්හු මහත් හඬින් හඬා කියමින්, “ශුද්ධවූ සත්‍යවූ ස්වාමීනි, පොළොවේ වාසය කරන්නන් මත අපගේ ලේ ගැන ඔබ විනිශ්චය කර පළිගෙන දෙන තුරු කොපමණ කාලයක්ද?” යයි කීහ. එවිට ඔවුන් එක් එක් අයෙකුට සුදු වස්ත්‍ර දෙන ලදී; සහ ඔවුන්ට තවත් සුළු කාලයක් විවේක ගන්නා ලෙස කියනු ලැබීය, ඔවුන් මෙන්ම මරණයට පත් කරනු ලබන ඔවුන්ගේ සහකාර සේවකයන් සහ ඔවුන්ගේ සහෝදරයන්ගේ ගණන සම්පූර්ණ වන තුරුය. තවද ඔහු හයවන මුද්‍රාව විවෘත කළ කල, බලව, මහත් භූමිකම්පාවක් ඇතිවිය; සූර්යයා රෝම කෙස්වලින් කළ ගෝණි රෙදි මෙන් කළු විය, සඳු ලේ මෙන් විය. තවද බලවත් සුළඟකින් කම්පා කරනු ලබන අත්තික්කා ගසක් තම අකාල අත්තික්කාවන් බිම හෙළන්නාක් මෙන්, අහසේ තාරකා පොළොවට වැටුණේය. තවද අහස වලාකඩක් හකුළන්නාක් මෙන් ඉවත් විය; සෑම කන්දක්ද දූපතක්ද තම තමන්ගේ ස්ථානවලින් සොලවනු ලැබීය. පොළොවේ රජවරුද, මහත්වරුද, ධනවතුන්ද, සේනාධිපතිවරුද, බලවන්තයන්ද, සෑම දාසයෙකුද, සෑම නිදහස් මනුෂ්‍යයෙකුද, ගුහාවලද කඳුගල් අතරද සැඟවී ගියහ; ඔව්හු කඳු සහ පර්වතයන්ට කියමින්, “අප මත වැටී, සිංහාසනය මත වැඩ හිඳින තැනැත්තාණන්ගේ මුහුණෙන්ද බැටළු පෝතකයාගේ උදහසෙන්ද අප සැඟවියල්ලා. මක්නිසාද ඔහුගේ උදහසේ මහත් දවස පැමිණ ඇත; එහි ඉදිරියෙහි සිටීමට සමත් වන්නේ කවුද?” යයි කීහ. එළිදරව් 6:9–17.</w:t>
      </w:r>
    </w:p>
    <w:p>
      <w:pPr>
        <w:pStyle w:val="ArticleBody"/>
        <w:jc w:val="left"/>
      </w:pPr>
      <w:r>
        <w:rPr>
          <w:rFonts w:ascii="Nirmala UI" w:hAnsi="Nirmala UI" w:eastAsia="Nirmala UI" w:cs="Nirmala UI"/>
        </w:rPr>
        <w:t>සහෝදරි වයිට් අපට දැනුම් දෙන්නේ පස්වන මුද්‍රාව “අනාගතයේ කාල පරිච්ඡේදයක්” සම්බන්ධයෙන් කථා කරන බවයි. පස්වන මුද්‍රාවේ වගන්ති අඳුරු යුගයන් තුළ දෙවියන්වහන්සේගේ ජනතාව ඝාතනය කළ පාප් පද්ධතිය විනිශ්චය කරන්නේ දෙවියන්වහන්සේ කවදාදැයි අසයි. එයට පිළිතුර ලෙස, “අවසාන දවස්වලදී” දෙවියන්වහන්සේ ඔවුන්ගේ ඒ ඝාතනය සම්බන්ධයෙන්ද, ඉරිදා නීති අර්බුදය අතරතුර පාප් පද්ධතිය විසින් නැවතත් ඝාතනය කරනු ලබන පාප් මරණශහීදයන්ගේ තවත් කණ්ඩායමක් සම්බන්ධයෙන්ද, පාප් පද්ධතිය විනිශ්චය කරන බව දෙන ලදී.</w:t>
      </w:r>
    </w:p>
    <w:p>
      <w:pPr>
        <w:pStyle w:val="ArticleScripture"/>
        <w:jc w:val="left"/>
      </w:pPr>
      <w:r>
        <w:rPr>
          <w:rFonts w:ascii="Nirmala UI" w:hAnsi="Nirmala UI" w:eastAsia="Nirmala UI" w:cs="Nirmala UI"/>
        </w:rPr>
        <w:t>“‘ඔහු පස්වන මුද්‍රාව විවෘත කළ විට... [එළිදරව් 6:9–11]. මෙහි යොහන්ට ඉදිරිපත් කරනු ලැබුවේ යථාර්ථයේ පැවති දර්ශන නොව, අනාගතයේ යම් කාල පරිච්ඡේදයකදී සිදුවන්නාවූ දේවල්ය.” Manuscript Releases, volume 20, 197.</w:t>
      </w:r>
    </w:p>
    <w:p>
      <w:pPr>
        <w:pStyle w:val="ArticleBody"/>
        <w:jc w:val="left"/>
      </w:pPr>
      <w:r>
        <w:rPr>
          <w:rFonts w:ascii="Nirmala UI" w:hAnsi="Nirmala UI" w:eastAsia="Nirmala UI" w:cs="Nirmala UI"/>
        </w:rPr>
        <w:t>දේවානුභාවය ද මෙය තහවුරු කරයි: දෙවියන් වහන්සේ පාප්වාදය විනිශ්චය කරන්නේ කවදාදැයි දැනගැනීමට ආශා කරන පූජාසනය යටතේ ඇති ආත්මයන්, එළිදරව් පොතේ දහඅටවන පරිච්ඡේදයේ, තම තේජසින් පොළොව ආලෝකවත් කරන දූතයාගේ ස්වර දෙක සමඟ සම්බන්ධ වී ඇත.</w:t>
      </w:r>
    </w:p>
    <w:p>
      <w:pPr>
        <w:pStyle w:val="ArticleScripture"/>
        <w:jc w:val="left"/>
      </w:pPr>
      <w:r>
        <w:rPr>
          <w:rFonts w:ascii="Nirmala UI" w:hAnsi="Nirmala UI" w:eastAsia="Nirmala UI" w:cs="Nirmala UI"/>
        </w:rPr>
        <w:t>“පස්වන මුද්‍රාව විවෘත කරනු ලැබූ කල, දර්ශනයෙහි සිටි එළිදරව්කරු යොහන් දෙවියන්වහන්සේගේ වචනය නිසාත් යේසුස් ක්‍රිස්තුස්වහන්සේගේ සාක්ෂිය නිසාත් ඝාතනය කරනු ලැබූ සමූහය පූජාසනය යට දුටුවේය. මෙයින් පසු එළිදරව් පොතේ දහඅටවන පරිච්ඡේදයේ විස්තර කර ඇති දර්ශන පැමිණියේය; එවිට විශ්වාසවන්තවූත් සත්‍යවන්තවූත් අය බබිලෝනියෙන් පිටතට කැඳවනු ලබති. එළිදරව් 18:1–5 උපුටා දක්වා ඇත.” Manuscript Releases, volume 20, 14.</w:t>
      </w:r>
    </w:p>
    <w:p>
      <w:pPr>
        <w:pStyle w:val="ArticleBody"/>
        <w:jc w:val="left"/>
      </w:pPr>
      <w:r>
        <w:rPr>
          <w:rFonts w:ascii="Nirmala UI" w:hAnsi="Nirmala UI" w:eastAsia="Nirmala UI" w:cs="Nirmala UI"/>
        </w:rPr>
        <w:t>එළිදරව් පොතේ දහඅටවන පරිච්ඡේදයේ රෝමානු කතෝලික සභාව පිළිබඳ විනිශ්චය ද්විත්වය; මක්නිසාද එහිදී සහ එවකට, “අන්තිම දවස්වල” ඇය විසින් ඝාතනය කරනු ලබන අය සඳහා පමණක් නොව, පාප් රාජ්‍ය පාලනයේ අඳුරු යුගයන්හි ඝාතනයට ලක්වූවන් සඳහාද ඇයට දඬුවම් කරනු ලබන්නේය.</w:t>
      </w:r>
    </w:p>
    <w:p>
      <w:pPr>
        <w:pStyle w:val="ArticleScripture"/>
        <w:jc w:val="left"/>
      </w:pPr>
      <w:r>
        <w:rPr>
          <w:rFonts w:ascii="Nirmala UI" w:hAnsi="Nirmala UI" w:eastAsia="Nirmala UI" w:cs="Nirmala UI"/>
        </w:rPr>
        <w:t>එවිට මම ස්වර්ගයෙන් වෙනත් හඬක් අසා, එය මෙසේ කියන බව ඇසුවෙමි: මාගේ ජනතාවෙනි, ඔබ ඇයගේ පාපවලට හවුල් නොවන පිණිසත්, ඇයගේ පීඩා ඔබට නොලැබෙන පිණිසත්, ඇයගෙන් පිටතට එන්න. මක්නිසාද ඇයගේ පාප ස්වර්ගය දක්වා ළඟා වී ඇත, දෙවියන්වහන්සේ ඇයගේ අයුතුකම් සිහි කර තිබේ. ඇය ඔබට ප්‍රතිඵල දුන් ආකාරයෙන්ම ඇයටත් ප්‍රතිඵල දෙන්න; ඇයගේ ක්‍රියාවන් අනුව දෙගුණයක් ඇයට දෙගුණ කර දෙන්න. ඇය පුරවා දුන් කුසලානයෙහිම ඇයට දෙගුණයක් පුරවා දෙන්න. එළිදරව් 18:4–6.</w:t>
      </w:r>
    </w:p>
    <w:p>
      <w:pPr>
        <w:pStyle w:val="ArticleBody"/>
        <w:jc w:val="left"/>
      </w:pPr>
      <w:r>
        <w:rPr>
          <w:rFonts w:ascii="Nirmala UI" w:hAnsi="Nirmala UI" w:eastAsia="Nirmala UI" w:cs="Nirmala UI"/>
        </w:rPr>
        <w:t xml:space="preserve">හයවන මුද්‍රාව සත් අවසාන වසංගතවල කාලය තුළ ක්‍රිස්තුස්වහන්සේගේ දෙවන පැමිණීමට සෘජුව පෙර සිදුවන </w:t>
      </w:r>
      <w:r>
        <w:rPr>
          <w:rFonts w:ascii="Sylfaen" w:hAnsi="Sylfaen" w:eastAsia="Sylfaen" w:cs="Sylfaen"/>
        </w:rPr>
        <w:t>მოვლენ</w:t>
      </w:r>
      <w:r>
        <w:rPr>
          <w:rFonts w:ascii="Nirmala UI" w:hAnsi="Nirmala UI" w:eastAsia="Nirmala UI" w:cs="Nirmala UI"/>
        </w:rPr>
        <w:t>ාවලට අදාළ බයිබලයේ ප්‍රකට නිරූපණයන්ගෙන් එකක් සපයයි. එය හයවන මුද්‍රාවේ අවසාන පදයේ උද්ගත කරන ලද “කවුද සිටින්නට හැකි වන්නේ” යන ප්‍රශ්නයට පිළිතුර සපයන එළිදරව් පොතේ හත්වන අධ්‍යායයට ප්‍රවේශිකාව සමඟ අවසන් වේ. සත් අවසාන වසංගත පැමිණෙන විට අවසන් වන ඉරිදා නීති අර්බුදයේදී දෙවියන්වහන්සේගේ ධජය ලෙස සිටින කණ්ඩායම් දෙකක් ඇත. එම කණ්ඩායම් දෙක නම් එලියා විසින් නිරූපිත එක්ලක්ෂ හතළිස් හතර දහසත්, මෝසෙස් විසින් නිරූපිත “මහත් සමූහයත්” ය. මෝසෙස් සහ එලියා යන මෙම සංකේත දෙක මීට පෙර ලෝකයේ අවසානයේ සිටින අය ලෙස හඳුනාගෙන තිබුණි; මන්ද ඔවුන් දෙදෙනාම රූපාන්තරණ කන්දේදී ක්‍රිස්තුස්වහන්සේ සමඟ සිටගෙන සිටියහ.</w:t>
      </w:r>
    </w:p>
    <w:p>
      <w:pPr>
        <w:pStyle w:val="ArticleBody"/>
        <w:jc w:val="left"/>
      </w:pPr>
      <w:r>
        <w:rPr>
          <w:rFonts w:ascii="Nirmala UI" w:hAnsi="Nirmala UI" w:eastAsia="Nirmala UI" w:cs="Nirmala UI"/>
        </w:rPr>
        <w:t>අන්ධකාර යුගවල පාප්කීය ශහීදයන්ගේ පළමු සමූහයට සුදු වස්ත්‍ර දෙන ලද්දේය; තවද ඔවුන්ට, ඒ සමූහය පූර්ණ වන තෙක් බලා සිටින ලෙස පවසන ලද දෙවන සමූහය වන්නේ සුදු වස්ත්‍ර අඳින “මහා සමූහය” ය. පස්වන සහ හයවන මුද්‍රාවන් පස්වන සහ හයවන සභාවන්ගේ සමාන්තර ඉතිහාසයක් සපයන්නේ නොව, “අවසාන දවස්වල” ස්වාමින්වහන්සේ සඳහා ලකුණක් මෙන් නැගී සිටින ඒ සමූහ දෙක පිළිබඳ සාක්ෂියක් සපයයි. එම සමූහ දෙක වන්නේ ප්‍රකාශනය අධ්‍යාය දහඅටෙහි ස්වර දෙකේ පණිවිඩ ප්‍රකාශ කරන අයයි. එවිට ප්‍රකාශ කරනු ලබන පණිවිඩය, පෙන්තකොස්ත ඉතිහාසයෙන්ද ඇඩ්වෙන්ටිස්වාදයේ ආරම්භයේ මධ්‍යරಾತ್ರಿ හඬේ ඉතිහාසයෙන්ද සංකේතවත් කරන ලද ලෙස ශුද්ධාත්මයාණන්ගේ වැගිරීම සමඟ එක්ව පැමිණෙයි.</w:t>
      </w:r>
    </w:p>
    <w:p>
      <w:pPr>
        <w:pStyle w:val="ArticleScripture"/>
        <w:jc w:val="left"/>
      </w:pPr>
      <w:r>
        <w:rPr>
          <w:rFonts w:ascii="Nirmala UI" w:hAnsi="Nirmala UI" w:eastAsia="Nirmala UI" w:cs="Nirmala UI"/>
        </w:rPr>
        <w:t>“තෙවන දූතයාගේ පණිවිඩය ප්‍රකාශ කිරීමෙහි එක්ව සිටින දූතයා තමන්ගේ තේජසින් මුළු පොළොවම ආලෝකවත් කළ යුතුය. ලෝකය පුරා විහිදෙන පරාසයක් හා අසාමාන්‍ය බලයක් ඇති කාර්යයක් මෙහි පෙරකථනය කර ඇත. 1840–44 කාලයේ ආගමනය සම්බන්ධ වූ ව්‍යාපාරය දෙවියන්වහන්සේගේ බලයේ තේජෝමත් ප්‍රකාශනයක් විය; පළමු දූතයාගේ පණිවිඩය ලෝකයේ සෑම මිෂනාරි ස්ථානයකටම ගෙන යනු ලැබූ අතර, සමහර රටවල දහසයවන සියවසේ ආගමික ප්‍රතිසංස්කරණය පටන් මෙතෙක් කිසිඳු දේශයක දැක තිබෙන ප්‍රමාණයට වඩා විශාලම ආගමික උනන්දුවක් දක්නට ලැබුණේය; එහෙත් මේ සියල්ල තෙවන දූතයාගේ අවසාන අනතුරු ඇඟවීම යටතේ ඇති බලවත් ව්‍යාපාරය විසින් අතික්‍රමණය කරනු ලැබීමට නියමිතය.”</w:t>
      </w:r>
    </w:p>
    <w:p>
      <w:pPr>
        <w:pStyle w:val="ArticleScripture"/>
        <w:jc w:val="left"/>
      </w:pPr>
      <w:r>
        <w:rPr>
          <w:rFonts w:ascii="Nirmala UI" w:hAnsi="Nirmala UI" w:eastAsia="Nirmala UI" w:cs="Nirmala UI"/>
        </w:rPr>
        <w:t>“මෙම කාර්යය පෙන්තකොස්ත දිනයේ කාර්යයට සමාන වනු ඇත. ශුභාරංචියේ ආරම්භයේදී ශුද්ධාත්මයාණන්ගේ වගුරුවීම තුළ ‘පෙර වැසි’ දී ඇතිවූයේ අගනා බීජය පැළවීම සිදු කරවන පිණිසය; එසේම එහි අවසානයේදී අස්වැන්න පැසවීම සඳහා ‘අන්තිම වැසි’ ද දෙනු ලැබෙන්නේය. ‘එවිට අපි දැනගන්නෙමුව, ස්වාමීන්වහන්සේ දැනගැනීමට අඛණ්ඩව යමු නම්ය: උන්වහන්සේගේ නික්මීම උදෑසන මෙන් සූදානම් කර ඇත; උන්වහන්සේ පොළොවට අන්තිමත් පෙරත් වැසි මෙන්, වැසි මෙන් අප වෙත පැමිණෙන සේක.’ හෝෂෙයා 6:3. ‘ඒ නිසා, සියොන් පුත්‍රයෙනි, ප්‍රීතිවන්න, ඔබගේ දෙවි ස්වාමීන්වහන්සේ තුළ සතුටු වන්න: මක්නිසාද උන්වහන්සේ ඔබට පළමු වැසි මැනවින් දී ඇත; තවද උන්වහන්සේ ඔබ උදෙසා වැසිද, පළමු වැසිද, අන්තිම වැසිද වගුරවනු ඇත.’ යෝවෙල් 2:23. ‘අවසාන දිනවලදී, දෙවියන්වහන්සේ කියන සේක්, මාගේ ආත්මයෙන් සියලු මාංසය මත වගුරවන්නෙමි.’ ‘තවද එසේ සිදුවනු ඇත, ස්වාමීන්වහන්සේගේ නාමය අයදින කවරෙක් වුව ද ඔහු ගළවනු ලබන්නේය.’ ක්‍රියා 2:17, 21.”</w:t>
      </w:r>
    </w:p>
    <w:p>
      <w:pPr>
        <w:pStyle w:val="ArticleScripture"/>
        <w:jc w:val="left"/>
      </w:pPr>
      <w:r>
        <w:rPr>
          <w:rFonts w:ascii="Nirmala UI" w:hAnsi="Nirmala UI" w:eastAsia="Nirmala UI" w:cs="Nirmala UI"/>
        </w:rPr>
        <w:t>“සුභාරංචියේ මහත් කාර්යය එහි ආරම්භය සලකුණු කළ දෙවියන්වහන්සේගේ බලයේ ප්‍රකාශනයට වඩා අඩු ප්‍රකාශනයකින් අවසන් විය යුතු නොවේ. සුභාරංචියේ ආරම්භයේ මුල් වැස්ස වැගිරීමෙහිදී සම්පූර්ණ වූ අනාවැකි, එහි අවසානයේ අග වැස්සේදී නැවතත් සම්පූර්ණ විය යුතුව ඇත. ප්‍රේරිත පේතෘස් ‘එබැවින්, ස්වාමීන්වහන්සේගේ සන්නිධානයෙන් ප්‍රබෝධ කාලයන් පැමිණෙන විට ඔබගේ පව් මකා දමනු ලැබීමට පසුතැවිලි වී හැරෙන්න; එවිට ඔහු යේසුස් වහන්සේ එවන්නේය’ යයි කී කල ඔහු බලාපොරොත්තු වූයේ මෙහි සඳහන් ‘ප්‍රබෝධ කාලයන්’ ය. ක්‍රියා 3:19, 20.” The Great Controversy, 611.</w:t>
      </w:r>
    </w:p>
    <w:p>
      <w:pPr>
        <w:pStyle w:val="ArticleBody"/>
        <w:jc w:val="left"/>
      </w:pPr>
      <w:r>
        <w:rPr>
          <w:rFonts w:ascii="Nirmala UI" w:hAnsi="Nirmala UI" w:eastAsia="Nirmala UI" w:cs="Nirmala UI"/>
        </w:rPr>
        <w:t>එළිදරව් පොතේ හත්වන පරිච්ඡේදයේ නියෝජනය කෙරෙන එළියා සහ මෝසෙස් හඳුන්වා දෙන ප්‍රශ්නය හයවන මුද්‍රාවෙන් උද්ගත කළ පසු, හත්වන මුද්‍රාව විවෘත කරනු ලබන අතර එයින් එම කණ්ඩායම් දෙකට ශුද්ධාත්මයාණන්ගේ වගුරුවනු ලැබීම විස්තර කරයි. එම විස්තරයේ අර්ධ පැයක් පමණ නිශ්ශබ්දතාවක් ඇති බව සැලකිල්ලට ගත යුතුය. හත්වන මුද්‍රාව විවෘත කිරීමෙන් නියෝජනය වන අන්තිම වැස්ස වගුරුවීමෙහි, නිශ්ශබ්දතාවක කාල පරිච්ඡේදයක් ඇතුළත් වේ.</w:t>
      </w:r>
    </w:p>
    <w:p>
      <w:pPr>
        <w:pStyle w:val="ArticleScripture"/>
        <w:jc w:val="left"/>
      </w:pPr>
      <w:r>
        <w:rPr>
          <w:rFonts w:ascii="Nirmala UI" w:hAnsi="Nirmala UI" w:eastAsia="Nirmala UI" w:cs="Nirmala UI"/>
        </w:rPr>
        <w:t>තවද ඔහු හත්වෙනි මුද්‍රාව විවර කළ විට, ස්වර්ගයේ පැය භාගයක් පමණ නිශ්ශබ්දතාවයක් තිබුණේය. එවිට දෙවියන්වහන්සේ ඉදිරියෙහි සිටින දූතයන් සත් දෙනා මම දැකීමි; ඔවුන්ට තූරී සතක් දෙනු ලැබුණේය. තවද තවත් දූතයෙක් පැමිණ පූජාසනය අසල සිටියේය; ඔහු අතෙහි රන් දුම් භාජනයක් තිබුණේය. සිංහාසනය ඉදිරියෙහි තිබූ රන් පූජාසනය මත සියලු ශුද්ධවන්තයන්ගේ යාච්ඤා සමඟ එය ඔප්පු කරන පිණිස ඔහුට බොහෝ සුවඳ ද්‍රව්‍ය දෙනු ලැබුණේය. එවිට ශුද්ධවන්තයන්ගේ යාච්ඤා සමඟ පැමිණි සුවඳ ද්‍රව්‍යයේ දුම දූතයාගේ අතින් දෙවියන්වහන්සේ ඉදිරියට නැගී ගියේය. ඉන්පසු දූතයා එම දුම් භාජනය ගෙන, එය පූජාසනයේ ගින්නෙන් පුරවා, පොළොවට හෙළීය. එවිට හඬවල්ද ගර්ජනාවල්ද විදුලි කෙටීම්ද භූමිකම්පාවක්ද ඇතිවිය. එළිදරව් 8:1–5.</w:t>
      </w:r>
    </w:p>
    <w:p>
      <w:pPr>
        <w:pStyle w:val="ArticleBody"/>
        <w:jc w:val="left"/>
      </w:pPr>
      <w:r>
        <w:rPr>
          <w:rFonts w:ascii="Nirmala UI" w:hAnsi="Nirmala UI" w:eastAsia="Nirmala UI" w:cs="Nirmala UI"/>
        </w:rPr>
        <w:t>මෑතකදී The Great Controversy හි සඳහන් කළ පාඨයේ පරිදි, බලවත් දූතයා අවතීර්ණ වී තම තේජසින් පොළොව ආලෝකවත් කරන විට අන්තිම වැසි වගුරුවනු ලැබීම ආරම්භ වේ. 2001 සැප්තැම්බර් 11 දින “නිව් යෝර්ක් නගරයේ මහා ගොඩනැගිලි බිඳ දමන ලද” අවස්ථාවේ අන්තිම වැසි ආරම්භ විය.</w:t>
      </w:r>
    </w:p>
    <w:p>
      <w:pPr>
        <w:pStyle w:val="ArticleScripture"/>
        <w:jc w:val="left"/>
      </w:pPr>
      <w:r>
        <w:rPr>
          <w:rFonts w:ascii="Nirmala UI" w:hAnsi="Nirmala UI" w:eastAsia="Nirmala UI" w:cs="Nirmala UI"/>
        </w:rPr>
        <w:t>“මම ප්‍රකාශ කර තිබෙන්නේ නිව්යෝර්ක් නගරය මහාරැල්ලකින් පිසදමා දමනු ලබන බවය යන වචනය දැන් පැමිණෙන්නේද? මෙය මම කිසිදා නොකීවෙමි. එහි මහත් ගොඩනැගිලි තට්ටුවෙන් තට්ටුව ඉහළට නැගී යන අයුරු මම බලන විට, ‘පෘථිවිය දරුණුව සලවන්නට ස්වාමීන් වහන්සේ නැඟී සිටින කල කොතරම් භයානක දර්ශන සිදුවේද! එවිට එළිදරව් 18:1–3 හි වචන ඉටු වනු ඇත’ යැයි මම කීවෙමි. එළිදරව් පොතේ දහඅටවැනි පරිච්ඡේදය සම්පූර්ණයෙන්ම පෘථිවිය මත පැමිණෙන්නාවූ දේ පිළිබඳ අනතුරු ඇඟවීමකි. එහෙත් නිව්යෝර්ක් පිළිබඳ විශේෂයෙන් කුමක් පැමිණෙනවාද යන්න සම්බන්ධයෙන් මට කිසිම ආලෝකයක් නැත; මම දන්නා එකම දේ නම්, එක් දිනක දෙවියන්වහන්සේගේ බලයේ හැරවීමෙන් හා පෙරළීමෙන් එහි ඇති මහා ගොඩනැගිලි බිම හෙළනු ලබන බවයි. මට දී ඇති ආලෝකයෙන් මම දනිමි, විනාශය ලෝකය තුළ ඇත. ස්වාමීන් වහන්සේගෙන් එක් වචනයක්, උන්වහන්සේගේ බලවත් ශක්තියේ එක් ස්පර්ශයක් පමණක් තිබුණහොත්, මේ දැවැන්ත ව්‍යුහයන් කඩා වැටෙනු ඇත. අපට සිතාගත නොහැකි තරම් භයානක දර්ශන සිදුවනු ඇත.” Review and Herald, July 5, 1906.</w:t>
      </w:r>
    </w:p>
    <w:p>
      <w:pPr>
        <w:pStyle w:val="ArticleBody"/>
        <w:jc w:val="left"/>
      </w:pPr>
      <w:r>
        <w:rPr>
          <w:rFonts w:ascii="Nirmala UI" w:hAnsi="Nirmala UI" w:eastAsia="Nirmala UI" w:cs="Nirmala UI"/>
        </w:rPr>
        <w:t>2001 සැප්තැම්බර් 11 වන දින අන්තිම වර්ෂාව වැටෙන්නට ආරම්භ විය; එම වර්ෂාවේ වත්කිරීම එලියා හා මෝසෙස් විසින් නියෝජනය කරනු ලබන අය මත වැටෙයි, තවද එයට නිශ්ශබ්දකමේ කාලයක්ද ඇතුළත් වේ. මෝසෙස් සහ එලියා සඳහා වූ නිශ්ශබ්දකමේ කාලයක් එළිදරව් පොතේ එකොළොස්වන අධ්‍යාය තුළද නිරූපිතය. එහි ලෝකය පීඩා කළ ඒ අනාගතවක්තෘ දෙදෙනා වන මෝසෙස් හා එලියා වීදිවල “මරාදමනු” ලැබූහ. එහෙත් දින තුනහමාරකට පසු ඔවුහු හොරෙබ් ගුහාවෙන් පිටතට පැමිණ ස්වර්ගයට නැඟ ගියහ. අන්තිම වර්ෂාවේ ඉතිහාසය තුළ, ඒ දූතයන් දෙදෙනා විසින් නියෝජිත කරන ලද පණිවිඩය මරා දමා වීදියට හෙළනු ලැබේ; එහෙත් ඔවුන් නැවත උත්ථාන කරනු ලබන තුරු භූමදානය කරනු නොලැබේ. යූදා ගෝත්‍රයේ සිංහයා දැන් මුද්‍රාභංග කරමින් සිටින ප්‍රධාන සත්‍යයන්ගෙන් එකක් මෙයයි.</w:t>
      </w:r>
    </w:p>
    <w:p>
      <w:pPr>
        <w:pStyle w:val="ArticleBody"/>
        <w:jc w:val="left"/>
      </w:pPr>
      <w:r>
        <w:rPr>
          <w:rFonts w:ascii="Nirmala UI" w:hAnsi="Nirmala UI" w:eastAsia="Nirmala UI" w:cs="Nirmala UI"/>
        </w:rPr>
        <w:t>අවසන් මුද්‍රා තුන එලියා සහ මෝසෙස් විසින් නිරූපිත දෙවියන්වහන්සේගේ ජනතාවගේ අවසාන චලනය හඳුනා දෙයි. එම චලනය මිය යයි, නැවත උත්ථාන කරනු ලබයි. එය චලනයකි; මක්නිසාද ඇඩ්වෙන්ටිස්ට්වාදය ආරම්භ වූයේ 1863 දක්වා දිගු වූ චලනයකින් වන අතර, එහිදී විලියම් මිලර් හට හඳුනාගැනීමට මඟ පෙන්වනු ලැබූ ප්‍රථම සත්‍යය ඔවුන් පැත්තකට තැබූහ. 1863 දී එම චලනය අවසන් විය; මක්නිසාද 1863 දී ඔවුන් නීතිමය වශයෙන් සභාවක් බවට පත් වූහ. ආල්ෆා සහ ඔමේගා අවධාරණය කරන්නේ, තමන්වහන්සේ තමන්ගේ ශේෂ ජනතාව චලනයක් ලෙස ආරම්භ කළේ නම්, තමන්වහන්සේ එය චලනයක් ලෙසම අවසන් කරන බවය.</w:t>
      </w:r>
    </w:p>
    <w:p>
      <w:pPr>
        <w:pStyle w:val="ArticleBody"/>
        <w:jc w:val="left"/>
      </w:pPr>
      <w:r>
        <w:rPr>
          <w:rFonts w:ascii="Nirmala UI" w:hAnsi="Nirmala UI" w:eastAsia="Nirmala UI" w:cs="Nirmala UI"/>
        </w:rPr>
        <w:t>දැන් අපි සත් සභාද සත් මුද්‍රාද පිළිබඳ සමස්ත සංක්ෂිප්ත දළ විහඟ දසුන අවසන් කර ඇත. අවසාන මුද්‍රා තුන තුළ, මෝසෙස් සහ එලියා විසින් නිරූපණය කෙරෙන, මිදුණුවන්ගේ පංති දෙකක් අපි දකිමු. ඒ මුද්‍රා සියල්ලම එළිදරව්ව 18හි බලවත් දූතයා ගැන සාක්ෂි දරයි. ඔහු 2001 සැප්තැම්බර් 11 දින අවතීර්ණ වූ විට, ඇඩ්වෙන්ටිස්මයේ ආරම්භයේ චලනය විසින් පෙරඉඟි දක්වන ලද පරිදි, ඇඩ්වෙන්ටිස්මයේ අවසානයේ ඇති චලනය තුළ සිටින නමස්කාරකයන්ගේ පංති දෙකක් හෙළිදරව් කර වෙන් කිරීම සඳහා සැලසුම් කරන ලද පවිත්‍ර කිරීමේ ක්‍රියාවලියකට මිදුණුවන්ගේ පංති දෙකක් ඇතුළත් විය. දානියෙල් හඳුනා දක්වන්නේ, ඔහු “දුෂ්ටයන්” යයි හඳුන්වන එම එක් පංතියක්, දැනුමේ වැඩිවීම තේරුම් නොගන්නා නමුත් ප්‍රඥාවන්තයෝ එය තේරුම් ගන්නා බවය. මුදා හරින ලද දැනුම පිළිබඳ අවබෝධය අහිමි අය, මතෙව් අපට දන්වන්නේ, මෝඩ කන්‍යාවක් ලෙස හඳුනාගනු ලබන බවය. ප්‍රඥාවන්ත කන්‍යාවෝ මධ්‍යම රාත්‍රියේ ඇති අර්බුදය තුළ, දැනුමේ වැඩිවීම ඔවුන් තේරුම් ගත් බවත් එය ඔවුන් සතු බවත් ප්‍රකාශ කරති. ප්‍රඥාවන්තයෝ සහ මෝඩයෝ, ෆිලදෙල්ෆියා සභාවෙන් හෝ ලාඔදිකියා සභාවෙන් නිරූපණය කරනු ලැබේ. ලාඔදිකියාවේ දුෂ්ට, මෝඩ කන්‍යාවෝ ස්වාමින්වහන්සේගේ මුඛයෙන් උගුරා දමනු ලැබීමට නියමිතය; ප්‍රඥාවන්තයෝ දෙවියන්වහන්සේගේ නාමය, හෝ උන්වහන්සේගේ චරිතය, තම නළල්වල ලබති. ෆිලදෙල්ෆියා නම් හයවන සභාව ප්‍රඥාවන්තයන් නියෝජනය කරන්නේ නම්, ලාඔදිකියා නම් සත්වන සභාව දුෂ්ටයන් නියෝජනය කරන්නේ කෙසේද? මෙය එසේ නම්, අනුක්‍රමය පිළිවෙළෙන් බැහැර වී ඇති නේද? ඒ සඳහා පිළිතුර, නියත වශයෙන්ම, අල්ෆා සහ ඔමේගා මගින් විසඳනු ලැබේ.</w:t>
      </w:r>
    </w:p>
    <w:p>
      <w:pPr>
        <w:pStyle w:val="ArticleBody"/>
        <w:jc w:val="left"/>
      </w:pPr>
      <w:r>
        <w:rPr>
          <w:rFonts w:ascii="Nirmala UI" w:hAnsi="Nirmala UI" w:eastAsia="Nirmala UI" w:cs="Nirmala UI"/>
        </w:rPr>
        <w:t>දෙවියන්වහන්සේගේ ප්‍රථම නාමධාරී ජනතාව වූ ප්‍රාචීන ඉශ්‍රායෙල්හි ආරම්භයේදී, මෝසෙස් එම නාමධාරී ජනතාවගේ අවසානයේ සිටින ක්‍රිස්තුස්වහන්සේගේ පූර්වරූපයක් විය.</w:t>
      </w:r>
    </w:p>
    <w:p>
      <w:pPr>
        <w:pStyle w:val="ArticleScripture"/>
        <w:jc w:val="left"/>
      </w:pPr>
      <w:r>
        <w:rPr>
          <w:rFonts w:ascii="Nirmala UI" w:hAnsi="Nirmala UI" w:eastAsia="Nirmala UI" w:cs="Nirmala UI"/>
        </w:rPr>
        <w:t>මෝසෙස් සැබවින්ම පියවරුන්ට මෙසේ කීවේය: ඔබගේ දෙවිවූ ස්වාමීන්වහන්සේ, ඔබගේ සහෝදරයන් අතරින් මාට සමාන ප්‍රොපේතයෙකු ඔබට උත්ථාපනය කරනු ඇත; ඔහු ඔබට කියන සියල්ලෙහිදී ඔහුට සවන් දිය යුතුය. තවද එසේ වනු ඇත, එම ප්‍රොපේතයාට සවන් නොදෙන සෑම ආත්මයක්ම ජනතාව අතරින් විනාශ කරනු ලබන්නේය. ක්‍රියා 3:22, 23.</w:t>
      </w:r>
    </w:p>
    <w:p>
      <w:pPr>
        <w:pStyle w:val="ArticleBody"/>
        <w:jc w:val="left"/>
      </w:pPr>
      <w:r>
        <w:rPr>
          <w:rFonts w:ascii="Nirmala UI" w:hAnsi="Nirmala UI" w:eastAsia="Nirmala UI" w:cs="Nirmala UI"/>
        </w:rPr>
        <w:t>දෙවියන්වහන්සේගේ පළමු නාමධාරී ජනතාවගේ අවසානයේදී, යොහන් බව්තීස්ත ක්‍රිස්තුස්වහන්සේගේ පළමු පැමිණීමට මාර්ගය සූදානම් කළ එලියා දූතයා විය. එවිට යේසුස්වහන්සේ කුරුසිය මත තම පූජාව ඔප්පු කර, එයින් පසු ස්වර්ගීය ශුද්ධස්ථානයේ ශුද්ධ ස්ථානය තුළ තම මහත් පූජක සේවය ආරම්භ කළේය. දෙවියන්වහන්සේගේ දෙවන නාමධාරී ජනතාව වන නූතන ඉශ්‍රායෙලයේ ආරම්භයේදී, විලියම් මිලර් ක්‍රිස්තුස්වහන්සේගේ දෙවන පැමිණීමට මාර්ගය සූදානම් කළ එලියා දූතයා විය. එවිට යේසුස්වහන්සේ හදිසියේම අතිශුද්ධ ස්ථානයට පැමිණ විනිශ්චය ආරම්භ කළේය. දෙවියන්වහන්සේගේ දෙවන නාමධාරී ජනතාවගේ අවසානයේදී, අවසාන එලියා දූතයෙක් ජීවතුන්ගේ විනිශ්චයේ යුගපාලනය ආරම්භ කිරීමටත්, ස්වර්ගීය මහත් පූජකයා ලෙස උන්වහන්සේගේ කාර්යයේ නිමාවටත්, උන්වහන්සේගේ දෙවන පැමිණීමටත් ක්‍රිස්තුස්වහන්සේ සඳහා මාර්ගය සූදානම් කළේය.</w:t>
      </w:r>
    </w:p>
    <w:p>
      <w:pPr>
        <w:pStyle w:val="ArticleBody"/>
        <w:jc w:val="left"/>
      </w:pPr>
      <w:r>
        <w:rPr>
          <w:rFonts w:ascii="Nirmala UI" w:hAnsi="Nirmala UI" w:eastAsia="Nirmala UI" w:cs="Nirmala UI"/>
        </w:rPr>
        <w:t>විලියම් මිලර්, පණිවුඩකරු පමණක් නොව, ඔහු සම්බන්ධ වූ ව්‍යාපාරයද සංකේතවත් කරයි.</w:t>
      </w:r>
    </w:p>
    <w:p>
      <w:pPr>
        <w:pStyle w:val="ArticleScripture"/>
        <w:jc w:val="left"/>
      </w:pPr>
      <w:r>
        <w:rPr>
          <w:rFonts w:ascii="Nirmala UI" w:hAnsi="Nirmala UI" w:eastAsia="Nirmala UI" w:cs="Nirmala UI"/>
        </w:rPr>
        <w:t>කම්පනයෙන් යුතුව, විලියම් මිලර් දෙවියන්වහන්සේගේ රාජ්‍යයේ අභිරහස් ජනතාවට විවෘත කර දීමට පටන් ගත්තේය; අනාවැකි හරහා තම අසන්නන් ක්‍රිස්තුස්වහන්සේගේ දෙවන ආගමනය දක්වා ඔවුන් ගෙන ගියේය. ඔහු දැරූ සෑම ප්‍රයත්නයක් සමඟම ඔහු ශක්තිය ලබා ගත්තේය. යොහන් බව්තීස්ත යේසුස්වහන්සේගේ පළමු ආගමනය ප්‍රකාශ කරමින්, උන්වහන්සේගේ පැමිණීමට මාර්ගය සූදානම් කළාක් මෙන්, එසේම විලියම් මිලර් සහ ඔහු සමඟ එක්වූවෝ දෙවියන්වහන්සේගේ පුත්‍රයාණන්ගේ දෙවන ආගමනය ප්‍රකාශ කළහ….</w:t>
      </w:r>
    </w:p>
    <w:p>
      <w:pPr>
        <w:pStyle w:val="ArticleScripture"/>
        <w:jc w:val="left"/>
      </w:pPr>
      <w:r>
        <w:rPr>
          <w:rFonts w:ascii="Nirmala UI" w:hAnsi="Nirmala UI" w:eastAsia="Nirmala UI" w:cs="Nirmala UI"/>
        </w:rPr>
        <w:t>“විලියම් මිලර් විසින් ප්‍රකාශ කරන ලද සත්‍යය පිළිගැනීමට දහස් ගණනක් මෙහෙයවනු ලැබූහ; එමෙන්ම, දේව සේවකයෝ එලියාගේ ආත්මයත් බලයත් තුළ එම පණිවිඩය ප්‍රකාශ කිරීම සඳහා උද්ධාපනය කරනු ලැබූහ.” Early Writings, 229, 230, 233.</w:t>
      </w:r>
    </w:p>
    <w:p>
      <w:pPr>
        <w:pStyle w:val="ArticleBody"/>
        <w:jc w:val="left"/>
      </w:pPr>
      <w:r>
        <w:rPr>
          <w:rFonts w:ascii="Nirmala UI" w:hAnsi="Nirmala UI" w:eastAsia="Nirmala UI" w:cs="Nirmala UI"/>
        </w:rPr>
        <w:t>පුරාතන ඉශ්‍රායෙලයේ ආරම්භයේදී, දෙවියන් වහන්සේ මෝසෙස්ව කැඳවූසේක; ඔහු මිසරයේදී දූෂිත අධ්‍යාපනය අවුරුදු හතළිහක් ලබාගෙන තිබූ බැවින්, මිසරයේ බලපෑම ඔහුගේ චරිතයෙන් ඉවත් කිරීමට උත්සාහයක් වශයෙන් ඔහුට වනයේ ජීවනය අවුරුදු හතළිහක් අවශ්‍ය විය. තම උපතෙන් අවුරුදු හතළිහකට පසු, දෙවියන් වහන්සේගේ ජනතාව මිසරයෙන් පිටතට ගෙනයාම සඳහා තමන් තෝරාගෙන ඇති බව අවබෝධ කරගෙන, මෝසෙස් මනුෂ්‍ය බලය ක්‍රියාත්මක කරමින් ඒ මිසරියා මරා දැමීය. තවත් අවුරුදු හතළිහකට පසු, දැවෙන බෝසත්තුව අසලදී ඔහු දෙවියන් වහන්සේගේ කැඳවීමට එරෙහිව කැරළි ගැසීය. අවසානයේ එම කැඳවීම පිළිගත් පසුද, මරණ භීතියෙන් තර්ජනය කරනු ලැබෙන තෙක් ඔහු තම පුත්‍රයා සුන්නත් කිරීම පිළිබඳ අණ නොසලකා හැරියේය. පොරොන්දු දේශයේ සීමාවේදී, ඔහු කැරළි ගසා පර්වතයට දෙවන වරටද පහර දුන්නේය. පුරාතන ඉශ්‍රායෙලයේ ආරම්භයේදී, මෝසෙස් ලාඔදිසියානුවෙකුගේ චරිත ලක්ෂණ හිමිකරගෙන සිටියේය. එසේ කළද, පුරාතන ඉශ්‍රායෙලයේ අවසානයේ ක්‍රිස්තුස්වහන්සේගේ පූර්වරූපතාවය ද ඇතුළුව, ඔහුට භාර දෙන ලද උසස් හා ශුද්ධ කැඳවීම ඔහු තවමත් සම්පූර්ණ කළේය. තර්ක කරන්නා වූ යුදෙව්වරුන් සමඟ, එනම් තමන් යුදෙව්වරුන් බව පවසන නමුත් එසේ නොවූවන් සමඟ, පොරබැදුණු ක්‍රිස්තුස්වහන්සේ, ෆිලඩෙල්ෆියානුවෙකුගේ චරිතය නිරූපණය කළේය. පුරාතන ඉශ්‍රායෙලයේ ආරම්භයේදී මෝසෙස්, රන්, ඇස් බෙහෙත් සහ සුදු වස්ත්‍ර අවශ්‍යව තිබූ ලාඔදිසියානුවෙකු නිරූපණය කළේය. අවසානයේ ක්‍රිස්තුස්වහන්සේ ෆිලඩෙල්ෆියානුවෙකුය.</w:t>
      </w:r>
    </w:p>
    <w:p>
      <w:pPr>
        <w:pStyle w:val="ArticleBody"/>
        <w:jc w:val="left"/>
      </w:pPr>
      <w:r>
        <w:rPr>
          <w:rFonts w:ascii="Nirmala UI" w:hAnsi="Nirmala UI" w:eastAsia="Nirmala UI" w:cs="Nirmala UI"/>
        </w:rPr>
        <w:t>ඇඩ්වෙන්ටිස්වාදයේ ආරම්භයේදී, තම වස්ත්‍ර අපවිත්‍ර නොකළ සර්දිස්හි සිටි එම ස්වල්ප දෙනා විසින් නියෝජිත වූ විලියම් මිලර්, ෆිලදෙල්ෆියා සභාවේ අයෙකු නියෝජනය කළේය; ඔහු සමඟ සම්බන්ධ වූ ව්‍යාපාරයද එසේම විය. ඇඩ්වෙන්ටිස්වාදයේ අවසානයේදී, 1989දී අවසාන කාලය හඳුනාගත් ව්‍යාපාරය, මෝසෙස් ලාඔදිසීයෙකු වූ පරිදිම, සම්පූර්ණයෙන්ම ලාඔදිසියානු විය. මිලරයිට් ව්‍යාපාරය Future for America ව්‍යාපාරයේ ප්‍රතිරූපයක් වන අතර, එහි දාර්ශනික අනතුරු ඇඟවීම මෙයයි: පළමු ව්‍යාපාරය ෆිලදෙල්ෆියාගේ කාලයේ ෆිලදෙල්ෆියානුවන් විසින් සම්පූර්ණ කරන ලද්දේය, සහ අවසාන ව්‍යාපාරය ලාඔදිසියාවේ කාලයේ ලාඔදිසියානුවන් විසින් සම්පූර්ණ කරනු ලැබේ.</w:t>
      </w:r>
    </w:p>
    <w:p>
      <w:pPr>
        <w:pStyle w:val="ArticleBody"/>
        <w:jc w:val="left"/>
      </w:pPr>
      <w:r>
        <w:rPr>
          <w:rFonts w:ascii="Nirmala UI" w:hAnsi="Nirmala UI" w:eastAsia="Nirmala UI" w:cs="Nirmala UI"/>
        </w:rPr>
        <w:t>1989 සිට ආරම්භ වන මෙම චලනයේ ප්‍රකාශන ඉතිහාසයේ, Future for America හි ඉතිහාසය සමඟ සම්බන්ධ වූ වෙනත් කිසිවෙකුට වඩා වැඩි ප්‍රමාණයක් ගැන මා සාක්ෂි දරන්නා වෙමි; තවද 1989 දී ආරම්භ වී ඉදිරියට ගිය එම ඉතිහාසය තුළ මම පෞද්ගලිකවම සහතික ලාඔදීකියානු Adventist කෙනෙකු වශයෙන් ගමන් කළෙමි යන බවට මම සාක්ෂි දෙමි. එම මාර්ගය ඔස්සේ මගේ සාක්ෂිය තහවුරු කරන ආත්ම බොහෝ දෙනෙක් සිටිති. Adventism හි අවසානයේ මෙම චලනය සමඟ සම්බන්ධ වූ අයද සහතික ලාඔදීකියානු Adventistවරු වූ බව මම නිශ්චිතවම සාක්ෂි දිය හැකිය. නාමකරණය ලැබූ පළමු ජනතාව, Philadelphian කෙනෙකු බවට පත්වන ලාඔදීකියානු කෙනෙකුගෙන් ආරම්භ වී, Philadelphian කෙනෙකුගෙන් අවසන් වේ. නාමකරණය ලැබූ දෙවන ජනතාව, Philadelphian කෙනෙකුගෙන් ආරම්භ වී, Philadelphian කෙනෙකු වීමට කැඳවනු ලබන ලාඔදීකියානු කෙනෙකුගෙන් අවසන් වේ. මෙය Alpha සහ Omega හි සංකේත ලාංඡනයයි.</w:t>
      </w:r>
    </w:p>
    <w:p>
      <w:pPr>
        <w:pStyle w:val="ArticleBody"/>
        <w:jc w:val="left"/>
      </w:pPr>
      <w:r>
        <w:rPr>
          <w:rFonts w:ascii="Nirmala UI" w:hAnsi="Nirmala UI" w:eastAsia="Nirmala UI" w:cs="Nirmala UI"/>
        </w:rPr>
        <w:t>නායකයාගේද ඔහු සමඟ එක්වූවන්ගේද දුර්දශාකාර, අතිශය දුක්ඛිත ආත්මික අන්ධභාවය තිබියදීත්, 1989 සිට මෙතෙක් සිදුවූ අනාවැකිමය සන්ධිලකුණු දෙවියන්වහන්සේ තවමත් මෙහෙයවමින් පාලනය කළසේක. නායකයාගේද ඔහු සමඟ එක්වූවන්ගේද ආත්මික නග්නභාවය හා දුප්පත්භාවය තිබියදීත්, දෙවියන්වහන්සේ තවමත් උන්වහන්සේ විසින් මුදාහැරීම සුදුසු යැයි දුටු සත්‍යයන්ගේ මුද්‍රාව ඉවත් කිරීම මෙහෙයවමින් සිටියේය. උන්වහන්සේගේ “සත්‍යය”යෙන් කිසිදා වෙන් නොවන උන්වහන්සේගේ කරුණාව තුළ, ලාඕදිකීයෙකු මරණයට පත්ව ඉන්පසු ෆිලඩෙල්ෆියානුවෙකු ලෙස නැවත නැගිටුවනු ලබන පවිත්‍රීකරණ ක්‍රියාවලියක් උන්වහන්සේ පිළියෙළ කළසේක. එම මරණය හා නැවත නැගිටීම, ඩැනියෙල් සහ එළිදරව් පොත්වල කතුවරුන් විසින් පූර්වරූපිත කරනු ලැබීය; ඔවුන් දෙදෙනාම සංකේතාත්මක ලෙස මරා දමනු ලැබ පසුව නැවත නැගිටුවනු ලැබූවෝය. ජෝහන් උණු තෙල් පිරුණු භාජනයකට දමනු ලැබීමෙන් සිදුවූ මරණයෙන් නැවත නැගිටුවනු ලැබීය; ඩැනියෙල් නම් බඩගින්නෙන් පෙළෙන සිංහයන්ගේ ගුහාවෙන් නැවත නැගිටුවනු ලැබීය. එබැවින්, එක් පොතක් වන එම පොත් දෙක, දැන් මුද්‍රාව ඉවත් කරනු ලබන පණිවිඩයේ කොටසක් ලෙස මරණය හා නැවත නැගිටීමේ සංකේතය පිළිබඳ අවධාරණයක් සපයයි.</w:t>
      </w:r>
    </w:p>
    <w:p>
      <w:pPr>
        <w:pStyle w:val="ArticleBody"/>
        <w:jc w:val="left"/>
      </w:pPr>
      <w:r>
        <w:rPr>
          <w:rFonts w:ascii="Nirmala UI" w:hAnsi="Nirmala UI" w:eastAsia="Nirmala UI" w:cs="Nirmala UI"/>
        </w:rPr>
        <w:t>“අවසාන දිනවල” විමර්ශන විනිශ්චයේ චලනය (මිලෙරයිට් චලනයෙන් සංකේතවත් කරන ලද්දේය) කාලයේ අවසානයට ළඟාවූ විට, නායකයාත් චලනයත් මරා දමා, ඉන් පසුව නැවත උත්ථාන විය යුතු ලෙස දෙවියන් වහන්සේ අරමුණු කළ සේක. සභා සත්කයේ සන්දර්භය තුළ, ලාඔදිකයාව 2020 ජූලි 18 දින මරා දමන ලද අතර, ළඟා වෙමින් පවතින ඉරිදා නීතියට පෙර ෆිලදෙල්ෆියාව ලෙස නැවත උත්ථාන වීමට නියමිත විය. නැවත උත්ථාන වූ චලනය සභා සත්කයට අයත් එකක් වන්නේය, එහෙත් එය අටවැනි එක වන්නේය. එම චලනය අටවැනි එක වන්නේය, එනම් සත් දෙනාගෙන් වූ එකක්ය.</w:t>
      </w:r>
    </w:p>
    <w:p>
      <w:pPr>
        <w:pStyle w:val="ArticleBody"/>
        <w:jc w:val="left"/>
      </w:pPr>
      <w:r>
        <w:rPr>
          <w:rFonts w:ascii="Nirmala UI" w:hAnsi="Nirmala UI" w:eastAsia="Nirmala UI" w:cs="Nirmala UI"/>
        </w:rPr>
        <w:t>මෙම අනාවැකිමය රහස, මෙතෙක් හඳුනා නොගත් නමුත්, එළිදරව් පොතෙහි සාක්ෂි කිහිපයකින් ස්ථිර කරනු ලැබේ. මේ කාල පරාසය තුළ අප දැන් මෘගයාගේ රූපයේ පරීක්ෂණයට ඇතුළුවෙමින් සිටිමු; සොයුරිය වයිට් අපට දන්වන්නේ එය ඉරිදා නීතියට පෙර පැමිණෙන පරීක්ෂණය බවය. එම ඉරිදා නීතියේදී, එම ඉතිහාසයට අයත් ෆිලඩෙල්ෆියා සභිකයන් මත දෙවියන්වහන්සේගේ මුද්‍රාව තැබේ. එහෙත් කරුණාකාලය අවසන් වීමට පෙර පැමිණෙන මෘගයාගේ රූපයේ පරීක්ෂණය ඔවුන් සමත් විය යුතුය.</w:t>
      </w:r>
    </w:p>
    <w:p>
      <w:pPr>
        <w:pStyle w:val="ArticleScripture"/>
        <w:jc w:val="left"/>
      </w:pPr>
      <w:r>
        <w:rPr>
          <w:rFonts w:ascii="Nirmala UI" w:hAnsi="Nirmala UI" w:eastAsia="Nirmala UI" w:cs="Nirmala UI"/>
        </w:rPr>
        <w:t>“කරුණාවේ කාලය අවසන් වීමට පෙර මෘගයාගේ රූපය අනිවාර්යයෙන්ම පිහිටුවනු ලබන බව ස්වාමින්වහන්සේ මට පැහැදිලිව දර්ශනය කර තිබේ; මක්නිසාද එය දෙවියන්වහන්සේගේ ජනතාව සඳහා මහත් පරීක්ෂාව වන අතර, ඒ මඟින් ඔවුන්ගේ සදාකාලික ඉරණම තීරණය කරනු ලැබේ. ඔබගේ ස්ථාවරය එතරම් අසංගතතා සමූහයකින් ගොඩනැගී ඇති බැවින්, ඉතා ස්වල්ප දෙනෙකු පමණක් මුළා කරනු ලබනු ඇත.”</w:t>
      </w:r>
    </w:p>
    <w:p>
      <w:pPr>
        <w:pStyle w:val="ArticleScripture"/>
        <w:jc w:val="left"/>
      </w:pPr>
      <w:r>
        <w:rPr>
          <w:rFonts w:ascii="Nirmala UI" w:hAnsi="Nirmala UI" w:eastAsia="Nirmala UI" w:cs="Nirmala UI"/>
        </w:rPr>
        <w:t>“එළිදරව් 13හි මෙම විෂය පැහැදිලිව ඉදිරිපත් කර ඇත; [එළිදරව් 13:11–17, උපුටා දක්වා ඇත].</w:t>
      </w:r>
    </w:p>
    <w:p>
      <w:pPr>
        <w:pStyle w:val="ArticleScripture"/>
        <w:jc w:val="left"/>
      </w:pPr>
      <w:r>
        <w:rPr>
          <w:rFonts w:ascii="Nirmala UI" w:hAnsi="Nirmala UI" w:eastAsia="Nirmala UI" w:cs="Nirmala UI"/>
        </w:rPr>
        <w:t>“මෙය දෙවියන්වහන්සේගේ ජනතාව මුද්‍රා කරනු ලබන පෙර ඔවුන්ට තිබිය යුතු පරීක්ෂාවයි. උන්වහන්සේගේ ව්‍යවස්ථාව පිළිපදිමින්, ව්‍යාජ සබතක් පිළිගැනීමට ප්‍රතික්ෂේප කිරීමෙන් දෙවියන්වහන්සේට තම පක්ෂපාතීභාවය ඔප්පු කළ සියල්ලෝම, ස්වාමිවූ යෙහෝවා දෙවියන්වහන්සේගේ ධජය යටතේ පෙළගැසෙන්නෝය, ජීවමාන දෙවියන්වහන්සේගේ මුද්‍රාව ලබන්නෝය. එහෙත් ස්වර්ගීය මූලාරම්භය ඇති සත්‍යය අත්හැර, ඉරිදා සබත පිළිගන්නා සියල්ලෝම, මෘගයාගේ සලකුණ ලබන්නෝය” Manuscript Releases, volume 15, 15.</w:t>
      </w:r>
    </w:p>
    <w:p>
      <w:pPr>
        <w:pStyle w:val="ArticleBody"/>
        <w:jc w:val="left"/>
      </w:pPr>
      <w:r>
        <w:rPr>
          <w:rFonts w:ascii="Nirmala UI" w:hAnsi="Nirmala UI" w:eastAsia="Nirmala UI" w:cs="Nirmala UI"/>
        </w:rPr>
        <w:t>මෙම වර්තමාන ඉතිහාස අවධියේදී, පෙරදී ජනරජවාදය සහ ප්‍රොටෙස්තන්තවාදය ලෙස හඳුනාගනු ලැබූ අං දෙක දැනටමත් ප්‍රජාතන්ත්‍රවාදයක් හා භ්‍රෂ්ට ප්‍රොටෙස්තන්තවාදයක් බවට වෙනස් වී ඇත. එම අං දෙක සම්පූර්ණයෙන්ම එකිනෙකා සමඟ එක්වූ විට, එවිට ඒවා එක බලයක්, එක අඟක් බවට පත්වෙයි. එම කාල පරාසය තුළම, දෙවියන් වහන්සේ මෘගයාගේ රූපයට විරුද්ධව අනතුරු ඇඟවීම සඳහා ප්‍රොටෙස්තන්තවාදයේ සැබෑ අඟය හඳුනාගෙන උසස් කරනු ඇත. බයිබලීය අනාවැකිවල හයවන රාජධානිය ලෙස එක්සත් ජනපදය නතර වන තුරු, එම අං දෙක එකිනෙකාට සමාන්තරව දිව යයි.</w:t>
      </w:r>
    </w:p>
    <w:p>
      <w:pPr>
        <w:pStyle w:val="ArticleBody"/>
        <w:jc w:val="left"/>
      </w:pPr>
      <w:r>
        <w:rPr>
          <w:rFonts w:ascii="Nirmala UI" w:hAnsi="Nirmala UI" w:eastAsia="Nirmala UI" w:cs="Nirmala UI"/>
        </w:rPr>
        <w:t>එළිදරව් 17 වන පරිච්ඡේදය මගින්, නාගයා (එක්සත් ජාතීන්), මෘගයා (පාප් රාජ්‍ය බලය) සහ බොරු අනාගතවක්තෘ (එක්සත් ජනපදය) යන ත්‍රිත්ව එකමුතුව, සත් මස්ථකයන්ගෙන් එකක් වන අටවන මස්ථකය වූ බලය බව හඳුන්වයි. එම සත් මස්ථකයන් වන්නේ, බාබිලෝනියෙන් ආරම්භ වී, අනතුරුව මීදිය-පර්සියාව, ග්‍රීසිය, ඉන්පසු අනාර්ය රෝමය යන බයිබල් අනාවැකිවල රාජධානීන්ය. ඉන් අනතුරුව පස්වන රාජධානිය වන්නේ, 1798 දී අනාවැකිමය වශයෙන් මාරාන්තික තුවාලයක් ලැබූ පාප් රෝමයයි. ඉතිහාසයේ එම අවස්ථාවේදී, බයිබල් අනාවැකිවල හයවන රාජධානිය වූ එක්සත් ජනපදය, ඉතා ඉක්මනින් පැමිණීමට නියමිත ඉරිදා නීතියේදී එය පෙරළා දමනු ලබන තුරු සිංහාසනයට ආරෝහණය විය.</w:t>
      </w:r>
    </w:p>
    <w:p>
      <w:pPr>
        <w:pStyle w:val="ArticleBody"/>
        <w:jc w:val="left"/>
      </w:pPr>
      <w:r>
        <w:rPr>
          <w:rFonts w:ascii="Nirmala UI" w:hAnsi="Nirmala UI" w:eastAsia="Nirmala UI" w:cs="Nirmala UI"/>
        </w:rPr>
        <w:t>එවිට මුළු ලෝකයම මෘගයාට පිළිරුවක් පිහිටුවීමට බල කරන බලය විසින් එක්සත් ජාතීන්ගේ සංවිධානය බලවත්ව එයට බඳුන් කරනු ලබනු ඇත. ඒ අවස්ථාවේදී හයවන රාජ්‍යයටද මරණාන්තික තුවාලයක් ලැබී තිබෙනු ඇත; එහෙත් එවිට එක්සත් ජනපදය, එක්සත් ජාතීන්ගේ සංවිධානය කෙරෙහි තම නායකත්වය පිළිගැනීමට මුළු ලෝකයම බල කරමින්, ත්‍රිත්ව සන්ධානය පාලනය කිරීම සඳහා පාප් තන්ත‍්‍රයේ නෛතික අධිකාරියද ඔවුන් පිළිගත යුතුයැයි ඉල්ලා සිටිනු ඇත.</w:t>
      </w:r>
    </w:p>
    <w:p>
      <w:pPr>
        <w:pStyle w:val="ArticleScripture"/>
        <w:jc w:val="left"/>
      </w:pPr>
      <w:r>
        <w:rPr>
          <w:rFonts w:ascii="Nirmala UI" w:hAnsi="Nirmala UI" w:eastAsia="Nirmala UI" w:cs="Nirmala UI"/>
        </w:rPr>
        <w:t>පෘථිවිය මත වසන අයව, මෘගයා ඉදිරියෙහි කරනු පිණිස ඔහුට බලය ලැබුණු ඒ අද්භූත ලකුණු මගින් වංචා කරමින්, පෘථිවිය මත වසන අයට මෙසේ කීය: කඩුවෙන් තුවාල ලැබූවද ජීවත්ව සිටි මෘගයාට රූපයක් සාදන්න. තවද මෘගයාගේ රූපයට ප්‍රාණය දීමට ඔහුට බලය තිබුණේය, එසේ මෘගයාගේ රූපය කථා කරන ලෙසත්, මෘගයාගේ රූපයට නමස්කාර නොකරන සියල්ලන් මරනු ලබන ලෙසත් කළේය. එළිදරව්ව 13:13, 14.</w:t>
      </w:r>
    </w:p>
    <w:p>
      <w:pPr>
        <w:pStyle w:val="ArticleBody"/>
        <w:jc w:val="left"/>
      </w:pPr>
      <w:r>
        <w:rPr>
          <w:rFonts w:ascii="Nirmala UI" w:hAnsi="Nirmala UI" w:eastAsia="Nirmala UI" w:cs="Nirmala UI"/>
        </w:rPr>
        <w:t>“මෘගයාගේ රූපය” යන්න පිළිබඳව ආනුභාවයේ දී ඇති එකම නිර්වචනය නම්, එය සභාව (පාප්වරුන්ගේ බලය) හා රාජ්‍යය (එක්සත් ජාතීන්, එහිදී එක්සත් ජනපදය අනෙක් රජවරුන් නවදෙනා පාලනය කරමින් සිටියි) එක්වීම නියෝජනය කරන බවයි. යෙසබෙල් යනු පාප්වරුන්ගේ බලයයි; ආහාබ් යනු උතුරු ගෝත්‍ර දසයේ රජු වන එක්සත් ජනපදයයි.</w:t>
      </w:r>
    </w:p>
    <w:p>
      <w:pPr>
        <w:pStyle w:val="ArticleBody"/>
        <w:jc w:val="left"/>
      </w:pPr>
      <w:r>
        <w:rPr>
          <w:rFonts w:ascii="Nirmala UI" w:hAnsi="Nirmala UI" w:eastAsia="Nirmala UI" w:cs="Nirmala UI"/>
        </w:rPr>
        <w:t>එක්සත් ජනපදය ඉරිදා නීතියේදී වැටෙන විට, 1798 සිට අමතක කරනු ලැබූ තීරු (පාප් පදවිය) “මතක් කරනු ලබයි”, ඇය තම මෝහනීය ගීත ආරම්භ කරයි. එලන් වයිට්ගේ ලේඛනවල “ජාතික විනාශය” ලෙස නිරූපිත වූ ආර්ථික බිඳවැටීම හේතුවෙන්, සෑම මනුෂ්‍යයෙකුගේම අත ඔහුට විරුද්ධව එකට ගෙන එන බයිබලීය බලය සම්බන්ධයෙන් කටයුතු කිරීම සඳහා මුළු ලෝකයම එකට ගෙන එන්නට එක්සත් ජනපදයට බල කෙරෙයි. එම බලය නම්, ඉස්ලාමයේ මුතුන්මිත්තෙකු වූ ඉෂ්මායෙල් මඟින් නිරූපිත ඉස්ලාමයයි.</w:t>
      </w:r>
    </w:p>
    <w:p>
      <w:pPr>
        <w:pStyle w:val="ArticleScripture"/>
        <w:jc w:val="left"/>
      </w:pPr>
      <w:r>
        <w:rPr>
          <w:rFonts w:ascii="Nirmala UI" w:hAnsi="Nirmala UI" w:eastAsia="Nirmala UI" w:cs="Nirmala UI"/>
        </w:rPr>
        <w:t>එවිට ස්වාමීන්වහන්සේගේ දූතයා ඇයට මෙසේ කීවේය: බලව, නුඹ ගර්භවතීව සිටින්නෙහිය, නුඹ පුත්‍රයෙකු ජනනය කරන්නෙහිය; ඔහුගේ නාමය ඉෂ්මායෙල් යයි තබන්නෙහිය; මක්නිසාද ස්වාමීන්වහන්සේ නුඹේ පීඩාව අසා තිබේ. තවද ඔහු වනයෙහි මනුෂ්‍යයෙකු මෙන් වන්නේය; ඔහුගේ අත සෑම මනුෂ්‍යයෙකුට විරුද්ධව ද, සෑම මනුෂ්‍යයෙකුගේ අත ඔහුට විරුද්ධව ද වන්නේය; ඔහු තම සියලු සහෝදරයන් ඉදිරියෙහි වාසය කරන්නේය. උත්පත්ති 16:11, 12.</w:t>
      </w:r>
    </w:p>
    <w:p>
      <w:pPr>
        <w:pStyle w:val="ArticleBody"/>
        <w:jc w:val="left"/>
      </w:pPr>
      <w:r>
        <w:rPr>
          <w:rFonts w:ascii="Nirmala UI" w:hAnsi="Nirmala UI" w:eastAsia="Nirmala UI" w:cs="Nirmala UI"/>
        </w:rPr>
        <w:t>එක්සත් ජනපදය අනෙකුත් රජවරුන් නවදෙනා සමඟ සන්ධානයක් ගොඩනඟා, එහි නායකත්ව ස්ථානය අල්ලා ගනියි. එය එසේ කරන්නේ ඉතා කෙටි කාලයක් පමණක් සඳහා වන අතර, ඉන්පසු යෙසබෙල් ආහැබ්ව පාලනය කළාක් මෙන්, පාප්කමයේ බලය මේ සියල්ලේම ප්‍රධානියා බවට පත් විය යුතු බව එය දැඩිව අවධාරණය කරනු ඇත.</w:t>
      </w:r>
    </w:p>
    <w:p>
      <w:pPr>
        <w:pStyle w:val="ArticleBody"/>
        <w:jc w:val="left"/>
      </w:pPr>
      <w:r>
        <w:rPr>
          <w:rFonts w:ascii="Nirmala UI" w:hAnsi="Nirmala UI" w:eastAsia="Nirmala UI" w:cs="Nirmala UI"/>
        </w:rPr>
        <w:t>එසේ, නාගයා, මෘගයා සහ බොරු අනාගතවක්තෘයා යන ත්‍රිත්ව සන්ධානය එක්ව අර්මගෙද්දොන් දෙසට ගමන් කරයි. අංක අට නැවත නැගිටීම නියෝජනය කරයි; මාරාන්තික තුවාලයක් ලැබුවේ යැයි අනාගතවාක්‍යයෙන් සඳහන් කරනු ලබන රාජ්‍යය වූයේ පස්වැනි රාජ්‍යය වන පාප් සභා බලයයි. පාප් සභාව නැවත නැගිටුවනු ලබන විට, ඔවුන් අටවැනි රාජ්‍යය බවට පත්වෙති; ත්‍රිත්ව එක්සත්කම කෙරෙහි පාලනය ඔවුන්ට දෙනු ලැබේ. එම අටවැනි රාජ්‍යය වනාහි මාරාන්තික තුවාලයක් ලැබූ බව හඳුනාගනු ලැබූ රාජ්‍යයන් හතේ එක් හිසයයි; නමුත් දේවෝද්භූත ප්‍රකාශනය එම මාරාන්තික තුවාලය සුව වීමද හඳුනා දෙයි.</w:t>
      </w:r>
    </w:p>
    <w:p>
      <w:pPr>
        <w:pStyle w:val="ArticleScripture"/>
        <w:jc w:val="left"/>
      </w:pPr>
      <w:r>
        <w:rPr>
          <w:rFonts w:ascii="Nirmala UI" w:hAnsi="Nirmala UI" w:eastAsia="Nirmala UI" w:cs="Nirmala UI"/>
        </w:rPr>
        <w:t>“අප අවසාන අර්බුදයට ආසන්න වන කල, ස්වාමින්වහන්සේගේ කාර්යසාධක මාධ්‍යයන් අතර සම්මුතිය හා එකමුතුභාවය පවතින බව ඉතා අත්‍යවශ්‍ය කරුණකි. ලෝකය කුණාටු, යුද්ධ සහ විරෝධතා වලින් පිරී ඇත. එහෙත් එක් මූලිකත්වයක් යටතේ—පෝප්වාදී බලය යටතේ—ජනයා, දෙවියන්වහන්සේගේ සාක්ෂිකරුවන්ගේ පුද්ගලත්වය තුළ දෙවියන්වහන්සේට විරුද්ධ වීමට එක්වනු ඇත. මේ එක්සත්භාවය මහත් අපස්ථාතයා විසින් බැඳ තබනු ලැබේ. ඔහු සත්‍යයට විරුද්ධව යුද්ධ කිරීමට තම නියෝජිතයන් එකට එක් කිරීමට උත්සාහ කරන අතරතුර, එහි අනුගාමිකයන් වෙන්කර විසුරුවා හැරීමටද ක්‍රියා කරනු ඇත. ඉර්ෂ්‍යාව, දුෂ්ට සැකසිතීම්, අපවාද කථනය—මේවා විරසකභාවය හා භේදය උපදවනු පිණිස ඔහු විසින් උසිගන්වනු ලැබේ.” Testimonies, volume 7, 182.</w:t>
      </w:r>
    </w:p>
    <w:p>
      <w:pPr>
        <w:pStyle w:val="ArticleBody"/>
        <w:jc w:val="left"/>
      </w:pPr>
      <w:r>
        <w:rPr>
          <w:rFonts w:ascii="Nirmala UI" w:hAnsi="Nirmala UI" w:eastAsia="Nirmala UI" w:cs="Nirmala UI"/>
        </w:rPr>
        <w:t>පස්වන රාජ්‍යයත්, හයවන රාජ්‍යයත්, සත්වන රාජ්‍යයත් ඒ අවස්ථාවේදී තම තමන්ගේ ස්වාධීන රාජ්‍යත්වය සියල්ලම අහිමි කර ඇති බැවින්, දේවත්වයේ ත්‍රිත්වමය සංයුතිය අනුකරණය කරමින්, ඔවුන්ගේ අදාළ රාජ්‍යයන් තුනෙන් සමන්විත එක් රාජ්‍යයක් ලෙස එකට නැවත උත්ථාපනය කරනු ලැබේ.</w:t>
      </w:r>
    </w:p>
    <w:p>
      <w:pPr>
        <w:pStyle w:val="ArticleBody"/>
        <w:jc w:val="left"/>
      </w:pPr>
      <w:r>
        <w:rPr>
          <w:rFonts w:ascii="Nirmala UI" w:hAnsi="Nirmala UI" w:eastAsia="Nirmala UI" w:cs="Nirmala UI"/>
        </w:rPr>
        <w:t>බැටළුපොල් වැනි අඟ දෙකකින් ආරම්භ වී මකරයෙකු මෙන් කථා කරන එක් අඟක් ලෙස අවසන් වන හයවන රාජ්‍යය, එය මෘගයාගේ පිළිරුව බවට පත්වන බැවින්, පාප් පාලන බලයේ භවිතාත්මක ලක්ෂණය අන්තර්ගත කරයි. මළින් නැගිටුවනු ලැබූ, සත් දෙනාගෙන් වූ අටවන රාජ්‍යය ලෙස ප්‍රධාන වශයෙන් නිරූපිත වන්නේ මෘගයා වන පාප් පාලන බලය ය. එහෙත් “අටවන” යනු “සත් දෙනාගෙන් වූ” එකක් වීම යන භවිතාත්මක ගූඪාර්ථය වඩාත් සෘජුව ඉටු කරන්නේ පාප් පාලන බලය වුවද, එක්සත් ජනපදය පාප් පාලනයේ පිළිරුවක් සාදන අතර, එබැවින් භවිතාත්මක ලෙස පාප් පාලන බලයට සමාන ලක්ෂණයන් නිෂ්පාදනය කරයි.</w:t>
      </w:r>
    </w:p>
    <w:p>
      <w:pPr>
        <w:pStyle w:val="ArticleBody"/>
        <w:jc w:val="left"/>
      </w:pPr>
      <w:r>
        <w:rPr>
          <w:rFonts w:ascii="Nirmala UI" w:hAnsi="Nirmala UI" w:eastAsia="Nirmala UI" w:cs="Nirmala UI"/>
        </w:rPr>
        <w:t>යෙසායා විසිතුනට අනුව, ටීර් යන පාප්වාදී බලය හයවන රාජධානියේ අවසානය දක්වා අමතක කරනු ලැබිය යුතු වූ බැවින්, එක්සත් ජනපදය 1798 දී ආරම්භ විය. 1798 යනු ඇඩ්වෙන්ටිස්වාදයේ ආරම්භක අවධියේ මිලේරයිට්වරුන් සඳහා අවසාන කාලය වූවේය. 1844 වසරේ වසන්ත සමය වන විට, මිලේරයිට් ඇඩ්වෙන්ටිස්වාදය, එක්සත් ජනපදයේ ආණ්ඩුව නියෝජනය කරන රිපබ්ලිකානුවාදයේ අඟ සමග සමාන්තරව දිවෙන ප්‍රොටෙස්තන්තවාදයේ මන්ටලය පිළිගෙන තිබුණි. අඟ දෙකම එකම සත්වයා මත ඇති බැවින්, ඒවා ඉතිහාසය තුළ එක්කෝපව ගමන් කරයි. ඇඩ්වෙන්ටිස්වාදයේ ආරම්භයත් අවසානයත් රිපබ්ලිකානු අඟ සමග සමාන්තරව පවතී. 1798 සිට ප්‍රොටෙස්තන්තයන් පළමු දූතයාගේ පණිවිඩය ප්‍රතික්ෂේප කළ කාලය දක්වා වූ ඉතිහාසය, දෙවියන් වහන්සේ එම ප්‍රොටෙස්තන්ත් අඟ ස්ථාපිත කළ අවධිය විය. රිපබ්ලිකානු අඟ සම්බන්ධයෙන් කළාක් මෙන්ම, ඔහු එයද පරීක්ෂණ ක්‍රියාවලියක් තුළින් කළ සේක. එම සමාන්තර අඟ පිළිබඳව කියන්න බොහෝ දේ ඇත, නමුත් දැන් නොවේ.</w:t>
      </w:r>
    </w:p>
    <w:p>
      <w:pPr>
        <w:pStyle w:val="ArticleBody"/>
        <w:jc w:val="left"/>
      </w:pPr>
      <w:r>
        <w:rPr>
          <w:rFonts w:ascii="Nirmala UI" w:hAnsi="Nirmala UI" w:eastAsia="Nirmala UI" w:cs="Nirmala UI"/>
        </w:rPr>
        <w:t>රෙපබ්ලිකන් අඟ අපෝස්තත ප්‍රොටස්ටන්ට්වාදය සමඟ පරස්ත්‍රිගාමීකම කරයි; සත්‍ය ප්‍රොටස්ටන්ට් අඟ සමඟ නොවේ, මක්නිසාද සත්‍ය අඟ යනු බැටළුපැටියාගේ මනාලිය වන අතර ඇය කන්‍යාවකි. 1989 දී අවසාන කාලය ආරම්භ වූ තැන්පටන් ජනාධිපතිවරුන් හත්දෙනෙක් සිට ඇත. එම ජනාධිපතිවරුන්ගෙන් හයවන ජනාධිපතිවරයා මාරාන්තික තුවාලයක් ලැබුවේ, ඇඩ්වෙන්ටිස්මයේ අවසානයෙහි ඇති ව්‍යාපාරය ද මාරාන්තික තුවාලයක් ලැබූ ඒම වර්ෂයේම ය. 1989 දී අවසාන කාලය ආරම්භ වූ තැන්පටන් අටවන ජනාධිපතිවරයා වන්නේ, සුව කරනු ලැබූ මාරාන්තික තුවාලය ලැබූ අයය. ඔහු හත්දෙනාගෙන් කෙනෙකු වූ ජනාධිපතිවරයෙකු විය යුතුය. එම අවස්ථාවේදීම, 2020 දී හයවන ජනාධිපතිවරයා තම මාරාන්තික තුවාලය ලැබූ විට, දැන් ප්‍රොටස්ටන්ට් භාරය උසුලන අඟද මරා දමන ලදී. කතෝලිකවාදයේ මෘගයා සම්බන්ධයෙන් වූ පරිදිත්, අපෝස්තත ප්‍රොටස්ටන්ට්වාදයේ මෘගයාගේ රූපය සම්බන්ධයෙන් වූ පරිදිත්, එලෙසම ප්‍රොටස්ටන්ට්වාදයේ සත්‍ය අඟ සම්බන්ධයෙන්ද ය. ප්‍රොටස්ටන්ට්වාදයේ අඟ නියෝජනය කරනු ලබන්නේ හයවන සභාව ලෙසය; එය අටවනයා බවට පත් වුවද, හත්දෙනාගෙන් එකක්ය.</w:t>
      </w:r>
    </w:p>
    <w:p>
      <w:pPr>
        <w:pStyle w:val="ArticleBody"/>
        <w:jc w:val="left"/>
      </w:pPr>
      <w:r>
        <w:rPr>
          <w:rFonts w:ascii="Nirmala UI" w:hAnsi="Nirmala UI" w:eastAsia="Nirmala UI" w:cs="Nirmala UI"/>
        </w:rPr>
        <w:t>ඔබ මෙම ප්‍රකාශයන් පරීක්ෂා කරන විට, පරීක්ෂණ කාලය අවසන් වීමට මඳක් පෙර මුද්‍රාභංග වන පණිවිඩය නිසැකවම ආරම්භය අවසානය නිරූපණය කරන සන්දර්භය තුළ ඉදිරිපත් කරනු ලබන බව මතක තබාගන්න. ලෝකයේ අවසානය හඳුනාගැනීම සඳහා ලෝක ඉතිහාසය සමඟ සමාන්තර කරනු ලබන බයිබලානුකූල ඉතිහාසය භාවිත කරන “ඉතිහාසවාදය” නම් ක්‍රමවේදය අනුව එම පණිවිඩය ඉදිරිපත් කරනු ලබනු ඇත. එම පණිවිඩය පොළොවෙන් උද්ගත වෙයි.</w:t>
      </w:r>
    </w:p>
    <w:p>
      <w:pPr>
        <w:pStyle w:val="ArticleScripture"/>
        <w:jc w:val="left"/>
      </w:pPr>
      <w:r>
        <w:rPr>
          <w:rFonts w:ascii="Nirmala UI" w:hAnsi="Nirmala UI" w:eastAsia="Nirmala UI" w:cs="Nirmala UI"/>
        </w:rPr>
        <w:t>සත්‍යය පොළොවෙන් උගුවී එන්නේය; ධර්මිෂ්ඨකම අහසින් පහළ බලා සිටින්නේය. එසේය, ස්වාමීන්වහන්සේ යහපත් දේ දෙන සේක; අපේ දේශයද තම අස්වැන්න දෙනු ඇත. ධර්මිෂ්ඨකම උන්වහන්සේට පෙර ගමන් කරන්නේය; එය අප උන්වහන්සේගේ පියවරවල මාර්ගයේ පිහිටුවන්නේය. ගීතාවලිය 85:11–13.</w:t>
      </w:r>
    </w:p>
    <w:p>
      <w:pPr>
        <w:pStyle w:val="ArticleBody"/>
        <w:jc w:val="left"/>
      </w:pPr>
      <w:r>
        <w:rPr>
          <w:rFonts w:ascii="Nirmala UI" w:hAnsi="Nirmala UI" w:eastAsia="Nirmala UI" w:cs="Nirmala UI"/>
        </w:rPr>
        <w:t>මෙම කොටසෙහි “earth” යන්න “දේශයක්” ලෙස හඳුන්වා දීම පමණක් නොවේ. ගීතාවලියේ මෙම කොටස “දේශය” යන්න එළිදරව් 13හි “භූමියේ” මෘගයා ලෙස හඳුන්වා දෙනවා පමණක් නොව, “සත්‍යය” “භූමියෙන්” “උද්ගත වන්නේය” යැයිද සලකුණු කරයි.</w:t>
      </w:r>
    </w:p>
    <w:p>
      <w:pPr>
        <w:pStyle w:val="ArticleScripture"/>
        <w:jc w:val="left"/>
      </w:pPr>
      <w:r>
        <w:rPr>
          <w:rFonts w:ascii="Nirmala UI" w:hAnsi="Nirmala UI" w:eastAsia="Nirmala UI" w:cs="Nirmala UI"/>
        </w:rPr>
        <w:t>“1798 දී අලුත් ලෝකයේ කුමන ජාතිය බලයට උද්ගත වෙමින්, ශක්තියත් මහත්වයත් පිළිබඳ බලාපොරොත්තුවක් දී, ලෝකයේ අවධානය ආකර්ෂණය කරමින් සිටියාද? මෙම සංකේතයේ අදාළකම ගැන කිසිදු ප්‍රශ්නයක් ඉඩ නොදෙයි. මෙම අනාවැකියේ විශේෂ ලක්ෂණවලට ගැළපෙන්නේ එක් ජාතියක් පමණි; එය නොවරදවාම ඇමරිකා එක්සත් ජනපදය වෙත ඇඟිල්ල දිගු කරයි. නැවත නැවතත්, මෙම ජාතියේ උදානය හා වර්ධනය විස්තර කිරීමේදී, ධර්මලේඛකයාගේ අදහසත්, බොහෝදුරට ඔහුගේ නිශ්චිත වචනමත්, කථිකයා හා ඉතිහාසඥයා විසින් නොදැනුවත්වම භාවිතා කර තිබේ. ඒ මෘගයා ‘පෘථිවියෙන් නැඟී එමින්’ සිටින ලෙස දැකින ලදී; සහ පරිවර්තකයන්ගේ අනුව, මෙහි ‘නැඟී එමින්’ ලෙස පරිවර්තනය කර ඇති වචනය, වචනාර්ථයෙන්, ‘පැළයක් මෙන් වැඩෙන්නට හෝ මතු වන්නට’ යන්න අදහස් කරයි.” The Great Controversy, 440.</w:t>
      </w:r>
    </w:p>
    <w:p>
      <w:pPr>
        <w:pStyle w:val="ArticleBody"/>
        <w:jc w:val="left"/>
      </w:pPr>
      <w:r>
        <w:rPr>
          <w:rFonts w:ascii="Nirmala UI" w:hAnsi="Nirmala UI" w:eastAsia="Nirmala UI" w:cs="Nirmala UI"/>
        </w:rPr>
        <w:t>එක්සත් ජනපදය “උද්භව වන” භූමි මෘගයාය. එබැවින්, මෙම ලිපිවල ඉදිරිපත් කරන ලද දාවිම් ඔබ පරීක්ෂා කරන විට, අවසානය ආරම්භය මඟින් නිදර්ශනය කරනු ලබන බවට වූ පණිවිඩය ප්‍රේරණය විසින් හඳුන්වා දෙයි; එය ඉතිහාස රේඛාව මත ඉතිහාස රේඛාවක් යන සන්දර්භය තුළ තබනු ලබයි; තවද එය එක්සත් ජනපදය තුළින් පැමිණෙන හඬකින් පැමිණිය යුතුය. ඇත්ත වශයෙන්ම එක්සත් ජනපදය තුළ ව්‍යාජ හඬවල් ඇත; එහෙත් දෙවියන්වහන්සේගේ වචනයට අනුවද එහි අධිකාරිය මතද, එක්සත් ජනපදයෙන් පිටත පිහිටා ඇති හෝ එහි ආරම්භය ඇති කිසිදු පණිවිඩකරු හෝ සේවක ක්‍රියාකාරිත්වයක් ව්‍යාජ ආලෝකයකි. ඇඩ්වෙන්ටිස්වාදය එක්සත් ජනපදයේදී මිනිසෙකුගේ හඬකින් හා එක්සත් ජනපදයේ පිහිටුවන ලද ව්‍යාපාරයකින් ආරම්භ විය. යේසුස් වහන්සේ යම් දෙයක අවසානය, එහි ආරම්භය මඟින් නිදර්ශනය කරයි.</w:t>
      </w:r>
    </w:p>
    <w:p>
      <w:pPr>
        <w:pStyle w:val="ArticleBody"/>
        <w:jc w:val="left"/>
      </w:pPr>
      <w:r>
        <w:rPr>
          <w:rFonts w:ascii="Nirmala UI" w:hAnsi="Nirmala UI" w:eastAsia="Nirmala UI" w:cs="Nirmala UI"/>
        </w:rPr>
        <w:t>කනක් ඇති තැනැත්තා ආත්මයාණන් සභාවන්ට කියන දේ අසා ගනියිවා.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ලාඕදිකියා — අංක පහයි</dc:title>
  <dc:subject>අවසන් තිදෙනා</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