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දෙකයි</w:t>
      </w:r>
    </w:p>
    <w:p>
      <w:pPr>
        <w:pStyle w:val="ArticleSubtitle"/>
        <w:jc w:val="left"/>
      </w:pPr>
      <w:r>
        <w:rPr>
          <w:rFonts w:ascii="Nirmala UI" w:hAnsi="Nirmala UI" w:eastAsia="Nirmala UI" w:cs="Nirmala UI"/>
        </w:rPr>
        <w:t>අවසාන දවස්වලදී නූතන රෝමය හඳුනාගැනීම සහ ප්‍රකාශිත දර්ශනය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ඒ කාලවලදී දකුණේ රජුට විරුද්ධව බොහෝ දෙනෙක් නැඟී සිටින්නෝය. තවද, දර්ශනය ස්ථාපිත කිරීමට නුඹේ ජනතාව අතරේ සිටින කොල්ලකාරයෝද තමන් උසස් කරගන්නෝය; එහෙත් ඔව්හු වැටෙන්නෝය. දානියෙල් 11:14.</w:t>
      </w:r>
    </w:p>
    <w:p>
      <w:pPr>
        <w:pStyle w:val="ArticleBody"/>
        <w:jc w:val="left"/>
      </w:pPr>
      <w:r>
        <w:rPr>
          <w:rFonts w:ascii="Nirmala UI" w:hAnsi="Nirmala UI" w:eastAsia="Nirmala UI" w:cs="Nirmala UI"/>
        </w:rPr>
        <w:t>අවසාන දවස්වල නවීන රෝමය ලෙස නිරූපණය කරන බලය නිවැරදිව හඳුනාගැනීමත්, එබැවින් “දර්ශනය ස්ථාපිත කරන” බලය හඳුනාගැනීමත් අත්‍යවශ්‍යද, ගැලවීම සම්බන්ධද වේ. එය එක් ලක්ෂ හතළිස් හතර දහසගේ අවසාන පරීක්ෂණ ක්‍රියාවලියේ අංගයක් නියෝජනය කරයි. එම පදයේ “දර්ශනය” යන වචනය, දෙවියන්වහන්සේගේ ජනතාව විනාශ වන්නේ මන්දැයි සොලමන් හඳුනාදැක්වූ විට තෝරාගත් එම හෙබ්‍රෙව් වචනයම වේ.</w:t>
      </w:r>
    </w:p>
    <w:p>
      <w:pPr>
        <w:pStyle w:val="ArticleScripture"/>
        <w:jc w:val="left"/>
      </w:pPr>
      <w:r>
        <w:rPr>
          <w:rFonts w:ascii="Nirmala UI" w:hAnsi="Nirmala UI" w:eastAsia="Nirmala UI" w:cs="Nirmala UI"/>
        </w:rPr>
        <w:t>දර්ශනයක් නොමැති තැන, ජනතාව විනාශ වෙති; එහෙත් ව්‍යවස්ථාව රක්ෂා කරන තැනැත්තා සන්තෝෂවත්ය. හිතෝපදේශ 29:18.</w:t>
      </w:r>
    </w:p>
    <w:p>
      <w:pPr>
        <w:pStyle w:val="ArticleBody"/>
        <w:jc w:val="left"/>
      </w:pPr>
      <w:r>
        <w:rPr>
          <w:rFonts w:ascii="Nirmala UI" w:hAnsi="Nirmala UI" w:eastAsia="Nirmala UI" w:cs="Nirmala UI"/>
        </w:rPr>
        <w:t>අනාගතවක්තෘවරුන් සියල්ලෝම පරිශුද්ධ ඉතිහාසයේ අනෙකුත් කිසිම කාලපරිච්ඡේදයකට වඩා අවසාන දවස් පිළිබඳව වඩාත් සෘජුව කතා කරති; එබැවින් “දර්ශනය” සතු කරගැනීමේ අවශ්‍යතාවය පිළිබඳ සොලොමොන්ගේ අනතුරු ඇඟවීම ජීවිතය හෝ මරණය තීරණය කරන කරුණක් වේ. සත්‍යය සෑමවිටම බෙදා වෙන් කර, නමස්කාරකයින්ගේ පංති දෙකක් ඇති කරයි. එම පදයේ විනාශ වන්නා වූ පංතියක්ද, ව්‍යවස්ථාව ප්‍රීතියෙන් පිළිපදින පංතියක්ද ඇත. කෙසේවෙතත්, සොලොමොන්ගේ අවවාදය “සත්‍යය” පිළිබඳ වාදවිවාදයක පසුබිම තුළ තැබී ඇති බව සලකා බැලිය යුතුය. එය දස කන්‍යාවන්ගේ උපමාවේ පසුබිම තුළද පිහිටයි; මක්නිසාද දස කන්‍යාවන්ගේ උපමාව අවසාන දවස්වල දෙවියන්වහන්සේගේ ජනතාවගේ අත්දැකීම පිළිබඳ ප්‍රධාන නිදර්ශනයකි.</w:t>
      </w:r>
    </w:p>
    <w:p>
      <w:pPr>
        <w:pStyle w:val="ArticleScripture"/>
        <w:jc w:val="left"/>
      </w:pPr>
      <w:r>
        <w:rPr>
          <w:rFonts w:ascii="Nirmala UI" w:hAnsi="Nirmala UI" w:eastAsia="Nirmala UI" w:cs="Nirmala UI"/>
        </w:rPr>
        <w:t>මෝඩයා තම සිතේ ඇති සියල්ලම ප්‍රකාශ කරයි; නමුත් ප්‍රඥාවන්තයා පසුවට එය අල්ලා තබයි. පාලකයෙකු බොරු කෙරෙහි කන් දුනහොත්, ඔහුගේ සියලු සේවකයෝ දුෂ්ටයෝ වෙති. දුප්පතා සහ වංචාකාරයා එකිනෙකා හමුවෙති; ස්වාමීන්වහන්සේ ඔවුන් දෙදෙනාගේම ඇස් ආලෝකමත් කරයි. දිළිඳුන්ට විශ්වාසවන්තව විනිශ්චය කරන රජුගේ සිංහාසනය සදාකාලයට ස්ථිර කරනු ලැබේ. දණ්ඩනය සහ තරවටු කිරීම ප්‍රඥාව දෙයි; නමුත් තමන්ටම ඉතිරි කර දමන ලද දරුවා තම මවට ලජ්ජාව ගෙන එයි. දුෂ්ටයන් බහුල වන කල අපරාධය වැඩිවේ; නමුත් ධර්මිෂ්ඨයෝ ඔවුන්ගේ වැටීම දකින්නෝය. නුඹේ පුත්‍රයා ශික්ෂා කරව; එවිට ඔහු නුඹට විවේකය දෙනු ඇත; එසේය, ඔහු නුඹේ ආත්මයට ප්‍රීතිය දෙනු ඇත. දර්ශනයක් නොමැති තැන සෙනඟ විනාශ වෙති; නමුත් ව්‍යවස්ථාව රක්ෂා කරන තැනැත්තා භාග්‍යවන්තයෙකි. හිතෝපදේශ 29:11–18.</w:t>
      </w:r>
    </w:p>
    <w:p>
      <w:pPr>
        <w:pStyle w:val="ArticleBody"/>
        <w:jc w:val="left"/>
      </w:pPr>
      <w:r>
        <w:rPr>
          <w:rFonts w:ascii="Nirmala UI" w:hAnsi="Nirmala UI" w:eastAsia="Nirmala UI" w:cs="Nirmala UI"/>
        </w:rPr>
        <w:t>නූතන රෝමය පිළිබඳ මට ඇති අවබෝධයට වඩා වෙනස් අවබෝධයක් දරන්නෝ කෙරෙහි ඇඟිල්ල දිගු කිරීම මගේ අරමුණ නොවේ. මගේ අරමුණ වන්නේ සාලමොන් නමස්කාරකයන් වර්ග දෙකක් ආමන්ත්‍රණය කරන බව පෙන්වා දීමයි; ඔහු ඔවුන් “ඥානවන්ත මනුෂ්‍යයෙකු” සහ “මෝඩයෙකු” ලෙස හඳුන්වයි. “මෝඩයා” “දුෂ්ටයා” ලෙසද හඳුනාගනු ලැබේ. උපමාවේ ඇති ඥානවන්ත සහ මෝඩ කන්‍යාවෝද දානියෙල්ගේ දොළොස්වන පරිච්ඡේදයේ අනාවැකි රේඛාවේ ඥානවන්තයන් සහ දුෂ්ටයන් ලෙසද හඳුනාගනු ලැබෙති.</w:t>
      </w:r>
    </w:p>
    <w:p>
      <w:pPr>
        <w:pStyle w:val="ArticleScripture"/>
        <w:jc w:val="left"/>
      </w:pPr>
      <w:r>
        <w:rPr>
          <w:rFonts w:ascii="Nirmala UI" w:hAnsi="Nirmala UI" w:eastAsia="Nirmala UI" w:cs="Nirmala UI"/>
        </w:rPr>
        <w:t>බොහෝ දෙනෙක් පවිත්‍ර කරනු ලබන්නෝය, සුදු කරනු ලබන්නෝය, සහ පරීක්ෂා කරනු ලබන්නෝය; නමුත් දුෂ්ටයෝ දුෂ්ටකමෙන් ක්‍රියා කරන්නෝය: දුෂ්ටයන්ගෙන් කිසිවෙක් තේරුම් නොගන්නෝය; නමුත් ප්‍රඥාවන්තයෝ තේරුම් ගන්නෝය. දානියෙල් 12:10.</w:t>
      </w:r>
    </w:p>
    <w:p>
      <w:pPr>
        <w:pStyle w:val="ArticleBody"/>
        <w:jc w:val="left"/>
      </w:pPr>
      <w:r>
        <w:rPr>
          <w:rFonts w:ascii="Nirmala UI" w:hAnsi="Nirmala UI" w:eastAsia="Nirmala UI" w:cs="Nirmala UI"/>
        </w:rPr>
        <w:t>සොලමොන් සහ දානියෙල් එකිනෙකා සමඟ එකඟ වෙති, මක්නිසාද සියලුම പ്രവචන සාක්ෂිය අවසාන දවස්වලදී එකිනෙකට අනුකූල වේ. ප්‍රඥාවන්තයෝ “දැනුමේ වැඩිවීම” වටහාගනිති.</w:t>
      </w:r>
    </w:p>
    <w:p>
      <w:pPr>
        <w:pStyle w:val="ArticleScripture"/>
        <w:jc w:val="left"/>
      </w:pPr>
      <w:r>
        <w:rPr>
          <w:rFonts w:ascii="Nirmala UI" w:hAnsi="Nirmala UI" w:eastAsia="Nirmala UI" w:cs="Nirmala UI"/>
        </w:rPr>
        <w:t>ප්‍රඥාවන්තයෝ අහස්ගෝලයේ දීප්තිය මෙන් බැබළෙති; බොහෝ දෙනෙකු ධර්මිෂ්ඨකම වෙත හරවන අය සදාකාලයටම තාරකා මෙන් බැබළෙති. එහෙත්, හේ දානියෙල්, අවසාන කාලය දක්වා මේ වචන වසා තබා, පොත මුද්‍රාකර තබන්න; බොහෝ දෙනෙක් එහා මෙහා දුවන්නෝය, දැනුමද වැඩි වන්නේය. දානියෙල් 12:3, 4.</w:t>
      </w:r>
    </w:p>
    <w:p>
      <w:pPr>
        <w:pStyle w:val="ArticleBody"/>
        <w:jc w:val="left"/>
      </w:pPr>
      <w:r>
        <w:rPr>
          <w:rFonts w:ascii="Nirmala UI" w:hAnsi="Nirmala UI" w:eastAsia="Nirmala UI" w:cs="Nirmala UI"/>
        </w:rPr>
        <w:t>දසවන පදය, එක්ලක්ෂ හතළිස් හතර දහස අතරට කැඳවනු ලැබූ කන්‍යාවන් වෙන්කර හඳුනාගන්නා තුන්පියවර පරීක්ෂණ ක්‍රියාවලිය හඳුනා දෙයි. අවස්ථා දෙකම තුළ, එම වෙන්කිරීමේ හා පරීක්ෂා කිරීමේ ක්‍රියාවලිය පදනම් වන්නේ, 1989දී අවසාන කාලයේදී මුද්‍රාව ඉවත් කරන ලද දැනුමේ වර්ධනය (දර්ශනය) කන්‍යායන් අවබෝධ කරගන්නා ද යන්න මතය.</w:t>
      </w:r>
    </w:p>
    <w:p>
      <w:pPr>
        <w:pStyle w:val="ArticleBody"/>
        <w:jc w:val="left"/>
      </w:pPr>
      <w:r>
        <w:rPr>
          <w:rFonts w:ascii="Nirmala UI" w:hAnsi="Nirmala UI" w:eastAsia="Nirmala UI" w:cs="Nirmala UI"/>
        </w:rPr>
        <w:t>“අවසාන කාලය” වූ අන්තිම දවස් 1989 වර්ෂය වූයේ, දානියෙල් 11 වන පරිච්ඡේදයේ 40 සිට 45 දක්වා වන වාක්‍ය අනාවරණය කරනු ලැබූ විටය. එවිට එම වාක්‍යවල විෂය වන්නේ උතුරේ රජුගේ අවසාන උද්යෝගය සහ පරාජය බව ස්ථාපිත කරනු ලැබීය. එවිට එම වාක්‍යවල සඳහන් උතුරේ රජු අන්තිම දවස්වල පාප්මය බලය බවද ස්ථාපිත කරනු ලැබීය. දේවප්‍රේරණය කිසි විටෙකත් “නූතන රෝමය” යන ප්‍රකාශය භාවිතා නොකරයි. එම ප්‍රකාශය අන්තිම දවස්වල පාප්මය බලය නිරූපණය කිරීම සඳහා මා විසින් නිර්මාණය කරන ලද්දකි, මන්ද අනාවැකිමය අර්ථයෙන් “නූතන” යනු අන්තිම දවස් නිරූපණය කරන බැවිනි. එලෙන් වයිට් කිසි විටෙකත් “නූතන රෝමය” යන ප්‍රකාශය භාවිතා නොකළාය.</w:t>
      </w:r>
    </w:p>
    <w:p>
      <w:pPr>
        <w:pStyle w:val="ArticleBody"/>
        <w:jc w:val="left"/>
      </w:pPr>
      <w:r>
        <w:rPr>
          <w:rFonts w:ascii="Nirmala UI" w:hAnsi="Nirmala UI" w:eastAsia="Nirmala UI" w:cs="Nirmala UI"/>
        </w:rPr>
        <w:t>දානියෙල් එකොළොස්වන පරිච්ඡේදයේ අවසාන පද හයෙන් උතුරු රජු කවරෙකු නියෝජනය කරන්නේද යන්න පිළිබඳ වැරදි දෘෂ්ටිකෝණ තිබේ; එහෙත් නිවැරදි අවබෝධය ඇත්තේ එකක් පමණි. එම පදවල උතුරු රජු පාප් පාලන බලය බවට වූ අවබෝධය බොහෝ අනාගතවාණි සාක්ෂිවලින් උපුටා ගන්නා ලද්දකි. හතළිස්වන පදය 1798 දී පාප් පාලනය මාරාන්තික තුවාලයක් ලැබූ බව හඳුන්වා දීමෙන් ආරම්භ වන අතර, ඉන් පසු හතළිස් එක්වන පදයේ සිට හතළිස් තුන්වන පදය දක්වා මාරාන්තික තුවාලය සුව වීම සමඟ සම්බන්ධ ක්‍රියාකාරී ගතිවිධාන හඳුන්වා දෙයි. හතළිස් හතරවන පදය පාප් පාලනය කෝපගන්වන පණිවිඩය විස්තර කරයි; එය පාප් පාලන බලය එහි අවසාන සහ සම්පූර්ණ අවසානයට පැමිණෙන හතළිස් පහවන පදය වෙත ගෙන යයි. 1989 දී මුද්‍රාභිෂේකයෙන් මුදා හෙළන ලද දර්ශනය නම්, අන්තිම දවස්වල පාප් පාලන බලයේ අවසාන උත්ථානය සහ පතනය පිළිබඳ දර්ශනයයි. එම දර්ශනය යනු, එම පදවල පිහිටි දැනුම පිළිගැනීම හෝ ප්‍රතික්ෂේප කිරීම මත පදනම්ව, නමස්කාරකයන්ගේ පංති දෙකක් උපදවා ප්‍රකාශයට පත් කරන දැනුමේ වර්ධනයයි.</w:t>
      </w:r>
    </w:p>
    <w:p>
      <w:pPr>
        <w:pStyle w:val="ArticleBody"/>
        <w:jc w:val="left"/>
      </w:pPr>
      <w:r>
        <w:rPr>
          <w:rFonts w:ascii="Nirmala UI" w:hAnsi="Nirmala UI" w:eastAsia="Nirmala UI" w:cs="Nirmala UI"/>
        </w:rPr>
        <w:t>1989 දී දැනුම වැඩිවීම මුදාහරින ලද එම අධ්‍යායයටම අනුව, “ඔබේ ජනතාවගේ කොල්ලකාරයෝ” යනුවෙන් හඳුන්වනු ලබන, “තමන්ව උසස් කරගන්නා” සහ අවසානයේ “වැටෙන” අය, “දර්ශනය” ස්ථාපිත කරන සංකේතය වෙති. අවසාන වෙන්කිරීමේදී, පළමු පරීක්ෂණ ප්‍රශ්නය වන්නේ “ඔබේ ජනතාවගේ කොල්ලකාරයෝ” ලෙස නිරූපණය කරනු ලබන්නේ කවුරුන්ද යන්නයි; මන්ද, “දර්ශනය” ස්ථාපිත කරන අනාවැකිමය සංකේතය ඔවුන් බැවිනි. කොල්ලකාරයෝ පාප්වාදී බලයද, නැතහොත් එක්සත් ජනපදයද?</w:t>
      </w:r>
    </w:p>
    <w:p>
      <w:pPr>
        <w:pStyle w:val="ArticleBody"/>
        <w:jc w:val="left"/>
      </w:pPr>
      <w:r>
        <w:rPr>
          <w:rFonts w:ascii="Nirmala UI" w:hAnsi="Nirmala UI" w:eastAsia="Nirmala UI" w:cs="Nirmala UI"/>
        </w:rPr>
        <w:t>දානියෙල්ගේ පොතත් එළිදරව්ව පොතත් එකම පොත වන අතර, ඒවා එකම අනාවැකි රේඛාවේ සාක්ෂිකරුවන් දෙදෙනෙකු නියෝජනය කරයි. දානියෙල් ආරම්භය වන අතර එළිදරව්ව අවසානය වේ; ඒවා එකට එක්ව 1989 දී අවසාන කාලයේ මුද්‍රා විවෘත කරනු ලබන සත්‍යයේ සාක්ෂිකරුවන් දෙදෙනෙකු නියෝජනය කරයි.</w:t>
      </w:r>
    </w:p>
    <w:p>
      <w:pPr>
        <w:pStyle w:val="ArticleBody"/>
        <w:jc w:val="left"/>
      </w:pPr>
      <w:r>
        <w:rPr>
          <w:rFonts w:ascii="Nirmala UI" w:hAnsi="Nirmala UI" w:eastAsia="Nirmala UI" w:cs="Nirmala UI"/>
        </w:rPr>
        <w:t>1989 දී යූදා ගෝත්‍රයේ සිංහයා විසින් සතළිස්වන සිට හතළිස්පස්වන දක්වා පද අමුද්‍රාභේද කළ විට සිදුකරන ලද පවිත්‍රීකරණ ක්‍රියාවලිය දානියෙල් විස්තර කරයි. එම කාලයේදී අන්තිම දවස්වල එක් ලක්ෂ හතළිස් හාර දහස වන ගිවිසුම් ජනතාව සමන්විත කරනු ලබන “පූජකයන්” කවුද යන්න තීරණය කර ප්‍රකාශයට පත් කිරීමට පරීක්ෂණ ක්‍රියාවලියක් ආරම්භ විය. අන්තිම දවස්වල දැනුමේ වර්ධනය ප්‍රතික්ෂේප කරන අය එක් ලක්ෂ හතළිස් හාර දහස සමන්විත කරන පූජකයන්ගෙන් එක් අයෙකු නොවනු ඇතැයි හෝෂෙයා තවදුරටත් දායක වෙයි.</w:t>
      </w:r>
    </w:p>
    <w:p>
      <w:pPr>
        <w:pStyle w:val="ArticleScripture"/>
        <w:jc w:val="left"/>
      </w:pPr>
      <w:r>
        <w:rPr>
          <w:rFonts w:ascii="Nirmala UI" w:hAnsi="Nirmala UI" w:eastAsia="Nirmala UI" w:cs="Nirmala UI"/>
        </w:rPr>
        <w:t>මාගේ ජනතාව දැනුම නොමැතිකම නිසා විනාශ වී යති; නුඹ දැනුම ප්‍රතික්ෂේප කළ බැවින්, නුඹ මට පූජකයෙකු නොවනු පිණිස මමද නුඹ ප්‍රතික්ෂේප කරන්නෙමි. නුඹේ දෙවියන්වහන්සේගේ ව්‍යවස්ථාව නුඹ අමතක කළ බැවින්, මමද නුඹේ දරුවන් අමතක කරන්නෙමි. හෝෂෙයා 4:6.</w:t>
      </w:r>
    </w:p>
    <w:p>
      <w:pPr>
        <w:pStyle w:val="ArticleBody"/>
        <w:jc w:val="left"/>
      </w:pPr>
      <w:r>
        <w:rPr>
          <w:rFonts w:ascii="Nirmala UI" w:hAnsi="Nirmala UI" w:eastAsia="Nirmala UI" w:cs="Nirmala UI"/>
        </w:rPr>
        <w:t>එළිදරව් පොත පැහැදිලි කරන්නේ, මුද්‍රාව ඉවත් කර අනාවරණය කරන ලද දැනුම එක් කණ්ඩායමක් විසින් ප්‍රතික්ෂේප කරනු ලැබීම, කරුණාවේ කාලය අවසන් වීමට තරමක් පෙර ඔවුන්ගේ ප්‍රතික්ෂේපය සිදුකරන බවය.</w:t>
      </w:r>
    </w:p>
    <w:p>
      <w:pPr>
        <w:pStyle w:val="ArticleScripture"/>
        <w:jc w:val="left"/>
      </w:pPr>
      <w:r>
        <w:rPr>
          <w:rFonts w:ascii="Nirmala UI" w:hAnsi="Nirmala UI" w:eastAsia="Nirmala UI" w:cs="Nirmala UI"/>
        </w:rPr>
        <w:t>එවිට ඔහු මට මෙසේ කීවේය: “මෙම පොතෙහි ඇති මෙම අනාවැකියේ වචන මුද්‍රා නොකරන්න; මක්නිසාද කාලය ළඟය. අධර්මිෂ්ඨයා තවදුරටත් අධර්මිෂ්ඨව සිටින්නට දෙන්න; අපවිත්‍රයා තවදුරටත් අපවිත්‍රව සිටින්නට දෙන්න; ධර්මිෂ්ඨයා තවදුරටත් ධර්මිෂ්ඨව සිටින්නට දෙන්න; ශුද්ධයා තවදුරටත් ශුද්ධව සිටින්නට දෙන්න.” එළිදරව් 22:10, 11.</w:t>
      </w:r>
    </w:p>
    <w:p>
      <w:pPr>
        <w:pStyle w:val="ArticleBody"/>
        <w:jc w:val="left"/>
      </w:pPr>
      <w:r>
        <w:rPr>
          <w:rFonts w:ascii="Nirmala UI" w:hAnsi="Nirmala UI" w:eastAsia="Nirmala UI" w:cs="Nirmala UI"/>
        </w:rPr>
        <w:t>මිලරයිට් ඉතිහාසය එකලක්ෂ හතළිස් හතර දහසගේ ඉතිහාසය නිරූපණය කරයි; තවද, මිලරයිට්වරුන් සහ එකලක්ෂ හතළිස් හතර දහස එක්ව, අනාවරණය පොතේ දහහතර වන අධ්‍යායයේ දූතයන් තිදෙනාගේ පණිවිඩය හා කාර්යයේ ආරම්භය සහ අවසානය නියෝජනය කරති. මෙම සමාන්තර ඉතිහාසයන්, කරුණාවේ දොර වැසීම සමඟ සම්බන්ධ වූ සිද්ධීන් හඳුනා දක්වයි. ඉතිහාස දෙකෙහිම කාර්යය එලියා සහ බෞතිස්මක යොහන් විසින් පූර්වරූපයෙන් දක්වා ඇත.</w:t>
      </w:r>
    </w:p>
    <w:p>
      <w:pPr>
        <w:pStyle w:val="ArticleScripture"/>
        <w:jc w:val="left"/>
      </w:pPr>
      <w:r>
        <w:rPr>
          <w:rFonts w:ascii="Nirmala UI" w:hAnsi="Nirmala UI" w:eastAsia="Nirmala UI" w:cs="Nirmala UI"/>
        </w:rPr>
        <w:t>“කැළඹීමෙන් යුතුව, විලියම් මිලර් දෙවියන්වහන්සේගේ රාජ්‍යයේ අභිරහස් ජනතාවට විවෘත කර දැක්වීමට ආරම්භ කළේය; අනාවැකි ඔස්සේ තම ශ්‍රෝතෘන් ක්‍රිස්තුස්වහන්සේගේ දෙවන පැමිණීම දක්වා ගෙන ගියේය. ඔහු කළ සෑම ප්‍රයත්නයක් සමඟම ඔහු බලවත් විය. යොහන් ස්නාපකයා යේසුස්වහන්සේගේ පළමු පැමිණීම ප්‍රකාශ කර උන්වහන්සේගේ පැමිණීම සඳහා මාර්ගය සූදානම් කළාක් මෙන්, එසේම විලියම් මිලර් සහ ඔහු සමඟ එක්වූවෝ ද දෙවියන්වහන්සේගේ පුත්‍රයාණන්ගේ දෙවන පැමිණීම ප්‍රකාශ කළෝය.” Early Writings, 229, 230.</w:t>
      </w:r>
    </w:p>
    <w:p>
      <w:pPr>
        <w:pStyle w:val="ArticleBody"/>
        <w:jc w:val="left"/>
      </w:pPr>
      <w:r>
        <w:rPr>
          <w:rFonts w:ascii="Nirmala UI" w:hAnsi="Nirmala UI" w:eastAsia="Nirmala UI" w:cs="Nirmala UI"/>
        </w:rPr>
        <w:t>එලියා සහ යොහන් බව්තිස්ත යන දෙදෙනා විසින් නිරූපිත වූ පරිදි, කරුණාකාලය අවසන්වීම සමඟ සම්බන්ධ වූ “සිදුවීම්” මිලර්වාදී පණිවුඩය විසින් හඳුනාගන්නා ලදී.</w:t>
      </w:r>
    </w:p>
    <w:p>
      <w:pPr>
        <w:pStyle w:val="ArticleScripture"/>
        <w:jc w:val="left"/>
      </w:pPr>
      <w:r>
        <w:rPr>
          <w:rFonts w:ascii="Nirmala UI" w:hAnsi="Nirmala UI" w:eastAsia="Nirmala UI" w:cs="Nirmala UI"/>
        </w:rPr>
        <w:t>“මනුෂ්‍යයන් තමන්ගේ අනතුර පිළිබඳව අවදි කරනු ලැබිය යුතු විය; අනුග්‍රහකාලයේ අවසානය හා සම්බන්ධ වූ ගාම්භීර සිදුවීම් සඳහා සූදානම් වන ලෙස ඔවුන් උද්දීපනය කරනු ලැබිය යුතු විය.” The Great Controversy, 310.</w:t>
      </w:r>
    </w:p>
    <w:p>
      <w:pPr>
        <w:pStyle w:val="ArticleBody"/>
        <w:jc w:val="left"/>
      </w:pPr>
      <w:r>
        <w:rPr>
          <w:rFonts w:ascii="Nirmala UI" w:hAnsi="Nirmala UI" w:eastAsia="Nirmala UI" w:cs="Nirmala UI"/>
        </w:rPr>
        <w:t>1989දී, සෝවියට් සංගමයේ බිඳවැටීමත් සමඟ, අන්තිම දවස්වලට අදාළ දානියෙල් පොතේ කොටස මුද්‍රාව ඉවත් කර විවෘත කරන ලද අතර, පරීක්ෂණ ක්‍රියාවලියක් ආරම්භ විය. එම පරීක්ෂණය පදනම් වූයේ, දානියෙල් 11 වන පරිච්ඡේදයේ අවසාන පද හය තුළ නිරූපිතව ඇති දැනුමේ වර්ධනය දෙවියන්වහන්සේගේ ජනතාවට තේරුම් ගැනීමට හැකිද, නැතහොත් එය ප්‍රතික්ෂේප කරන්නේද යන හැකියාව හෝ අසමත්භාවය මතය; එම පද 12 වන පරිච්ඡේදයේ පළමු පදයට නායකත්වය දෙයි, එහි “කරුණාකාලයේ අවසානය” හඳුනා දක්වනු ලැබේ. අනතුරුව “කරුණාකාලයේ අවසානය සමඟ සම්බන්ධ සිදුවීම්” පිළිබඳ පණිවිඩයද මුද්‍රාව ඉවත් කර විවෘත කරන ලද අතර, එක්ලක්ෂ හතළිස් හතර දහසෙහි “පූජකයන්” වීමට අපේක්ෂකයන් වූ අයගේ කාර්යය ආරම්භ විය. ඔවුන්ගේ කාර්යය වූයේ, එම කොටසින් නිරූපිත පණිවිඩය “තේරුම්ගෙන” එය ප්‍රකාශ කිරීමය. එක්ලක්ෂ හතළිස් හතර දහසෙහි පණිවිඩය සහ කාර්යය වූයේ, “කරුණාකාලයේ අවසානය සමඟ සම්බන්ධ ගාම්භීර සිදුවීම් සඳහා සූදානම් වන ලෙස” මනුෂ්‍යයන් උද්දීපනය කිරීම පිණිස, මුද්‍රාව ඉවත් කරන ලද පණිවිඩය ඉදිරිපත් කිරීමය.</w:t>
      </w:r>
    </w:p>
    <w:p>
      <w:pPr>
        <w:pStyle w:val="ArticleScripture"/>
        <w:jc w:val="left"/>
      </w:pPr>
      <w:r>
        <w:rPr>
          <w:rFonts w:ascii="Nirmala UI" w:hAnsi="Nirmala UI" w:eastAsia="Nirmala UI" w:cs="Nirmala UI"/>
        </w:rPr>
        <w:t>“අද, එලියාගේද යොහන් බව්තිස්තගේද ආත්මයෙන් හා බලයෙන්, දෙවියන්වහන්සේ විසින් නියම කරනු ලැබූ දූතයෝ විනිශ්චයට නියමිත ලෝකයක අවධානය, පරීක්ෂණ කාලය අවසන් වන පැයයන් හා රජවරුන්ගේ රජු සහ ස්වාමිවරුන්ගේ ස්වාමියා ලෙස ක්‍රිස්තුස් යේසුස්වහන්සේගේ ප්‍රකාශනය සමඟ සම්බන්ධව ඉක්මනින් සිදුවීමට නියමිත ගම්भीर සිද්ධීන් වෙත යොමු කරති. ඉක්මනින්ම සෑම මනුෂ්‍යයෙක්ම ශරීරය තුළ කළ ක්‍රියාවන් අනුව විනිශ්චය කරනු ලැබිය යුතුය. දෙවියන්වහන්සේගේ විනිශ්චයේ පැය පැමිණ ඇත; එබැවින් පොළොවෙහි ඇති උන්වහන්සේගේ සභාවේ සාමාජිකයන් මත, සදාකාල විනාශයේ අගාධ අසළම සිටිනු මෙන් සිටින අයට අනතුරු ඇඟවීම දීමේ ගම්भीर වගකීම පිහිටා ඇත. විශාල ලෝකයේ සැලකිල්ලෙන් ඇසීමට කැමති සෑම මනුෂ්‍යයෙකුටම, යුධ වදින මහා අරගලයේ පණහිටින මූලධර්ම—සම්පූර්ණ මනුෂ්‍ය වර්ගයේ ඉරණම් ඇල්ලී සිටින මූලධර්ම—පැහැදිලි කර දිය යුතුය.” Prophets and Kings, 715, 716.</w:t>
      </w:r>
    </w:p>
    <w:p>
      <w:pPr>
        <w:pStyle w:val="ArticleBody"/>
        <w:jc w:val="left"/>
      </w:pPr>
      <w:r>
        <w:rPr>
          <w:rFonts w:ascii="Nirmala UI" w:hAnsi="Nirmala UI" w:eastAsia="Nirmala UI" w:cs="Nirmala UI"/>
        </w:rPr>
        <w:t>යොහන් බව්තීස්තයාගේ හා ක්‍රිස්තුස්වහන්සේගේ ඉතිහාසය මෙන්ම, මිලර්වාදීන්ගේ ඉතිහාසයද එකසිය හතළිස් හතර දහසගේ පණිවුඩය හා කාර්යය නිදර්ශනය කරයි. යොහන්ද ක්‍රිස්තුස්වහන්සේද, තමන්ගේ පණිවුඩය කරුණාවේ කාලය අවසන් වීම නියෝජනය කරන එකක් බව අවබෝධ කරගෙන සිටියහ.</w:t>
      </w:r>
    </w:p>
    <w:p>
      <w:pPr>
        <w:pStyle w:val="ArticleScripture"/>
        <w:jc w:val="left"/>
      </w:pPr>
      <w:r>
        <w:rPr>
          <w:rFonts w:ascii="Nirmala UI" w:hAnsi="Nirmala UI" w:eastAsia="Nirmala UI" w:cs="Nirmala UI"/>
        </w:rPr>
        <w:t>එහෙත් ඔහු තම බප්තිස්මයට බොහෝ පරිසිවරුන් හා සද්දුසිවරුන් පැමිණෙන බව දැක, ඔවුන්ට මෙසේ කීවේය: “අහෝ, විෂසර්ප වංශයෙනි, පැමිණෙන්නාවූ උදහසින් පලා යන්නට ඔබට අනතුරු ඇඟවූයේ කවුද?” මතෙව් 3:7.</w:t>
      </w:r>
    </w:p>
    <w:p>
      <w:pPr>
        <w:pStyle w:val="ArticleBody"/>
        <w:jc w:val="left"/>
      </w:pPr>
      <w:r>
        <w:rPr>
          <w:rFonts w:ascii="Nirmala UI" w:hAnsi="Nirmala UI" w:eastAsia="Nirmala UI" w:cs="Nirmala UI"/>
        </w:rPr>
        <w:t>ක්‍රිස්තුස් යෙරුසලමේ විනාශය නිරූපණය කළේය; එයම යොහන් වාදවිවාදයට ඇලුණු යුදෙව්වන්ට ළඟා වෙමින් පවතින බවට අනතුරු ඇඟවූ විනාශය වූයේය. යේසුස්, දානියෙල් පොතේ දොළොස්වන ಅಧ್ಯಾಯයේ පළමු වාක්‍යයේ මීකායෙල් ලෙස නැඟී සිටින කල ආරම්භ වන “උදහස” සඳහා සංකේතයක් ලෙස එම විනාශය භාවිත කළේය.</w:t>
      </w:r>
    </w:p>
    <w:p>
      <w:pPr>
        <w:pStyle w:val="ArticleScripture"/>
        <w:jc w:val="left"/>
      </w:pPr>
      <w:r>
        <w:rPr>
          <w:rFonts w:ascii="Nirmala UI" w:hAnsi="Nirmala UI" w:eastAsia="Nirmala UI" w:cs="Nirmala UI"/>
        </w:rPr>
        <w:t>“ක්‍රිස්තුස් වහන්සේ, යෙරුසලම තුළ, අවිශ්වාසය හා කැරලිකාරකම තුළ දැඩිව කටුක වූ, දෙවියන්වහන්සේගේ ප්‍රතිකාරක විනිශ්චයන් හමුවීමට ඉක්මනින් දුවමින් යන ලෝකයේ සංකේතයක් දුටුවාය. වැටුණු වංශයක දුක්කම්, උන්වහන්සේගේ ආත්මය මත දැඩි ලෙස පීඩනය කරමින්, අතිශයින් කටුක එම විලාපය උන්වහන්සේගේ තොල්වලින් පිටවීමට බල කළේය. පාපයේ වාර්තාව මනුෂ්‍ය දුක, කඳුළු, සහ රුධිරය තුළ ඇඳී ඇති බව උන්වහන්සේ දුටුවාය; භූමියේ පීඩිතයන් හා දුක්විඳින්නන් පිළිබඳ උන්වහන්සේගේ හදවත අනන්ත දයානුකම්පාවෙන් කම්පා විය; ඔවුන් සියල්ලන්ට සහනය දීමට උන්වහන්සේ ආශාවෙන් තෘෂ්ණා කළාය. එහෙත්, මනුෂ්‍ය දුක්සාගරයේ ප්‍රවාහය ආපසු හැරවීමට උන්වහන්සේගේ අතට පවා නොහැකි විය; තමන්ගේ එකම උපකාර මූලාශ්‍රය සෙවීමට ඉදිරිපත් වන්නේ ස්වල්ප දෙනෙකු පමණක් විය. ඔවුන්ගේ අතළඟට ගැළවීම ගෙන ඒම සඳහා, මරණය දක්වාම තම ආත්මය වැගිරවීමට උන්වහන්සේ කැමැත්තෙන් සිටියාය; එහෙත්, ජීවනය ලබන පිණිස උන්වහන්සේ වෙත එන්නේ ස්වල්ප දෙනෙකු පමණක් විය.”</w:t>
      </w:r>
    </w:p>
    <w:p>
      <w:pPr>
        <w:pStyle w:val="ArticleScripture"/>
        <w:jc w:val="left"/>
      </w:pPr>
      <w:r>
        <w:rPr>
          <w:rFonts w:ascii="Nirmala UI" w:hAnsi="Nirmala UI" w:eastAsia="Nirmala UI" w:cs="Nirmala UI"/>
        </w:rPr>
        <w:t>“ස්වර්ගයේ මහෝත්තමයා කඳුළින්! අනන්ත දෙවියන්වහන්සේගේ පුත්‍රයා ආත්මයෙන් කලබලව, වේදනාවෙන් නැමී සිටියේය! එම දර්ශනය මුළු ස්වර්ගයම විස්මයෙන් පිරවීය. එම දර්ශනය අපට පව්වෙහි අතිශය පව්කාරභාවය ප්‍රකාශ කරයි; දෙවියන්වහන්සේගේ ව්‍යවස්ථාව උල්ලංඝනය කිරීමේ ප්‍රතිවිපාකවලින් වරදකරුවන් ගළවා ගැනීම අනන්ත බලයට පවා කොතරම් දුෂ්කර කාර්යයක්ද යන්න එයින් පෙන්වයි. යේසුස්වහන්සේ අවසාන පරම්පරාව දෙස පහළට බැලූ කල, යෙරුසලම විනාශයට හේතු වූ රැවටීමකට සමාන රැවටීමකින් ලෝකය ආවරණය වී තිබෙන බව දුටුවේය. යුදෙව්වරුන්ගේ මහත් පාපය වූයේ ක්‍රිස්තුස්වහන්සේ ප්‍රතික්ෂේප කිරීමය; ක්‍රිස්තියානි ලෝකයේ මහත් පාපය වන්නේ ස්වර්ගයේත් පොළොවේත් උන්වහන්සේගේ පාලනයේ පදනම වන දෙවියන්වහන්සේගේ ව්‍යවස්ථාව ප්‍රතික්ෂේප කිරීම වනු ඇත. යෙහෝවාගේ ආඥා හෙළා දමනු ලබන අතර කිසි වටිනාකමක් නැති දෙයක් මෙන් සැලකෙනු ඇත. පාපයේ බන්ධනයට යටත්ව, සාතන්ගේ දාසයන්ව සිටින, දෙවන මරණය විඳීමට නියමිත මිලියන ගණනක්, තමන්ට දයාවේ පැමිණීමේ දවසේදී සත්‍යයේ වචනවලට සවන් දීමට ප්‍රතික්ෂේප කරනු ඇත. කොපමණ භයානක අන්ධභාවයක්ද! කොපමණ අමුතු මෝහයක්ද!” The Great Controversy, 22.</w:t>
      </w:r>
    </w:p>
    <w:p>
      <w:pPr>
        <w:pStyle w:val="ArticleBody"/>
        <w:jc w:val="left"/>
      </w:pPr>
      <w:r>
        <w:rPr>
          <w:rFonts w:ascii="Nirmala UI" w:hAnsi="Nirmala UI" w:eastAsia="Nirmala UI" w:cs="Nirmala UI"/>
        </w:rPr>
        <w:t>යොහන් බප්තිස්තයා විසින්ද ක්‍රිස්තුස් විසින්ද ප්‍රකාශ කරනු ලැබූ අනතුරු ඇඟවීමේ පණිවිඩය එකම අනතුරු ඇඟවීමේ පණිවිඩය වූවාක් මෙන්ම, මිලරයිට්වරුන්ගේ අනතුරු ඇඟවීමේ පණිවිඩයද කෘපාකාලය අවසන්වීම සමඟ සම්බන්ධ වූ සිදුවීම් හඳුන්වා දෙන, එක් ලක්ෂ හතළිස් හතර දහස ප්‍රකාශ කරනු ලබන එකම පණිවිඩය විය. සාක්ෂිකරුවන් තිදෙනෙක්—යොහන් බප්තිස්තයා, ක්‍රිස්තුස් සහ මිලරයිට්වරු—එක් ලක්ෂ හතළිස් හතර දහසගේ කාර්යයත් පණිවිඩයත් 1989 දී මුද්‍රා බිඳ හෙළනු ලැබූ දැනුමේ වැඩිවීම මඟින් ඉටු කරනු ලබන ජීවිතය හෝ මරණය තීරණය කරන පරීක්ෂණ ක්‍රියාවලියක් බවට සාක්ෂි දෙති. එම කාලයේ මුද්‍රා බිඳ හෙළනු ලැබූ පණිවිඩය, ඥානවන්තයන් විසින් අවබෝධ කරගත යුතු අවසාන දින දර්ශනය වන අතර, ඔවුන් එක් ලක්ෂ හතළිස් හතර දහස සෑදෙන “පූජකයන්” වීමට නම් එය අවබෝධ කළ යුතුය. එම අපේක්ෂකයන් එම දර්ශනය අවබෝධ නොකරන්නේ නම්, ඔවුන් දුෂ්ටයන් ලෙසත්, නැතහොත් මෝඩයන් ලෙසත් හඳුනාගනු ලබති, එසේම ඔවුහු විනාශ වෙති. ඔවුන් සහ ඔවුන්ගේ දරුවන්, දැනුමේ වැඩිවීම වන එම දර්ශනය ඔවුන් ප්‍රතික්ෂේප කළ බැවින්, ඒ ප්‍රතික්ෂේපයට අනුරූපව ප්‍රතික්ෂේප කරනු ලබති.</w:t>
      </w:r>
    </w:p>
    <w:p>
      <w:pPr>
        <w:pStyle w:val="ArticleBody"/>
        <w:jc w:val="left"/>
      </w:pPr>
      <w:r>
        <w:rPr>
          <w:rFonts w:ascii="Nirmala UI" w:hAnsi="Nirmala UI" w:eastAsia="Nirmala UI" w:cs="Nirmala UI"/>
        </w:rPr>
        <w:t>දෙවියන්වහන්සේගේ වචනයෙන් ස්වයං උසස් කරගන්නා, දෙවියන්වහන්සේගේ ජනතාව කොල්ලකන, පසුව වැටී දර්ශනය ස්ථාපිත කරන බලය රෝමය බව හඳුනා දක්වයි. නූතන රෝමය පාප් බලයද, නැත්නම් එක්සත් ජනපදයද යන ප්‍රශ්නය, එම අපේක්ෂකයන් ඥානවන්ත කන්‍යාවන්ද, මෝඩ කන්‍යාවන්ද යන්න හඳුනා දෙන පරීක්ෂාවයි. එම පරීක්ෂාව දානියෙල්ගේ පොතෙන් උද්භව වූ ප්‍රවේදනමය පරීක්ෂාවක් වන අතර, එය පසුව එළිදරව්ව පොත තුළ තහවුරු කර සම්පූර්ණත්වයට පමුණුවනු ලැබේ. නූතන රෝමය පිළිබඳ විෂයය පාප් බලය හෝ එක්සත් ජනපදය අතර වූ සරල තේරීමක් පමණක් නොව, එය එක් ලක්ෂ හතළිස් හතර දහස සඳහා ඇති අවසාන පරීක්ෂාවයි. එය ප්‍රවේදනමය පරීක්ෂාවක් වන අතර, නිවැරදිව අවබෝධ කරගනු ලැබුවහොත්, දෙවියන්වහන්සේගේ ශුද්ධ කරනු ලැබූ ප්‍රවේදන සාක්ෂිය තුළ ප්‍රකාශිතව ඇති අවසාන පරීක්ෂණ ක්‍රියාවලියේ සෑම නිරූපණයකම එය ඇතුළත් කරයි.</w:t>
      </w:r>
    </w:p>
    <w:p>
      <w:pPr>
        <w:pStyle w:val="ArticleBody"/>
        <w:jc w:val="left"/>
      </w:pPr>
      <w:r>
        <w:rPr>
          <w:rFonts w:ascii="Nirmala UI" w:hAnsi="Nirmala UI" w:eastAsia="Nirmala UI" w:cs="Nirmala UI"/>
        </w:rPr>
        <w:t>යොහන් බැප්ටිස්තුමාගේ සහ ක්‍රිස්තුස්වහන්සේගේ කාලයේ වූ පරීක්ෂා කිරීමේ ක්‍රියාවලිය ද, මිලෙරයිට්වරුන්ගේ කාලයේ වූ පරීක්ෂා කිරීමේ ක්‍රියාවලිය ද මෙන්ම, දානියෙල්ගේ පොතෙන් උද්භව වූවකි. අනාවැකිමය පරීක්ෂාවක් වශයෙන්, සත්‍යය ස්ථාපිත වන ආකාරය පිළිබඳ ක්‍රමවේදය එම අපේක්ෂකයන් විසින් නිවැරදිව අදාළ කරගැනීම, නූතන රෝමය කවුද යන්න පිළිබඳ නිවැරදි අදහස පමණක් අල්ලාගෙන සිටීම තරම්ම අත්‍යවශ්‍ය ය. නූතන රෝමයේ නිවැරදි හඳුනාගැනීම සලකා බැලුවද, නැතහොත් නිවැරදි ක්‍රමවේදය අදාළ කිරීම සලකා බැලුවද, පරීක්ෂාවේ එම අංග දෙකම දානියෙල්ගේ පොත තුළම අන්තර්ගත කරනු ලැබ ඇත. දානියෙල් පළමුවන පරිච්ඡේදයේ, දානියෙල් ආහාරයෙන් ආරම්භ වූ, පසුව දෘශ්‍ය පරීක්ෂාවකින් අනුගමනය වූ, අවසානයේ උතුරු දිශාවේ රජුගේ, එනම් අවසාන දවස්වල පාප්මය බලයේ, බයිබලීය සංකේතයක් වූ නෙබුකද්නෙශර් විසින් සිදු කරන ලද පරීක්ෂාවකින් නිමවූ, ත්‍රි-පියවර පරීක්ෂණ ක්‍රියාවලියක් හරහා ගමන් කළේය.</w:t>
      </w:r>
    </w:p>
    <w:p>
      <w:pPr>
        <w:pStyle w:val="ArticleScripture"/>
        <w:jc w:val="left"/>
      </w:pPr>
      <w:r>
        <w:rPr>
          <w:rFonts w:ascii="Nirmala UI" w:hAnsi="Nirmala UI" w:eastAsia="Nirmala UI" w:cs="Nirmala UI"/>
        </w:rPr>
        <w:t>මෙම සිව්දෙනා වූ දරුවන් සම්බන්ධයෙන් දෙවියන්වහන්සේ ඔවුන්ට සෑම විද්‍යාවකම හා ප්‍රඥාවේම දැනුමත් දක්ෂතාවත් දුන්සේක; දානියෙල්ට ද සියලු දර්ශන හා සිහින පිළිබඳ අවබෝධය තිබුණේය. රජු ඔවුන් ඇතුළට ගෙන එන ලෙස නියම කර තිබූ දින අවසානයේදී, නපුංසකයන්ගේ ප්‍රධානියා ඔවුන් නෙබුකද්නෙෂර් ඉදිරියට ගෙන ආවේය. රජු ඔවුන් සමඟ කථා කළේය; ඔවුන් සියල්ලන් අතර දානියෙල්, හනනියා, මිෂායෙල් සහ අසර්යාහ් මෙන් කිසිවෙකුත් සොයා නොගත් බැවින්, ඔවුහු රජු ඉදිරියෙහි සිටියෝය. ප්‍රඥාව හා අවබෝධය සම්බන්ධයෙන් රජු ඔවුන්ගෙන් විමසූ සියලු කරුණු තුළ, ඔහු තම මුළු රාජ්‍යයෙහි සිටි සියලු මායාකාරයන්ටත් ජ්‍යෝතිෂකයන්ටත් වඩා ඔවුන් දස ගුණයක් ශ්‍රේෂ්ඨ බව සොයා ගත්තේය. දානියෙල් 1:17–20.</w:t>
      </w:r>
    </w:p>
    <w:p>
      <w:pPr>
        <w:pStyle w:val="ArticleBody"/>
        <w:jc w:val="left"/>
      </w:pPr>
      <w:r>
        <w:rPr>
          <w:rFonts w:ascii="Nirmala UI" w:hAnsi="Nirmala UI" w:eastAsia="Nirmala UI" w:cs="Nirmala UI"/>
        </w:rPr>
        <w:t>“දිනවල අවසානයේදී,” යන්න අනාගතවක්තෘමය අර්ථයෙන් එකසිය හතළිස් හතර දහස පරීක්ෂා කරනු ලබන අන්තිම දිනයන්ය; එවිට දානියෙල්ද ගෞරවයට පාත්‍ර වූ එම තිදෙනාද, “ඔහුගේ මුළු රාජ්‍යයේ සිටි සියලු මායාකාරයන්ටත් ජ්‍යෝතිෂවේදීන්ටත් වඩා දස ගුණයක් උතුම්” බවට පත් වී සොයාගනු ලැබූහ; දානියෙල්ට “සියලු දර්ශනවලද සිහිනවලද අවබෝධය” තිබිණි. දානියෙල්, අන්තිම දිනවලදී ක්‍රිස්තුස් වහන්සේ යූදා ගෝත්‍රයේ සිංහයා ලෙස 1989දී “අන්තිම දිනයන්ට අදාළ වූ දානියෙල්ගේ පොතේ එම කොටස” මුද්‍රාව ඉවත් කළ විට පැමිණි දැනුමේ වැඩිවීම අවබෝධ කරගන්නා එකසිය හතළිස් හතර දහස නියෝජනය කරයි.</w:t>
      </w:r>
    </w:p>
    <w:p>
      <w:pPr>
        <w:pStyle w:val="ArticleBody"/>
        <w:jc w:val="left"/>
      </w:pPr>
      <w:r>
        <w:rPr>
          <w:rFonts w:ascii="Nirmala UI" w:hAnsi="Nirmala UI" w:eastAsia="Nirmala UI" w:cs="Nirmala UI"/>
        </w:rPr>
        <w:t>දානියෙල් සිහින හා දර්ශන සම්බන්ධයෙන් අනෙක් අයවලට වඩා වැඩි අවබෝධයක් පමණක් තිබූ කෙනෙකු නොවීය; ඔහුට “සියලු දර්ශන හා සිහින පිළිබඳ අවබෝධය” තිබුණේය. ඔහු පේළිය මත පේළිය යන ක්‍රමවේදය භාවිතා කරන අය නියෝජනය කරයි, මක්නිසාද එම ක්‍රමවේදය “සියලු දර්ශන හා සිහින” එකට එක්වූ, අභ්‍යන්තර එකමුතුකමක් ඇති එක් පණිවිඩයක් බවට ගෙන එයි. සියලු සිහින හා දර්ශන එක ප්‍රකාශනීය රේඛාවක් තුළ එකට ගෙන එන එම පණිවිඩය “කරුණාවේ දොර වැසීමේ අවසානය සමඟ සම්බන්ධ සිද්ධීන්” හඳුනා දෙයි. එම පණිවිඩය ස්ථාපිත කරනු ලබන්නේ තමාව උසස් කරගන්නා, දෙවියන්වහන්සේගේ ජනතාව කොල්ලකන, හා අවසානයේ වැටෙන බලය වන නූතන රෝමය නම් ප්‍රකාශනීය සංකේතය මඟිනි.</w:t>
      </w:r>
    </w:p>
    <w:p>
      <w:pPr>
        <w:pStyle w:val="ArticleBody"/>
        <w:jc w:val="left"/>
      </w:pPr>
      <w:r>
        <w:rPr>
          <w:rFonts w:ascii="Nirmala UI" w:hAnsi="Nirmala UI" w:eastAsia="Nirmala UI" w:cs="Nirmala UI"/>
        </w:rPr>
        <w:t>නිවැරදි ක්‍රමවේදය අනුගමනය කිරීමෙන් පමණක් එම බලය ස්ථාපිත කළ හැක. බයිබලය අධ්‍යයනය කරන බව ප්‍රකාශ කරන බොහෝ දෙනා “පේළිය මත පේළිය” යන ක්‍රමවේදය ප්‍රතික්ෂේප කරති; එය භාවිත කරන බව ප්‍රකාශ කරන සමහරුන් ද “පේළිය මත පේළිය” යන ක්‍රමවේදය සෑදෙන නියමයන් වැරදි ලෙස යොදති. එම නියමයන් මුල් වරට මහජන වාර්තාවට ඇතුළත් කළේ Millerites වරුන් විසිනි; තෙවන දූතයාගේ සැබෑ දූතයන් වන අය William Millerගේ අනාවැකි විවරණ නියමයන් භාවිත කරන බව දෙවියන්වහන්සේගේ අවසාන දවස්වල ජනතාවට පෙර අනතුරු අඟවා තිබේ.</w:t>
      </w:r>
    </w:p>
    <w:p>
      <w:pPr>
        <w:pStyle w:val="ArticleScripture"/>
        <w:jc w:val="left"/>
      </w:pPr>
      <w:r>
        <w:rPr>
          <w:rFonts w:ascii="Nirmala UI" w:hAnsi="Nirmala UI" w:eastAsia="Nirmala UI" w:cs="Nirmala UI"/>
        </w:rPr>
        <w:t>“තුන්වන දූතයාගේ පණිවිඩය ප්‍රකාශ කිරීමෙහි නියැළී සිටින අය, පියා මිලර් අනුගමනය කළ ඒම ක්‍රමය අනුව ශුද්ධ ලියවිලි සොයමින් සිටිති.” Review and Herald, November 25, 1884.</w:t>
      </w:r>
    </w:p>
    <w:p>
      <w:pPr>
        <w:pStyle w:val="ArticleBody"/>
        <w:jc w:val="left"/>
      </w:pPr>
      <w:r>
        <w:rPr>
          <w:rFonts w:ascii="Nirmala UI" w:hAnsi="Nirmala UI" w:eastAsia="Nirmala UI" w:cs="Nirmala UI"/>
        </w:rPr>
        <w:t>විලියම් මිලර්, එළිදරව් පොතේ දහහතරවන පරිච්ඡේදයේ දූතයන් තිදෙනාගේ ආරම්භය නියෝජනය කළේය; එමෙන්ම, ක්‍රිස්තුස් වහන්සේ එහි අවසානය වූ පණිවිඩයේ ආරම්භය වූ යොහන් ස්නාපකයා විසින් ඔහු සංකේතාත්මකව පූර්වදර්ශනය කරනු ලැබීය. සහෝදරි වයිට්, යොහන් ස්නාපකයාගෙන් ක්‍රිස්තුස් වහන්සේ වෙත පැමිණෙන පරීක්ෂණ ක්‍රියාවලිය, දූතයන් තිදෙනාගේ පරීක්ෂණ ක්‍රියාවලිය සමඟ සෘජුවම සමාන්තර කරයි. යොහන් එම පණිවිඩය ආරම්භ කළේය; ක්‍රිස්තුස් වහන්සේ තම ගෝලයන් කෙසරියා ෆිලිප්පියට ගෙන ගොස් තිබූ, කුරුසියට ටික කලක් පෙර වන තුරු, යොහන් ආරම්භ කළ එම පණිවිඩයට යේසුස් වහන්සේ අනතුරුව විස්තර එක් කළේ නැත. යොහන් ක්‍රිස්තුස් වහන්සේ දුටු විට හඳුනාගත් පළමු (ආරම්භක) සත්‍යය නම්, ලෝකයේ පව් ඉවත් කරන දෙවියන් වහන්සේගේ බැටළු පැටවා ලෙස ක්‍රිස්තුස් වහන්සේ හඳුනාගැනීමයි.</w:t>
      </w:r>
    </w:p>
    <w:p>
      <w:pPr>
        <w:pStyle w:val="ArticleScripture"/>
        <w:jc w:val="left"/>
      </w:pPr>
      <w:r>
        <w:rPr>
          <w:rFonts w:ascii="Nirmala UI" w:hAnsi="Nirmala UI" w:eastAsia="Nirmala UI" w:cs="Nirmala UI"/>
        </w:rPr>
        <w:t>මෙම දේවල් සිදු වූයේ යොර්දානයෙන් එපිට බෙතාබරාහිදීය, යොහන් එහි බව්තීස්ම කරමින් සිටියේය. පසු දින යොහන් යේසුස් තමන් වෙත එමින් සිටින බව දැක, මෙසේ කීවේය: බලව, ලෝකයේ පාපය ඉවත් කරනු ලබන දෙවියන්වහන්සේගේ බැටළු පැටවා! මා මෙසේ කී අය නම් මොහුය: මට පසුපසින් මනුෂ්‍යයෙකු එයි, ඔහු මට වඩා උතුම්කරනු ලැබූයේය; මක්නිසාද ඔහු මට පෙර සිටියේය. යොහන් 1:28–30.</w:t>
      </w:r>
    </w:p>
    <w:p>
      <w:pPr>
        <w:pStyle w:val="ArticleBody"/>
        <w:jc w:val="left"/>
      </w:pPr>
      <w:r>
        <w:rPr>
          <w:rFonts w:ascii="Nirmala UI" w:hAnsi="Nirmala UI" w:eastAsia="Nirmala UI" w:cs="Nirmala UI"/>
        </w:rPr>
        <w:t>එවිට කුරුසියේදී අවසානයට පත්වූ අවුරුදු තුනහමාරක පරීක්ෂාකාලය ආරම්භ විය. කුරුසියට ටිකක් පෙර යොහන් ඝාතනය කරනු ලැබූ පසු, යේසුස් එවිට යොහන්ගේ එම මුල්ම ප්‍රකාශය විස්තර කිරීමට ආරම්භ කළේය.</w:t>
      </w:r>
    </w:p>
    <w:p>
      <w:pPr>
        <w:pStyle w:val="ArticleScripture"/>
        <w:jc w:val="left"/>
      </w:pPr>
      <w:r>
        <w:rPr>
          <w:rFonts w:ascii="Nirmala UI" w:hAnsi="Nirmala UI" w:eastAsia="Nirmala UI" w:cs="Nirmala UI"/>
        </w:rPr>
        <w:t>යේසුස් කයිසාරියා පිලිප්පියේ සීමා ප්‍රදේශයට පැමිණි කල, උන්වහන්සේ තම ගෝලයන්ගෙන් අසා මෙසේ කීසේක: “මනුෂ්‍ය පුත්‍රයා වන මා ගැන මනුෂ්‍යයෝ කවරෙකු යැයි කියතිද?” එවිට ඔව්හු කීවෝය: “සමහරෙක් ඔබ යොහන් බප්තිස්තයායැයි කියති; සමහරෙක් එලියායැයි; තවත් සමහරෙක් යෙරෙමියා හෝ අනාගතවක්තෘවරුන්ගෙන් එක් කෙනෙකුයැයි කියති.” උන්වහන්සේ ඔවුන්ට කීසේක: “එහෙත් ඔබ සැම මා කවරෙකුයැයි කියන්නෝද?” එවිට සිමොන් පේත්‍රැස් උත්තර දෙමින් මෙසේ කීවේය: “ඔබ ක්‍රිස්තුස්වහන්සේය, ජීවමාන දෙවියන්වහන්සේගේ පුත්‍රයාණෝය.” යේසුස් උත්තර දෙමින් ඔහුට මෙසේ කීසේක: “සිමොන් බර්යෝනා, නුඹ භාග්‍යවන්තය; මක්නිසාද මාංසයත් රුධිරයත් මේක නුඹට එළිදරව් කළේ නොව, ස්වර්ගයේ සිටින මාගේ පියාණන්වහන්සේය. තවද මම නුඹට කියමි: නුඹ පේත්‍රැස්ය; මේ පර්වතය මත මම මාගේ සභාව ගොඩනඟන්නෙමි; පාතාලයේ දොරටු ඒක ජය නොගන්නා සේක. තවද ස්වර්ග රාජ්‍යයේ යතුරු මම නුඹට දෙන්නෙමි; නුඹ පොළොවේ බැඳ තබන සියල්ල ස්වර්ගයේද බැඳ තබනු ලැබේ; නුඹ පොළොවේ මුදා හරින සියල්ල ස්වර්ගයේද මුදා හරිනු ලැබේ.” එවිට උන්වහන්සේ තම ගෝලයන්ට අණ කළේ, තමන් යේසුස් ක්‍රිස්තුස්වහන්සේ බව කිසිවෙකුටත් නොකියන ලෙසය. එතැන් පටන් යේසුස්වහන්සේ තම ගෝලයන්ට පෙන්වා දීමට පටන්ගත්සේක, එනම් තමන් යෙරුසලමට යා යුතු බවත්, වැඩිහිටියන්ගෙන්ද ප්‍රධාන පූජකයන්ගෙන්ද ලේඛකයන්ගෙන්ද බොහෝ දුක් විඳිය යුතු බවත්, මරණයට පත් කරනු ලැබිය යුතු බවත්, තුන්වන දින නැවත නැඟිටුවනු ලැබිය යුතු බවත්ය. මතෙව් 16:13–21.</w:t>
      </w:r>
    </w:p>
    <w:p>
      <w:pPr>
        <w:pStyle w:val="ArticleBody"/>
        <w:jc w:val="left"/>
      </w:pPr>
      <w:r>
        <w:rPr>
          <w:rFonts w:ascii="Nirmala UI" w:hAnsi="Nirmala UI" w:eastAsia="Nirmala UI" w:cs="Nirmala UI"/>
        </w:rPr>
        <w:t>කයිසරියා පිලිප්පි යනු ක්‍රිස්තුස්වහන්සේගේ කාලයේ පැණියුම්ගේ නාමයයි; දානියෙල් 11හි 14වන පදයට අනුව එයට අනතුරුව පැමිණෙන පදයේ, තමන්ම උසස් කරගන්නා නමුත් වැටෙන, ඔබගේ ජනතාවෙන් වූ කොල්ලකාරයන් හඳුන්වා දෙන ස්ථානය ලෙස පැණියුම් හඳුනාගනු ලැබේ. ආනුභාවයෙන් දුන්, සම්පූර්ණ වූ යොහන් බව්තිස්තගේ පණිවුඩය, ආරම්භයේ තිබූ පණිවුඩය වූ අතර, එය මිලර්ගේ නීති මත ස්ථාපිත කරන ලද මිලර්වාදී පණිවුඩය නියෝජනය කළේය. යොහන්ගේ පණිවුඩය මත ගොඩනඟා එය විස්තාරණය කළ අවසානයේ ක්‍රිස්තුස්වහන්සේගේ පණිවුඩය, ත්‍රිත්ව දූතයන්ගේ පණිවුඩයේ අවසානයේ ඇති පණිවුඩයට ආදර්ශයක් වූ අතර, එය මිලර්ගේ නීති මත පදනම්ව, පේළිය මත පේළිය යන ක්‍රමවේදය අවසානයට ළඟා වන විට මිලර්ගේ පණිවුඩයට එකතු කරනු ලබන විස්තර ද ඇතුළත් කරගෙන ඇත.</w:t>
      </w:r>
    </w:p>
    <w:p>
      <w:pPr>
        <w:pStyle w:val="ArticleBody"/>
        <w:jc w:val="left"/>
      </w:pPr>
      <w:r>
        <w:rPr>
          <w:rFonts w:ascii="Nirmala UI" w:hAnsi="Nirmala UI" w:eastAsia="Nirmala UI" w:cs="Nirmala UI"/>
        </w:rPr>
        <w:t>දර්ශනය ස්ථාපිත කරන සංකේතය නවීන රෝමය යන සංකේතය සමඟ සමාන කරමින් වැරදි අවබෝධයකට පැමිණීම, ක්‍රිස්තුස්ගේ ඉතිහාසයේ කුරුසියේ පණිවිඩය ප්‍රතික්ෂේප කළ අය සමඟ සමාන්තර වේ. යොහන් බව්තීස්තගේ පණිවිඩය ප්‍රතික්ෂේප කළ යුදෙව්වන්ට යේසුස්ගේ ඉගැන්වීම්වලින් ප්‍රයෝජනයක් ලබන්නට නොහැකි වූ බව අපට දන්වා ඇත; තවද එම ක්‍රියාවම කළ එම යුදෙව්වන්ගේ ඉතිහාසය පළමු දූතයාගේ පණිවිඩය ප්‍රතික්ෂේප කළ අයව නියෝජනය කරන බවත් දන්වා ඇත. මිලරයිට්වරු “නුඹගේ ජනතාවගේ කොල්ලකාරයන්” යනුවෙන් හඳුනාගත් අය, මම පසුව “නවීන රෝමය” යන වචනවලින් නම් කළ පරිදි, පාප්වාදී බලය බව හඳුනා ගත්හ.</w:t>
      </w:r>
    </w:p>
    <w:p>
      <w:pPr>
        <w:pStyle w:val="ArticleBody"/>
        <w:jc w:val="left"/>
      </w:pPr>
      <w:r>
        <w:rPr>
          <w:rFonts w:ascii="Nirmala UI" w:hAnsi="Nirmala UI" w:eastAsia="Nirmala UI" w:cs="Nirmala UI"/>
        </w:rPr>
        <w:t>අපි මෙම සලකා බැලීම් ඊළඟ ලිපියෙහිදී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දෙකයි</dc:title>
  <dc:subject>අවසාන දවස්වලදී නූතන රෝමය හඳුනාගැනීම සහ ප්‍රකාශිත දර්ශනය</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