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හතයි</w:t>
      </w:r>
    </w:p>
    <w:p>
      <w:pPr>
        <w:pStyle w:val="ArticleSubtitle"/>
        <w:jc w:val="left"/>
      </w:pPr>
      <w:r>
        <w:rPr>
          <w:rFonts w:ascii="Nirmala UI" w:hAnsi="Nirmala UI" w:eastAsia="Nirmala UI" w:cs="Nirmala UI"/>
        </w:rPr>
        <w:t>අවසාන මහා වාදය: ඇඩ්වෙන්ටිස්ට් අනාවැකිවල රෝමයේ සංකේතවාදය සහ කරුණාකාලයේ අවසානය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අපි අද්වෙන්තිස්තවාදයේ ඉතිහාසය තුළ, රෝමයෙහි සංකේතය පිළිබඳ විවාදය ප්‍රශ්නය වූ ඓතිහාසික රේඛා හයක් සලකා බලමින් සිටිමු. අපි පසු වැසිහි ක්‍රමවේදය භාවිත කරමු; එනම් “මෙතැන සුළු වශයෙන්” සහ “එතැන සුළු වශයෙන්” යනුවෙන් “රේඛාව මත රේඛාව” වන ක්‍රමවේදයයි. රෝමයෙහි සංකේතය පිළිබඳ පළමු විවාදය වර්තමාන විවාදය නිරූපණය කරන බව හඳුනා ගැනීමෙන් අපි ආරම්භ කළෙමු; එබැවින්, පරීක්ෂා කාලය අවසන් වීමට පෙර ඇති අවසාන විවාදය තුළ අපි දැන් සිටින බව එය අවධාරණය කරයි.</w:t>
      </w:r>
    </w:p>
    <w:p>
      <w:pPr>
        <w:pStyle w:val="ArticleBody"/>
        <w:jc w:val="left"/>
      </w:pPr>
      <w:r>
        <w:rPr>
          <w:rFonts w:ascii="Nirmala UI" w:hAnsi="Nirmala UI" w:eastAsia="Nirmala UI" w:cs="Nirmala UI"/>
        </w:rPr>
        <w:t>රෝමයේ සංකේතය සම්බන්ධයෙන් ඇති මෙම අවසාන විවාදයේ ගැඹුරු ගාම්භීරත්වය දානියෙල් 11හි 10 සිට 16 දක්වා වන වාක්‍යයන් මගින්ද නිරූපණය කරනු ලබයි; ඒවා දානියෙල් 11හි 40 වන වාක්‍යයේ සැඟවුණු ඉතිහාසය සඳහා ආදර්ශරූප වේ. 40 වන වාක්‍යයේ ඉතිහාසය අනාවැකි අධ්‍යයනකරු 1989 වසරටත්, 10 වන වාක්‍යයෙන් නිරූපිත සෝවියට් සංගමයේ බිඳවැටීමටත් ගෙන යයි. ඊළඟ වාක්‍යය වන 41 වන වාක්‍යය, එක්සත් ජනපදයේ ඉක්මනින් පැමිණෙන ඉරිදා නීතිය හඳුනා දක්වන අතර, 16 වන වාක්‍යයෙන් ආදර්ශරූපයෙන් නිරූපණය කරනු ලබයි. ආනුභාවයෙන් මුද්‍රා තබන ලද්දේ “අවසාන දවස්වලට සම්බන්ධ දානියෙල් පොතේ කොටස” බව හඳුනා දී ඇත.</w:t>
      </w:r>
    </w:p>
    <w:p>
      <w:pPr>
        <w:pStyle w:val="ArticleBody"/>
        <w:jc w:val="left"/>
      </w:pPr>
      <w:r>
        <w:rPr>
          <w:rFonts w:ascii="Nirmala UI" w:hAnsi="Nirmala UI" w:eastAsia="Nirmala UI" w:cs="Nirmala UI"/>
        </w:rPr>
        <w:t>1989 සිට ඉරිදා නීතිය දක්වා කාලය අන්තිම දිනවල මුද්‍රා තැබූ කොටස වන අතර, එය දහයෙන් දහසය දක්වා වූ පදවලින් පූර්වරූපිකව දක්වා ඇත. එබැවින් සෙවන්ත්-ඩේ ඇඩ්වෙන්ටිස්ට්වරුන් සඳහා කරුණාකාලය අවසන් වීමට ගෙන යන දෙය නම් දැනුම වැඩිවීමය, මක්නිසාද එක්සත් ජනපදයේ ඇඩ්වෙන්ටිස්වාදයේ කරුණාකාලය ඉරිදා නීතියේදී අවසන් වන්නේය. දහයෙන් දහසය දක්වා වූ පදවල අපි දහහතරවන පදය සොයාගනිමු; එය දර්ශනය ස්ථාපිත කරන්නේ දෙවියන්වහන්සේගේ ජනතාවගේ “කොල්ලකාරයෝ” බව හඳුන්වා දෙයි.</w:t>
      </w:r>
    </w:p>
    <w:p>
      <w:pPr>
        <w:pStyle w:val="ArticleBody"/>
        <w:jc w:val="left"/>
      </w:pPr>
      <w:r>
        <w:rPr>
          <w:rFonts w:ascii="Nirmala UI" w:hAnsi="Nirmala UI" w:eastAsia="Nirmala UI" w:cs="Nirmala UI"/>
        </w:rPr>
        <w:t>ඒ අනුව, 1843 පුරෝගාමී සටහනෙහි නිරූපිත මිලේරයිට් විවාදය, ඇඩ්වෙන්ටිස් ඉතිහාසයේ රෝමය සම්බන්ධ වූ පළමු විවාදය වේ. එම එකම විවාදය නැවත පැමිණ ඇති බව යන කාරණය, දැකීමට කැමැති ඕනෑම කෙනෙකුට, ආල්ෆා සහ ඔමෙගා වන යේසුස් සෑමවිටම ආරම්භය මඟින් අවසානය නිදර්ශනය කරන බව දැනුම් දෙයි. වර්තමාන විවාදය ප්‍රඥාවන්ත සහ මෝඩ කන්‍යාවන් වෙන්කරන අවසාන විවාදය ය.</w:t>
      </w:r>
    </w:p>
    <w:p>
      <w:pPr>
        <w:pStyle w:val="ArticleBody"/>
        <w:jc w:val="left"/>
      </w:pPr>
      <w:r>
        <w:rPr>
          <w:rFonts w:ascii="Nirmala UI" w:hAnsi="Nirmala UI" w:eastAsia="Nirmala UI" w:cs="Nirmala UI"/>
        </w:rPr>
        <w:t>ශුද්ධකරණය කරන ලද ප්‍රකාශනීය තාර්කිකත්වය උගන්වන්නේ, ඉක්මනින් පැමිණෙන ඉරිදා නීතියේදී ඔවුන්ගේ කරුණාකාලය අවසන් වීමට පෙර, එක්ලක්ෂ හතළිස් හතර දහස සම්පූර්ණ ඒකත්වයට පැමිණෙන බවය. මලාකිගේ ගිවිසුමේ දූතයාගේ පිරිපහදු කරන ගින්න දැන් ලේවීවරුන් රන් හා රිදී මෙන් පවිත්‍ර කරමින් සිටී. Dirt Brush Man දැන් සත්‍ය වචනවලින් තම තට්ටුව පිරිසිදු කරමින් සිටී.</w:t>
      </w:r>
    </w:p>
    <w:p>
      <w:pPr>
        <w:pStyle w:val="ArticleScripture"/>
        <w:jc w:val="left"/>
      </w:pPr>
      <w:r>
        <w:rPr>
          <w:rFonts w:ascii="Nirmala UI" w:hAnsi="Nirmala UI" w:eastAsia="Nirmala UI" w:cs="Nirmala UI"/>
        </w:rPr>
        <w:t>“‘උන්වහන්සේගේ වන්නිය උන්වහන්සේගේ අතේ ඇත; උන්වහන්සේ තමන්ගේ මළුව සම්පූර්ණයෙන් පවිත්‍ර කර, තමන්ගේ ගෝධුමය ගබඩාවට රැස්කරගන්නා සේක.’ මතෙව් 3:12. මෙය පවිත්‍ර කිරීමේ අවස්ථාවන්ගෙන් එකක් විය. සත්‍යයේ වචන මඟින් පිදුරු ගෝධුමයෙන් වෙන්කරනු ලැබීය. තරවටුව පිළිගැනීමට තරම් ඔවුන් අතිශයින් නිෂ්ඵලවූද ස්වයංධර්මිෂ්ඨවූද වූ බැවින්, හා නම‍්‍රකමේ ජීවිතයක් පිළිගැනීමට අතිශයින් ලෝකාසක්තවූ බැවින්, බොහෝදෙනෙක් යේසුස්වහන්සේගෙන් හැරී ගියෝය. බොහෝදෙනෙක් අදත් ඒම දේම කරමින් සිටිති. අද ආත්මයන් පරීක්ෂා කරනු ලබන්නේ කපර්නවුමේ සභාගෘහයේ සිටි ඒ ගෝලයන් පරීක්ෂා කරනු ලැබූ ආකාරයටය. සත්‍යය සිතට ගෙන එනු ලබන විට, තමන්ගේ ජීවිත දෙවියන්වහන්සේගේ කැමැත්තට අනුකූල නොවන බව ඔවුහු දකිති. තමන් තුළ සම්පූර්ණ වෙනසක් අවශ්‍ය බව ඔවුහු දකිති; නමුත් ස්වයං-ප්‍රතික්ෂේපක ක්‍රියාව භාරගැනීමට ඔවුහු කැමැත්තෙන් නොසිටිති. එබැවින් තමන්ගේ පාප හෙළිදරව් කරනු ලබන විට ඔවුහු කෝප වෙති. ‘මෙය දුෂ්කර කථාවක්ය; එය අසා සිටිය හැක්කේ කවරෙකුටද?’ යයි මුමුණමින් ගෝලයන් යේසුස්වහන්සේව අත්හැර ගිය පරිදිම, ඔවුහුද අමනාපව ඉවත්ව යති.” The Desire of Ages, 392.</w:t>
      </w:r>
    </w:p>
    <w:p>
      <w:pPr>
        <w:pStyle w:val="ArticleBody"/>
        <w:jc w:val="left"/>
      </w:pPr>
      <w:r>
        <w:rPr>
          <w:rFonts w:ascii="Nirmala UI" w:hAnsi="Nirmala UI" w:eastAsia="Nirmala UI" w:cs="Nirmala UI"/>
        </w:rPr>
        <w:t>පළමු පද හයළොව දානියෙල්ගේ අවසාන අනාවැකියේ ආරම්භය වන අතර, එම පදයන් අධ්‍යායේ අවසාන පද හය සමඟ අනුකූල වන බව යන සත්‍යය, දැන් සිදුවෙමින් පවතින, ද්වාදශ අධ්‍යායේ දානියෙල් විසින් නිරූපණය කරන ලද ප්‍රඥාවන්තයන් හා දුෂ්ටයන්ගේ අවසාන වෙන්කිරීම ඉටු කිරීමට අල්ෆා හා ඔමේගා ආරම්භයේ ඇති එම පදයන් භාවිත කරමින් සිටින බව දක්වයි.</w:t>
      </w:r>
    </w:p>
    <w:p>
      <w:pPr>
        <w:pStyle w:val="ArticleBody"/>
        <w:jc w:val="left"/>
      </w:pPr>
      <w:r>
        <w:rPr>
          <w:rFonts w:ascii="Nirmala UI" w:hAnsi="Nirmala UI" w:eastAsia="Nirmala UI" w:cs="Nirmala UI"/>
        </w:rPr>
        <w:t>විවාදයේ ගැඹුරුභාවය පිළිබඳ තෙවන සාක්ෂිය වන්නේ, සිස්ටර් වයිට්ගේ ලේඛන මඟින් ලැබෙන දේවප්‍රේරිත ප්‍රකාශය, පද දහහතරෙහි රෝමයේ විවාදය නිරූපණය කරන 1843 පුරෝගාමී ප්‍රස්ථාරය පැහැදිලිව අනුමත කරන්නේය යන සත්‍යයයි. ආරම්භක විවාදය අවසාන විවාදය නිරූපණය කරයි; එමෙන්ම, පද දහහතරෙහි “නුඹේ ජනතාවගේ කොල්ලකරුවන්” පිළිබඳ මිලේරයිට් අවබෝධයට දේවප්‍රේරිත අනුමැතිය තිබීමෙන් අදහස් වන්නේ, එම මූලික සත්‍යය ප්‍රතික්ෂේප කරනු ලැබුවහොත්, එකම කාලයේදීම එය අනාවැකි ආත්මයේ අධිකාරිය ප්‍රතික්ෂේප කිරීමක්ද වන බවයි. පරීක්ෂාකාලය අවසන් වීමට මොහොතකට පෙර මෙම විවාදය සිදුවන බව අවධාරණය කරන පෙර සාක්ෂි දෙක සමඟ එකඟව, අනාවැකි ආත්මය තහවුරු කරන බව ප්‍රකාශ කරන අය සඳහා අවසාන, එනම් අන්තිම, රැවටීම වන්නේ අනාවැකි ආත්මය ප්‍රතික්ෂේප කිරීමයි යන නියතභාවයද ඇත.</w:t>
      </w:r>
    </w:p>
    <w:p>
      <w:pPr>
        <w:pStyle w:val="ArticleScripture"/>
        <w:jc w:val="left"/>
      </w:pPr>
      <w:r>
        <w:rPr>
          <w:rFonts w:ascii="Nirmala UI" w:hAnsi="Nirmala UI" w:eastAsia="Nirmala UI" w:cs="Nirmala UI"/>
        </w:rPr>
        <w:t>“සාතාන්... සැමවිටම ව්‍යාජ දේ ඉදිරිපත් කරමින් සිටියි—සත්‍යයෙන් ඉවතට ගෙන යාම සඳහාය. දෙවියන්වහන්සේගේ ආත්මයේ සාක්ෂිය බලහීන කර දැමීම සාතාන්ගේ අතිඅවසාන වංචාව වනු ඇත. ‘දර්ශනයක් නොමැති තැන ජනතාව විනාශ වෙති’ (හිතෝපදේශ 29:18). සැබෑ සාක්ෂිය පිළිබඳ දෙවියන්වහන්සේගේ ඉතිරි ජනතාවගේ විශ්වාසය කම්පනයට පත් කිරීමට සාතාන් විවිධ ක්‍රමවලින්ද විවිධ ආයතන මඟින්ද කුසල ලෙස ක්‍රියා කරනු ඇත.”</w:t>
      </w:r>
    </w:p>
    <w:p>
      <w:pPr>
        <w:pStyle w:val="ArticleScripture"/>
        <w:jc w:val="left"/>
      </w:pPr>
      <w:r>
        <w:rPr>
          <w:rFonts w:ascii="Nirmala UI" w:hAnsi="Nirmala UI" w:eastAsia="Nirmala UI" w:cs="Nirmala UI"/>
        </w:rPr>
        <w:t>“සාක්ෂිවලට විරුද්ධව සාතනීය වූ ද්වේෂයක් උද්දීපනය කරනු ලැබේ. සභාවන්ගේ ඒවා පිළිබඳ ඇදහිල්ල කම්පා කරවීම සාතන්ගේ ක්‍රියාකාරකම් වනු ඇත; මක්නිසාද, දෙවියන්වහන්සේගේ ආත්මයාණන්ගේ අවවාද, තරවටු කිරීම් හා උපදෙස් සැලකිල්ලට ගනු ලබන්නේ නම්, තම රැවටීම් ඇතුළත් කිරීමටත් ආත්මයන් තම මිථ්‍යාභිමානයන්හි බැඳ තැබීමටත් සාතන්ට එතරම් පැහැදිලි මඟක් නොලැබේ.” Selected Messages, book 1, 48.</w:t>
      </w:r>
    </w:p>
    <w:p>
      <w:pPr>
        <w:pStyle w:val="ArticleBody"/>
        <w:jc w:val="left"/>
      </w:pPr>
      <w:r>
        <w:rPr>
          <w:rFonts w:ascii="Nirmala UI" w:hAnsi="Nirmala UI" w:eastAsia="Nirmala UI" w:cs="Nirmala UI"/>
        </w:rPr>
        <w:t>එලන් වයිට්ගේ ලේඛන මගින් ප්‍රකාශ වූ “දෙවියන්වහන්සේගේ ආත්මයේ සාක්ෂිය” යන අධිකාරය බලරහිත කිරීම හෝ එය ප්‍රතික්ෂේප කිරීම, “සාතන්ගේ අති අවසාන වංචාව” ය. සොහොයුරිය වයිට් ලියා ඇත්තේ, “1843 ප්‍රස්තාරය ස්වාමීන්වහන්සේගේ හස්තයෙන් මඟපෙන්වනු ලැබූ බවත්, එය වෙනස් නොකළ යුතු බවත්” තමන්ට “පෙන්වනු ලැබූ” බවය. පෙර සඳහන් ඡේදය, අනාවැකි ප්‍රකාශයේ ආත්මයේ අධිකාරය ප්‍රතික්ෂේප කිරීම, අවසාන දවස් පිළිබඳ දර්ශනය සමඟ සෘජුව සම්බන්ධ කරයි; මක්නිසාද සියලු අනාගතවක්තෘවරු ඉතා සෘජුව කථා කරන්නේ අවසාන දවස් ගැන ය. එබැවින් දානියෙල්, දාහතරවන පදයේ “කොල්ලකරුවන්” දර්ශනය ස්ථාපිත කරන බව පවසන විට, එය හිතෝපදේශ 29:18හි සලමොන්ගේ දර්ශනය වේ; එහි, දර්ශනය නැති අය “විනාශ වෙති” යි කියා ඇත, සහ “විනාශ වෙති” යන වචනයේ අර්ථය “නග්න කරනු ලැබීම” ය.</w:t>
      </w:r>
    </w:p>
    <w:p>
      <w:pPr>
        <w:pStyle w:val="ArticleBody"/>
        <w:jc w:val="left"/>
      </w:pPr>
      <w:r>
        <w:rPr>
          <w:rFonts w:ascii="Nirmala UI" w:hAnsi="Nirmala UI" w:eastAsia="Nirmala UI" w:cs="Nirmala UI"/>
        </w:rPr>
        <w:t>එබැවින් “විනාශ වන්නේය” යන්නෙන් හඳුන්වනු ලබන්නේ අන්තිම දිනවලදී අනාවැකි ආත්මය උසුලන බව ප්‍රකාශ කළත්, එහි නිරූපිත අධිකාරිය ප්‍රතික්ෂේප කරන අය නග්නවී, විනාශ වීමයි; මෙය “අසරණයෝද, දුක්ඛිතයෝද, දුප්පත්යෝද, අන්ධයෝද, නග්නයෝද” වන ලාඕදිකෙයා සභාවේ අය පිළිබඳ විස්තරයකි. ඔවුන්ට “ඔබ හැඳීමට සුදු වස්ත්‍ර මිලදී ගන්න, එවිට ඔබේ නග්නකමේ ලජ්ජාව ප්‍රකාශ නොවනු පිණිස” යැයි උපදෙස් දෙන ලදී. ඔවුන් එම උපදේශය ප්‍රතික්ෂේප කළහොත්, ස්වාමීන්වහන්සේගේ මුඛයෙන් ඔවුන් වමනය කර දමනු ලබති.</w:t>
      </w:r>
    </w:p>
    <w:p>
      <w:pPr>
        <w:pStyle w:val="ArticleBody"/>
        <w:jc w:val="left"/>
      </w:pPr>
      <w:r>
        <w:rPr>
          <w:rFonts w:ascii="Nirmala UI" w:hAnsi="Nirmala UI" w:eastAsia="Nirmala UI" w:cs="Nirmala UI"/>
        </w:rPr>
        <w:t>මෙලෙස, පරීක්ෂණකාලය අවසන් වීමට තරමක් පෙර මෙම නග්නත්වය ප්‍රකාශ වන බවට තවත් සාක්ෂියක් අපට සම්බ වේ. ඉක්මනින් පැමිණෙන ඉරිදා නීතියේදී, දානියෙල් 11 හි සතළිස් එක්වන පදයේ නිරූපිත ලෙස, ඔවුන් පෙරළා දමනු ලබන බැවින්, එම නග්න ආත්මයෝ මෘගයාගේ ලකුණ ලබනු ඇත. ඔවුන් පෙරළා දමනු ලබන්නේ, ඇඩ්වෙන්ටිස්වාදයේ පදනම් නිරූපණය කරන 1843 පුරෝගාමී ප්‍රස්ථාරය තහවුරු කරනු ලබන, සහ දානියෙල් 11 හි දහතරවන පදයේ “නුඹේ ජනතාවගේ කොල්ලකරුවන්” ලෙස නිරූපිත බලය රෝමය බව හඳුනාදීම මගින් දර්ශනය ස්ථාපිත කරන “යතුර” අඩංගු වන, අනාගතවාදයේ ආත්මයේ අධිකාරිය ඔවුන් ප්‍රතික්ෂේප කළ බැවිනි.</w:t>
      </w:r>
    </w:p>
    <w:p>
      <w:pPr>
        <w:pStyle w:val="ArticleScripture"/>
        <w:jc w:val="left"/>
      </w:pPr>
      <w:r>
        <w:rPr>
          <w:rFonts w:ascii="Nirmala UI" w:hAnsi="Nirmala UI" w:eastAsia="Nirmala UI" w:cs="Nirmala UI"/>
        </w:rPr>
        <w:t>“එක් කරුණක් නියතය: සාතන්ගේ කොඩිය යටතේ තම ස්ථාවරය ගන්නා එම සෙවන්ත්-ඩේ ඇඩ්වෙන්ටිස්ට්වරු පළමුවෙන්ම දෙවියන්වහන්සේගේ ආත්මයේ සාක්ෂිවල අන්තර්ගත අනතුරු ඇඟවීම් හා තරවටු කිරීම් පිළිබඳ තමන්ගේ ඇදහිල්ල අත්හරිනු ඇත.</w:t>
      </w:r>
    </w:p>
    <w:p>
      <w:pPr>
        <w:pStyle w:val="ArticleScripture"/>
        <w:jc w:val="left"/>
      </w:pPr>
      <w:r>
        <w:rPr>
          <w:rFonts w:ascii="Nirmala UI" w:hAnsi="Nirmala UI" w:eastAsia="Nirmala UI" w:cs="Nirmala UI"/>
        </w:rPr>
        <w:t>“වඩා මහත් කැපවීමකටත් තව ශුද්ධ වූ සේවයකටත් කරන කැඳවීම දැන් ප්‍රකාශ කරනු ලබයි, එය තවදුරටත් ප්‍රකාශ කරනු ලැබේ. දැනට සාතාන්ගේ යෝජනා ප්‍රකාශ කරමින් සිටින සමහරු තම සිහියට පැමිණෙනු ඇත. වැදගත් විශ්වාසභාර තනතුරුවල සිටින, මේ කාලයට අදාළ සත්‍යය නොතේරුම් ගන්නා අයද සිටිති. ඔවුන්ට මේ පණිවිඩය දිය යුතුය. ඔවුන් එය පිළිගන්නේ නම්, ක්‍රිස්තුස්වහන්සේ ඔවුන් පිළිගනු ඇත; තවද ඔහු ඔවුන් තමන් සමඟ එක්ව කම්කරුවන් බවට පත් කරනු ඇත. නමුත් ඔවුන් මේ පණිවිඩයට සවන් දීමට ප්‍රතික්ෂේප කරන්නේ නම්, ඔවුන් අන්ධකාරයේ රාජකුමාරයාගේ කළු ධජය යටතේ තමන්ගේ ස්ථානය ගනු ඇත.”</w:t>
      </w:r>
    </w:p>
    <w:p>
      <w:pPr>
        <w:pStyle w:val="ArticleScripture"/>
        <w:jc w:val="left"/>
      </w:pPr>
      <w:r>
        <w:rPr>
          <w:rFonts w:ascii="Nirmala UI" w:hAnsi="Nirmala UI" w:eastAsia="Nirmala UI" w:cs="Nirmala UI"/>
        </w:rPr>
        <w:t>“මෙම කාලය සඳහා අතිවටිනා සත්‍යය මනුෂ්‍ය මනස්වලට තවත් තවත් පැහැදිලිව විවෘත වෙමින් පවතින බව ප්‍රකාශ කිරීමට මට උපදෙස් ලැබී ඇත. විශේෂ අර්ථයකින් පුරුෂයෝ හා ස්ත්‍රියෝ ක්‍රිස්තුස්වහන්සේගේ මාංසය භුක්ති කොට ඔහුගේ රුධිරය පානය කළ යුතුය. සත්‍යය අඛණ්ඩ විස්තාරයට සමත් බැවින්, අවබෝධයේ වර්ධනයක් ඇති වනු ඇත. සත්‍යයේ දේවීය ආරම්භකයා, ඔහුව දැනගැනීමට ඉදිරියට යන අය සමඟ තවත් සමීප, එසේම තවත් තවත් සමීප සන්නිවේදනයකට පැමිණෙනු ඇත. දෙවියන්වහන්සේගේ ජනතාව ස්වර්ගීය ආහාරය ලෙස ඔහුගේ වචනය පිළිගන්නා කල, ඔහුගේ ප්‍රකාශවීම් උදෑසන මෙන් සූදානම් කර තිබෙන බව ඔවුන් දැනගනු ඇත. ශරීරය ආහාර භුක්ති කරන විට ශාරීරික ශක්තිය ලැබෙන සේම, ඔවුහු ආත්මික ශක්තියද ලබනු ඇත.” Spalding and Magan, 305, 306.</w:t>
      </w:r>
    </w:p>
    <w:p>
      <w:pPr>
        <w:pStyle w:val="ArticleBody"/>
        <w:jc w:val="left"/>
      </w:pPr>
      <w:r>
        <w:rPr>
          <w:rFonts w:ascii="Nirmala UI" w:hAnsi="Nirmala UI" w:eastAsia="Nirmala UI" w:cs="Nirmala UI"/>
        </w:rPr>
        <w:t>අපගේ පසුගිය ලිපියේදී අප හඳුනාගත්තේ 1863 කැරැල්ලේ ප්‍රධාන පුරුෂයා වූයේ Uriah Smith බවය, මක්නිසාද 1863 ව්‍යාජ සටහන හඳුන්වා දුන්නේ ඔහුය. ඔහු 1863 දී සකස් කළ එම සටහන මඟින් Laodicean Adventism හි භවिष्यවාණි පණිවිඩයෙන් Leviticus 26 හි “සත් කාලයන්” ඉවත් කරන ලදී; ඒ අනුව පදනම් ක්‍රමයෙන් බිඳදැමීමේ ආරම්භය සලකුණු කළේය, එසේම වැලි මත ගොඩනගා ඇති ව්‍යාජ Laodicean Adventist පදනම ගොඩනැගීමේ ආරම්භයද සනිටුහන් කළේය. පසුව Advent ඉතිහාසයේදී, උතුරේ රජු පිළිබඳ ඔහුගේ පෞද්ගලික අර්ථකථනය, සභාවෙන් මිනිසුන් පලා යෑමත් සමඟ ඔහුගේ භවिष्यවාණි ආදර්ශයේ පල ප්‍රකාශ කළේය.</w:t>
      </w:r>
    </w:p>
    <w:p>
      <w:pPr>
        <w:pStyle w:val="ArticleScripture"/>
        <w:jc w:val="left"/>
      </w:pPr>
      <w:r>
        <w:rPr>
          <w:rFonts w:ascii="Nirmala UI" w:hAnsi="Nirmala UI" w:eastAsia="Nirmala UI" w:cs="Nirmala UI"/>
        </w:rPr>
        <w:t>බොරු ප්‍රකාශකයන් ගැන සැලකිලිමත් වන්න; ඔව්හු බැටළු ඇඳුමෙන් ඔබ වෙත එන්නෝය, නමුත් අභ්‍යන්තරයෙන් ඔව්හු ගිලින වෘකයෝය. ඔබ ඔවුන් ඔවුන්ගේ ඵලවලින් දැනගන්නහුය. මිනිසුන් කටු ගස්වලින් ද්‍රාක්ෂා එකතු කරන්නේ ද? නැතහොත් කිරිඳි ගස්වලින් අත්තික්කාද? එසේම යහපත් සෑම ගසක්ම යහපත් ඵල දරයි; නමුත් නරක් වූ ගස නපුරු ඵල දරයි. යහපත් ගසකට නපුරු ඵල දරන්නට නොහැක; නරක් වූ ගසකටද යහපත් ඵල දරන්නට නොහැක. යහපත් ඵල නොදරන සෑම ගසක්ම කපා හෙලා ගින්නට දමනු ලබයි. එබැවින් ඔබ ඔවුන් ඔවුන්ගේ ඵලවලින් දැනගන්නහුය. “ස්වාමිනි, ස්වාමිනි” කියා මට කියන සෑම දෙනාම ස්වර්ග රාජ්‍යයට ඇතුළු වන්නේ නැත; එහෙත් ස්වර්ගයේ සිටින මාගේ පියාණන්ගේ කැමැත්ත කරන්නේය ඒ වන්නේය. ඒ දවසේ බොහෝ දෙනා මට කියන්නෝය: “ස්වාමිනි, ස්වාමිනි, අපි ඔබගේ නාමයෙන් අනාවැකි කීවෙමු නොවේද? ඔබගේ නාමයෙන් භූතයන් දුරු කළෙමු නොවේද? ඔබගේ නාමයෙන් බොහෝ පුදුමාකාර ක්‍රියා කළෙමු නොවේද?” එවිට මම ඔවුන්ට ප්‍රකාශ කරමි: “මම කිසි කලෙකත් ඔබව නොදැන සිටියෙමි; අධර්මික්කම් කරන්නෙනි, මා වෙතින් ඉවත් වන්න.” එබැවින් මාගේ මේ වචන අසා ඒවා ක්‍රියාකරන සෑම කෙනෙකුම, තම නිවස පර්වතය මත ගොඩනැඟූ ප්‍රඥාවන්ත මිනිසෙකුට මම සමාන කරමි. වර්ෂාව වැටුණේය, ගංගා උද්ධමනය වී ආවෝය, සුළං හමාවී ඒ ගෙය මත ගැසුණෝය; එහෙත් එය නොවැටුණේය, මක්නිසාද එය පර්වතය මත පිහිටුවා තිබුණේය. මාගේ මේ වචන අසා ඒවා ක්‍රියා නොකරන සෑම කෙනෙකුම, තම නිවස වැලි මත ගොඩනැඟූ මෝඩ මිනිසෙකුට සමාන කරනු ලබයි. වර්ෂාව වැටුණේය, ගංගා උද්ධමනය වී ආවෝය, සුළං හමාවී ඒ ගෙය මත ගැසුණෝය; එවිට එය වැටුණේය; එහි වැටීම මහත් විය. මතෙව් 7:15–27.</w:t>
      </w:r>
    </w:p>
    <w:p>
      <w:pPr>
        <w:pStyle w:val="ArticleBody"/>
        <w:jc w:val="left"/>
      </w:pPr>
      <w:r>
        <w:rPr>
          <w:rFonts w:ascii="Nirmala UI" w:hAnsi="Nirmala UI" w:eastAsia="Nirmala UI" w:cs="Nirmala UI"/>
        </w:rPr>
        <w:t>ක්‍රිස්තුස්වහන්සේගේ උපතේදී යුදෙව් සභාවේ නායකත්වය පැහැර හරින ලද පරිදිම, 1989 දී ලඕදිකියානු සෙවන්ත්-ඩේ ඇඩ්වෙන්ටිස්ට්වාදයේ නායකත්වයද නිසැකවම පැහැර හරින ලදී.</w:t>
      </w:r>
    </w:p>
    <w:p>
      <w:pPr>
        <w:pStyle w:val="ArticleScripture"/>
        <w:jc w:val="left"/>
      </w:pPr>
      <w:r>
        <w:rPr>
          <w:rFonts w:ascii="Nirmala UI" w:hAnsi="Nirmala UI" w:eastAsia="Nirmala UI" w:cs="Nirmala UI"/>
        </w:rPr>
        <w:t>“මනුෂ්‍යයන් එය නොදනිති, එහෙත් එම පුවත ස්වර්ගය සම්පූර්ණයෙන් ප්‍රීතියෙන් පුරවයි. ඊට වඩා ගැඹුරුද, වඩා සෙනෙහෙවත් උනන්දුවකින්ද, ආලෝකයේ ලෝකයෙන් පැමිණි ශුද්ධ සත්ත්වයන් පොළොව වෙත ආකර්ෂණය වෙති. උන්වහන්සේගේ සන්නිධානය නිසා මුළු ලෝකයම වඩා දීප්තිමත් වී ඇත. බෙත්ලෙහෙම්හි කඳු මුදුන්වලට ඉහළින් ගණන් කළ නොහැකි දූතයන්ගේ සමූහයක් රැස්ව ඇත. ඔවුහු ලෝකයට ඒ ප්‍රීතිමත් ශුභාරංචිය ප්‍රකාශ කිරීමට සංඥාව බලා සිටිති. ඉශ්‍රායෙල්හි නායකයන් තමන්ට භාර දී තිබූ වගකීමට විශ්වාසවන්තව සිටියා නම්, යේසුස්ගේ උපත ප්‍රකාශ කිරීමේ ප්‍රීතියෙහි ඔවුන්ටද සහභාගි විය හැකිව තිබුණි. එහෙත් දැන් ඔවුහු පසෙක තබා ඇත.”</w:t>
      </w:r>
    </w:p>
    <w:p>
      <w:pPr>
        <w:pStyle w:val="ArticleScripture"/>
        <w:jc w:val="left"/>
      </w:pPr>
      <w:r>
        <w:rPr>
          <w:rFonts w:ascii="Nirmala UI" w:hAnsi="Nirmala UI" w:eastAsia="Nirmala UI" w:cs="Nirmala UI"/>
        </w:rPr>
        <w:t>දෙවියන් ප්‍රකාශ කරන්නේ, “තৃষාවෙන් සිටින තැනැත්තා මත මම ජලය වගුරුවන්නෙමි; වියළි බිම මත ගංවතුර වගුරුවන්නෙමි” යනුවෙනි. “සෘජුචරිතවන්තයන්ට අන්ධකාරය තුළ ආලෝකය උදාවෙයි.” යෙසායා 44:3; ගීතාවලිය 112:4. ආලෝකය සොයමින් සිටින, එය ප්‍රීතියෙන් පිළිගන්නා අය වෙත, දෙවියන්වහන්සේගේ සිංහාසනයෙන් නිකුත් වන දීප්තිමත් කිරණ බබළනු ඇත.” යුගාන්තයේ ආශාව, 47.</w:t>
      </w:r>
    </w:p>
    <w:p>
      <w:pPr>
        <w:pStyle w:val="ArticleBody"/>
        <w:jc w:val="left"/>
      </w:pPr>
      <w:r>
        <w:rPr>
          <w:rFonts w:ascii="Nirmala UI" w:hAnsi="Nirmala UI" w:eastAsia="Nirmala UI" w:cs="Nirmala UI"/>
        </w:rPr>
        <w:t>ක්‍රිස්තුස්වහන්සේගේ වංශ පරම්පරාවේ අවසාන කාලය වූයේ ඔහුගේ උපතය; එවිටම එම පරම්පරාව පරීක්ෂා කරනු ලබන පණිවිඩය මුද්‍රාවෙන් විවෘත කරන ලදී. 1989 වර්ෂය යනු එක්ලක්ෂ හතළිස්හතරදහස අතරට කැඳවනු ලබන අපේක්ෂකයන් සඳහා අවසාන කාලය විය. Uriah Smithගේ අනාවැකිමය ආදර්ශය 1843 chart මත නිරූපිත පදනම් සත්‍යයන් ප්‍රතික්ෂේප කළේය. එම සත්‍යයන් වූයේ “Rock”ය.</w:t>
      </w:r>
    </w:p>
    <w:p>
      <w:pPr>
        <w:pStyle w:val="ArticleScripture"/>
        <w:jc w:val="left"/>
      </w:pPr>
      <w:r>
        <w:rPr>
          <w:rFonts w:ascii="Nirmala UI" w:hAnsi="Nirmala UI" w:eastAsia="Nirmala UI" w:cs="Nirmala UI"/>
        </w:rPr>
        <w:t>“අවවාදය පැමිණ ඇත: 1842, 1843, සහ 1844 දී එම පණිවිඩය පැමිණි කාලයෙහි සිට අප ගොඩනඟමින් සිටින ඇදහිල්ලේ අත්තිවාරම කලඹවන කිසිවක්වත් ඇතුල් වීමට ඉඩ දිය යුතු නොවේ. මම මේ පණිවිඩය තුළ සිටියෙමි; එදා සිට මෙදාක්, දෙවියන් වහන්සේ අපට දී ඇති ආලෝකයට සත්‍යව සිටමින්, ලෝකය ඉදිරියෙහි මම සිටගෙන සිටිමි. දිනෙන් දින අපි ආත්මාරථී යාච්ඤාවෙන් ස්වාමීන්වහන්සේ සෙවමින්, ආලෝකය සොයන කල, අපගේ පාද තැබූ වේදිකාවෙන් ඒවා ඉවත් කරගැනීමට අපි අදහස් නොකරමු. දෙවියන් වහන්සේ මට දී ඇති ආලෝකය මට අත්හැර දමන්න පුළුවන් යැයි ඔබ සිතනවා ද? එය යුගයන්ගේ පර්වතය මෙන් විය යුතු ය. එය මට දෙන ලද දා සිට මෙදාක් මා මඟ පෙන්වා ඇත.” Review and Herald, April 14, 1903.</w:t>
      </w:r>
    </w:p>
    <w:p>
      <w:pPr>
        <w:pStyle w:val="ArticleBody"/>
        <w:jc w:val="left"/>
      </w:pPr>
      <w:r>
        <w:rPr>
          <w:rFonts w:ascii="Nirmala UI" w:hAnsi="Nirmala UI" w:eastAsia="Nirmala UI" w:cs="Nirmala UI"/>
        </w:rPr>
        <w:t>2001 සැප්තැම්බර් 11 වන දින, තෙවැනි ශෝකයේ ඉස්ලාමය නියෝජනය කරන සුළං මුදාහරින ලද කල, අන්තිම වැස්ස පොද වැටෙන්නට ආරම්භ විය; එසේම Patriot Act එක, ඉංග්‍රීසි නීතියෙන් රෝම නීතිය වෙත සංක්‍රමණයක් සලකුණු කරමින්, පේපසීය බලයේ ගංවතුර ගලා යෑම ආරම්භ වී ඇති බව අනාවැකිමය ලෙස ප්‍රකාශ කළේය. ලාඕදිකේයා අඩ්වෙන්ටිස්මයේ ගෘහය සඳහා අවසාන පරීක්ෂණ ක්‍රියාවලිය ආරම්භ විය, සහ “වැස්ස බැස ආය, ගංවතුර පැමිණියාය, සුළං හමා, ඒ ගෙය මත වැදීය; එවිට එය වැටුණේය; එහි වැටීමද මහත් වූයේය.”</w:t>
      </w:r>
    </w:p>
    <w:p>
      <w:pPr>
        <w:pStyle w:val="ArticleBody"/>
        <w:jc w:val="left"/>
      </w:pPr>
      <w:r>
        <w:rPr>
          <w:rFonts w:ascii="Nirmala UI" w:hAnsi="Nirmala UI" w:eastAsia="Nirmala UI" w:cs="Nirmala UI"/>
        </w:rPr>
        <w:t>ඒ කාලයේ බලවත් දූතයා ප්‍රකාශ කළ පණිවිඩයෙන් සියලු ජාතීන් බබිලෝනියේ වයින් පානය කර තිබෙන බව හඳුනාගැනෙයි; 1863 වන අවුරුද්දේ කැරැල්ලෙන් පසු ක්‍රමයෙන් අනුගමනය කරනු ලැබූ පාප්වාදී රෝමයේ හා අපස්ථාතික ප්‍රොතෙස්තන්වාදයේ ව්‍යාජ ක්‍රමවේදය බබිලෝනියේ වයින් (ධර්මය) මඟින් නිරූපණය කරනු ලැබේ.</w:t>
      </w:r>
    </w:p>
    <w:p>
      <w:pPr>
        <w:pStyle w:val="ArticleScripture"/>
        <w:jc w:val="left"/>
      </w:pPr>
      <w:r>
        <w:rPr>
          <w:rFonts w:ascii="Nirmala UI" w:hAnsi="Nirmala UI" w:eastAsia="Nirmala UI" w:cs="Nirmala UI"/>
        </w:rPr>
        <w:t>මේ කරුණු පසු මම ස්වර්ගයෙන් බැස එන තවත් දූතයෙකු දුටුවෙමි; ඔහුට මහත් බලය තිබුණේය; ඔහුගේ තේජසින් පොළොව ආලෝකමත් විය. ඔහු බලවත් හඬකින් මහත් ශබ්දයෙන් කීවේය: “මහා බබිලෝනිය වැටී ගොස්ය, වැටී ගොස්ය; ඇය දුෂ්ටාත්මයන්ගේ වාසස්ථානයක්ද, සෑම අපවිත්‍ර ආත්මයකම අඩස්ථානයක්ද, සෑම අපවිත්‍ර හා ඝෘණිත පක්ෂියෙකුගේම කූඩුවක්ද වී තිබේ. මක්නිසාද සියලු ජාතීන් ඇයගේ වේශ්‍යාචාරයේ උදහසේ ද්‍රාක්ෂාරසය පානය කර ඇත; පොළොවේ රජවරු ඇය සමඟ වේශ්‍යාචාරය කර ඇත; පොළොවේ වෙළෙන්දෝ ඇයගේ විලಾಸිතාභෝගයන්ගේ බහුලතාවය නිසා ධනවත්ව සිටිති.” එළිදරව් 18:1–3.</w:t>
      </w:r>
    </w:p>
    <w:p>
      <w:pPr>
        <w:pStyle w:val="ArticleBody"/>
        <w:jc w:val="left"/>
      </w:pPr>
      <w:r>
        <w:rPr>
          <w:rFonts w:ascii="Nirmala UI" w:hAnsi="Nirmala UI" w:eastAsia="Nirmala UI" w:cs="Nirmala UI"/>
        </w:rPr>
        <w:t>2020 ජූලි 18 දින වූ මහත් අත්හැරීමේ අවස්ථාවේදී, ලාඕදීකියානු සෙවන්ත්-ඩේ ඇඩ්වෙන්ටිස්ට් සභාව සඳහා වූ පරීක්ෂණ ක්‍රියාවලිය අවසන් වූ අතර, එක්ලක්ෂ හතළිස් හතර දහස අතරට අයත් වීමට අපේක්ෂකයන් වූ අයගේ පරීක්ෂණ ක්‍රියාවලිය ආරම්භ විය. 2023 ජූලි මාසයේදී මීකායෙල් එම අපේක්ෂකයන් අවදි කිරීමට ආරම්භ කළ විට, ඇඩ්වෙන්ටිස්ම්හි උපමාවේ තෙල් ලෙස නිරූපිත පණිවිඩය නැවත වරක් මුද්‍රාභංග කරන ලදී. 2001 සැප්තැම්බර් 11 න් පසුව හෝ 2023 ජූලියෙන් පසුව හෝ, තෙල් වගුරුවා දැමීමක් තිබුණි; එසේම 2023 ජූලි මාසයේදී මුද්‍රාභංග කරන ලද එම පණිවිඩය, සම්පූර්ණයෙන් වර්ධනය වූ කල, එය උපමාවේ මධ්‍යරාත්‍රි හඬ පණිවිඩය වේ.</w:t>
      </w:r>
    </w:p>
    <w:p>
      <w:pPr>
        <w:pStyle w:val="ArticleBody"/>
        <w:jc w:val="left"/>
      </w:pPr>
      <w:r>
        <w:rPr>
          <w:rFonts w:ascii="Nirmala UI" w:hAnsi="Nirmala UI" w:eastAsia="Nirmala UI" w:cs="Nirmala UI"/>
        </w:rPr>
        <w:t>එය ආරම්භ වන්නේ පරීක්ෂාකාලයේදී බුද්ධිමත් හා මෝඩ කන්‍යාවන් සඳහා වූ පණිවිඩය ලෙසය; නමුත් එය වර්ධනය වී මහ හඬගැසීමේ පණිවිඩය බවට පත්වෙයි. එම පණිවිඩය ඉක්මනින් පැමිණෙන්නට ඇති ඉරිදා නීතිය සමඟ පැමිණෙයි; එය පැමිණෙන විට, ප්‍රකාශනය 18 වන පරිච්ඡේදයේ දෙවන හඬ දෙවියන්වහන්සේගේ අනෙක් රැළ බැබිලෝනියෙන් පිටතට කැඳවයි.</w:t>
      </w:r>
    </w:p>
    <w:p>
      <w:pPr>
        <w:pStyle w:val="ArticleScripture"/>
        <w:jc w:val="left"/>
      </w:pPr>
      <w:r>
        <w:rPr>
          <w:rFonts w:ascii="Nirmala UI" w:hAnsi="Nirmala UI" w:eastAsia="Nirmala UI" w:cs="Nirmala UI"/>
        </w:rPr>
        <w:t>තවද මම ස්වර්ගයෙන් තවත් ශබ්දයක් අසා, එය මෙසේ කියනු ඇසුණි: මාගේ ජනතාවෙනි, ඇයගේ පාපවලට සහභාගී නොවීමටත්, ඇයගේ පීඩාවලින් ඔබට කොටසක් නොලැබීමටත්, ඇයගෙන් පිටතට එන්න. මන්ද ඇයගේ පාප ස්වර්ගය දක්වා ළඟා වී ඇත, දෙවියන්වහන්සේ ඇයගේ අපරාධ සිහිපත් කළසේක. එළිදරව් 18:4, 5.</w:t>
      </w:r>
    </w:p>
    <w:p>
      <w:pPr>
        <w:pStyle w:val="ArticleBody"/>
        <w:jc w:val="left"/>
      </w:pPr>
      <w:r>
        <w:rPr>
          <w:rFonts w:ascii="Nirmala UI" w:hAnsi="Nirmala UI" w:eastAsia="Nirmala UI" w:cs="Nirmala UI"/>
        </w:rPr>
        <w:t>පළමු පදයේ සිට තුන්වන පදය දක්වා වූ පළමු හඬ පරීක්ෂාකාලයක් පැමිණි බව ප්‍රකාශ කළ අතර, එවිට පශ්චාත් වර්ෂාවේ ඉසීම ආරම්භ විය. දෙවන හඬ එම පරීක්ෂාකාලයේ අවසානය හඳුන්වා දෙමින්, තවමත් බබිලෝනියේ සිටින දෙවියන්වහන්සේගේ අනෙක් රැළ සඳහා වන පරීක්ෂාකාලය ප්‍රකාශ කරයි.</w:t>
      </w:r>
    </w:p>
    <w:p>
      <w:pPr>
        <w:pStyle w:val="ArticleScripture"/>
        <w:jc w:val="left"/>
      </w:pPr>
      <w:r>
        <w:rPr>
          <w:rFonts w:ascii="Nirmala UI" w:hAnsi="Nirmala UI" w:eastAsia="Nirmala UI" w:cs="Nirmala UI"/>
        </w:rPr>
        <w:t>“එබැවින් ලෝකයට අනතුරු ඇඟවීම සඳහා වූ අවසාන කාර්යයේදී, සභාවන් වෙත පැහැදිලිව වෙන්වූ ආරාධනා දෙකක් කරනු ලැබේ. දෙවන දූතයාගේ පණිවිඩය මෙසේ ය: ‘මහා නගරය වූ බබිලෝනිය වැටී ඇත, වැටී ඇත; මක්නිසාද ඇය තම වේශ්‍යාචාරයේ උදහස් ද්‍රාක්ෂාරසයෙන් සියලු ජාතීන් බීමට සලස්වා ඇත.’ තවද තෙවන දූතයාගේ පණිවිඩයේ මහත් හඬෙහි, ‘මාගේ සෙනඟෙනි, ඇයගෙන් පිටතට පැමිණෙන්න’යි කියන ස්වර්ගයෙන් හඬක් ඇසෙයි.” Review and Herald, December 6, 1892.</w:t>
      </w:r>
    </w:p>
    <w:p>
      <w:pPr>
        <w:pStyle w:val="ArticleBody"/>
        <w:jc w:val="left"/>
      </w:pPr>
      <w:r>
        <w:rPr>
          <w:rFonts w:ascii="Nirmala UI" w:hAnsi="Nirmala UI" w:eastAsia="Nirmala UI" w:cs="Nirmala UI"/>
        </w:rPr>
        <w:t>ශුද්ධාත්මයාණන්ගේ වගුරුවනු ලැබීමේ කාලය තුළම දෙවන තෙසලෝනිකවල පාවුල් සඳහන් කරන බලවත් වංචාව සම්පූර්ණ කරනු ලබයි. එය 2001 සැප්තැම්බර් 11 දින ආරම්භ වූ ලාඔදිකීය සෙවන්ත්-ඩේ ඇඩ්වෙන්ටිස්ත සභාවේ පරීක්ෂාව වුවද, නැතහොත් 2020 ජූලි 18 දින ඇති වූ බලාපොරොත්තු කඩවීම අත්දුටු කන්‍යාවන්ගේ පරීක්ෂාව වුවද, එම පරීක්ෂාව සිදු වන්නේ ශුද්ධාත්මයාණන්ගේ වගුරුවනු ලැබීමක් අතරතුර ය. එම වගුරුවනු ලැබීම පරීක්ෂණ පණිවිඩයක් නිරූපණය කරයි.</w:t>
      </w:r>
    </w:p>
    <w:p>
      <w:pPr>
        <w:pStyle w:val="ArticleScripture"/>
        <w:jc w:val="left"/>
      </w:pPr>
      <w:r>
        <w:rPr>
          <w:rFonts w:ascii="Nirmala UI" w:hAnsi="Nirmala UI" w:eastAsia="Nirmala UI" w:cs="Nirmala UI"/>
        </w:rPr>
        <w:t>“සම්පූර්ණ පොළොවේ ස්වාමීන්වහන්සේ අසල සිටින අභිෂේකලත් අය, කලක් ආවරණය කරන කෙරුබයෙකු ලෙස සාතන්ට දෙන ලද ස්ථානය දැරති. උන්වහන්සේගේ සිංහාසනය වටා සිටින ශුද්ධ සත්ත්වයන් මගින්, ස්වාමීන්වහන්සේ පොළොවේ වාසය කරන්නන් සමඟ අඛණ්ඩ සන්නිවේදනයක් පවත්වාගෙන යන සේක. රන් තෙල් නියෝජනය කරන්නේ, දෙවියන්වහන්සේ විශ්වාසවන්තයන්ගේ පහන් කම්පිත වී නිවී නොයන ලෙස ඒවා සපයමින් තබාගන්නා අනුග්‍රහයයි. මෙම ශුද්ධ තෙල දේව ආත්මයාණන්වහන්සේගේ පණිවිඩ තුළින් ස්වර්ගයෙන් වත් නොකෙරේ නම්, අයහපත් බලවේග මිනිසුන් කෙරෙහි සම්පූර්ණ පාලනයක් ලබනු ඇත.”</w:t>
      </w:r>
    </w:p>
    <w:p>
      <w:pPr>
        <w:pStyle w:val="ArticleScripture"/>
        <w:jc w:val="left"/>
      </w:pPr>
      <w:r>
        <w:rPr>
          <w:rFonts w:ascii="Nirmala UI" w:hAnsi="Nirmala UI" w:eastAsia="Nirmala UI" w:cs="Nirmala UI"/>
        </w:rPr>
        <w:t>“දෙවියන්වහන්සේ අප වෙත එවන සන්නිවේදන අපි නොපිළිගන්නා විට, ඔහු අපහාසයට පත් කරනු ලැබේ. එසේ කරමින්, ඔහු අඳුරෙහි සිටින අය වෙත සන්නිවේදනය කරනු පිණිස අපගේ ආත්මයන් තුළ වත් කිරීමට කැමති වූ රන් තෙල් අපි ප්‍රතික්ෂේප කරමු. ‘බලව, මනාලයා එයි; ඔහුව හමුවීමට පිටතට යන්න’ යන හඬ පැමිණෙන විට, ශුද්ධ තෙල් නොලැබූවෝ, තමන්ගේ හෘදයන් තුළ ක්‍රිස්තුස්වහන්සේගේ කරුණාව අගය කර නොරැකගත් අය, අඥාන කන්‍යාවන් මෙන්, තම ස්වාමියා හමුවීමට සූදානම් නොවන බව දකිනු ඇත. තෙල් ලබාගැනීමට ඔවුන් තුළම බලය නොමැති අතර, ඔවුන්ගේ ජීවිත විනාශයට පත්වී ඇත. එහෙත් දෙවියන්වහන්සේගේ ශුද්ධාත්මය ඉල්ලා සිටින විට, මෝසෙස් කළාක් මෙන්, ‘ඔබගේ මහිමය මට පෙන්වනු මැනව’ යයි අපි අයැදිනම්, දෙවියන්වහන්සේගේ ප්‍රේමය අපගේ හෘදයන් තුළ පුළුල්ව වගුරුවනු ලැබේ. රන් නළ මාර්ගයෙන්, රන් තෙල් අප වෙත සන්නිවේදනය කරනු ලැබේ. ‘බලයෙන් නොව, ශක්තියෙන් නොව, මාගේ ආත්මයෙන්ය, සේනාවල ස්වාමීන්වහන්සේ කියනසේක.’ ධර්මිෂ්ඨකමේ සූර්යයාණන්ගේ දීප්තිමත් කිරණ ලබමින්, දෙවියන්වහන්සේගේ දරුවෝ ලෝකයේ ආලෝකයන් මෙන් බැබළෙති.” Review and Herald, July 20, 1897.</w:t>
      </w:r>
    </w:p>
    <w:p>
      <w:pPr>
        <w:pStyle w:val="ArticleBody"/>
        <w:jc w:val="left"/>
      </w:pPr>
      <w:r>
        <w:rPr>
          <w:rFonts w:ascii="Nirmala UI" w:hAnsi="Nirmala UI" w:eastAsia="Nirmala UI" w:cs="Nirmala UI"/>
        </w:rPr>
        <w:t>එක්ලක්ෂ හතළිස් හතර දහසෙහි මුද්‍රා තැබීමේ කාලය 2001 සැප්තැම්බර් 11 දින ආරම්භ වූ අතර, එය පරීක්ෂාකාල දෙකක් නියෝජනය කරයි. පළමුවැන්න ලාඕදිකීය සෙවන්ත්-ඩේ ඇඩ්වෙන්ටිස්ට් සභාවේ අවසාන පරීක්ෂාවය; දෙවැන්න දස කන්‍යාවන්ගේ උපමාවෙහි විෂයයන් වන අය සඳහාය. ප්‍රඥාවන්ත කන්‍යාවක් හෝ මෝඩ කන්‍යාවක් වීමට නම්, සියලු කන්‍යාවන් ප්‍රමාද කාලයක් අත්දැකිය යුතුය.</w:t>
      </w:r>
    </w:p>
    <w:p>
      <w:pPr>
        <w:pStyle w:val="ArticleBody"/>
        <w:jc w:val="left"/>
      </w:pPr>
      <w:r>
        <w:rPr>
          <w:rFonts w:ascii="Nirmala UI" w:hAnsi="Nirmala UI" w:eastAsia="Nirmala UI" w:cs="Nirmala UI"/>
        </w:rPr>
        <w:t>මිලේරයිට් ඉතිහාසයේ ප්‍රමාද කාලය ආරම්භ වූයේ දෙවන දූතයාගේ පැමිණීමත් සමඟය; එය සිදු වූයේ ප්‍රථම බලාපොරොත්තුභංගයේදීය. එම අවස්ථාවේදී, දෙවියන්වහන්සේගේ පෙර ගිවිසුම් තෝරාගත් ජනතාව වූ ප්‍රොටස්තන්තයන් පසෙකට දමනු ලැබීය. 2020 ජූලි 18 වන දින පෙර ගිවිසුම් තෝරාගත් ජනතාව පසෙකට දමනු ලැබූ අතර, මිලේරයිට් ඉතිහාසයේ ප්‍රමාද කාලය තුළ සිදු වූ පරීක්ෂණ ක්‍රියාවලිය නැවත සිදුවීමට ආරම්භ විය. එවිට මිලේරයිට් ඉතිහාසයේ මධ්‍යරಾತ್ರಿ හඬේ පණිවිඩය වර්ධනය කරන ලදී; එය දැනට ද වර්ධනය කරමින් පවතී. එය එක්සෙටර් කඳවුරු රැස්වීමට සම්පූර්ණයෙන් පැමිණි විට, පණිවිඩය (තෙල්) කාට තිබුණේද, කාට නොතිබුණේද යන්න ප්‍රකාශ විය. ඉතිහාස දෙකෙන් කවර එකක වුවද පෙර ගිවිසුම් තෝරාගත් ජනතාව පළමුවෙන්ම පරීක්ෂාවට ලක් කරනු ලබන අතර, පසෙකට දමනු ලබන්නේද ඔවුන්ය.</w:t>
      </w:r>
    </w:p>
    <w:p>
      <w:pPr>
        <w:pStyle w:val="ArticleScripture"/>
        <w:jc w:val="left"/>
      </w:pPr>
      <w:r>
        <w:rPr>
          <w:rFonts w:ascii="Nirmala UI" w:hAnsi="Nirmala UI" w:eastAsia="Nirmala UI" w:cs="Nirmala UI"/>
        </w:rPr>
        <w:t>“‘නව හදවතක් මම ඔබට දෙන්නෙමි; නව ආත්මයක්ද ඔබ තුළ තබන්නෙමි.’ දෙවියන්වහන්සේගේ ආත්මය ලෝකයෙන් ඉවත් කරනු ලබන බව මම මාගේ මුළු හදවතින්ම විශ්වාස කරමි; මහත් ආලෝකයත් අවස්ථාවන්ත් ලැබ, ඒවා ප්‍රයෝජනයට නොගත් අය පළමුවෙන්ම අත්හැර දමනු ලබන්නෝ වෙති. ඔවුහු දෙවියන්වහන්සේගේ ආත්මය ශෝකයට පත් කර දුරස් කර තිබෙති. සිත් මතද, සභා මතද, ජාතීන් මතද ක්‍රියා කරමින් සිටින සාතන්ගේ වර්තමාන ක්‍රියාකාරිත්වය, අනාවැකි අධ්‍යයනය කරන සෑම කෙනෙකුම භීතියට පත් කළ යුතුය. අවසානය සමීපය. අපගේ සභාවෝ නැගිටියහු වේවා. දෙවියන්වහන්සේගේ පරිවර්තනීය බලය එක් එක් සාමාජිකයාගේ හදවත තුළ අත්දැකීමට ලැබේවා; එවිට දෙවියන්වහන්සේගේ ආත්මයේ ගැඹුරු ක්‍රියාචලනය අපි දකින්නෙමු. පව්වලට සමාව දීම පමණක් යේසුස්වහන්සේගේ මරණයේ එකම ප්‍රතිඵලය නොවේ. උන්වහන්සේ අනන්ත පූජාව කළේ, පාපය ඉවත් කරනු ලැබීම සඳහා පමණක් නොව, මනුෂ්‍ය ස්වභාවය නැවත ප්‍රතිස්ථාපනය කරනු ලැබීම සඳහාද, නැවත අලංකාර කරනු ලැබීම සඳහාද, එහි නටබුන්වලින් යළි ගොඩනඟනු ලැබීම සඳහාද, දෙවියන්වහන්සේගේ සන්නිධියට සුදුසු කරනු ලැබීම සඳහාද ය.” Selected Messages, book 3, 154.</w:t>
      </w:r>
    </w:p>
    <w:p>
      <w:pPr>
        <w:pStyle w:val="ArticleBody"/>
        <w:jc w:val="left"/>
      </w:pPr>
      <w:r>
        <w:rPr>
          <w:rFonts w:ascii="Nirmala UI" w:hAnsi="Nirmala UI" w:eastAsia="Nirmala UI" w:cs="Nirmala UI"/>
        </w:rPr>
        <w:t>පරීක්ෂාකාල දෙකෙන් ඕනෑම එකකදී, මුද්‍රාව ඉවත් කර අනාවරණය කරන ලද පණිවිඩය ප්‍රතික්ෂේප කළ අය පාවුල් සඳහන් කරන බලවත් මායාව ලබති.</w:t>
      </w:r>
    </w:p>
    <w:p>
      <w:pPr>
        <w:pStyle w:val="ArticleScripture"/>
        <w:jc w:val="left"/>
      </w:pPr>
      <w:r>
        <w:rPr>
          <w:rFonts w:ascii="Nirmala UI" w:hAnsi="Nirmala UI" w:eastAsia="Nirmala UI" w:cs="Nirmala UI"/>
        </w:rPr>
        <w:t>“අපගේ අවබෝධය විශ්වාසයට පත් කළද, අපගේ හෘදයන් ස්පර්ශ කළද සත්‍යය සැහැල්ලුවෙන් සලකීම භීතියජනක දෙයකි. දෙවියන් වහන්සේ කරුණාවෙන් අප වෙත එවන අනතුරු ඇඟවීම් අපට දඬුවමක් නොවිඳ ප්‍රතික්ෂේප කළ නොහැක. නෝවාගේ දිනවල ස්වර්ගයෙන් ලෝකයට පණිවිඩයක් එවන ලද අතර, මනුෂ්‍යයන්ගේ ගැළවීම ඔවුන් එම පණිවිඩය සැලකූ ආකාරය මත රඳා පැවතුණි. ඔවුන් අනතුරු ඇඟවීම ප්‍රතික්ෂේප කළ බැවින්, දෙවියන් වහන්සේගේ ආත්මය එම පව්කාර වංශයෙන් ඉවත් කරනු ලැබූ අතර, ඔවුහු ජලප්‍රලයෙහි ජලයෙන් විනාශ වී ගියෝය. ආබ්‍රහම්ගේ කාලයේ, සොදොම්හි වරදකරුවන් වූ පදිංචිකරුවන් සමඟ කරුණාව තවදුරටත් ආයාචනා කිරීම නවත්වා දැමූ අතර, ලොත්, ඔහුගේ භාර්යාව සහ දූවරු දෙදෙනා හැර අන් සියල්ලෝම ස්වර්ගයෙන් පහළ කරන ලද ගින්නෙන් භක්ෂණය කරනු ලැබූහ. එසේම ක්‍රිස්තුස්වහන්සේගේ දිනවලද එසේය. දෙවියන් වහන්සේගේ පුත්‍රයා එම පරම්පරාවේ අවිශ්වාසී යුදෙව්වන්ට, ‘ඔබගේ ගෙය ඔබට පාළුකර අත්හැර තිබේ’ යයි ප්‍රකාශ කළේය. අන්තිම දවස් වෙත නෙත් යොමු කරමින්, එම අසීමිත බලය, ‘ගැළවීම ලබන පිණිස සත්‍යයේ ප්‍රේමය පිළි නොගත්’ අය ගැන මෙසේ ප්‍රකාශ කරයි: ‘මේ හේතුව නිසා දෙවියන් වහන්සේ ඔවුන් වෙත බලවත් මුළාවක් එවන්නේය, ඔවුන් බොරුවක් විශ්වාස කරන පිණිසය: එසේ සත්‍යය විශ්වාස නොකොට අධර්මිෂ්ඨකමට ප්‍රීති වූ සියල්ලෝ දණ්ඩනයට පත් වන පිණිසය.’ ඔවුන් උන්වහන්සේගේ වචනයේ ඉගැන්වීම් ප්‍රතික්ෂේප කරන ලෙසම, දෙවියන් වහන්සේ උන්වහන්සේගේ ආත්මය ඉවත් කරගෙන, ඔවුන් ප්‍රිය කරන රැවටීම්වලට ඔවුන් අත්හැර දමන සේක.” Early Writings, 46.</w:t>
      </w:r>
    </w:p>
    <w:p>
      <w:pPr>
        <w:pStyle w:val="ArticleBody"/>
        <w:jc w:val="left"/>
      </w:pPr>
      <w:r>
        <w:rPr>
          <w:rFonts w:ascii="Nirmala UI" w:hAnsi="Nirmala UI" w:eastAsia="Nirmala UI" w:cs="Nirmala UI"/>
        </w:rPr>
        <w:t>අපි මෙම අධ්‍යයනය මීළඟ ලිපියේදී තවදුරටත් కొనసాగවන්නෙමු.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හතයි</dc:title>
  <dc:subject>අවසාන මහා වාදය: ඇඩ්වෙන්ටිස්ට් අනාවැකිවල රෝමයේ සංකේතවාදය සහ කරුණාකාලයේ අවසානය</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