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රෝමය දර්ශනය ස්ථාපිත කරයි - අංක අට</w:t>
      </w:r>
    </w:p>
    <w:p>
      <w:pPr>
        <w:pStyle w:val="ArticleSubtitle"/>
        <w:jc w:val="left"/>
      </w:pPr>
      <w:r>
        <w:rPr>
          <w:rFonts w:ascii="Nirmala UI" w:hAnsi="Nirmala UI" w:eastAsia="Nirmala UI" w:cs="Nirmala UI"/>
        </w:rPr>
        <w:t>වැලි පදනම්: ලාඔදිකීය ඇඩ්වෙන්ටිස්මයේ අනාවැකිමය සත්‍යය ප්‍රතික්ෂේප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2024-08-18</w:t>
      </w:r>
    </w:p>
    <w:p>
      <w:pPr>
        <w:pStyle w:val="ArticleBody"/>
        <w:jc w:val="left"/>
      </w:pPr>
      <w:r>
        <w:rPr>
          <w:rFonts w:ascii="Nirmala UI" w:hAnsi="Nirmala UI" w:eastAsia="Nirmala UI" w:cs="Nirmala UI"/>
        </w:rPr>
        <w:t>පසුගිය ලිපියේදී අපි යේසුස්ගේ පහත සඳහන් වචන උපුටා දැක්වීමු.</w:t>
      </w:r>
    </w:p>
    <w:p>
      <w:pPr>
        <w:pStyle w:val="ArticleScripture"/>
        <w:jc w:val="left"/>
      </w:pPr>
      <w:r>
        <w:rPr>
          <w:rFonts w:ascii="Nirmala UI" w:hAnsi="Nirmala UI" w:eastAsia="Nirmala UI" w:cs="Nirmala UI"/>
        </w:rPr>
        <w:t>බැටළුවන්ගේ වස්ත්‍ර ඇඳගෙන ඔබ වෙත එන නමුත් ඇතුළත ගිජු වෘකයන් වන බොරු අනාගතවක්තෘවරුන්ගෙන් පරෙස්සම් වන්න. ඔබ ඔවුන් ඔවුන්ගේ පලයෙන් දැනගන්නෙහිය. මිනිසුන් කටුගස්වලින් ද්‍රාක්ෂාද, කටුපඳුරුවලින් අත්තික්කාද එකතු කරත්ද? එසේම සෑම යහපත් ගසක්ම යහපත් පල උපදවයි; නමුත් නරක් ගසක් නපුරු පල උපදවයි. යහපත් ගසකට නපුරු පල උපදවන්න බැරිය; නරක් ගසකටද යහපත් පල උපදවන්න බැරිය. යහපත් පල නොඋපදවන සෑම ගසක්ම කපා දමා ගින්නට හෙළනු ලැබේ. එබැවින් ඔබ ඔවුන් ඔවුන්ගේ පලයෙන් දැනගන්නෙහිය. “ස්වාමිනි, ස්වාමිනි” කියා මට කියන සෑම දෙනාම ස්වර්ග රාජ්‍යයට ඇතුල් නොවන්නෝය; එහෙත් ස්වර්ගයේ සිටින මාගේ පියාණන්ගේ කැමැත්ත ඉටු කරන තැනැත්තාම ඇතුල් වන්නේය. ඒ දවසේ බොහෝ දෙනෙක් මට, “ස්වාමිනි, ස්වාමිනි, අපි ඔබගේ නාමයෙන් අනාගතවාක්‍ය කීවෙමු නොවේද? ඔබගේ නාමයෙන් දුෂ්ටාත්මයන් දුරු කළෙමු නොවේද? ඔබගේ නාමයෙන් බොහෝ බලවත් ක්‍රියා කළෙමු නොවේද?” කියනු ඇත. එවිට මම ඔවුන්ට ප්‍රකාශයෙන් කියන්නෙමි, “මම කිසි කලෙකත් ඔබව නොදැන සිටියෙමි; අක්‍රමිකතා කරන්නාවූ ඔබලා, මා වෙතින් ඉවත් වෙන්න.” එබැවින් මාගේ මේ වචන අසා ඒවා කරනු ලබන සෑම දෙනාම, තම ගෙය පර්වතයක් මත ගොඩනැගූ ඥානවන්ත මනුෂ්‍යයෙකුට සමාන කරමි. වැස්ස වැටුණි, ගංගා උද්දීපනය වී පැමිණිය, සුළං හමා එම ගෙයට ගැසුවේය; නමුත් එය නොවැටුණේය, මන්ද එය පර්වතය මත පිහිටුවා තිබුණේය. තවද මාගේ මේ වචන අසා ඒවා නොකරන සෑම දෙනාම, තම ගෙය වැලි මත ගොඩනැගූ මෝඩ මනුෂ්‍යයෙකුට සමාන කරනු ලැබේ. වැස්ස වැටුණි, ගංගා උද්දීපනය වී පැමිණිය, සුළං හමා එම ගෙයට ගැසුවේය; එවිට එය වැටුණේය; එහි වැටීමද මහත් විය. මතෙව් 7:15–27.</w:t>
      </w:r>
    </w:p>
    <w:p>
      <w:pPr>
        <w:pStyle w:val="ArticleBody"/>
        <w:jc w:val="left"/>
      </w:pPr>
      <w:r>
        <w:rPr>
          <w:rFonts w:ascii="Nirmala UI" w:hAnsi="Nirmala UI" w:eastAsia="Nirmala UI" w:cs="Nirmala UI"/>
        </w:rPr>
        <w:t>1863 වර්ෂයේ කැරලිගැසීම, ලාඔදිකියානු සත්වන දින ඇඩ්වෙන්ටිස්වාදය වැලි මත අසත්‍ය පදනමක් ගොඩනැගීමේ ආරම්භය සලකුණු කරයි. වැලි, පූර්ණ සත්‍යයේ පර්වතයට ප්‍රතිවිරුද්ධව, බහුත්වවාදය නම් සාතන්ගේ මූලධර්මය නියෝජනය කරයි. පූර්ණ සත්‍යය සාක්ෂි දෙදෙනෙකු මත ස්ථාපිත වේ; ඇඩ්වෙන්ටිස්වාදය ක්‍රමයෙන් පසෙක තබා ඇති හබක්කුක්ගේ ශුද්ධ ප්‍රස්ථාර දෙකෙහි නිරූපිත සත්‍යයන් බයිබලයෙන් උද්භව වූවෝය, අනාවැකි ආත්මය විසින් ද තහවුරු කරන ලද්දෝය. ඒ සත්‍යයන් පූර්ණය.</w:t>
      </w:r>
    </w:p>
    <w:p>
      <w:pPr>
        <w:pStyle w:val="ArticleScripture"/>
        <w:jc w:val="left"/>
      </w:pPr>
      <w:r>
        <w:rPr>
          <w:rFonts w:ascii="Nirmala UI" w:hAnsi="Nirmala UI" w:eastAsia="Nirmala UI" w:cs="Nirmala UI"/>
        </w:rPr>
        <w:t>“අපගේ සහෝදර සහෝදරියන්ගේ මනස මෙම අවසාන දවස්වල ස්ථිරව සිටින ජනතාවක් සූදානම් කිරීමේ කාර්යයෙන් ඉවතට හරවා දමනු පිණිස සතුරා උත්සාහ කරයි. ඔහුගේ කුටාර්කයන් මෙහොතේ ඇති අනතුරු සහ කර්තව්‍යයන්ගෙන් මනස ඉවතට ගෙන යාමට සැලසුම් කර ඇත. ක්‍රිස්තුස්වහන්සේ ස්වකීය ජනතාව සඳහා යොහන්ට දෙනු පිණිස ස්වර්ගයෙන් ගෙන ආ ආලෝකය ඔවුහු ඉතා සුළු වටිනාකමකින් යුක්ත දෙයක් ලෙස ගණන් කරති. අප ඉදිරියේම ඇති දර්ශන විශේෂ අවධානයක් ලැබීමට තරම් ප්‍රමාණවත් වැදගත්කමක් නොමැති බව ඔවුහු උගන්වති. ස්වර්ගීය මූලාරම්භයක් ඇති සත්‍යය බල රහිත කරමින්, දෙවියන්වහන්සේගේ ජනතාවගෙන් ඔවුන්ගේ අතීත අත්දැකීම පැහැරගෙන, ඒ වෙනුවට බොරු විද්‍යාවක් ඔවුන්ට දේ. ‘ස්වාමීන්වහන්සේ මෙසේ කියන සේක: නුඹලා මාර්ගවල සිට බලා, පැරණි මංපෙත් ගැන විමසා, යහපත් මාර්ගය කොතැනදැයි අසා, එහි ඇවිදින්න.’ [යෙරෙමියා 6:16.]”</w:t>
      </w:r>
    </w:p>
    <w:p>
      <w:pPr>
        <w:pStyle w:val="ArticleScripture"/>
        <w:jc w:val="left"/>
      </w:pPr>
      <w:r>
        <w:rPr>
          <w:rFonts w:ascii="Nirmala UI" w:hAnsi="Nirmala UI" w:eastAsia="Nirmala UI" w:cs="Nirmala UI"/>
        </w:rPr>
        <w:t>“අපගේ ඇදහිල්ලේ පදනම් ඉවතට ඇද දමන්නට කිසිවෙක් නොසොයන්නාවා,—එම පදනම් අපගේ කාර්යයේ ආරම්භයේදීම, වචනය ප්‍රාර්ථනාපූර්වකව අධ්‍යයනය කිරීමෙන්ද එළිදරව්වෙන්ද තබන ලද්දේය. මේ පදනම් මත අපි අවුරුදු පනහකට වැඩි කාලයක් ගොඩනඟමින් සිටිමු. මිනිසුන් තමන් නව මාර්ගයක් සොයාගෙන ඇති බවත්, තබා ඇති පදනමට වඩා ශක්තිමත් පදනමක් තැබිය හැකි බවත් සිතනු ඇත; නමුත් මෙය මහත් රැවටීමකි. ‘තබා ඇති පදනම හැර වෙනත් පදනමක් තැබීමට කිසිවෙකුට නොහැක.’ [1 Corinthians 3:11.] අතීතයේ බොහෝ දෙනෙක් නව ඇදහිල්ලක් ගොඩනඟන්නටත්, නව මූලධර්ම ස්ථාපිත කරන්නටත් උත්සාහ කළහ; එහෙත් ඔවුන්ගේ ගොඩනැඟිල්ල කොපමණ කල් පවතින්ද? එය ඉක්මනින්ම වැටී ගියේය; මන්ද එය පර්වතය මත පදනම් කරනු ලැබ නොතිබුණි.” Testimonies, volume 8, 296–297.</w:t>
      </w:r>
    </w:p>
    <w:p>
      <w:pPr>
        <w:pStyle w:val="ArticleBody"/>
        <w:jc w:val="left"/>
      </w:pPr>
      <w:r>
        <w:rPr>
          <w:rFonts w:ascii="Nirmala UI" w:hAnsi="Nirmala UI" w:eastAsia="Nirmala UI" w:cs="Nirmala UI"/>
        </w:rPr>
        <w:t>2001 සැප්තැම්බර් 11 පැමිණි විට ශුද්ධාත්මයාණන්ගේ වැසිද එසේම පැමිණියේය.</w:t>
      </w:r>
    </w:p>
    <w:p>
      <w:pPr>
        <w:pStyle w:val="ArticleScripture"/>
        <w:jc w:val="left"/>
      </w:pPr>
      <w:r>
        <w:rPr>
          <w:rFonts w:ascii="Nirmala UI" w:hAnsi="Nirmala UI" w:eastAsia="Nirmala UI" w:cs="Nirmala UI"/>
        </w:rPr>
        <w:t>“අවසාන වර්ෂාව දෙවියන්වහන්සේගේ ජනතාව මත වැටීමට නියමිතය. බලවත් දූතයෙක් ස්වර්ගයෙන් බැස එන්නට නියමිතය; ඔහුගේ මහිමයෙන් මුළු පෘථිවිය ආලෝකමත් වීමට නියමිතය.” Review and Herald, April 21, 1891.</w:t>
      </w:r>
    </w:p>
    <w:p>
      <w:pPr>
        <w:pStyle w:val="ArticleBody"/>
        <w:jc w:val="left"/>
      </w:pPr>
      <w:r>
        <w:rPr>
          <w:rFonts w:ascii="Nirmala UI" w:hAnsi="Nirmala UI" w:eastAsia="Nirmala UI" w:cs="Nirmala UI"/>
        </w:rPr>
        <w:t>දෙවියන්වහන්සේගේ ස්පර්ශයකින් නිව්යෝර්ක් නගරයේ මහත් ගොඩනැගිලි බිඳ හෙළනු ලැබූ විට, අන්තිම වැසි බිංදු වැටෙන්නට පටන් ගත්තේය. 2001 සැප්තැම්බර් 11 වන දින පැමිණිය විට, පාප්වාදී මූලධර්මයන්ගේ ජලදොරටු විවෘත කරනු ලැබීය.</w:t>
      </w:r>
    </w:p>
    <w:p>
      <w:pPr>
        <w:pStyle w:val="ArticleScripture"/>
        <w:jc w:val="left"/>
      </w:pPr>
      <w:r>
        <w:rPr>
          <w:rFonts w:ascii="Nirmala UI" w:hAnsi="Nirmala UI" w:eastAsia="Nirmala UI" w:cs="Nirmala UI"/>
        </w:rPr>
        <w:t>“අධර්මය පවතිමින් ආධිපත්‍යය කරන මෙම කාලයේදී, ‘ස්වාමීන්වහන්සේ මෙසේ කියන සේක’ යන්න ප්‍රතික්ෂේප කළ ප්‍රොටෙස්තන්ත්‍ර සභාවන් අසාමාන්‍ය තත්ත්වයකට පැමිණෙනු ඇත. ඔවුන් ලෝකයට හැරෙනු ඇත. දෙවියන්වහන්සේගෙන් වෙන්වීමෙහිදී, දෙවියන්වහන්සේගෙන් වූ අසත්‍යය හා අපස්ථානය ජාතියේ නීතිය බවට පත් කිරීමට ඔවුන් උත්සාහ කරනු ඇත. දෙවියන්වහන්සේගේ මාලිගාවෙහි හිඳ, තමන් දෙවියන්වහන්සේ බව පෙන්වමින් සිටින පාපයේ මනුෂ්‍යයාගේ අහිමිවූ ආධිපත්‍යය නැවත ස්ථාපිත කිරීමට නීති පැනවෙන ලෙස ඔවුන් රටේ පාලකයන් මත බලපෑම් කරනු ඇත. රෝම කතෝලික ප්‍රතිපත්ති රාජ්‍යයේ ආරක්ෂාව යටතට ගනු ලබනු ඇත. දෙවියන්වහන්සේගේ ව්‍යවස්ථාව තම ජීවිත නියමය කර නොගත් අය විසින් බයිබල් සත්‍යයේ විරෝධය තවදුරටත් ඉවසනු නොලැබේ.” Review and Herald, December 21, 1897.</w:t>
      </w:r>
    </w:p>
    <w:p>
      <w:pPr>
        <w:pStyle w:val="ArticleBody"/>
        <w:jc w:val="left"/>
      </w:pPr>
      <w:r>
        <w:rPr>
          <w:rFonts w:ascii="Nirmala UI" w:hAnsi="Nirmala UI" w:eastAsia="Nirmala UI" w:cs="Nirmala UI"/>
        </w:rPr>
        <w:t>දේශප්‍රේමී පනත රෝමානු කතෝලික මූලධර්මයන් ආරක්ෂා කිරීමේ ආරම්භය සලකුණු කරයි; එය ක්‍රමයෙන් ඉක්මනින් පැමිණෙන ඉරිදා නීතිය වෙත ගෙන යයි. 2001 සැප්තැම්බර් 11 වන දින, තුන්වන විපත්තියෙහි ඉස්ලාමය නියෝජනය කරන සතර සුළං හමා යෑම ආරම්භ විය.</w:t>
      </w:r>
    </w:p>
    <w:p>
      <w:pPr>
        <w:pStyle w:val="ArticleScripture"/>
        <w:jc w:val="left"/>
      </w:pPr>
      <w:r>
        <w:rPr>
          <w:rFonts w:ascii="Nirmala UI" w:hAnsi="Nirmala UI" w:eastAsia="Nirmala UI" w:cs="Nirmala UI"/>
        </w:rPr>
        <w:t>“සම්පූර්ණ භූමියේ මුහුණත පුරා විනාශයත් මරණයත් තම මාර්ගයේ ගෙන එමින්, බිඳී නිදහස් වී දුවෙන්නට උත්සාහ කරන ක්‍රෝධිත අශ්වයෙකු ලෙස නිරූපිත වූ සතර සුළං දේවදූතයන් විසින් අල්ලාගෙන සිටිති.</w:t>
      </w:r>
    </w:p>
    <w:p>
      <w:pPr>
        <w:pStyle w:val="ArticleScripture"/>
        <w:jc w:val="left"/>
      </w:pPr>
      <w:r>
        <w:rPr>
          <w:rFonts w:ascii="Nirmala UI" w:hAnsi="Nirmala UI" w:eastAsia="Nirmala UI" w:cs="Nirmala UI"/>
        </w:rPr>
        <w:t>“අපි සදාකාල ලෝකයේ අතිසීමාව මතම නිදා සිටිමු ද? අපි මන්දගාමී, සීතල, මැරීගියව සිටිමු ද? ඔහ්, දෙවියන්වහන්සේගේ ආත්මයත් උන්වහන්සේගේ හුස්මත් උන්වහන්සේගේ ජනතාව තුළට හුස්ම පිඹින ලදී, එවිට ඔවුන් තම පාද මත නැඟී ජීවත් වන පිණිස, එය අපගේ සභාවන් තුළ තිබුණේ නම් කොපමණ යහපත්ද! මාර්ගය කුඩා බවත්, දොරටුව තද බවත් අපි දැක ගත යුතුය. නමුත් අපි ඒ තද දොරටුවෙන් ඇතුල් වන කල, එහි විහිදීම සීමාවකින් තොරය.” Manuscript Releases, volume 20, 217.</w:t>
      </w:r>
    </w:p>
    <w:p>
      <w:pPr>
        <w:pStyle w:val="ArticleBody"/>
        <w:jc w:val="left"/>
      </w:pPr>
      <w:r>
        <w:rPr>
          <w:rFonts w:ascii="Nirmala UI" w:hAnsi="Nirmala UI" w:eastAsia="Nirmala UI" w:cs="Nirmala UI"/>
        </w:rPr>
        <w:t>වර්ෂාව, සුළඟ, සහ ගංවතුර 2001 සැප්තැම්බර් 11 දින පැමිණියේය; ක්‍රිස්තුස්වහන්සේගේ බව්තීස්මයේදී යුදෙව්වෝ පරීක්ෂා කරන ලද්දාක් මෙන්ද, 1840 අගෝස්තු 11 දිනෙන් ආරම්භ වූ කාලයේදී ප්‍රොටෙස්තන්තයන් පරීක්ෂා කරන ලද්දාක් මෙන්ද, ලඕදිකයානු සෙවන්ත්-ඩේ ඇඩ්වෙන්ටිස්ට් සභාවද පරීක්ෂා කරන ලදී. එම අවස්ථාවේ සිට 2020 ජූලි 18 දින කැරලිකාර අනාවැකිය දක්වා, ලඕදිකයානු සෙවන්ත්-ඩේ ඇඩ්වෙන්ටිස්ට් නිවස ක්‍රමානුකූලව වැටුණේය; එය, කුරුසියට පෙර යුදෙව්වන්ගේ මන්දිරය පාළු කරනු ලැබූ බව ප්‍රකාශ කරන ලද්දාක් මෙන්ම, 1844 අප්‍රේල් 19 දින පළමු බලාපොරොත්තු බිඳවැටීමේදී ප්‍රොටෙස්තන්තයන් අපස්ථාත ප්‍රොටෙස්තන්තවාදයට මාරු වූවාක් මෙන්ම, අනිවාර්ය නියතභාවයකින් යුක්තවය.</w:t>
      </w:r>
    </w:p>
    <w:p>
      <w:pPr>
        <w:pStyle w:val="ArticleBody"/>
        <w:jc w:val="left"/>
      </w:pPr>
      <w:r>
        <w:rPr>
          <w:rFonts w:ascii="Nirmala UI" w:hAnsi="Nirmala UI" w:eastAsia="Nirmala UI" w:cs="Nirmala UI"/>
        </w:rPr>
        <w:t>එවිට තුන්වන දේවදූතයාගේ ලාවොදිකියානු ව්‍යාපාරය එහි අවසාන පරීක්ෂා කිරීමේ ක්‍රියාවලියට ඇතුල් වූ අතර, 2001 සැප්තැම්බර් 11 දින ආරම්භ වූ පරීක්ෂාව මෙන්ම, කන්‍යාවන් පුරාණ මාර්ගයන් වෙත ආපසු පැමිණෙන ලෙස කැඳවනු ලැබූහ; එම මාර්ගයන් නම්, පළමු හා දෙවන දේවදූතයන්ගේ මිලර්වාදී ව්‍යාපාරයේ පමණක් නොව, තුන්වන දේවදූතයාගේ ව්‍යාපාරයේද මූලික සත්‍යයන් වූ ඒවාය.</w:t>
      </w:r>
    </w:p>
    <w:p>
      <w:pPr>
        <w:pStyle w:val="ArticleBody"/>
        <w:jc w:val="left"/>
      </w:pPr>
      <w:r>
        <w:rPr>
          <w:rFonts w:ascii="Nirmala UI" w:hAnsi="Nirmala UI" w:eastAsia="Nirmala UI" w:cs="Nirmala UI"/>
        </w:rPr>
        <w:t>බලවත් වංචාවෙහි සන්දර්භය තුළ එම මූලික සත්‍යයන් ප්‍රතික්ෂේප කිරීමේ සංකේතය වන්නේ පාවුල් දෙවන තෙසලෝනිකවරුන්ට ලියූ ලිපියේ සටහන් කළ පණිවිඩයයි. එම පණිවිඩය දානියෙල්ගේ පොතෙහි “දෛනික” යනුවෙන් සංකේතවත් කර ඇත; මක්නිසාද දෙවන තෙසලෝනිකවරුන්ගේ එම ඡේදය තුළින් විලියම් මිලර් දානියෙල්ගේ පොතෙහි “දෛනික” යන්න අර්ථවත් කරන්නේ අනුජාතික රෝමය බව අවබෝධ කරගත්තේය.</w:t>
      </w:r>
    </w:p>
    <w:p>
      <w:pPr>
        <w:pStyle w:val="ArticleBody"/>
        <w:jc w:val="left"/>
      </w:pPr>
      <w:r>
        <w:rPr>
          <w:rFonts w:ascii="Nirmala UI" w:hAnsi="Nirmala UI" w:eastAsia="Nirmala UI" w:cs="Nirmala UI"/>
        </w:rPr>
        <w:t>දානියෙල්ගේ පොතෙහි “the daily” යන්නෙහි අර්ථ නිරූපණය පිළිබඳව ලියන ලද පොත් තිබේ. ඒවායින් බොහෝ දේ දෝෂසහිතය. කෙසේවෙතත්, මේ කරුණ නිවැරදිව විස්තර කරන ඇඩ්වෙන්ටිස්ට් දේවවිද්‍යාඥයෙකුගේ ලිපියක් ඔබ සමාලෝචනය කිරීමට කැමති නම්, John W. Peters විසින් ලියන ලද The Mystery of the Daily යන කෘතිය සොයා ගත හැක. මෙම ලිපියේදී මම “the daily” යන්නෙහි එම අංශය ගැන සාකච්ඡා කිරීමට අදහස් නොකරමි. තවද, “the daily” පිළිබඳ අසත්‍ය අදහස අවසානයේ ලාඔදිකීය සත්වන දින ඇඩ්වෙන්ටිස්ට්වාදය තුළ ස්ථාපිත වීමට හේතු වූ “කවුද, කුමක්ද, සහ ඇයිද” යන ඉතිහාසය ආවරණය කරන වෙනත් පොත්ද ඇත.</w:t>
      </w:r>
    </w:p>
    <w:p>
      <w:pPr>
        <w:pStyle w:val="ArticleBody"/>
        <w:jc w:val="left"/>
      </w:pPr>
      <w:r>
        <w:rPr>
          <w:rFonts w:ascii="Nirmala UI" w:hAnsi="Nirmala UI" w:eastAsia="Nirmala UI" w:cs="Nirmala UI"/>
        </w:rPr>
        <w:t>“දෛනිකය” ලෙස පරිවර්තනය කර ඇති හෙබ්‍රෙව් වචනයේ අර්ථනිරූපණයද, 1901 දී සැබෑ ලෙස ආරම්භ වූ “දෛනිකය” යන මූලික සත්‍යයට විරුද්ධ වූ කැරලිකාරීත්වයේ ඉතිහාසයද, හබක්කුක්ගේ පුවරුවලද, දානියෙල් පොත සම්බන්ධයෙන් මෑත ලිපිවලද, නැවත නැවතත් ඉදිරිපත් කර ඇත.</w:t>
      </w:r>
    </w:p>
    <w:p>
      <w:pPr>
        <w:pStyle w:val="ArticleBody"/>
        <w:jc w:val="left"/>
      </w:pPr>
      <w:r>
        <w:rPr>
          <w:rFonts w:ascii="Nirmala UI" w:hAnsi="Nirmala UI" w:eastAsia="Nirmala UI" w:cs="Nirmala UI"/>
        </w:rPr>
        <w:t>මෙම ලිපියෙහි “the daily” පිළිබඳ අවධානය, ප්‍රතික්ෂේප කරනු ලබන රෝමයේ සංකේතය සමඟ සම්බන්ධිත අනාවැකිමය ලක්ෂණයන් මත තබාගැනීමට මම අදහස් කරමි. Ellen Whiteගේ ලේඛනවල අධිකාරය අවංක ලෙස පිළිගන්නා කවරෙකු වුවද, “the daily” පිළිබඳ නිවැරදි අවබෝධය කුමක්දැයි දැනගැනීම සඳහා පහත දැක්වෙන දේ කියවීම පමණක් අවශ්‍ය වේ.</w:t>
      </w:r>
    </w:p>
    <w:p>
      <w:pPr>
        <w:pStyle w:val="ArticleScripture"/>
        <w:jc w:val="left"/>
      </w:pPr>
      <w:r>
        <w:rPr>
          <w:rFonts w:ascii="Nirmala UI" w:hAnsi="Nirmala UI" w:eastAsia="Nirmala UI" w:cs="Nirmala UI"/>
        </w:rPr>
        <w:t>“ඉන්පසු ‘Daily’ සම්බන්ධයෙන් මම දුටුවේ, ‘sacrifice’ යන වචනය මනුෂ්‍ය ප්‍රඥාවෙන් එක් කරන ලද්දක් බවත්, එය පාඨයට අයත් නොවන බවත්ය; තවද විනිශ්චය-පැයේ හඬ ප්‍රකාශ කළ අයට ඒ පිළිබඳ නිවැරදි දෘෂ්ටිය ස්වාමීන්වහන්සේ දුන් බවත්ය. 1844ට පෙර, එක්සත්කම පැවති කල, ‘Daily’ පිළිබඳ නිවැරදි දෘෂ්ටිය මත සෑම දෙනාම පාහේ එක්සත් වී සිටියහ; එහෙත් 1844 සිට, අවුල්සහගත තත්ත්වය තුළ, වෙනත් දෘෂ්ටි වැළඳගෙන ඇති අතර, අන්ධකාරයත් අවුල්සහගතභාවයත් එයට අනුව පැමිණ ඇත.” Review and Herald, November 1, 1850.</w:t>
      </w:r>
    </w:p>
    <w:p>
      <w:pPr>
        <w:pStyle w:val="ArticleBody"/>
        <w:jc w:val="left"/>
      </w:pPr>
      <w:r>
        <w:rPr>
          <w:rFonts w:ascii="Nirmala UI" w:hAnsi="Nirmala UI" w:eastAsia="Nirmala UI" w:cs="Nirmala UI"/>
        </w:rPr>
        <w:t>විලියම් මිලර්ගේ “the daily” පිළිබඳ අවබෝධය ප්‍රතික්ෂේප කිරීම යනු එකවරම එලන් වයිට්ගේ ලේඛනවල අධිකාරියද ප්‍රතික්ෂේප කිරීමකි; මන්ද, “විනිශ්චය පැයේ හඬ” ප්‍රකාශ කළ අයට එය පිළිබඳ නිවැරදි දර්ශනය ස්වාමීන්වහන්සේ දුන් බව ඇය දුටුවාය. “the daily” පිළිබඳ අනෙක් අදහස් “අන්ධකාරය සහ ව්‍යාකූලතාව” උත්පාදනය කළ බවද ඇයට පෙන්වනු ලැබුවේය; ඒවා ක්‍රිස්තුස්වහන්සේගේ ගුණාංග නොවේ. මිලර් දෙවන තෙසලෝනිකයේ අධ්‍යයනය කළ විට “the daily” යනු පෞරාණික රෝමය බව හඳුනාගත්තේය.</w:t>
      </w:r>
    </w:p>
    <w:p>
      <w:pPr>
        <w:pStyle w:val="ArticleScripture"/>
        <w:jc w:val="left"/>
      </w:pPr>
      <w:r>
        <w:rPr>
          <w:rFonts w:ascii="Nirmala UI" w:hAnsi="Nirmala UI" w:eastAsia="Nirmala UI" w:cs="Nirmala UI"/>
        </w:rPr>
        <w:t>“මම තවදුරටත් කියවමින් ගියෙමි; එය [දෛනිකය] දානියෙල් පොතෙහි හැර වෙනත් කිසිදු අවස්ථාවක හමු නොවූ බව සොයා ගතිමි. එවිට මම [ශබ්ද-සූචියක උපකාරයෙන්] ඒ සමඟ සම්බන්ධව තිබූ වචන, ‘ඉවත් කරනු ඇත;’ ඔහු දෛනිකය ඉවත් කරනු ඇත; ‘දෛනිකය ඉවත් කරනු ලබන කාලයේ සිට,’ ආදිය, ගත්තෙමි. මම තවදුරටත් කියවමින් ගියෙමි; එම පාඨය පිළිබඳ කිසිදු ආලෝකයක් නොලැබේ යයි සිතූවෙමි; අන්තිමේදී මම 2 තෙසලෝනික 2:7, 8 වෙත පැමිණියෙමි. ‘මක්නිසාද අධර්මිෂ්ඨකමේ අභිරහස දැනටමත් ක්‍රියා කරමින් තිබේ; නමුත් දැන් වළක්වා සිටින තැනැත්තා, ඔහු මාර්ගයෙන් ඉවත් කරනු ලබන තුරු වළක්වා සිටිනු ඇත; එවිට ඒ දුෂ්ටයා ප්‍රකාශ කරනු ලබන්නේය,’ ආදිය. ඒ පාඨයට මා පැමිණි විට, අහෝ, සත්‍යය කෙතරම් පැහැදිලි හා මහිමාන්විත ලෙස දිස්වුණේද! එය මෙන්න! ඒ දෛනිකයයි! හොඳයි, දැන්, පාවුල් ‘දැන් වළක්වා සිටින තැනැත්තා,’ හෝ බාධා කරන තැනැත්තා යනුවෙන් අදහස් කරන්නේ කුමක්ද? ‘පාපයේ මනුෂ්‍යයා’ සහ ‘දුෂ්ටයා’ යනුවෙන් අදහස් කරනු ලබන්නේ පාප්වාදයයි. හොඳයි, එසේ නම්, පාප්වාදය ප්‍රකාශ වීම වළක්වන්නේ කුමක්ද? එය නම් අන්‍යදේවවාදයයි; එසේ නම්, ‘දෛනිකය’ යන්නෙන් අදහස් වන්නේ අන්‍යදේවවාදය විය යුතුය.’—විලියම් මිලර්, Second Advent Manual, පිටුව 66.” Advent Review and Sabbath Herald, January 6, 1853.</w:t>
      </w:r>
    </w:p>
    <w:p>
      <w:pPr>
        <w:pStyle w:val="ArticleBody"/>
        <w:jc w:val="left"/>
      </w:pPr>
      <w:r>
        <w:rPr>
          <w:rFonts w:ascii="Nirmala UI" w:hAnsi="Nirmala UI" w:eastAsia="Nirmala UI" w:cs="Nirmala UI"/>
        </w:rPr>
        <w:t>අවසානයේදී, ලාවෝදිකීය ඇඩ්වෙන්ටිස්වාදය, මිලර්ටත් විනිශ්චය පැය පිළිබඳ හඬ නිකුත් කළ අයටත් දෙන ලද නිවැරදි අවබෝධය පසෙකට තබා, “දෛනිකය” ක්‍රිස්තුස්වහන්සේගේ ශුද්ධස්ථාන සේවය නියෝජනය කරන බවට වූ ද්‍රෝහී ප්‍රොටෙස්තන්ත්‍රවාදයේ වැරදි අදහස පිළිගත්තේය. එම අවබෝධය බොහෝ අංශවලින් අසම්බන්ධසහගත එකක් වන නමුත්, එය වැරදිමතිකයක් වීමෙන් ඉක්මවා, සාතන්ට අයත් සංකේතයක් ක්‍රිස්තුස්වහන්සේගේ සංකේතයක් බව කියා සිටියි.</w:t>
      </w:r>
    </w:p>
    <w:p>
      <w:pPr>
        <w:pStyle w:val="ArticleScripture"/>
        <w:jc w:val="left"/>
      </w:pPr>
      <w:r>
        <w:rPr>
          <w:rFonts w:ascii="Nirmala UI" w:hAnsi="Nirmala UI" w:eastAsia="Nirmala UI" w:cs="Nirmala UI"/>
        </w:rPr>
        <w:t>“මේ අනුව, ප්‍රථමයෙන් දේවාසුරයා සාතන්ව නියෝජනය කරන අතර, ද්විතීය අර්ථයෙන් එය අනාගමික රෝමයෙහි සංකේතයක් වේ.” The Great Controversy, 439.</w:t>
      </w:r>
    </w:p>
    <w:p>
      <w:pPr>
        <w:pStyle w:val="ArticleBody"/>
        <w:jc w:val="left"/>
      </w:pPr>
      <w:r>
        <w:rPr>
          <w:rFonts w:ascii="Nirmala UI" w:hAnsi="Nirmala UI" w:eastAsia="Nirmala UI" w:cs="Nirmala UI"/>
        </w:rPr>
        <w:t>මිලර් “දෛනිකය” ලෙස හඳුනාගත්තේ අනියම් රෝමය, එනම් මකරාය; නමුත් ලාවොදිකීය අද්වෙන්තිවාදය එය ක්‍රිස්තුස්වහන්සේගේ ස්වර්ගීය ශුද්ධස්ථාන සේවය නියෝජනය කරයි යන අදහස පතිත ප්‍රොටෙස්තන්තිවාදයෙන් ගත්තේය. “දෛනිකය” අනියම් රෝමය ලෙස මිලර් හඳුනාගැනීම ප්‍රතික්ෂේප කිරීම යනු හබක්කුක් දෙවන පරිච්ඡේදයේ ඉටුවීමක් වූ පවිත්‍ර ප්‍රස්තාර දෙකෙහිම නිරූපණය කර ඇති සත්‍යයක් ප්‍රතික්ෂේප කිරීමක් වේ. එබැවින් එය ලෙවී කථාව විසි හයවන පරිච්ඡේදයේ “සත් වාර” ප්‍රතික්ෂේප කිරීම මෙන්ම, මූලික සත්‍යයක් ප්‍රතික්ෂේප කිරීමකි.</w:t>
      </w:r>
    </w:p>
    <w:p>
      <w:pPr>
        <w:pStyle w:val="ArticleBody"/>
        <w:jc w:val="left"/>
      </w:pPr>
      <w:r>
        <w:rPr>
          <w:rFonts w:ascii="Nirmala UI" w:hAnsi="Nirmala UI" w:eastAsia="Nirmala UI" w:cs="Nirmala UI"/>
        </w:rPr>
        <w:t>“දෛනිකය” යන්න අනාගමික රෝමය නියෝජනය කරයි යන සත්‍යය ප්‍රතික්ෂේප කිරීම යනු ඇඩ්වෙන්ටිස්ම්හි පදනම්ද, අනාවැකි ආත්මයේ අධිකාරියද ප්‍රතික්ෂේප කිරීමය. සාතන්ගේ සංකේතයක් ක්‍රිස්තුස්ගේ සංකේතයක් ලෙස හඳුනාගැනීම, ක්‍රිස්තුස්ගේ ක්‍රියාව සාතන්ගේ ක්‍රියාව ලෙස හඳුනාගැනීමට සමාන්තර වේ.</w:t>
      </w:r>
    </w:p>
    <w:p>
      <w:pPr>
        <w:pStyle w:val="ArticleScripture"/>
        <w:jc w:val="left"/>
      </w:pPr>
      <w:r>
        <w:rPr>
          <w:rFonts w:ascii="Nirmala UI" w:hAnsi="Nirmala UI" w:eastAsia="Nirmala UI" w:cs="Nirmala UI"/>
        </w:rPr>
        <w:t>“ක්‍රිස්තුස්ව ප්‍රතික්ෂේප කිරීමෙන් යුදෙව් ජනතාව අක්ෂමා කළ නොහැකි පාපය සිදු කළහ; දයාවේ ආරාධනය ප්‍රතික්ෂේප කිරීමෙන් අපිද එම වැරැද්දම කළ හැකිය. ජීවනයේ අධිපතියාණන්ට අපහාසය කරමින්, උන්වහන්සේගේ නියෝජිත දූතයන්ට කන් නොදී, ඒ වෙනුවට ආත්මය ක්‍රිස්තුස්වහන්සේගෙන් ඉවතට ඇදගෙන යාමට උත්සාහ කරන සාතන්ගේ නියෝජිතයන්ට සවන් දෙන විට, අපි උන්වහන්සේට සාතන්ගේ සභාගාරය ඉදිරියෙහිද ස්වර්ගීය විශ්වය ඉදිරියෙහිද ලජ්ජාවට පත් කරමු. යමෙකු මෙසේ කරන තාක් කල්, ඔහුට කිසි බලාපොරොත්තුවක්වත් සමාවක්වත් සොයාගත නොහැකි වන අතර, අවසානයේදී දෙවියන්වහන්සේ සමඟ සමාධාන වීමට ඇති සියලු ආශාවද ඔහු අහිමි කරගනු ඇත.” The Desire of Ages, 324.</w:t>
      </w:r>
    </w:p>
    <w:p>
      <w:pPr>
        <w:pStyle w:val="ArticleBody"/>
        <w:jc w:val="left"/>
      </w:pPr>
      <w:r>
        <w:rPr>
          <w:rFonts w:ascii="Nirmala UI" w:hAnsi="Nirmala UI" w:eastAsia="Nirmala UI" w:cs="Nirmala UI"/>
        </w:rPr>
        <w:t>ලාඔදිකීය අද්වෙන්තිවාදය “දෛනිකය” සහ සත් වාර පිළිබඳ මූලික අවබෝධය ප්‍රතික්ෂේප කළ කල, ඔවුන් අනාවැකි ආත්මයේ අධිකාරියත් මූලධර්ම පදනම්ද ප්‍රතික්ෂේප කළා පමණක් නොව, දූත ගාබ්රියෙල් සහ අනෙක් දූතයන් විසින් තම අවබෝධයන් කරා මෙහෙයවනු ලැබූ විලියම් මිලර්ගේ කාර්යයද ප්‍රතික්ෂේප කළහ.</w:t>
      </w:r>
    </w:p>
    <w:p>
      <w:pPr>
        <w:pStyle w:val="ArticleScripture"/>
        <w:jc w:val="left"/>
      </w:pPr>
      <w:r>
        <w:rPr>
          <w:rFonts w:ascii="Nirmala UI" w:hAnsi="Nirmala UI" w:eastAsia="Nirmala UI" w:cs="Nirmala UI"/>
        </w:rPr>
        <w:t>“දෙවියන් වහන්සේ, බයිබලය විශ්වාස නොකළ ගොවියෙකුගේ හදවත මත ක්‍රියා කිරීමට තම දූතයා එවූසේක, ඔහුව අනාවැකි සොයා බැලීමට මෙහෙයවනු පිණිසය. දෙවියන් වහන්සේගේ දූතයෝ නැවත නැවතත් ඒ තෝරාගත් තැනැත්තා වෙත පැමිණ, ඔහුගේ මනසට මඟ පෙන්වා, දෙවියන් වහන්සේගේ ජනතාවට සදා අඳුරු වූ අනාවැකි ඔහුගේ අවබෝධයට විවෘත කළහ. සත්‍යයේ දාමයේ ආරම්භය ඔහුට දෙන ලදී; එවිට සම්බන්ධකයෙන් සම්බන්ධකය සොයා බැලීමට ඔහු මෙහෙයවනු ලැබීය, අවසානයේ ඔහු දෙවියන් වහන්සේගේ වචනය දෙස විස්මය හා අගය කිරීමෙන් බැලුවේය. එහි ඔහු දුටුවේ සම්පූර්ණ සත්‍ය දාමයකි. ආනුභාව ලද්දක් නොවේ යයි ඔහු සලකා සිටි ඒ වචනය, දැන් එහි අලංකාරය හා මහිමය සමඟ ඔහුගේ දර්ශනය ඉදිරියෙහි විවෘත විය. ශුද්ධ ලියවිල්ලේ එක් කොටසක් තවත් කොටසක් පැහැදිලි කරන බව ඔහු දුටුවේය; එක් ඡේදයක් ඔහුගේ අවබෝධයට වසා තිබූ කල, එය පැහැදිලි කරන දෙයක් වචනයේ තවත් කොටසක ඔහු සොයා ගත්තේය. ඔහු දෙවියන් වහන්සේගේ ශුද්ධ වචනය ප්‍රීතියෙන්ද, ගැඹුරුම ගෞරවය හා භයභක්තියෙන්ද සැලකුවේය.” Early Writings, 230.</w:t>
      </w:r>
    </w:p>
    <w:p>
      <w:pPr>
        <w:pStyle w:val="ArticleBody"/>
        <w:jc w:val="left"/>
      </w:pPr>
      <w:r>
        <w:rPr>
          <w:rFonts w:ascii="Nirmala UI" w:hAnsi="Nirmala UI" w:eastAsia="Nirmala UI" w:cs="Nirmala UI"/>
        </w:rPr>
        <w:t>“ඔහුගේ දූතයා” යනු දූතයා ගාබ්‍රියෙල් හඳුනා දක්වන ප්‍රකාශයකි.</w:t>
      </w:r>
    </w:p>
    <w:p>
      <w:pPr>
        <w:pStyle w:val="ArticleScripture"/>
        <w:jc w:val="left"/>
      </w:pPr>
      <w:r>
        <w:rPr>
          <w:rFonts w:ascii="Nirmala UI" w:hAnsi="Nirmala UI" w:eastAsia="Nirmala UI" w:cs="Nirmala UI"/>
        </w:rPr>
        <w:t>දූතයාගේ වචන වන “මම දෙවියන්වහන්සේගේ සන්නිධියෙහි සිටින ගබ්‍රියෙල්ය” යන්නෙන්, ඔහු ස්වර්ගීය මණ්ඩපයන්හි උසස් ගෞරවයක තනතුරක් දරන බව පෙන්වයි. ඔහු දානියෙල් වෙත පණිවිඩයක් රැගෙන පැමිණි විට, “මෙම කාරණාවලදී මා සමඟ සිටින්නේ ඔබගේ අධිපතියා වන මිකායෙල් [ක්‍රිස්තුස්] හැර කිසිවෙකු නොවේ” යයි ඔහු කීවේය. දානියෙල් 10:21. ගැලවුම්කාරයා එළිදරව්වෙහි ගබ්‍රියෙල් පිළිබඳ කථා කරමින්, “තමාගේ දූතයා කරණකොටගෙන එය තම සේවක යොහන්ට යවා දැනුම් දුන්නේය” යයි පවසයි. එළිදරව් 1:1. The Desire of Ages, 99.</w:t>
      </w:r>
    </w:p>
    <w:p>
      <w:pPr>
        <w:pStyle w:val="ArticleBody"/>
        <w:jc w:val="left"/>
      </w:pPr>
      <w:r>
        <w:rPr>
          <w:rFonts w:ascii="Nirmala UI" w:hAnsi="Nirmala UI" w:eastAsia="Nirmala UI" w:cs="Nirmala UI"/>
        </w:rPr>
        <w:t>සතන්ට අයත් සංකේතයක් ක්‍රිස්තුස්ගේ සංකේතයක් ලෙස හඳුනාගැනීම, සමාව නොලැබෙන පාපයට සමාන්තර දෙයක් පමණක් නොව, සමාව නොලැබෙන පාපය ක්‍රිස්තුස් වහන්සේ යවන පණිවිඩකරුවන් ප්‍රතික්ෂේප කිරීම සමඟද සම්බන්ධ වී ඇත. එසේ නම් “දෛනිකය” සමාව නොලැබෙන පාපයේ සංකේතය බවට පත්වෙයි; තවද “තෝරාගනු ලැබූ තැනැත්තා” වන William Miller එම සත්‍යය පිළිබඳ නිවැරදි අවබෝධයට මඟ පෙන්වනු ලැබූ බවත්, ඉන්පසු එය ප්‍රතික්ෂේප කරනු ලැබූ බවත් අවබෝධ කළ විට, එය William Miller තම සොයාගැනීම කළ ශුද්ධ ලියවිල්ලේම පදය වන දෙවන තෙසලෝනිකට සෘජුවම ගැළපෙයි. එම සත්‍යය ප්‍රතික්ෂේප කිරීම, සත්‍යයට ප්‍රේම නොකිරීමේ සාක්ෂියක් වන අතර, එම කැරළිකාරකම ශුද්ධාත්මයාණන් ඉවත් කරනු ලැබීමත්, සතන්ගේ අශුද්ධ ආත්මය භාර දෙනු ලැබීමත් ඇති කරයි; ඒ දෙය Paul විසින් බලවත් මුළාව ලෙස හඳුන්වයි.</w:t>
      </w:r>
    </w:p>
    <w:p>
      <w:pPr>
        <w:pStyle w:val="ArticleBody"/>
        <w:jc w:val="left"/>
      </w:pPr>
      <w:r>
        <w:rPr>
          <w:rFonts w:ascii="Nirmala UI" w:hAnsi="Nirmala UI" w:eastAsia="Nirmala UI" w:cs="Nirmala UI"/>
        </w:rPr>
        <w:t>“දර්ශනය ස්ථාපිත කරන” “ඔබේ ජනතාවගේ කොල්ලකාරයන්” මෙන්ම, “දෛනිකය” ද අනාගතවාදී රෝමයේ සංකේතයකි. දෙවන තෙසලෝනිකවරුන්ගේ සන්දර්භය තුළ, පාවුල් උගන්වන්නේ දෙවන අධ්‍යායේ පණිවිඩය ප්‍රතික්ෂේප කිරීම, එසේ කරන අය සත්‍යයට ප්‍රේම නොකරන බවට සාක්ෂියක් වන බවය. අධ්‍යාය තුළ නිරූපිත සත්‍යයට ඔවුන් ප්‍රේම නොකරන බැවින්, ඔවුන්ට බලවත් මුළාවීමක් ලැබේ.</w:t>
      </w:r>
    </w:p>
    <w:p>
      <w:pPr>
        <w:pStyle w:val="ArticleBody"/>
        <w:jc w:val="left"/>
      </w:pPr>
      <w:r>
        <w:rPr>
          <w:rFonts w:ascii="Nirmala UI" w:hAnsi="Nirmala UI" w:eastAsia="Nirmala UI" w:cs="Nirmala UI"/>
        </w:rPr>
        <w:t>සියලුම අනාගතවක්තෘවරුන් අවසාන දවස් ගැන කතා කරති; සහ මෙම ලිපියේ පෙර දේවප්‍රේරණය ලත් ඡේද සනාථ කරන්නේ, සත්‍යයට ප්‍රේම නොකරන්නන් මත ශුද්ධාත්මයාණන්ගේ වගුරුවීම සිදුවන කාලයේදී බලවත් මෝහය පැමිණෙන බවයි. එක් පන්තියක් තෙල් ලබමින් සිටින අතර, අනෙක් පන්තිය බලවත් මෝහය ලබමින් සිටියි.</w:t>
      </w:r>
    </w:p>
    <w:p>
      <w:pPr>
        <w:pStyle w:val="ArticleBody"/>
        <w:jc w:val="left"/>
      </w:pPr>
      <w:r>
        <w:rPr>
          <w:rFonts w:ascii="Nirmala UI" w:hAnsi="Nirmala UI" w:eastAsia="Nirmala UI" w:cs="Nirmala UI"/>
        </w:rPr>
        <w:t>ශුද්ධාත්මයාණන් වහන්සේ වගුරුවනු ලබන්නේ, 2001 සැප්තැම්බර් 11 දින සිට ඉක්මනින් පැමිණෙන ඉරිදා නීතිය දක්වා මුද්‍රා තැබීමේ කාලයේ පරීක්ෂා කිරීමේ කාල දෙක තුළ විවෘත කරනු ලබන දැනුමේ වැඩිවීම ප්‍රතික්ෂේප කරන අයගෙන් ශුද්ධාත්මයාණන් වහන්සේ ඉවත් කරනු ලබන එම ඉතිහාසයේමය. පෙර උපුටා දැක්වූ ඡේදයක් නැවත සඳහන් කරමින්:</w:t>
      </w:r>
    </w:p>
    <w:p>
      <w:pPr>
        <w:pStyle w:val="ArticleScripture"/>
        <w:jc w:val="left"/>
      </w:pPr>
      <w:r>
        <w:rPr>
          <w:rFonts w:ascii="Nirmala UI" w:hAnsi="Nirmala UI" w:eastAsia="Nirmala UI" w:cs="Nirmala UI"/>
        </w:rPr>
        <w:t>“අවසාන දවස් දෙස බැලූ විට, ඒම අසීමිත බලයම, ‘ඔවුන් ගැළවීම ලබන පිණිස සත්‍යයේ ප්‍රේමය නොපිළිගත්’ අය ගැන මෙසේ ප්‍රකාශ කරයි: ‘ඒ හේතුවෙන් දෙවියන් වහන්සේ ඔවුන්ට බලවත් මුළාවක් එවනු ඇත, ඔවුන් බොරුවකට විශ්වාස කරන පිණිසය; එසේ සත්‍යය විශ්වාස නොකොට අධර්මිෂ්ඨකමෙන් ප්‍රීතිය ලැබූ ඔවුන් සියල්ලන්ම දණ්ඩනයට පත් වන පිණිසය.’ ඔවුන් උන්වහන්සේගේ වචනයේ ඉගැන්වීම් ප්‍රතික්ෂේප කරන බැවින්, දෙවියන් වහන්සේ උන්වහන්සේගේ ආත්මය ඉවත් කරගනිමින්, ඔවුන් ප්‍රිය කරන රැවටිලිවලට ඔවුන් හැරදමන සේක.” Early Writings, 46.</w:t>
      </w:r>
    </w:p>
    <w:p>
      <w:pPr>
        <w:pStyle w:val="ArticleBody"/>
        <w:jc w:val="left"/>
      </w:pPr>
      <w:r>
        <w:rPr>
          <w:rFonts w:ascii="Nirmala UI" w:hAnsi="Nirmala UI" w:eastAsia="Nirmala UI" w:cs="Nirmala UI"/>
        </w:rPr>
        <w:t>පේළිය මත පේළියක් ලෙස දානියෙල් උගන්වන්නේ අන්තිම දවස්වල ඔබේ ජනතාවගේ කොල්ලකරුවන්ය, (රෝමය නිරූපණය කරන සංකේතයක්) දර්ශනය ස්ථාපිත කරන්නේ යැයි ය. කොල්ලකරුවන් “නිරන්තරය” ලෙසද නිරූපිතය. සලමොන් උගන්වන්නේ අන්තිම දවස්වල දර්ශනය නොමැති අය විනාශ වන්නේ, එනම් නිරුවත් වීම බව ය. නිරුවත් කරනු ලැබීම ලාඕදිකීයයෙකු වීමය, සහ ලාඕදිකීයයෙකු යනු මෝඩ කන්‍යාවකි.</w:t>
      </w:r>
    </w:p>
    <w:p>
      <w:pPr>
        <w:pStyle w:val="ArticleScripture"/>
        <w:jc w:val="left"/>
      </w:pPr>
      <w:r>
        <w:rPr>
          <w:rFonts w:ascii="Nirmala UI" w:hAnsi="Nirmala UI" w:eastAsia="Nirmala UI" w:cs="Nirmala UI"/>
        </w:rPr>
        <w:t>“මෝඩ කන්‍යාවන් විසින් නිරූපණය කරනු ලබන සභාවේ තත්ත්වය, ලාඔදිකියානු තත්ත්වය ලෙසද සඳහන් කර ඇත.” Review and Herald, August 19, 1890.</w:t>
      </w:r>
    </w:p>
    <w:p>
      <w:pPr>
        <w:pStyle w:val="ArticleBody"/>
        <w:jc w:val="left"/>
      </w:pPr>
      <w:r>
        <w:rPr>
          <w:rFonts w:ascii="Nirmala UI" w:hAnsi="Nirmala UI" w:eastAsia="Nirmala UI" w:cs="Nirmala UI"/>
        </w:rPr>
        <w:t>මධ්‍යරాత్రි හඬේ පණිවිඩය පැමිණෙන විට මෝඩ කන්‍යාවක් වීම යනු, යොහන් විසින් එළිදරව්ව දහසයවන පරිච්ඡේදයේ “නුඹේ නග්නකමේ ලජ්ජාව” ලෙස ලියා තැබූ දේ ප්‍රකාශ කිරීමය. හයවන වසංගතය සම්බන්ධයෙන් යොහන්ගේ අනතුරු ඇඟවීම වන්නේ, 1989 සිට ලෝකය අර්මගෙද්දෝනය වෙත ගෙන යාමේ ක්‍රියාවලියේ සිටින මකරා, මෘගයා හා ව්‍යාජ අනාගතවක්තෘයා යන ත්‍රිත්ව එකමුතුවට අදාළවය.</w:t>
      </w:r>
    </w:p>
    <w:p>
      <w:pPr>
        <w:pStyle w:val="ArticleBody"/>
        <w:jc w:val="left"/>
      </w:pPr>
      <w:r>
        <w:rPr>
          <w:rFonts w:ascii="Nirmala UI" w:hAnsi="Nirmala UI" w:eastAsia="Nirmala UI" w:cs="Nirmala UI"/>
        </w:rPr>
        <w:t>දෙවන තෙසලෝනිකයන්හි පාවුල්ගේ පණිවිඩය, දානියෙල් විසින් “නිතර” ලෙස නිරූපණය කරනු ලබන්නේ අයෝත්‍යා රෝමය බව කියා සිටීම පමණක් නොවේ; එම පරිච්ඡේදය අවධාරණය කරන්නේ අයෝත්‍යා රෝමය සහ පාප්වරුන්ගේ රෝමය අතර ඇති සම්බන්ධතාවයයි. අයෝත්‍යා රෝමය, 538 දී පාපයේ මනුෂ්‍යයා පෘථිවියේ අසිංහාසනයට පැමිණීම වැළැක්වීය (රඳවා තැබීය). අයෝත්‍යා රෝමය ඉවත් කරනු ලැබූ පසු, “අධර්මිෂ්ඨකමේ අභිරහස,” “එම දුෂ්ටයා” වන, එනම් රෝමයේ පාප්තුමා, ප්‍රකාශ කරනු ලැබේ. එම පරිච්ඡේදය තුළ පාවුල් අයෝත්‍යා සහ පාප්වරුන්ගේ රෝමය අතර විශේෂිත අනාගතවාණිමය සම්බන්ධතාවයක් හඳුන්වා දෙයි. එම පරිච්ඡේදයේ ඉගැන්වීම ප්‍රතික්ෂේප කිරීම යනු සත්‍යය ප්‍රතික්ෂේප කර බලවත් මෝහයක් පිළිගැනීමයි.</w:t>
      </w:r>
    </w:p>
    <w:p>
      <w:pPr>
        <w:pStyle w:val="ArticleScripture"/>
        <w:jc w:val="left"/>
      </w:pPr>
      <w:r>
        <w:rPr>
          <w:rFonts w:ascii="Nirmala UI" w:hAnsi="Nirmala UI" w:eastAsia="Nirmala UI" w:cs="Nirmala UI"/>
        </w:rPr>
        <w:t>කිසි ආකාරයකින්වත් කිසි මනුෂ්‍යයෙකු ඔබ සැම නොමඟ යැවීමට ඉඩ නොදෙන්න; මක්නිසාද පළමුව අපගමනයක් පැමිණ, පාපයේ මනුෂ්‍යයා වන විනාශයේ පුත්‍රයා ප්‍රකාශ නොවන්නේ නම්, ඒ දවස නොපැමිණෙන්නේ ය. ඔහු දෙවියන් ලෙස කියනු ලබන සියල්ලටද, නමස්කාර කරනු ලබන සියල්ලටද විරුද්ධව සිටිමින්, තමාම ඒ සියල්ලට ඉහළට උසස් කරගන්නේ ය; එසේ තමා දෙවියන් ලෙස දෙවියන්වහන්සේගේ මාලිගාවේ හිඳ, තමා දෙවියන් බව ප්‍රකාශ කරමින් සිටින්නේ ය. මම තවමත් ඔබ සමඟ සිටියදී මේ දේවල් ඔබට කියා දුන් බව ඔබට මතක නැද්ද? තවද ඔහු තම කාලයේදී ප්‍රකාශ වීමට, දැන් ඔහුව වැළැක්විය යුත්තේ කුමක්දැයි ඔබ සැම දන්නහු ය. මක්නිසාද අධර්මයේ අභිරහස දැනටමත් ක්‍රියා කරමින් තිබේ; එහෙත් දැන් වැළැක්වීම කරන තැනැත්තා, ඔහු මාර්ගයෙන් ඉවත් කරනු ලබන තෙක්, එසේම වැළැක්වීම කරනු ඇත. එවිට ඒ දුෂ්ටයා ප්‍රකාශ වනු ඇත; ඔහුව ස්වාමීන්වහන්සේ තම මුඛයේ ආත්මයෙන් විනාශ කර, තම පැමිණීමේ දීප්තියෙන් නැති කරදමනු ඇත. එනම්, සාතාන්ගේ ක්‍රියාකාරිත්වය අනුව සියලු බලයද ලකුණුද බොරු ආශ්චර්යයන්ද සමඟ පැමිණෙන ඔහුය; තවද විනාශවන්නන් තුළ ඇති සියලු අධර්මිෂ්ඨ වංචාව සමඟය; මක්නිසාද ඔවුන් ගැළවීම ලබන පිණිස සත්‍යයට ඇති ප්‍රේමය පිළිගෙන නොසිටියහ. මේ හේතුව නිසා දෙවියන්වහන්සේ ඔවුන්ට බොරුකම විශ්වාස කරනු පිණිස බලවත් මුළාවක් එවනු ඇත; එසේ සත්‍යය විශ්වාස නොකොට අධර්මයට ප්‍රීතියක් ගත් සියල්ලෝ දඬුවමට පත් වන්නෝ ය. 2 තෙසලෝනික 2:3–12.</w:t>
      </w:r>
    </w:p>
    <w:p>
      <w:pPr>
        <w:pStyle w:val="ArticleBody"/>
        <w:jc w:val="left"/>
      </w:pPr>
      <w:r>
        <w:rPr>
          <w:rFonts w:ascii="Nirmala UI" w:hAnsi="Nirmala UI" w:eastAsia="Nirmala UI" w:cs="Nirmala UI"/>
        </w:rPr>
        <w:t>මේ අන්තිම දවස්වල ජනතාව “දණ්ඩනයට ලක්වන්නේ” මන්ද? ඔවුන් වෙත “බලවත් මෝහයක්” යවනු ලබන්නේ මන්ද? ඔවුන් “විනාශයට පත්වන්නේ” ඇයි, එබැවින් ඔවුන්ගේ නග්නභාවයේ ලජ්ජාව ප්‍රකාශ වන්නේ කෙසේද? මෙම ඡේදය පවසන්නේ, ඔවුන් සත්‍යයට ප්‍රේම නොකරන බැවිනි; තවද, එම පරිච්ඡේදය තුළ ප්‍රකාශිත සත්‍යය නම්, බයිබල් අනාගතවාක්‍යයේ සිව්වන රාජධානිය වූ අනාගමික රෝමය, අනාගමිකත්වය ඉවත් කරනු ලබන තුරු, බයිබල් අනාගතවාක්‍යයේ පස්වන රාජධානිය වූ පෝප්පාදු රෝමය සිංහාසනයට නැගීම වැළැක්වීමට නියමිත වූ බවයි.</w:t>
      </w:r>
    </w:p>
    <w:p>
      <w:pPr>
        <w:pStyle w:val="ArticleBody"/>
        <w:jc w:val="left"/>
      </w:pPr>
      <w:r>
        <w:rPr>
          <w:rFonts w:ascii="Nirmala UI" w:hAnsi="Nirmala UI" w:eastAsia="Nirmala UI" w:cs="Nirmala UI"/>
        </w:rPr>
        <w:t>මෙම පරිච්ඡේදයේ හඳුනාගන්නා ලද අනූග්‍රහාරාධක රෝමය හා පාප්වාදී රෝමය අතර ඇති සම්බන්ධතාවය, පර්ගමොස් සභාව හා තියාතිරා සභාව අතර ඇති සම්බන්ධතාවය ලෙස ද යොහන් විසින් හඳුනාගනු ලබයි. පර්ගමොස් අනූග්‍රහාරාධක රෝමයට අනුකූල වන අතර, තියාතිරා පාප්වාදී රෝමය වේ. දානියෙල්ගේ පොත කරන පරිදි, පාවුල් හා යොහන් ද එම බලයන් දෙක අතර ඇති සම්බන්ධතාවය පිළිබඳ සාක්ෂිකරුවන් දෙදෙනෙකු සපයති.</w:t>
      </w:r>
    </w:p>
    <w:p>
      <w:pPr>
        <w:pStyle w:val="ArticleBody"/>
        <w:jc w:val="left"/>
      </w:pPr>
      <w:r>
        <w:rPr>
          <w:rFonts w:ascii="Nirmala UI" w:hAnsi="Nirmala UI" w:eastAsia="Nirmala UI" w:cs="Nirmala UI"/>
        </w:rPr>
        <w:t>දානියෙල්ගේ පොතෙහි, අනාගමික රෝමය හා පාප්පරම්පරාවට අයත් රෝමය අතර සම්බන්ධතාවය නැවත නැවතත් ප්‍රකාශ කර ඇත. දානියෙල් 2 වන පරිච්ඡේදයේදී, එය මැටි මිශ්‍ර ලෝහය සමඟ යකඩ මිශ්‍රවීම මගින් නිරූපණය කර ඇත. දානියෙල් 7 වන පරිච්ඡේදයේදී අනාගමික රෝමයත් පාප්පරම්පරාවට අයත් රෝමයත් දෙකම “වෙනස්” රාජ්‍යයන් ලෙස දැක්වෙයි; දානියෙල් 2 මෙම බලවතුන් දෙදෙනා මිශ්‍රණයක් ලෙස නිරූපණය කළද, 7 වන පරිච්ඡේදය පාප් බලය අනාගමික රෝමයේ අං දහයකින් යුත් රාජ්‍යයෙන් පිටතට උදාවන බව හඳුන්වා දෙයි. දානියෙල් 8 වන පරිච්ඡේදයේ 9 සිට 12 දක්වා පදවල සඳහන් කුඩා අං, එහි අදියර දෙකම තුළ රෝමයයි. 9 සහ 11 පදවල කුඩා අං පුරුෂ ලිංග භාවිතයෙන් දක්වා ඇති බැවින්, එය අනාගමික රෝමය හඳුන්වා දෙයි; 10 සහ 12 පදවල කුඩා අං ස්ත්‍රී ලිංග භාවිතයෙන් දක්වා ඇති බැවින්, එය පාප්පරම්පරාවට අයත් රෝමය හඳුන්වා දෙයි.</w:t>
      </w:r>
    </w:p>
    <w:p>
      <w:pPr>
        <w:pStyle w:val="ArticleBody"/>
        <w:jc w:val="left"/>
      </w:pPr>
      <w:r>
        <w:rPr>
          <w:rFonts w:ascii="Nirmala UI" w:hAnsi="Nirmala UI" w:eastAsia="Nirmala UI" w:cs="Nirmala UI"/>
        </w:rPr>
        <w:t>දානියෙල් අටවන පරිච්ඡේදයේ, තෙරොස්වන පදයේදී, අනාගමික රෝමය හා පාප්වාදී රෝමය විනාශය ගෙනෙන බලයන් දෙකක් ලෙස නිරූපණය කරනු ලැබේ. අනාගමික රෝමය “දිනපතා” විනාශය ගෙනෙන බලය වන අතර, පාප්වාදී රෝමය විනාශය ගෙනෙන අත්‍යචාරය වේ. එකොළොස්වන පරිච්ඡේදයේ, තිස් එක්වන පදයේදී, අනාගමික රෝමයේ “දිනපතා” විනාශය ගෙනෙන බලය, පාප්වාදී බලය වන විනාශය ගෙනෙන පිළිකුල පිහිටුවයි. දොළොස්වන පරිච්ඡේදයේ, එකොළොස්වන පදයේදී, පාප්වාදයේ විනාශය ගෙනෙන පිළිකුල පිහිටුවනු පිණිස, අනාගමික රෝමයේ “දිනපතා” විනාශය ගෙනෙන බලය ඉවත් කරනු ලැබේ.</w:t>
      </w:r>
    </w:p>
    <w:p>
      <w:pPr>
        <w:pStyle w:val="ArticleBody"/>
        <w:jc w:val="left"/>
      </w:pPr>
      <w:r>
        <w:rPr>
          <w:rFonts w:ascii="Nirmala UI" w:hAnsi="Nirmala UI" w:eastAsia="Nirmala UI" w:cs="Nirmala UI"/>
        </w:rPr>
        <w:t>රෝමයේ විනාශකාරී බලතල දෙකගේ සම්බන්ධතාවය දානියෙල් සහ එළිදරව් පොත්වල ප්‍රමුඛ තේමාවකි; එම සම්බන්ධතාවයම, මිනිසෙකු බොරුවක් විශ්වාස කිරීමෙන් උපදින බලවත් මුළාවෙන් වැළකී සිටීමට නම් ප්‍රේම කළ යුතු සත්‍යය ලෙස පාවුල් හඳුන්වා දෙයි. දෙවියන් වහන්සේ කිසිවිටෙකත් අනවශ්‍ය පුනරාවර්තන කරන්නේ නැත; අන්‍යජන රෝමය හා පාප් රෝමය අතර සම්බන්ධතාවය පිළිබඳ සෑම නිරූපණයක්ම එම විෂය සම්බන්ධයෙන් තමන්ටම විශේෂ සාක්ෂියක් සපයයි. එහෙත් අන්තිම දිනවල රෝමයේ සංකේතය ප්‍රතික්ෂේප කිරීම යනු අවසන් වර්ෂාව ප්‍රතික්ෂේප කර එහි ස්ථානයේ බලවත් මුළාව පිළිගැනීමය. එය සදාකාලිකව නිරුවත් ලාවෝදිකයාකු ලෙස හඳුනාගනු ලැබීමය.</w:t>
      </w:r>
    </w:p>
    <w:p>
      <w:pPr>
        <w:pStyle w:val="ArticleBody"/>
        <w:jc w:val="left"/>
      </w:pPr>
      <w:r>
        <w:rPr>
          <w:rFonts w:ascii="Nirmala UI" w:hAnsi="Nirmala UI" w:eastAsia="Nirmala UI" w:cs="Nirmala UI"/>
        </w:rPr>
        <w:t>ලාවෝදිකියානු අද්වෙන්තිස්ට් ඉතිහාසඥයෝ, විලියම් මිලර්ගේ භූමිකාව හා කාර්යය පිළිබඳ කිසිදු ශුද්ධ ගෞරවයක් ප්‍රකාශ නොකළ ද, ඔහුගේ සියලුම අනාවැකිමය යෙදුම් “සියල්ල” ඔහු ගොඩනැගූ අනාවැකිමය ව්‍යුහය වූයේ අනුජාතික රෝමය හා පාප්තන්ත්‍රික රෝමය අතර ඇති සම්බන්ධය ඔහු හඳුනාගැනීම මත බව හඳුනාගනිති. ගබ්‍රියෙල් හා අනෙක් දූතයෝ අනුජාතික රෝමය හා පාප්තන්ත්‍රික රෝමය අතර ඇති සම්බන්ධය තේරුම්ගැනීමට මිලර්ව නායකත්වය දුන්හ; එහෙත් ඔහුගේ ඉතිහාසය තුළ, රෝමය නාගයා, මෘගයා සහ බොරු අනාගතවක්තෘවරයා යන තුන්මට්ටු ඒකකයකින් සමන්විත බව ඔහු නොදුටුවේය.</w:t>
      </w:r>
    </w:p>
    <w:p>
      <w:pPr>
        <w:pStyle w:val="ArticleBody"/>
        <w:jc w:val="left"/>
      </w:pPr>
      <w:r>
        <w:rPr>
          <w:rFonts w:ascii="Nirmala UI" w:hAnsi="Nirmala UI" w:eastAsia="Nirmala UI" w:cs="Nirmala UI"/>
        </w:rPr>
        <w:t>ඔහුගේ කාලයේදී එක්සත් ජනපදය තවමත් ව්‍යාජ අනාගතවක්තෘයා ලෙස සිය භූමිකාව ආරම්භ කර නොතිබුණේය; මන්ද එක්සත් ජනපදයේ ප්‍රොටෙස්තන්තයන් 1844 දක්වාම රෝමයේ දියණියන් බවට පත් නොවූ අතර, මිලර්ගේ මූලික කාර්යය මේ වන විටත් 1842 මැයි මාසයේ නිෂ්පාදනය කරන ලද 1843 ප්‍රස්ථාරය මත ස්ථානගත කර තිබුණේය.</w:t>
      </w:r>
    </w:p>
    <w:p>
      <w:pPr>
        <w:pStyle w:val="ArticleBody"/>
        <w:jc w:val="left"/>
      </w:pPr>
      <w:r>
        <w:rPr>
          <w:rFonts w:ascii="Nirmala UI" w:hAnsi="Nirmala UI" w:eastAsia="Nirmala UI" w:cs="Nirmala UI"/>
        </w:rPr>
        <w:t>1989දී දානියෙල් පරිච්ඡේද එකොළහේ අවසාන පද හය මුද්‍රාව ඉවත් කරනු ලැබූ අතර, එම කාල පරිච්ඡේදයට අයත් දූතයා හඳුනාගත්තේ පරිච්ඡේද එකොළහේ පද 40 සිට 45 දක්වා ඔවුන්ගේ අනාවැකිමය ක්‍රියාකාරකම් දිවයන බල තුනක් ඇති බවය. පද 40හි දක්වන දකුණේ රජු නම් නාග බලයයි; උතුරේ රජු නම් පාප්වහන්සේගේ බලයයි; එය පදයේ ආරම්භයේදී 1798දී නැපෝලියන්ගේ ප්‍රංශය නම් නාග බලයේ අතින් තම මාරාන්තික තුවාලය ලැබ සිටි එකක් විය. එම පදයේ පාප්වහන්සේගේ බලය තම මාරාන්තික තුවාලය සුව කිරීමේ කාර්යය ආරම්භ කරයි. 1989දී උතුරේ රජු, එවිට දකුණේ රජු බවට පත්ව සිටි සෝවියට් සංගමය නම් නාග බලයට එරෙහිව ප්‍රතිප්‍රහාරය කරයි. කතෝලිකත්වයේ මෘගයා සෝවියට් සංගමයට එරෙහිව ප්‍රතිප්‍රහාරය කළ විට, එය එළිදරව් පරිච්ඡේද 16හි බොරු අනාගතවක්තෘයා වන එක්සත් ජනපදය නම් නියෝජිත හමුදාව සමඟ පැමිණියේය. දකුණේ රජු වන නාගයාද, උතුරේ රජු වන මෘගයාද, රථ, අශ්වාරෝහකයන් සහ නැව්වල බොරු අනාගතවක්තෘයාද, මේ සියල්ල පද 40හි දර්ශනය කර ඇත; අනාවැකි රේඛාව අවසන් වන්නේ පද 45හිදීය, එවිට පාප්වහන්සේගේ බලය “තමාගේ අවසානයට පැමිණෙයි; ඔහුට උපකාර කිරීමට කිසිවෙකු නොසිටියි.”</w:t>
      </w:r>
    </w:p>
    <w:p>
      <w:pPr>
        <w:pStyle w:val="ArticleBody"/>
        <w:jc w:val="left"/>
      </w:pPr>
      <w:r>
        <w:rPr>
          <w:rFonts w:ascii="Nirmala UI" w:hAnsi="Nirmala UI" w:eastAsia="Nirmala UI" w:cs="Nirmala UI"/>
        </w:rPr>
        <w:t>ප්‍රකාශන පොතේ දහසයවන පරිච්ඡේදයේ සඳහන් ආර්මගෙද්දොන් යනු ක්‍රිස්තුස්වහන්සේගේ ආපසු පැමිණීමට පෙර ඇතිවන මනුෂ්‍ය වර්ගයේ කැරැල්ල හඳුන්වන සංකේතාත්මක භූගෝලීය ප්‍රදේශයකි. ආර්මගෙද්දොන් යනු සංකේතයකි; එම වචනය වචන දෙකකින් නිර්මාණය වී ඇත: “Har” යනු කන්ද යන අර්ථය ද, “Megiddo” යනු යෙස්‍රෙයෙල් තැනිතලාව යන අර්ථය ද දරයි. මෙගිද්දොන් තැනිතලාවක් වුවද, යොහන් එය කන්දක් සමඟ එක් කළ බව, යෙස්‍රෙයෙල් තැනිතලාවේ කිසිදු කන්දක් නොමැති බැවින්, ආර්මගෙද්දොන් යනු භූගෝලීය යොමුසටහනක් අඩංගු සංකේතයක් බව අනාවැකි අධ්‍යයනය කරන ශිෂ්‍යයාට දන්වයි.</w:t>
      </w:r>
    </w:p>
    <w:p>
      <w:pPr>
        <w:pStyle w:val="ArticleBody"/>
        <w:jc w:val="left"/>
      </w:pPr>
      <w:r>
        <w:rPr>
          <w:rFonts w:ascii="Nirmala UI" w:hAnsi="Nirmala UI" w:eastAsia="Nirmala UI" w:cs="Nirmala UI"/>
        </w:rPr>
        <w:t>යෙෂ්‍රෙයෙල් නිම්නය පිහිටා ඇත්තේ මුහුදු තුන (භූමධ්‍ය මුහුද, ගලීල මුහුද, සහ මළ මුහුද) සහ යෙරුසලම අතරය. එය උතුරු ඉශ්‍රායෙලයේ සාපේක්ෂව මධ්‍යස්ථ ස්ථානයක පිහිටා ඇති අතර, මෙම ජල සමුදා තුනත් යෙරුසලමත් එය වටා විවිධ දිශාවල පිහිටා ඇත. දානියෙල් එකොළොස්වන පරිච්ඡේදයේ හතළිස් පහවන වචනයේදී උතුරේ රජුට උදව් කිරීමට කිසිවෙකු නොමැතිව ඔහුගේ අවසානයට පැමිණෙන ස්ථානය දක්වා ඇති අතර, එම වචනය ඔහුගේ භූගෝලීය අවසානය මුහුදු අතරද යෙරුසලමේ මහිමාන්විත ශුද්ධ කන්ද අතරද බව හඳුනා දෙයි. දානියෙල් එකොළොස්වන පරිච්ඡේදයේ හතළිස්වන වචනය පාප්‍ය බලයේ මරණාසන්න තුවාලය සුව කිරීම සහ එහි අවසාන විනාශය යන කරුණු සම්බන්ධයෙන් විෂයය වන බල තුන හඳුන්වා දෙයි.</w:t>
      </w:r>
    </w:p>
    <w:p>
      <w:pPr>
        <w:pStyle w:val="ArticleBody"/>
        <w:jc w:val="left"/>
      </w:pPr>
      <w:r>
        <w:rPr>
          <w:rFonts w:ascii="Nirmala UI" w:hAnsi="Nirmala UI" w:eastAsia="Nirmala UI" w:cs="Nirmala UI"/>
        </w:rPr>
        <w:t>මෙම වාක්‍යයන්හි පළමු වාක්‍යඛණ්ඩය 1798 දී අන්තිම කාලය හඳුනා දෙයි; එවිට පාප් පදවියට මාරාන්තික ආබාධය ලැබුණේය. තවද හතළිස් පහවෙනි වාක්‍යය එහි ස්ථිර මාරාන්තික ආබාධය හඳුනා දෙයි. පාප් බලයේ පළමු හා අවසාන මරණය අතර ඇති අනාවැකිමය ඉතිහාසය, පාප් බලයෙහි අවසාන විනාශයට පෙර එහි මාරාන්තික ආබාධය සුව කරනු ලබන කාලයේදී, මනුෂ්‍ය වර්ගයා පාප් බලයේ ආධිපත්‍යය යළි පිහිටුවමින් කරනු ලබන කැරැල්ල හඳුනා දෙයි. මෙම වාක්‍ය හය සත්‍යයේ අත්සන දරයි; මක්නිසාද ආරම්භයත් අවසානයත් දෙකම පාප් බලයේ මරණය වන අතර, මැද වාක්‍යයන් පළමු මාරාන්තික ආබාධය සුව කරනු ලබන විට මනුෂ්‍ය වර්ගයාගේ කැරැල්ලය.</w:t>
      </w:r>
    </w:p>
    <w:p>
      <w:pPr>
        <w:pStyle w:val="ArticleBody"/>
        <w:jc w:val="left"/>
      </w:pPr>
      <w:r>
        <w:rPr>
          <w:rFonts w:ascii="Nirmala UI" w:hAnsi="Nirmala UI" w:eastAsia="Nirmala UI" w:cs="Nirmala UI"/>
        </w:rPr>
        <w:t>අභ්‍යන්තර දූතයන්ගෙන් මිලර්ට අයිතිකර දෙනු ලැබුවේ හේදන හා පාප්වාදී රෝමය අතර සම්බන්ධතාවය පිළිබඳ ආලෝකයයි. මිලර්ගේ සියලු අනාවැකි-අදාළ කිරීමේ කාර්යයන්හි ඔහු භාවිත කළ අනාවැකිමය ආදර්ශය පිළිබඳ ඔහුගේ අවබෝධයට යතුර වූයේ දෙවන තෙසලෝනික 2 හි සඳහන් “දෛනික” ය. එම පරිච්ඡේදයේ “දෛනික” යන්න හේදන රෝමය වන අතර, විලියම් මිලර්ට අවබෝධ වන්නට පැමිණි දර්ශනය ස්ථාපිත කළේ එයයි; මන්ද, එකොළොස්වන පරිච්ඡේදයේ දහහතරවන පදයේ “ඔබේ ජනතාවගේ කොල්ලකරුවන්” ලෙස සඳහන් කරනු ලබන්නේ රෝමය වන අතර, දර්ශනය ස්ථාපිත කරන්නේ එයය.</w:t>
      </w:r>
    </w:p>
    <w:p>
      <w:pPr>
        <w:pStyle w:val="ArticleBody"/>
        <w:jc w:val="left"/>
      </w:pPr>
      <w:r>
        <w:rPr>
          <w:rFonts w:ascii="Nirmala UI" w:hAnsi="Nirmala UI" w:eastAsia="Nirmala UI" w:cs="Nirmala UI"/>
        </w:rPr>
        <w:t>1989 දී දැනුම වර්ධනය වීම අවබෝධ කරගැනීම සඳහා උද්ධාරණය කරනු ලැබූ දූතයා, රෝමයේ ත්‍රිවිධ ස්වභාවය අවබෝධ කරගැනීමට පැමිණියේය. මිලර් පළමු සහ දෙවන දූතයන්ගේ දූතයා වූ අතර, ඔහු ලෝකයට ඉදිරිපත් කළ දර්ශනය ස්ථාපිත කිරීම සඳහා රෝමයේ පළමු සහ දෙවන ප්‍රකාශයන් අවබෝධ කරගෙන සිටියේය. තුන්වන දූතයාගේ දූතයා, ලෝකයට ප්‍රකාශ කිරීමට තමන්ට දෙන ලද දර්ශනය ස්ථාපිත කිරීම පිණිස, රෝමයේ ප්‍රකාශයන් තුනම අවබෝධ කරගැනීමට පැමිණියේය.</w:t>
      </w:r>
    </w:p>
    <w:p>
      <w:pPr>
        <w:pStyle w:val="ArticleBody"/>
        <w:jc w:val="left"/>
      </w:pPr>
      <w:r>
        <w:rPr>
          <w:rFonts w:ascii="Nirmala UI" w:hAnsi="Nirmala UI" w:eastAsia="Nirmala UI" w:cs="Nirmala UI"/>
        </w:rPr>
        <w:t>රෝමයේ පළමු ප්‍රකාශනය වූයේ හීදෙන රෝමයයි. හීදෙන රෝමයෙන් දෙවන ප්‍රකාශනය වූ පාප් රෝමය උද්භව විය. පළමු ප්‍රකාශන දෙකෙන් නූතන රෝමය—නාගයා, මෘගයා සහ බොරු අනාගතවක්තෘයාගේ ත්‍රිත්ව සන්ධානය—උද්භව විය.</w:t>
      </w:r>
    </w:p>
    <w:p>
      <w:pPr>
        <w:pStyle w:val="ArticleBody"/>
        <w:jc w:val="left"/>
      </w:pPr>
      <w:r>
        <w:rPr>
          <w:rFonts w:ascii="Nirmala UI" w:hAnsi="Nirmala UI" w:eastAsia="Nirmala UI" w:cs="Nirmala UI"/>
        </w:rPr>
        <w:t>ඊළඟ ලිපියේදී ඇඩ්වෙන්ට් ඉතිහාසයේ “the daily” සම්බන්ධ විවාදයේ පථය අපි තවදුරටත් අනුගමනය කරමු.</w:t>
      </w:r>
    </w:p>
    <w:p>
      <w:pPr>
        <w:pStyle w:val="ArticleScripture"/>
        <w:jc w:val="left"/>
      </w:pPr>
      <w:r>
        <w:rPr>
          <w:rFonts w:ascii="Nirmala UI" w:hAnsi="Nirmala UI" w:eastAsia="Nirmala UI" w:cs="Nirmala UI"/>
        </w:rPr>
        <w:t>“පෘෂ්ඨතලයට යටින් දකින්නා වූද, සියලු මනුෂ්‍යයන්ගේ හදවත් කියවන්නා වූද, මහත් ආලෝකය ලැබූ අය ගැන මෙසේ කියයි: ‘ඔවුහු තමන්ගේ නৈতিক හා ආත්මික තත්ත්වය නිසා පීඩාවටත් විස්මයටත් පත් නොවෙති.’ එසේය, ඔවුහු තමන්ගේම මාර්ග තෝරාගෙන ඇති අතර, ඔවුන්ගේ ආත්මය ඔවුන්ගේ පිළිකුල්කම්වල ප්‍රීතිවෙයි. මමද ඔවුන්ගේ මුළාවීම් තෝරාගන්නෙමි, ඔවුන් භය වූ දේ ඔවුන් පිටට ගෙනඑන්නෙමි; මක්නිසාද මම කැඳවූ කල කිසිවෙක් පිළිතුරු නොදුන්නේය; මම කථා කළ කල ඔවුහු සවන් නොදුන්නෝය. එහෙත් ඔවුහු මාගේ ඇස් ඉදිරියෙහි නපුර කළෝය, මම ප්‍රීති නොවූ දේ තෝරාගත්තෝය.’ ‘ඔවුන් ගැළවීම ලබන පිණිස සත්‍යයට ඇති ප්‍රේමය පිළි නොගත් බැවින්,’ ‘අධර්මිෂ්ඨකමේ සතුටු වූ බැවින්,’ ‘ඔවුන් බොරුවක් විශ්වාස කරන ලෙස දෙවියන්වහන්සේ ඔවුන් වෙත බලවත් මුළාවක් යවනු ඇත.’ යෙසායා 66:3, 4; 2 තෙසලෝනික 2:11, 10, 12.”</w:t>
      </w:r>
    </w:p>
    <w:p>
      <w:pPr>
        <w:pStyle w:val="ArticleScripture"/>
        <w:jc w:val="left"/>
      </w:pPr>
      <w:r>
        <w:rPr>
          <w:rFonts w:ascii="Nirmala UI" w:hAnsi="Nirmala UI" w:eastAsia="Nirmala UI" w:cs="Nirmala UI"/>
        </w:rPr>
        <w:t>“ස්වර්ගීය ගුරුතුමා විමසුවේය: ‘ඔබ නිවැරදි අත්තිවාරම මත ගොඩනඟමින් සිටින බවත් දෙවියන්වහන්සේ ඔබගේ ක්‍රියා පිළිගන්නා බවත් යන මවාපෑමට වඩා, මනස රවටා දැමිය හැකි තවත් බලවත් මුළාව කුමක්ද? සැබවින්ම නම්, ඔබ ලෝකීය ප්‍රතිපත්ති අනුව බොහෝ දේ ක්‍රියාත්මක කරමින් යෙහෝවාට විරුද්ධව පව් කරමින් සිටින්නෙහිය. ආහෝ, එය අති මහත් ප්‍රවංචාවකි, මනෝහර මුළාවකි, සත්‍යය එක් කලක් දැන සිටි මනුෂ්‍යයෝ භක්තිවන්තකමේ ස්වරූපය එහි ආත්මය සහ බලය ලෙස වැරදියට ගන්නා විට; ඔවුන් තමන් ධනවත්ය, සම්පත් වලින් වැඩිවී ඇත, කිසිවක් අවශ්‍ය නැතැයි සිතන විට, නමුත් සැබවින්ම නම් ඔවුන්ට සෑම දෙයකම අවශ්‍යතාව ඇත.’”</w:t>
      </w:r>
    </w:p>
    <w:p>
      <w:pPr>
        <w:pStyle w:val="ArticleScripture"/>
        <w:jc w:val="left"/>
      </w:pPr>
      <w:r>
        <w:rPr>
          <w:rFonts w:ascii="Nirmala UI" w:hAnsi="Nirmala UI" w:eastAsia="Nirmala UI" w:cs="Nirmala UI"/>
        </w:rPr>
        <w:t>“තමාගේ වස්ත්‍ර අකලංකව තබාගෙන සිටින තම විශ්වාසවන්ත සේවකයන් පිළිබඳ දෙවියන් වහන්සේගේ ස්වභාවය වෙනස් වී නැත. එහෙත් බොහෝ දෙනෙක්, ‘සාමය සහ ආරක්ෂාව,’ යැයි හඬන අතර, හදිසි විනාශය ඔවුන් මත පැමිණෙමින් තිබේ. සම්පූර්ණ පශ්චාත්තාපයක් නොමැති නම්, මිනිසුන් පාපොච්චාරණයෙන් තම හදවත් නමවා, යේසුස්වහන්සේ තුළ ඇති පරිදි සත්‍යය පිළිගන්නේ නැති නම්, ඔවුන් කිසි කලෙක ස්වර්ගයට ඇතුල් නොවනු ඇත. අපගේ පිරිස් අතර පවිත්‍ර කිරීම සිදු වන කල, අපි තවදුරටත් කිසිවක් අවශ්‍ය නැති, ධනවත් වූවන් සහ සම්පත් වලින් වැඩි වූවන් බව පුරසාරම් දොඩමින්, නිස්කාශව නොසිටිමු.”</w:t>
      </w:r>
    </w:p>
    <w:p>
      <w:pPr>
        <w:pStyle w:val="ArticleScripture"/>
        <w:jc w:val="left"/>
      </w:pPr>
      <w:r>
        <w:rPr>
          <w:rFonts w:ascii="Nirmala UI" w:hAnsi="Nirmala UI" w:eastAsia="Nirmala UI" w:cs="Nirmala UI"/>
        </w:rPr>
        <w:t>“‘අපගේ රන් ගින්නෙහි පරීක්ෂා කරනු ලැබූවක් ය; අපගේ වස්ත්‍ර ලෝකයෙන් කිලිටි නොවූවකි’ යි සත්‍යවශයෙන් කියන්නට කාට හැකි ද? මම අපගේ උපදේශකයා ඊනියා ධර්මිෂ්ඨකමේ වස්ත්‍ර වෙත ඇඟිල්ලෙන් පෙන්වන බව දුටුවෙමි. ඒවා ගලවා ඉවත් කරමින්, ඒවා යට සැඟවී තිබූ අපවිත්‍රතාවය ඔහු ප්‍රකාශ කළේය. එවිට ඔහු මට මෙසේ පැවසීය: ‘ඔවුන් තමන්ගේ අපවිත්‍රතාවයත් චරිතයේ දූෂිත කුණු වීමත් ආඩම්බරයෙන් වසා තබා ඇති ආකාරය ඔබට නොපෙනේ ද? “විශ්වාසවන්ත නගරය රණ්ඩුකාරියක් වූයේ කෙසේ ද!” මාගේ පියාණන්ගේ ගෘහය වෙළඳාමේ ගෘහයක් බවට පත්කර ඇත; දේවී සන්නිධියත් මහිමයත් ඉවත් වූ ස්ථානයක් බවට පත් වී ඇත! මේ හේතුවෙන් දුර්වලකම ඇත, ශක්තිය හිඟව ඇත.’”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රෝමය දර්ශනය ස්ථාපිත කරයි - අංක අට</dc:title>
  <dc:subject>වැලි පදනම්: ලාඔදිකීය ඇඩ්වෙන්ටිස්මයේ අනාවැකිමය සත්‍යය ප්‍රතික්ෂේප කිරීම</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