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දොළහයි</w:t>
      </w:r>
    </w:p>
    <w:p>
      <w:pPr>
        <w:pStyle w:val="ArticleSubtitle"/>
        <w:jc w:val="left"/>
      </w:pPr>
      <w:r>
        <w:rPr>
          <w:rFonts w:ascii="Nirmala UI" w:hAnsi="Nirmala UI" w:eastAsia="Nirmala UI" w:cs="Nirmala UI"/>
        </w:rPr>
        <w:t>අනාගතවාක්‍යයේ ත්‍රිවිධ අදාළකරණය: විනාශකාරී අශුද්ධත්වය සහ අන්තිම දිනවල පලා යන ලෙස දෙන අනතුරු ඇඟවීම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අනාගතවක්තෘ දානියෙල් විසින් කියන ලද විනාශකාරී අභිචාරය, විවිධ යුග තුනක ක්‍රිස්තියානීන්ට පලා යාම සඳහා වන ලකුණකි. ක්‍රි.ව. 66 වර්ෂයේදී යෙරුසලම වටලමින් සිටි රෝම හමුදාවන්ගේ ධජයන් දැක, යෙරුසලමේ ක්‍රිස්තියානීහු පලා ගියෝය. පස්වන සියවසේ අගභාගයේ හා හයවන සියවසේ මුල් භාගයේ ක්‍රිස්තියානීහු, දෙවියන්වහන්සේගේ මාලිගාවේ පාපයේ මනුෂ්‍යයා තමන් දෙවියන් බව ප්‍රකාශ කරනු දුටු විට, වනය තුළට පලා ගියෝය. 1888දී, සෙනෙට් සභික බ්ලෙයාර් විසින් එක්සත් ජනපද කොංග්‍රසයට ඉරිදා නීති මාලාවක් ඉදිරිපත් කරන ලදී. එම පනත් බ්ලෙයාර් පනත් ලෙස හැඳින්වූ අතර, ඉරිදා ජාතික නමස්කාර දිනයක් ලෙස හඳුන්වා දීම සඳහා වූ උත්සාහයකි. ඉරිදා නමස්කාරය මෘගයාගේ ලකුණය, පාප් අධිකාරයේ ලකුණය; සහ එක්සත් ජනපදයේ ආණ්ඩුක්‍රම ව්‍යවස්ථාව, එක්සත් ජනපද පුරවැසියන් සඳහා ජාතික ආගමක් බලාත්මක කිරීම පරීක්ෂණයක් ලෙස යෙදවීමට සෘජුවම විරුද්ධ වේ.</w:t>
      </w:r>
    </w:p>
    <w:p>
      <w:pPr>
        <w:pStyle w:val="ArticleBody"/>
        <w:jc w:val="left"/>
      </w:pPr>
      <w:r>
        <w:rPr>
          <w:rFonts w:ascii="Nirmala UI" w:hAnsi="Nirmala UI" w:eastAsia="Nirmala UI" w:cs="Nirmala UI"/>
        </w:rPr>
        <w:t>එක්සත් ජනපදය නූතන රෝමය ලෙස හඳුනාගැනීම සමඟ සම්බන්ධ වූ දෝෂ සහිත අනුවර්තනයෙන් අත්හැර දමනු ලබන්නේ මෙයමය. අනාවැකියක ත්‍රිත්ව අනුවර්තනයක්, එහි අනුවර්තනය පාලනය කරන විශේෂිත නියමවලට අයත් වේ. එම නියමයන් අනුව, තුන්වන ඉටුවීමේ අනාවැකිමය ලක්ෂණ ස්ථාපිත කිරීම සඳහා, පළමු ඉටුවීමේ අනාවැකිමය ලක්ෂණ දෙවන ඉටුවීමේ අනාවැකිමය ලක්ෂණ සමඟ ඒකාබද්ධ කළ යුතුය.</w:t>
      </w:r>
    </w:p>
    <w:p>
      <w:pPr>
        <w:pStyle w:val="ArticleBody"/>
        <w:jc w:val="left"/>
      </w:pPr>
      <w:r>
        <w:rPr>
          <w:rFonts w:ascii="Nirmala UI" w:hAnsi="Nirmala UI" w:eastAsia="Nirmala UI" w:cs="Nirmala UI"/>
        </w:rPr>
        <w:t>පලායන්නැයි දෙන ලද අනතුරු ඇඟවීම වනාහි පැමිණෙන පීඩනයකින් පලායන ලෙස දෙන ලද අනතුරු ඇඟවීමකි. ක්‍රිස්තුස්වහන්සේගේ යුගයේ එම පීඩනය වූයේ ක්‍රි.ව. 70 වර්ෂයේ යෙරුසලම සහ දේවමාළිගාව විනාශ කරනු ලැබීමය. එම ළඟා වෙමින් තිබූ පීඩනයේ අනතුරු ලකුණ දෙන ලද්දේ ක්‍රි.ව. 66 වර්ෂයේදීය. පස්වන සියවසේ අගභාගයේ සහ හයවන සියවසේ මුල්භාගයේ දී දෙන ලද පලායෑමේ අනතුරු ඇඟවීම, අනාවැකිමය පෙර්ගමොස් ලෙස හඳුනාගනු ලැබූ, අයෝමය රෝමය නියෝජනය කළ දෙයක පරිහානිය හඳුනාගැනීම ලෙස පාවුල් විසින් සඳහන් කරනු ලැබීය. තමන් දෙවියන්වහන්සේ යැයි ප්‍රකාශ කරනු ලබන පාපයේ මනුෂ්‍යයා ප්‍රකාශ වීමට පෙර, පළමුව පරිහානියක් සිදුවිය යුතුව තිබුණි. ක්‍රි.ව. 538 ට ආසන්න ඉතිහාසයේ, වැළැක්වූ හෝ පාවුල් පවසන පරිදි “withholdeth” කරමින් සිටි අයෝමය රෝමය ඉවත් කරනු ලැබූ අතර, පෙර්ගමොස් පරිහානියට පත් වූ විට, පලායෑමේ ලකුණ පැමිණ, විශ්වාසවන්තයන්ට පාප්වාදී සභා සංගමයෙන් වෙන්ව සිටින ලෙස මඟ පෙන්වීය. අනතුරුව, ක්‍රි.ව. 538 දී, ඔර්ලියාන් සභාවේදී පාප්වාදී බලය ඉරිදා නීතියක් පිහිටුවා, පාප්වාදී පීඩනයේ එක්දහස් දෙසිය හැට වසර ආරම්භ විය.</w:t>
      </w:r>
    </w:p>
    <w:p>
      <w:pPr>
        <w:pStyle w:val="ArticleBody"/>
        <w:jc w:val="left"/>
      </w:pPr>
      <w:r>
        <w:rPr>
          <w:rFonts w:ascii="Nirmala UI" w:hAnsi="Nirmala UI" w:eastAsia="Nirmala UI" w:cs="Nirmala UI"/>
        </w:rPr>
        <w:t>පළමු සාක්ෂි දෙක ක්‍රිස්තුස් විසින් දෙන ලද පලා යෑමේ අනතුරු ඇඟවීමේ තුන්වන ඉටු වීම සැබෑ පීඩනයට පෙර සිදු වූ බව පැහැදිලිව හඳුනා දෙයි. ක්‍රි. ව. 66 දී සෙස්තියස්ගේ වටලෑම ආරම්භ වූ පසු නිරවද්‍ය ලෙස වසර තුන හමාරකට පසුව යෙරුසලමේ විනාශය පැමිණියේය; එබැවින් ටයිටස් විසින් ආරම්භ කර, දේවමාළිගාවත් නගරයත් විනාශ කිරීමෙන් අවසන් කරන ලද දෙවන වටලෑමේ භීෂණයන්ට පෙර ක්‍රිස්තියානීන්ට පලා යෑමට අවකාශ ලැබුණි. ක්‍රි. ව. 538 වසරට පෙර, ක්‍රිස්තියානීන් පාප්වාදී රෝමයේ සභාවෙන් වෙන්ව, අනාවැකිමය අර්ථයෙන් අරණ්‍යයට පලා ගියහ; එය ආත්මික යෙරුසලමේ විනාශය නිරූපණය කරයි.</w:t>
      </w:r>
    </w:p>
    <w:p>
      <w:pPr>
        <w:pStyle w:val="ArticleScripture"/>
        <w:jc w:val="left"/>
      </w:pPr>
      <w:r>
        <w:rPr>
          <w:rFonts w:ascii="Nirmala UI" w:hAnsi="Nirmala UI" w:eastAsia="Nirmala UI" w:cs="Nirmala UI"/>
        </w:rPr>
        <w:t>නමුත් මන්දිරයෙන් පිටත ඇති ප්‍රාකාරය අත්හරින්න, එය මැන නොගන්න; මක්නිසාද එය අන్యජාතීන්ට දී තිබේ. ඔවුන් ශුද්ධ නගරය මාස හතළිස් දෙකක් පාගාදමනු ඇත. තවද මම මාගේ සාක්ෂිකරුවන් දෙදෙනාට බලය දෙන්නෙමි; ඔවුන් ගෝණිබස් ඇඳගෙන දින එක්දහස් දෙසිය හැටක් අනාවැකි කියනු ඇත. එළිදරව් 11:2, 3.</w:t>
      </w:r>
    </w:p>
    <w:p>
      <w:pPr>
        <w:pStyle w:val="ArticleBody"/>
        <w:jc w:val="left"/>
      </w:pPr>
      <w:r>
        <w:rPr>
          <w:rFonts w:ascii="Nirmala UI" w:hAnsi="Nirmala UI" w:eastAsia="Nirmala UI" w:cs="Nirmala UI"/>
        </w:rPr>
        <w:t>පලා යන ලෙස දෙන ලද අනතුරු ඇඟවීම පිළිබඳ උදාහරණ දෙකෙහිම, අනතුරු ඇඟවීම හිංසා පීඩනයට පෙර පැමිණේ; එමෙන්ම එම හිංසා පීඩනය, අනාගමික හෝ පාප්වාදී වේවා, රෝමය විසින්, ශාබ්දික හෝ ආත්මික වේවා, යෙරුසලම පාගා දමන ලෙස නිරූපණය කර ඇත. සෙවන්ත්-ඩේ ඇඩ්වෙන්ටිස්ට්වරුන්ට පලා යන ලෙස දෙන ලද අනතුරු ඇඟවීම 1888 දී වූ බ්ලෙයාර් පනත් කෙටුම්පත විය. අනාගමික රෝමයේ ඉතිහාසය තුළ වූ පළමු ඉටුවීමේදී ක්‍රිස්තියානින් යෙරුසලමෙන් පලා යා යුතු විය; පාප්වාදී රෝමයේ ඉටුවීමේදී ක්‍රිස්තියානින් වනාන්තරයට පලා ගියහ. ඇඩ්වෙන්ටිස්වාදයට එම අනතුරු ඇඟවීම වූයේ ගම්මාන ප්‍රදේශයට පලා යාමය.</w:t>
      </w:r>
    </w:p>
    <w:p>
      <w:pPr>
        <w:pStyle w:val="ArticleScripture"/>
        <w:jc w:val="left"/>
      </w:pPr>
      <w:r>
        <w:rPr>
          <w:rFonts w:ascii="Nirmala UI" w:hAnsi="Nirmala UI" w:eastAsia="Nirmala UI" w:cs="Nirmala UI"/>
        </w:rPr>
        <w:t>“දෙවියන්වහන්සේගේ ජනතාව තමන්ගේ සෙනෙහස ස්ථිර කර තැබීමට හෝ තමන්ගේ වස්තුව ලෝකය තුළ රැස් කර තැබීමට දැන් කාලය නොවේ. මුල් ශිෂ්‍යයන් මෙන් අප ද පාළු හා නිර්ජන ස්ථානවල සරණක් සෙවීමට බලකෙරෙන කාලය දුරින් නොවේ. රෝම හමුදාවන් විසින් යෙරුසලම වටලනු ලැබීම යුදයාවේ ක්‍රිස්තියානීන්ට පලා යාමේ සංඥාව වූවා සේම, පාප්තුමාගේ සබත් දින බලාත්කාරයෙන් ක්‍රියාත්මක කරන ආඥාව තුළ අපගේ ජාතිය බලය අතට ගැනීම අපට අනතුරු ඇඟවීමක් වනු ඇත. එවිට විශාල නගර අත්හැර, පසුව කුඩා නගර ද අත්හැර, කඳු අතර නිර්ජන ස්ථානවල හුදකලා නිවාස කරා යාමට සූදානම් වීමේ කාලය වනු ඇත.” Testimonies, volume 5, 464.</w:t>
      </w:r>
    </w:p>
    <w:p>
      <w:pPr>
        <w:pStyle w:val="ArticleBody"/>
        <w:jc w:val="left"/>
      </w:pPr>
      <w:r>
        <w:rPr>
          <w:rFonts w:ascii="Nirmala UI" w:hAnsi="Nirmala UI" w:eastAsia="Nirmala UI" w:cs="Nirmala UI"/>
        </w:rPr>
        <w:t>“පාප්පල සබත් දින අනිවාර්ය කරවන ආඥාවේ අපගේ ජාතිය බලය අත්පත් කරගැනීම අපට අනතුරු ඇඟවීමක් වනු ඇත” යන්න, මාර්ක්ගේ වචන සමඟ සම්මුඛව “එය සිටිය යුතු නොවන ස්ථානයේ සිටගෙන සිටි” විනාශයේ පිළිකුල පෙනී සිටි විට ඉටු විය. 1888දී, එක්සත් ජනපද කොංග්‍රසය ආණ්ඩුක්‍රම ව්‍යවස්ථාවේ මූලික අංගයකට සෘජුවම විරුද්ධ නීතියක් සලකා බලමින් සිටි අතර, එම අවස්ථාවේදී සත්වන දින ඇඩ්වෙන්ටිස්වරුන් නගර හැර ගොස් ග්‍රාමීය ප්‍රදේශවලට පදිංචි විය යුතු විය.</w:t>
      </w:r>
    </w:p>
    <w:p>
      <w:pPr>
        <w:pStyle w:val="ArticleScripture"/>
        <w:jc w:val="left"/>
      </w:pPr>
      <w:r>
        <w:rPr>
          <w:rFonts w:ascii="Nirmala UI" w:hAnsi="Nirmala UI" w:eastAsia="Nirmala UI" w:cs="Nirmala UI"/>
        </w:rPr>
        <w:t>“යෙරුසලමේ විනාශයෙහිදී එක් කිතුනුවෙකුවත් නාශ නොවීය. ක්‍රිස්තුස්වහන්සේ තම ගෝලයන්ට අනතුරු ඇඟවීම දී තිබූ අතර, උන්වහන්සේගේ වචන විශ්වාස කළ සියල්ලෝම වාග්දාන කළ ලකුණ පිළිබඳ සෝදිසිව සිටියෝය.... ප්‍රමාදයකින් තොරව ඔවුහු ආරක්ෂිත ස්ථානයකට—යොර්දානයෙන් ඔබ්බෙහි, පෙරේයා දේශයේ පිහිටි පෙල්ල නගරයට—පලා ගියෝය.” The Great Controversy, 30.</w:t>
      </w:r>
    </w:p>
    <w:p>
      <w:pPr>
        <w:pStyle w:val="ArticleBody"/>
        <w:jc w:val="left"/>
      </w:pPr>
      <w:r>
        <w:rPr>
          <w:rFonts w:ascii="Nirmala UI" w:hAnsi="Nirmala UI" w:eastAsia="Nirmala UI" w:cs="Nirmala UI"/>
        </w:rPr>
        <w:t>පලා යාම සඳහා වන අනතුරු ඇඟවීම් ලකුණු අතර පළමුවැන්නට අයත් අනාවැකිමය ලක්ෂණ, තුන්වන හා අවසාන ඉටුවීම නියෝජනය කරයි. සමහර විට එම අනාවැකිමය ලක්ෂණ, තුන්වන ඉටුවීම තුළ ද්විත්ව ඉටුවීමක් ඇති කරයි. මෙයට උදාහරණයක් වන්නේ එලියා තිදෙනාය. යෙශබෙල්, ආහාබ් සහ බාල්ගේ අනාවක්කාරයන් සමඟ ඔහු කළ මුහුණ දීමෙහි එලියාගේ පෙළපත, එසේම දෙවන එලියා වූ බප්තිස්ත යොහන්, හෙරෝදියාස්, හෙරෝද් සහ සලෝමේ සමඟ කළ මුහුණ දීමෙහි ලක්ෂණ සමඟ එක්ව, අවසාන දවස්වලදී—මන්ද තුන්ගුණ අයදුමක තුන්වන හා අවසාන ඉටුවීම සෑමවිටම අවසාන දවස්වලය—එලියා සහ යොහන් දෙදෙනා දෙවියන්වහන්සේගේ ජනතාවගේ පන්තීන් දෙකක් නියෝජනය කරන බව ස්ථාපිත කරයි. එලියා විසින් නියෝජනය කරනු ලබන එක් පන්තිය මරණයට පත්වන්නේ නැත; යොහන් විසින් නියෝජනය කරනු ලබන අනෙක් පන්තිය මරණයට පත්වේ. මෙම පන්තීන් දෙක ප්‍රකාශන පොතේ සත්වන පරිච්ඡේදයේද නියෝජනය කරනු ලබන්නේ, මරණයට පත්වන්නේ නැති එක්ලක්ෂ සතලිස් හතර දහස ලෙසත්, මරණයට පත්වන මහත් සමූහය ලෙසත් ය.</w:t>
      </w:r>
    </w:p>
    <w:p>
      <w:pPr>
        <w:pStyle w:val="ArticleBody"/>
        <w:jc w:val="left"/>
      </w:pPr>
      <w:r>
        <w:rPr>
          <w:rFonts w:ascii="Nirmala UI" w:hAnsi="Nirmala UI" w:eastAsia="Nirmala UI" w:cs="Nirmala UI"/>
        </w:rPr>
        <w:t>බබිලෝන තුනෙහිදී, අනාවැකි පණිවිඩයේ සමාන අංගයක් නම්, පළමු බබිලෝනය නිම්රොද් විසින් නිරූපණය වුවද, දෙවන බබිලෝනය එහි පළමු සහ අවසාන රජවරුන් වන නෙබුකද්නෙශර් සහ බෙල්ෂසර් විසින් නිරූපණය වීමයි. නෙබුකද්නෙශර් බබිලෝනය තුළ ගැළවීම ලබන අය නියෝජනය කරයි; බෙල්ෂසර් බබිලෝනය තුළ විනාශ වන අය නියෝජනය කරයි.</w:t>
      </w:r>
    </w:p>
    <w:p>
      <w:pPr>
        <w:pStyle w:val="ArticleBody"/>
        <w:jc w:val="left"/>
      </w:pPr>
      <w:r>
        <w:rPr>
          <w:rFonts w:ascii="Nirmala UI" w:hAnsi="Nirmala UI" w:eastAsia="Nirmala UI" w:cs="Nirmala UI"/>
        </w:rPr>
        <w:t>අවසාන දිනවලදී බයිබල් අනාවැකිවල විෂය වන ඉරිදා නීති දෙකක් ඇත. පළමුවැන්න නම් ඉක්මනින් පැමිණීමට නියමිත එක්සත් ජනපදයේ ඉරිදා නීතිය වන අතර, දෙවැන්න නම් මුළු ලෝකයම මත බලහත්කාරයෙන් පැනවෙන ඉරිදා නීතියයි. එම ඉරිදා නීති දෙක 321 වන වර්ෂයේදී කොන්ස්ටන්ටයින් පළමු ඉරිදා නීතිය බලාත්මක කළ කාලයේ අන්‍යාගමි රෝමයේ ඉරිදා නීතියෙන් ද, ඉන්පසු 538 දී පැපල් රෝමයේ ඉරිදා නීතියෙන් ද, ප්‍රතිරූපිත කරනු ලැබීය. අන්‍යාගමි රෝමය එක්සත් ජනපදය පෙර-සංඥා කරන අනාවැකිමය ප්‍රතිරූප කිහිපයකින් එකක් වන අතර, 321 දී ඇති ඉරිදා නීතිය ඉක්මනින් පැමිණෙන එක්සත් ජනපදයේ ඉරිදා නීතියට ප්‍රතිරූපයක් වේ. 538 දී ඇති පැපල් ඉරිදා නීතිය මුළු ලෝකයම මත බලාත්මක කරනු ලබන ඉරිදා නීතියට ප්‍රතිරූපයක් වේ. දානියෙල් එකොළොස්වන පරිච්ඡේදයේ කොල්ලකරුවන් මගින් එක්සත් ජනපදය ප්‍රතිරූපිත කර ඇති බව කියන දෝෂාත්මක අදහස, එක්සත් ජනපදයේ ඉක්මනින් පැමිණෙන ඉරිදා නීතිය සාක්ෂියක් ලෙස යොදාගෙන, එක්සත් ජනපදයේ ඉරිදා නීතිය ඇති බැවින් එක්සත් ජනපදය නූතන රෝමය බව ප්‍රකාශ කිරීමට උත්සාහ කරයි; එසේ කරමින්, නාගයාත් මෘගයාත් බොරු අනාගතවක්තෘවරයාත් යන ත්‍රිත්ව සන්ධානය විසින් ලෝකයේ සෑම ජාතියක්ම මත බලහත්කාරයෙන් පැනවෙන තවත් ඉරිදා නීතියක් තිබෙන බව නොසලකා හරියි.</w:t>
      </w:r>
    </w:p>
    <w:p>
      <w:pPr>
        <w:pStyle w:val="ArticleBody"/>
        <w:jc w:val="left"/>
      </w:pPr>
      <w:r>
        <w:rPr>
          <w:rFonts w:ascii="Nirmala UI" w:hAnsi="Nirmala UI" w:eastAsia="Nirmala UI" w:cs="Nirmala UI"/>
        </w:rPr>
        <w:t>එක්සත් ජනපදයේ ඉරිදා නීතියක්, එක්සත් ජනපදය නූතන රෝමය බව හඳුන්වන්නේ නම්, එසේ නම් ලෝකව්‍යාප්ත ඉරිදා නීතිය කුමක් හඳුන්වන්නේද? රෝම තුන විසින් හඳුන්වන්නේ ත්‍රිත්වස්වරූප නූතන රෝමය වෙනස් වූ ඉරිදා නීති දෙකක් බලගන්වනු ඇති බවය. පළමුවැන්න එක්සත් ජනපදය තුළ වන අතර, එය ක්‍රි.ව. 321 දී කොන්ස්ටන්ටීන්ගේ ඉරිදා නීතියෙන් පූර්වාදර්ශිත කරනු ලැබීය; දෙවැන්න මුළු ලෝකයම වන අතර, එය ක්‍රි.ව. 538 දී පාප්මය ඉරිදා නීතියෙන් පූර්වාදර්ශිත කරනු ලැබීය. නූතන රෝමය කවුදැයි ඉරිදා නීතිය සනාථ කරයි යනුවෙන් ප්‍රකාශ කිරීම සඳහා, අනාවැකියේ ත්‍රිත්ව අදාළකරණය යන සන්දර්භය තුළ එක්සත් ජනපදයේ ඉරිදා නීතිය භාවිත කිරීම, අජාතික හා පාප්මය රෝමය විසින් ස්ථාපිත කර ඇති අනාවැකිමය ලක්ෂණ නොසලකා හැරීමකි. අවසාන දවස්වල වෙනස් වූ ඉරිදා නීති දෙකක් ඇත; ජනතාවගේ කොල්ලකාරයන් එක්සත් ජනපදය බව හඳුනාගැනීමට ඒ දෙකෙන් කිසිවක්ම සාක්ෂියක් නොවේ. අජාතික හා පාප්මය රෝමයේ සාක්ෂිය, දැනට සිදුවෙමින් පවතින පරිදි, පෞද්ගලික අර්ථකථනයක් තහවුරු කිරීම සඳහා වැරදි ලෙස නිරූපණය කරනු ලබන විට, එය තමන්ගේ පෞද්ගලික අර්ථකථනය තහවුරු කිරීමට උත්සාහ කරන අය ආකෘතිය සහ ප්‍රතිආකෘතිය නොවටහාගන්නා බව ප්‍රදර්ශනය කරයි.</w:t>
      </w:r>
    </w:p>
    <w:p>
      <w:pPr>
        <w:pStyle w:val="ArticleBody"/>
        <w:jc w:val="left"/>
      </w:pPr>
      <w:r>
        <w:rPr>
          <w:rFonts w:ascii="Nirmala UI" w:hAnsi="Nirmala UI" w:eastAsia="Nirmala UI" w:cs="Nirmala UI"/>
        </w:rPr>
        <w:t>පෞරාණික අනුදෙවික රෝමය එක්සත් ජනපදයේ ආදර්ශ රූපයකි; පූජක පීඨාධිපති රෝමය නූතන රෝමයේ ආදර්ශ රූපය දක්වයි. අනාවැකියේ තුන්වරක් යෙදීමකට අදාළ මෙම වැරදි යෙදවීමත්, උගන්වනු ලබන දේ “ආදර්ශය හා ප්‍රතිරූපය” යන සන්දර්භය තුළ ස්ථාපිත කර ඇතැයි කරන ප්‍රකාශයත් සමඟ, අනාවැකියේ තුන්වරක් යෙදීමක සන්දර්භය තුළ නිරූපිත වන පරිදි “විනාශයේ පිළිකුල” නිර්වචනය කිරීමෙහි ඇති අනෙක් අසමත්කමද ඇත.</w:t>
      </w:r>
    </w:p>
    <w:p>
      <w:pPr>
        <w:pStyle w:val="ArticleBody"/>
        <w:jc w:val="left"/>
      </w:pPr>
      <w:r>
        <w:rPr>
          <w:rFonts w:ascii="Nirmala UI" w:hAnsi="Nirmala UI" w:eastAsia="Nirmala UI" w:cs="Nirmala UI"/>
        </w:rPr>
        <w:t>ක්‍රි.ව. 66 වසරෙන් ක්‍රි.ව. 70 වසර දක්වා, රෝමීය සේනාධිපති දෙදෙනෙක් යෙරුසලමට ප්‍රහාර එල්ල කළහ. සේනාධිපති දෙදෙනාම—සෙස්ටියස් සහ ටයිටස්—වටලෑමකින් ආරම්භ කළහ; එහෙත් වටලෑමෙන් කෙටි කාලයකට පසුබැස ගියේ එක් අයෙකු පමණක් වූ අතර, එය දේවීය ප්‍රබන්ධයෙන් ක්‍රිස්තියානීන්ට පලා යාමට අවස්ථාව සැලසීය. ක්‍රිස්තියානීන් පලා යා යුතු බවට වූ අනතුරු ඇඟවීම හඳුනාගත්තේ සෙස්ටියස් යටතේ සිදු වූ පළමු වටලෑමේදීය. ක්‍රි.ව. 70 වසරේ යෙරුසලමට විරුද්ධ යුද්ධය ඉදිරියට ගෙන යාම සඳහා ටයිටස් පැමිණි කල, ඔහු වටලෑමකින් ආරම්භ කළ අතර යෙරුසලමත් දේවමාළිගාවත් විනාශ වන තුරු නතර නොවීය. යේසුස්වහන්සේගේ අනතුරු ඇඟවීම පියවර දෙකකින් සමන්විත වේ. පළමුව පලා යා යුතු ලකුණය; ඉන්පසුව පීඩා කිරීමය. පස්වන හා හයවන සියවස්වල එම අනතුරු ඇඟවීම ඉටු වූ කල, ක්‍රි.ව. 538 ට පෙර ක්‍රිස්තියානීන් දූෂිත රෝම සභාවෙන් වෙන් වූහ; එවිට පීඩා කිරීම ආරම්භ විය.</w:t>
      </w:r>
    </w:p>
    <w:p>
      <w:pPr>
        <w:pStyle w:val="ArticleBody"/>
        <w:jc w:val="left"/>
      </w:pPr>
      <w:r>
        <w:rPr>
          <w:rFonts w:ascii="Nirmala UI" w:hAnsi="Nirmala UI" w:eastAsia="Nirmala UI" w:cs="Nirmala UI"/>
        </w:rPr>
        <w:t>පුරාණ ඉශ්‍රායෙල්ගේ ලිඛිත ඉතිහාසය සම්පූර්ණයෙන්ම අන්තිම දවස්වල ජීවත්වන අය සඳහා ලියා ඇතැයිද, ඒ සියලු ඉතිහාසම ආදර්ශරූපයන් වූ බවද පාවුල් ඉතා පැහැදිලිව ප්‍රකාශ කරයි. එහෙත්, මෙම සත්‍යය පිළිබඳ ඔහුගේ ප්‍රකට විවරණයේදී “ආදර්ශරූප” යන අර්ථය දරන ග්‍රීක වචනය වන “typos” යන්න “ensamples” ලෙස පරිවර්තනය කර ඇත.</w:t>
      </w:r>
    </w:p>
    <w:p>
      <w:pPr>
        <w:pStyle w:val="ArticleScripture"/>
        <w:jc w:val="left"/>
      </w:pPr>
      <w:r>
        <w:rPr>
          <w:rFonts w:ascii="Nirmala UI" w:hAnsi="Nirmala UI" w:eastAsia="Nirmala UI" w:cs="Nirmala UI"/>
        </w:rPr>
        <w:t>මෙම සියල්ල ඔවුන්ට ආදර්ශ ලෙස සිදු විය; තවද ඒවා යුගයන්ගේ අවසාන කාලයන් පැමිණ තිබෙන අපට අවවාද පිණිස ලියා ඇත. 1 කොරින්ති 10:11.</w:t>
      </w:r>
    </w:p>
    <w:p>
      <w:pPr>
        <w:pStyle w:val="ArticleBody"/>
        <w:jc w:val="left"/>
      </w:pPr>
      <w:r>
        <w:rPr>
          <w:rFonts w:ascii="Nirmala UI" w:hAnsi="Nirmala UI" w:eastAsia="Nirmala UI" w:cs="Nirmala UI"/>
        </w:rPr>
        <w:t>පාවුල් මෙම සත්‍යය සඳහා පසුබිම සකස් කිරීමට දසවන පරිච්ඡේදයේ භාවිතා කරන ඉතිහාසයන්, ධර්මිෂ්ඨ ලෙස ක්‍රියා කළ ප්‍රාචීන ඉශ්‍රායෙලයේ ඉතිහාසයක් නොවීය.</w:t>
      </w:r>
    </w:p>
    <w:p>
      <w:pPr>
        <w:pStyle w:val="ArticleScripture"/>
        <w:jc w:val="left"/>
      </w:pPr>
      <w:r>
        <w:rPr>
          <w:rFonts w:ascii="Nirmala UI" w:hAnsi="Nirmala UI" w:eastAsia="Nirmala UI" w:cs="Nirmala UI"/>
        </w:rPr>
        <w:t>එහෙත් ඔවුන්ගෙන් බොහෝ දෙනා පිළිබඳ දෙවියන් වහන්සේ සතුටු නොවූ සේක; මක්නිසාද ඔව්හු කාන්තාරයේදී නාශ වූහ. දැන් මේ දේවල් අපට ආදර්ශ වශයෙන් සිදු වූයේ, ඔවුන් දුෂ්ට දේවල් කෙරෙහි ආශා කළාක් මෙන් අපිද එවැනි දේවල් කෙරෙහි ආශා නොකරන පිණිසය. ඔවුන්ගෙන් සමහරුන් මෙන් ඔබ සැමද රූප වන්දනාකරුවන් නොවන්න; ලියා ඇති ලෙස, “ජනයා කෑමටත් බීමටත් හිඳ, ක්‍රීඩා කිරීමට නැඟී සිටියෝය.” ඔවුන්ගෙන් සමහරුන් කළාක් මෙන් අපිද විවාහභංගකම නොකරමු; එසේ කළ සමහරු එක් දිනකදී විසි තුන්දහසක් වැටී ගියෝය. ඔවුන්ගෙන් සමහරුන් ක්‍රිස්තුස්වහන්සේ පරීක්ෂා කළාක් මෙන් අපිද ක්‍රිස්තුස්වහන්සේ පරීක්ෂා නොකරමු; එසේ කළ ඔව්හු සර්පයන්ගෙන් විනාශ කරනු ලැබූහ. 1 කොරින්ති 10:5–9.</w:t>
      </w:r>
    </w:p>
    <w:p>
      <w:pPr>
        <w:pStyle w:val="ArticleBody"/>
        <w:jc w:val="left"/>
      </w:pPr>
      <w:r>
        <w:rPr>
          <w:rFonts w:ascii="Nirmala UI" w:hAnsi="Nirmala UI" w:eastAsia="Nirmala UI" w:cs="Nirmala UI"/>
        </w:rPr>
        <w:t>පවිත්‍ර ඉතිහාසය යනු දෙවියන්වහන්සේගේ ජනතාවගේ ධර්මිෂ්ඨකමත් අධර්මිෂ්ඨකමත් දෙකම පිළිබඳ වාර්තාවකි; එහෙත් එම වාර්තා දෙකෙන් කුමන එකක් වුවද, එම ඉතිහාසය අවසාන දවස්වල ජීවත්වන දෙවියන්වහන්සේගේ ජනතාව සඳහා තවමත් ප්‍රතිරූපයකි. 1888 දී Minneapolis හි සිදු වූ කැරැල්ලේ ඉතිහාසය, Adventist ඉතිහාසඥයන් කුමක් දාවත් ප්‍රකාශ කළත්, අධර්මිෂ්ඨකමේ වාර්තාවකි. එම කැරැල්ල එතරම් ගැඹුරු වූ බැවින් Ellen White එම රැස්වීමෙන් පිටත්ව යාමට තීරණය කළාය; එහෙත් ඇය එහි රැඳී සිටියේ, මෝසෙස්ගේ ඉතිහාසයේ Korah, Dathan සහ Abiramගේ කැරැල්ලට සමාන්තර වූ එම කැරැල්ල වාර්තා කිරීම තම වගකීම බව දේවදූතයෙකු ඇයට පැවසූ නිසා පමණි. එම රැස්වීමේදී එළිදරව් පොතේ දහඅටවන පරිච්ඡේදයේ බලවත් දේවදූතයා බැස ආවේය; එහෙත් ඔහු ගෙන ආ පණිවිඩය ප්‍රතික්ෂේප කරනු ලැබීය.</w:t>
      </w:r>
    </w:p>
    <w:p>
      <w:pPr>
        <w:pStyle w:val="ArticleBody"/>
        <w:jc w:val="left"/>
      </w:pPr>
      <w:r>
        <w:rPr>
          <w:rFonts w:ascii="Nirmala UI" w:hAnsi="Nirmala UI" w:eastAsia="Nirmala UI" w:cs="Nirmala UI"/>
        </w:rPr>
        <w:t>එම ඉතිහාසය 2001 සැප්තැම්බර් 11 දින නිව් යෝර්ක් නගරයේ විශාල ගොඩනැගිලි බිඳ හෙළනු ලැබූ අවස්ථාවට ප්‍රතිරූපයක් විය. එම ඉතිහාසයට සෙනෙට් සභික බ්ලෙයාර් විසින් ඉදිරිපත් කිරීමට නියමිතව තිබූ පළමු ඉරිදා නීති පනත් කෙටුම්පතද ඇතුළත් විය. ඉරිදා දින ජාතික නමස්කාර දිනයක් ලෙස බලාත්මක කිරීමට ඔහු කළ උත්සාහය අසාර්ථක විය, නමුත් එය අවසාන දිනවලට ප්‍රතිරූපයක් වූ පූජනීය ඉතිහාසයක කොටසක් විය. සෙනෙට් සභික බ්ලෙයාර්ගේ පනත් කෙටුම්පත නගරවලින් පලා යා යුතු බවට වූ අනතුරු ඇඟවීම විය. 1888 ට පෙර, සහෝදරි වයිට් නගරවලින් පිටත ජීවත් වීමේ අවශ්‍යතාව පිළිබඳ කථා කළ විට, ඇය කතා කළේ අනාගත කාලයෙන් ය. දෙවියන්වහන්සේගේ ජනතාව ගම්මාන ප්‍රදේශවලට ගමන් කළ යුතු වන, ආසන්න අනාගතයේ කාලයක් ඇය පෙන්වා දුන්නාය. 1888 න් පසු, ගම්මාන ජීවිතයේ අවශ්‍යතාව පිළිබඳ සහෝදරි වයිට්ගේ සියලු සඳහන් කිරීම් ඇයගේ උපදේශය තබා ඇත්තේ, ගම්මාන ප්‍රදේශවල සිටිය යුතු කාලය දැනටමත් පැමිණ තිබෙන බවට වූ සන්දර්භය තුළය. 1888 දී බ්ලෙයාර් පනත් කෙටුම්පත, ලූක් සඳහන් කළ පරිදි, තිබිය නොයුතු ස්ථානයක තිබූ ඉරිදා බලකිරීමේ ලකුණ විය. ඉරිදා බලකිරීම එක්සත් ජනපදයේ කොංග්‍රසයට ගෙන එනු නොලැබිය යුතු විය, මක්නිසාද එය ආණ්ඩුක්‍රම ව්‍යවස්ථාවේ මූලික ප්‍රතිපත්තියක් ප්‍රතික්ෂේප කිරීමක් වූ බැවිනි.</w:t>
      </w:r>
    </w:p>
    <w:p>
      <w:pPr>
        <w:pStyle w:val="ArticleBody"/>
        <w:jc w:val="left"/>
      </w:pPr>
      <w:r>
        <w:rPr>
          <w:rFonts w:ascii="Nirmala UI" w:hAnsi="Nirmala UI" w:eastAsia="Nirmala UI" w:cs="Nirmala UI"/>
        </w:rPr>
        <w:t>1888 ඉතිහාසය වාර්තා කරනු ලැබුවේ 2001 සැප්තැම්බර් 11 දින ආරම්භ වූ භාවිෂ්‍යවක්තෘක ඉතිහාසයට ආදර්ශයක් වශයෙන් ප්‍රකාශ වීමටය. 1888 දී වූ Blair Bill එක 2001 වසරේ Patriot Act එකට ආදර්ශ වූයේය. එය මෘගයාගේ ලකුණ සැබැවින් බලාත්මක කිරීමට පෙර පැමිණි අනතුරු ඇඟවීම වූයේය. ක්‍රිස්තුස්වහන්සේ අනුගමනය කරන කිසිවෙකුත් 2001 සැප්තැම්බර් 11 න් පසු නගරයක වාසය කරමින් සිටිය යුතු නොවේ. එය දෙවියන්වහන්සේගේ ජනතාවට පලා යාමට මඟ පෙන්වූ භාවිෂ්‍යවක්තෘක වටලෑම වූයේය. තවද, අන්තිම දවස්වල භාවිෂ්‍යවක්තෘක ආදර්ශයේ විෂය වන ඉරිදා නීති දෙකක් ඇති සේම, ඒවා අනන්‍යජනක සහ පාප් රාජ්‍ය රෝමයේ ඉරිදා නීති මඟින් නිරූපණය වන පරිදි, එම ඉරිදා නීති දෙකම පලා යාමට දෙන අනතුරු ඇඟවීමකින් පෙරගැන්වෙයි.</w:t>
      </w:r>
    </w:p>
    <w:p>
      <w:pPr>
        <w:pStyle w:val="ArticleBody"/>
        <w:jc w:val="left"/>
      </w:pPr>
      <w:r>
        <w:rPr>
          <w:rFonts w:ascii="Nirmala UI" w:hAnsi="Nirmala UI" w:eastAsia="Nirmala UI" w:cs="Nirmala UI"/>
        </w:rPr>
        <w:t>සෙවන්ත්-ඩේ ඇඩ්වෙන්ටිස්ට්වරුන් බව පිළිගන්නා අය සඳහා, ඉක්මනින් පැමිණෙන ඉරිදා නීතියට පෙරවන්ව, නගරවලින් ගම් ප්‍රදේශ වෙත පලා යාමට ලකුණක් ලෙස Patriot Act නබිවරුමය අර්ථයෙන් හඳුනාගත යුතු විය. ඒම ඉරිදා නීතියම, සෑම ජාතියක් මතම ගෙන එනු ලබන ඉරිදා බලහත්කාර ක්‍රියාත්මක කිරීමට පෙරවන්ව, තවමත් බබිලෝනිය තුළ සිටින දෙවියන්වහන්සේගේ අනෙක් රැළ බබිලෝනියෙන් පිටතට පලා යාමට ලකුණ විය.</w:t>
      </w:r>
    </w:p>
    <w:p>
      <w:pPr>
        <w:pStyle w:val="ArticleScripture"/>
        <w:jc w:val="left"/>
      </w:pPr>
      <w:r>
        <w:rPr>
          <w:rFonts w:ascii="Nirmala UI" w:hAnsi="Nirmala UI" w:eastAsia="Nirmala UI" w:cs="Nirmala UI"/>
        </w:rPr>
        <w:t>“ආගමික නිදහසේ දේශය වන ඇමරිකාව, විපාප් පදවිය සමඟ එකමුතුව, විවෙක්කයට බලපෑම් කරමින් මිනිසුන්ට ව්‍යාජ සබත් දිනට ගෞරව කිරීමට බල කරන කල, පෘථිවියේ සෑම රටකම ජනයා ඇයගේ ආදර්ශය අනුගමනය කිරීමට මෙහෙයවනු ලැබෙනු ඇත.” Testimonies, volume 6, 18.</w:t>
      </w:r>
    </w:p>
    <w:p>
      <w:pPr>
        <w:pStyle w:val="ArticleBody"/>
        <w:jc w:val="left"/>
      </w:pPr>
      <w:r>
        <w:rPr>
          <w:rFonts w:ascii="Nirmala UI" w:hAnsi="Nirmala UI" w:eastAsia="Nirmala UI" w:cs="Nirmala UI"/>
        </w:rPr>
        <w:t>එලියා තිදෙනාගේ ත්‍රිත්ව අදාළකිරීමෙන් අවසාන දිනවල දෙවියන්ගේ ජනතාවගේ පන්තීන් දෙකක් ඇති බව ස්ථාපිත වන්නේ යම්සේද, රෝමයේ ත්‍රිත්ව අදාළකිරීමෙන්ද පැහැදිලි වන්නේ වෙනස් ස්වභාවයේ ඉරිදා නීති දෙකක් ඇති බවය. එක්සත් ජනපදය “නුඹේ ජනතාවගේ කොල්ලකරුවන්” බවද, එබැවින් එක්සත් ජනපදයේ പ്രവචනමය භූමිකාව දර්ශනය ස්ථාපිත කරන බවද ප්‍රකාශ කිරීමට කැමති අය යෝජනා කරන්නේ, ඉක්මනින් පැමිණෙන එක්සත් ජනපදයේ ඉරිදා නීතිය, ක්‍රිස්තුස්වහන්සේ තම ජනතාවට පැමිණෙන හිංසා පීඩාවෙන් පලා යෑම සඳහා අනතුරු ඇඟවීමක් ලෙස හඳුනා දුන් “විනාශකාරී පිළිකුල” බවය. ඔවුහු පලා යෑම සඳහා අනතුරු සංඥාව වන වටලෑමත්, සැබෑ ලෙස ඉරිදා නීතියක් බලගැන්වීම ආරම්භ වී අවසාන දිනවල හිංසා පීඩාව ආරම්භ වීම නියෝජනය කරන දෙවන වටලෑමත් අතර ඇති වෙනස හඳුනාගැනීමට අසමත් වෙති. සාක්ෂිකරුවන් දෙදෙනා මත ස්ථාපිත කර ඇති වෙනස—අවසාන දිනවල ප්‍රවචනය සම්පූර්ණ කරන විශේෂයෙන් වෙනස් වූ ඉරිදා නීති දෙකක් ඇතිවිය යුතු බව—ඔවුහු සලකා බැලීමටද අසමත් වෙති. එසේ කිරීමෙන්, එක්සත් ජනපදයේ ඉක්මනින් පැමිණෙන ඉරිදා නීතිය, දානියෙල් പ്രവක්තයා විසින් කථා කරනු ලැබූ “විනාශකාරී පිළිකුල” ලෙස නියෝජනය කරන අනතුරු ඇඟවීම බව ඔවුහු තර්ක කරති; එය එසේමය, නමුත් ඔවුන් එය නිර්වචනය කරන ආකාරයෙන් නොවේ.</w:t>
      </w:r>
    </w:p>
    <w:p>
      <w:pPr>
        <w:pStyle w:val="ArticleBody"/>
        <w:jc w:val="left"/>
      </w:pPr>
      <w:r>
        <w:rPr>
          <w:rFonts w:ascii="Nirmala UI" w:hAnsi="Nirmala UI" w:eastAsia="Nirmala UI" w:cs="Nirmala UI"/>
        </w:rPr>
        <w:t>එක්සත් ජනපදයේ ඉරිදා නීතිය, තවමත් බැබිලෝනියේ සිටින දෙවියන්වහන්සේගේ අනෙක් රැළට ඇගේ සංගමයෙන් පලා යන ලෙස දෙන අනතුරු ඇඟවීම වේ. එබැවින් එය සියලු ජාතීන් මත බලයෙන් ක්‍රියාත්මක කරනු ලබන පැමිණෙන්නා වූ ඉරිදා නීතිය පිළිබඳ අනතුරු ඇඟවීමකි.</w:t>
      </w:r>
    </w:p>
    <w:p>
      <w:pPr>
        <w:pStyle w:val="ArticleScripture"/>
        <w:jc w:val="left"/>
      </w:pPr>
      <w:r>
        <w:rPr>
          <w:rFonts w:ascii="Nirmala UI" w:hAnsi="Nirmala UI" w:eastAsia="Nirmala UI" w:cs="Nirmala UI"/>
        </w:rPr>
        <w:t>“විදේශීය ජාතීන් එක්සත් ජනපදයේ ආදර්ශය අනුගමනය කරනු ඇත. ඇය පෙරමුණ ගත්තත්, එසේම එම අර්බුදය ලෝකයේ සෑම ප්‍රදේශයකම සිටින අපගේ ජනතාව මත පැමිණෙනු ඇත.” Testimonies, volume 6, 395.</w:t>
      </w:r>
    </w:p>
    <w:p>
      <w:pPr>
        <w:pStyle w:val="ArticleBody"/>
        <w:jc w:val="left"/>
      </w:pPr>
      <w:r>
        <w:rPr>
          <w:rFonts w:ascii="Nirmala UI" w:hAnsi="Nirmala UI" w:eastAsia="Nirmala UI" w:cs="Nirmala UI"/>
        </w:rPr>
        <w:t>ඔවුන්ගේ ප්‍රකාශය නම් එක්සත් ජනපදයේ ඉරිදා නීතිය, දර්ශනවාණී දෘශ්‍යය ස්ථාපිත කරන සංකේතය ලෙස එක්සත් ජනපදය හඳුනා දෙමින් තිබෙන බවය; එහෙත් ක්‍රිස්තුස් විසින් දෙන ලද පලා යාමේ අනතුරු ඇඟවීමේ සන්දර්භය තුළ, එම ඉරිදා නීතිය බබිලෝනියෙන් පලා යන ලෙස එකොළොස්වැනි පැයේ කම්කරුවන්ට දෙන ලෝකව්‍යාප්ත අනතුරු ඇඟවීමක් නියෝජනය කරයි.</w:t>
      </w:r>
    </w:p>
    <w:p>
      <w:pPr>
        <w:pStyle w:val="ArticleBody"/>
        <w:jc w:val="left"/>
      </w:pPr>
      <w:r>
        <w:rPr>
          <w:rFonts w:ascii="Nirmala UI" w:hAnsi="Nirmala UI" w:eastAsia="Nirmala UI" w:cs="Nirmala UI"/>
        </w:rPr>
        <w:t>සහෝදරි වයිට් පලා යෑම පිළිබඳ අනතුරු ඇඟවීම ප්‍රකාශ කරන විට, ඇය මුළු ලෝකයම ආවරණය කරගන්නා ඉරිදා නීතියේ ප්‍රශ්නයම සම්බන්ධ කරයි. එම චලනය ආරම්භ වන්නේ එක්සත් ජනපදයේ ඉරිදා නීතිය සමඟය. එක්සත් ජනපදයේ ඉරිදා නීතිය ඉදිරියේ පැමිණෙන පීඩා කිරීම පිළිබඳ අනතුරු ඇඟවීම බව ඇය හඳුන්වයි.</w:t>
      </w:r>
    </w:p>
    <w:p>
      <w:pPr>
        <w:pStyle w:val="ArticleScripture"/>
        <w:jc w:val="left"/>
      </w:pPr>
      <w:r>
        <w:rPr>
          <w:rFonts w:ascii="Nirmala UI" w:hAnsi="Nirmala UI" w:eastAsia="Nirmala UI" w:cs="Nirmala UI"/>
        </w:rPr>
        <w:t>“දෙවියන්වහන්සේගේ නීතිය උල්ලංඝනය කරමින් පාප්තන්ත්‍ර ආයතනය බලගන්වන ආඥාව මගින්, අපේ ජාතිය ධර්මිෂ්ඨකමෙන් සම්පූර්ණයෙන්ම තමාව වෙන් කරගනු ඇත. ප්‍රොටෙස්තන්තවාදය රෝමානු බලයේ අත අල්ලාගැනීම සඳහා අගාධය ඉක්මවා තම අත දිගු කරන විට, ආත්මවාදය සමඟ අත්වැල් බැඳගැනීම සඳහා ගැඹුරු අබිස්සය මතට එළඹෙන විට, මෙම ත්‍රිත්ව සන්ධානයේ බලපෑම යටතේ, ප්‍රොටෙස්තන්ත හා ජනරජ ආණ්ඩුවක් ලෙස අපේ රට තම ආණ්ඩුක්‍රම ව්‍යවස්ථාවේ සෑම මූලධර්මයක්ම ප්‍රතික්ෂේප කර, පාප්තන්ත්‍රික මුසා හා භ්‍රාන්තීන් ප්‍රචාරය කිරීම සඳහා විධිවිධාන සලසන විට, එවිට අපට සතන්ගේ අද්භූත ක්‍රියාකාරිත්වයේ කාලය පැමිණ ඇති බවත් අවසානය ළඟ බවත් දැනගත හැකි ය.”</w:t>
      </w:r>
    </w:p>
    <w:p>
      <w:pPr>
        <w:pStyle w:val="ArticleScripture"/>
        <w:jc w:val="left"/>
      </w:pPr>
      <w:r>
        <w:rPr>
          <w:rFonts w:ascii="Nirmala UI" w:hAnsi="Nirmala UI" w:eastAsia="Nirmala UI" w:cs="Nirmala UI"/>
        </w:rPr>
        <w:t>“රෝම හමුදාවන්ගේ ළඟා වීම යෙරුසලමේ අනාගත විනාශය පිළිබඳව ශ්‍රාවකයන්ට වූ ලකුණක් වූවාක් මෙන්ම, මෙම අපස්ථානයද දෙවියන්වහන්සේගේ දීර්ඝසහනයේ සීමාව ළඟා වී ඇති බවටත්, අපගේ ජාතියේ අධර්මයේ මානය පූර්ණ වී ඇති බවටත්, කරුණාවේ දූතයා නැවත කිසිදා නොඑන ලෙස තම පියාසරය අරඹන්නට ආසන්නව සිටින බවටත් අපට ලකුණක් විය හැක. එවිට දෙවියන්වහන්සේගේ ජනතාව, භවක්තෘවරුන් ‘යාකොබ්ගේ විපතේ කාලය’ ලෙස විස්තර කර ඇති පීඩාව හා විපත්තිකාර දර්ශන තුළට ඇද දමනු ලැබේ. විශ්වාසවන්ත, හිංසිත වූවන්ගේ හැඬීම් ස්වර්ගයට නැඟෙයි. ආබෙල්ගේ රුධිරය භූමියෙන් මොරගැසූවාක් මෙන්ම, වීරමරණය ලැබූවන්ගේ සොහොන්වලින්ද, මුහුදේ සොහොන්ගැබ්වලින්ද, කඳු ගුහාවලින්ද, සංඝාරාම ගබඩාගුහාවලින්ද, දෙවියන්වහන්සේ වෙත මොරගසන හඬවල්ද ඇත: ‘ශුද්ධවූද සැබෑවූද ස්වාමිනි, පොළොවෙහි වාසය කරන්නන් මත අපගේ රුධිරය විනිශ්චය කර පළිගැනීමට ඔබ වහන්සේ තව කොපමණ කාලයක් ප්‍රමාද වන්නේද?’” Testimonies, volume 5, 451.</w:t>
      </w:r>
    </w:p>
    <w:p>
      <w:pPr>
        <w:pStyle w:val="ArticleBody"/>
        <w:jc w:val="left"/>
      </w:pPr>
      <w:r>
        <w:rPr>
          <w:rFonts w:ascii="Nirmala UI" w:hAnsi="Nirmala UI" w:eastAsia="Nirmala UI" w:cs="Nirmala UI"/>
        </w:rPr>
        <w:t>සහෝදරි වයිට් එක්සත් ජනපදයේ ඉරිදා නීතිය හඳුන්වා දෙමින්, එය එක්සත් ජනපදය සඳහා වූ කරුණාවේ කාලය අවසන් වී ඇති බවට “ලකුණක්” ලෙස හඳුන්වයි. එහෙත් ලෝකයේ අනෙකුත් ජාතීන්හි දෙවියන්වහන්සේගේ ජනතාවද එම පරීක්ෂණයටම මුහුණ දිය යුතුය. එක්සත් ජනපදයේ ඉරිදා නීතිය ප්‍රකාශයට පත් වන අවස්ථාවේ සිට මිකායෙල් නැඟී සිටින තෙක්ත්, මනුෂ්‍යයන්ගේ කරුණාවේ කාලය අවසන් වන තෙක්ත්, යම් කාල පරිච්ඡේදයක් ඇත. එය අවසන් වන කල, “දයා අනුකම්පාවේ දූතයා තම පියාසරය අරඹයි.”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දොළහයි</dc:title>
  <dc:subject>අනාගතවාක්‍යයේ ත්‍රිවිධ අදාළකරණය: විනාශකාරී අශුද්ධත්වය සහ අන්තිම දිනවල පලා යන ලෙස දෙන අනතුරු ඇඟවීම</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