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පහළොව</w:t>
      </w:r>
    </w:p>
    <w:p>
      <w:pPr>
        <w:pStyle w:val="ArticleSubtitle"/>
        <w:jc w:val="left"/>
      </w:pPr>
      <w:r>
        <w:rPr>
          <w:rFonts w:ascii="Nirmala UI" w:hAnsi="Nirmala UI" w:eastAsia="Nirmala UI" w:cs="Nirmala UI"/>
        </w:rPr>
        <w:t>අවසාන පරීක්ෂාව: මෘගයාගේ රූපය සම්බන්ධ වූ අනාවැකිමය විවාදයට අවදි වීම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අපි දැන් මෘගයාගේ රූපයේ පරීක්ෂණ කාලය තුළ සිටිමු, සහ ඇඩ්වෙන්ටිස්ට් ඉතිහාසයේ ප්‍රථම අනාවැකිමය විවාදය දැන් නැවත සිදුවෙමින් පවතී. 2023 ජූලි මාසයේදී, අග්‍රදූත මීකායෙල්, සොදොම් සහ මිසරය යන ඒ මහත් නගරයේ වීදියේ මරා දමනු ලැබ සිටි එසකියෙල්ගේ මළ වියළි ඇටකටු අවදි කිරීමට බැස ආවේය. එහි, එළිදරව් පොතේ එකොළොස්වන පරිච්ඡේදයේදී, ඔවුන් ආත්මය දීම මගින් තම මරණ නින්දෙන් පිටතට ගෙන එනු ලැබේ. එසකියෙල්ගේ තිස් හත්වන පරිච්ඡේදයේදී, සුළං හතරේ පණිවිඩය, මුළු ඉශ්‍රායෙල් ගෘහය ලෙස හඳුන්වනු ලබන මළ වියළි ඇටකටු, ස්වාමින්වහන්සේගේ හමුදාව බවට පත් කරන පණිවිඩය ලෙස හඳුන්වා දෙනු ලැබේ. දානියෙල් අනාගතවක්තෘවරයා, යොහන්ගේ මරා දමනු ලැබූ සාක්ෂිකරුවන් දෙදෙනා නියෝජනය කරයි; එමෙන්ම ඔහු මළ වියළි ඇටකටු ඇති මිටියාවතේ සිටින අයද, උපමාවේ ප්‍රඥාවන්ත කන්‍යාවන්ද නියෝජනය කරයි.</w:t>
      </w:r>
    </w:p>
    <w:p>
      <w:pPr>
        <w:pStyle w:val="ArticleBody"/>
        <w:jc w:val="left"/>
      </w:pPr>
      <w:r>
        <w:rPr>
          <w:rFonts w:ascii="Nirmala UI" w:hAnsi="Nirmala UI" w:eastAsia="Nirmala UI" w:cs="Nirmala UI"/>
        </w:rPr>
        <w:t>මිලෙරයිට්වරුන් උපමාව සම්පූර්ණ කළ විට, තමන්ගේ අත්දැකීම එම උපමාවේ නිරූපණය වී ඇති බව ඔවුහු හඳුනාගත්හ. එසේම, එකලක්ෂ හතළිස් හතර දහසද තමන් ප්‍රමාද කාලය තුළ සිටි බව හඳුනාගැනීමට අවශ්‍ය වනු ඇත. දානියෙල් පොතේ නවවන පරිච්ඡේදයේ දානියෙල් මෙන්, ලෙවී කථාව විසිහයේ සඳහන් “සත් වාරය” මඟින් නිරූපණය කර ඇති පරිදි තමන් සතුරන්ගේ දේශයට විසුරුවා හරින ලද බවද, නෙබුකද්නෙශර්ගේ මෘගයන්ගේ රහස්මය රූපයද ඔවුන්ට තේරුම්ගැනීමට අවශ්‍ය වනු ඇත.</w:t>
      </w:r>
    </w:p>
    <w:p>
      <w:pPr>
        <w:pStyle w:val="ArticleBody"/>
        <w:jc w:val="left"/>
      </w:pPr>
      <w:r>
        <w:rPr>
          <w:rFonts w:ascii="Nirmala UI" w:hAnsi="Nirmala UI" w:eastAsia="Nirmala UI" w:cs="Nirmala UI"/>
        </w:rPr>
        <w:t>මෙම සෑම පේළියකම දෙවියන්වහන්සේගේ වචනයෙන් එන අනාවැකිමය පරීක්ෂාවක් නිරූපණය කර ඇත. වීථියේ මියගොස් සිටින සාක්ෂිකරුවන් දෙදෙනා නැවත උත්ථානය කරනු ලබන විට ආත්මයෙන් පූර්ණ කරනු ලබති. එසකියෙල්ගේ මැරුණු ඇටකටු අනාවැකිමය පණිවිඩයක් අසා සිටීමට අවශ්‍ය විය. දානියෙල් තම විසිරීගිය තත්ත්වය පිළිබඳව අවදි කරනු ලැබූ විට, ඔහු මෝසෙස් සහ යෙරෙමියාගේ ලේඛන අධ්‍යයනය කරමින් සිටියේය. දෙවන පරිච්ඡේදයේදී දානියෙල් සහ උතුම් පුරුෂයන් තිදෙනා, ඔවුන් මරණ නියෝගයක් යටතේ තබා ඇතැයි යන සත්‍යයට රූපකමය අර්ථයෙන් අවදි කරනු ලැබූහ; එවිට සැඟවී තිබී පසුව මුද්‍රා ඉවත් කරන ලද අනාවැකිමය ආලෝකය දානියෙල්ව සහ ඔහුගේ මිතුරන් තිදෙනා ගළවාගත්තේය. උපමාවේ කන්‍යාවන් මධ්‍යරാത്രියේ “ඝෝෂාවක්” මගින් අවදි කරනු ලබති. ක්‍රිස්තුස්වහන්සේ ප්‍රස්තාරයේ රූපවලින් තමන්ගේ හස්තය ඉවත් කළ විට මිලේරයිට්වරු අවදි කරනු ලැබූහ. මෙම සාක්ෂිකරුවන් හය දෙනාගේ සියල්ල තුළ මළවුන් හෝ නිදා සිටින අය අවදි කරනු ලබන්නේ අනාවැකිමය පණිවිඩයක් මගිනි. එවිට එය පරීක්ෂා කිරීමේ ක්‍රියාවලිය අවසානයේ පංති දෙකක් ප්‍රකාශයට පත් වන අයුරින් පරීක්ෂාවක් උපදවයි.</w:t>
      </w:r>
    </w:p>
    <w:p>
      <w:pPr>
        <w:pStyle w:val="ArticleBody"/>
        <w:jc w:val="left"/>
      </w:pPr>
      <w:r>
        <w:rPr>
          <w:rFonts w:ascii="Nirmala UI" w:hAnsi="Nirmala UI" w:eastAsia="Nirmala UI" w:cs="Nirmala UI"/>
        </w:rPr>
        <w:t>මෙම පේළි මත පදනම්ව, අවසාන දවස්වල එකලස්වන එක් ලක්ෂ හතළිස් හතර දහස අවදි කරනු ලබන විට, එය එසකියෙල්ගේ සුළං හතර පිළිබඳ පණිවිඩයද, ලෙවී කථාව විසි හයේ මෝසෙස් විසින් සිදු කළ සත් වරක් විසිරවීම පිළිබඳ පණිවිඩයද බව ස්ථිර වේ. එය ප්‍රධාන දූත මීකායෙල් විසින් ගෙන එනු ලබන නැවත නැගීසිටීමේ පණිවිඩයයි. එය නෙබුකද්නෙශර්ගේ මෘග රූපය පිළිබඳ රහස් සිහිනයේ පණිවිඩයයි.</w:t>
      </w:r>
    </w:p>
    <w:p>
      <w:pPr>
        <w:pStyle w:val="ArticleBody"/>
        <w:jc w:val="left"/>
      </w:pPr>
      <w:r>
        <w:rPr>
          <w:rFonts w:ascii="Nirmala UI" w:hAnsi="Nirmala UI" w:eastAsia="Nirmala UI" w:cs="Nirmala UI"/>
        </w:rPr>
        <w:t>කන්‍යාවන් පරීක්ෂා කරනු ලබන්නේ ඔවුන් සතු තෙල් තිබේද යන්න මතය; එම තෙල් “දෙවියන්වහන්සේගේ ආත්මයේ පණිවිඩ” ලෙස හඳුනාගනු ලැබේ. මිලේරයිට්වරුන් අවදි කරනු ලැබුවේ, ඔවුන් දෙවියන්වහන්සේගේ අනාවැකිමය වචනය තුළ හඳුනාගනු ලැබූ බව ඔවුන් අවබෝධ කරගත් විටත්, පළමුව ඔවුන් 1843 වර්ෂය අනාවැකි කළ ද එම සාක්ෂිම ඔක්තෝබර් 22, 1844 දිනය සත්‍ය වශයෙන්ම අනාවැකි කළ බව ඔවුන් දුටු විටත් ය. මෙම රේඛා මත පදනම්ව, අවසාන දවස්වල එක්ලක්ෂ සතළිස් හතර දහස අවදි කරනු ලබන විට, ඔවුන් වන්දනාකරුවන්ගේ පන්තීන් දෙකක් බිහිකරන අනාවැකිමය පරීක්ෂණ පණිවිඩයකට අවදි කරනු ලබන බව ස්ථාපිත වේ.</w:t>
      </w:r>
    </w:p>
    <w:p>
      <w:pPr>
        <w:pStyle w:val="ArticleBody"/>
        <w:jc w:val="left"/>
      </w:pPr>
      <w:r>
        <w:rPr>
          <w:rFonts w:ascii="Nirmala UI" w:hAnsi="Nirmala UI" w:eastAsia="Nirmala UI" w:cs="Nirmala UI"/>
        </w:rPr>
        <w:t>මෙම සියලු රේඛා මෘගයාගේ රූපය පිහිටුවීම මඟින් සහ මෘගයාට අදාළව නිරූපිත වූ අනාවැකිමය පරීක්ෂණ කාලය තුළ තම සම්පූර්ණ හා අවසාන සම්පූර්ණතාවයට පැමිණෙයි. එම පරීක්ෂණය, ඉරිදා නීතියේදී කන්‍යාවන් සම්බන්ධයෙන් කරුණාකාලය අවසන් වන විට නිමාවට පත්වෙයි. එබැවින්, නැවත නැවතත් මුදා හෙළන ලද පණිවිඩය කවුරුන් විසින් අවබෝධ කරගෙන තිබේද යන්න ප්‍රකාශයට පත් කරන පරීක්ෂණයක් ලෙස නිරූපිත වන මෘගයාගේ රූපය සම්බන්ධ පරීක්ෂණ ක්‍රියාවලිය, මෙම සියලු අනාවැකිමය රේඛා මඟින් නිරූපිත වේ. දානියෙල් දොළොස්වන පරිච්ඡේදයේ, දැනුමේ වැඩිවීම අවබෝධ කරන ප්‍රඥාවන්තයෝ, පවිත්‍ර කරනු ලැබීම, සුදු කරනු ලැබීම සහ පරීක්ෂා කරනු ලැබීම ලෙස නිරූපිත තුන්-පියවර පරීක්ෂණ ක්‍රියාවලියක් හරහා ගමන් කරති. එම තුන් පියවර නම් ශුද්ධාත්මයාණන් විසින් ගෙන එනු ලබන විශ්වාසගත කිරීමේ පියවරයන් වන අතර, ඒවා පාපය, ධර්මිෂ්ඨකම සහ විනිශ්චය පිළිබඳ විශ්වාසගත කිරීමක් නියෝජනය කරයි. එම තුන් පියවර ආංගණය, ශුද්ධ ස්ථානය සහ අතිශුද්ධ ස්ථානය ය. එම තුන් පියවර, එළිදරව් පොතේ දහහතරවන පරිච්ඡේදයේ දූතයන් තුන්දෙනා තුළද, පළමු පරිච්ඡේදයේ දානියෙල් හා ගරුභාවයට පත් වූ තිදෙනාගේ අත්දැකීම තුළද නිරූපිත වේ. එහිදී ඔවුහු මුලින් ආහාර සම්බන්ධ පරීක්ෂණයක්ද, ඉන්පසු දෘශ්‍යමය පරීක්ෂණයක්ද, අවසානයේ උතුරු රජු විසින් දෙන ලද තුන්වන පරීක්ෂණයද—නබුකද්නෙශර් විසින් නියෝජනය කරන ලද එක—සමත් වූහ.</w:t>
      </w:r>
    </w:p>
    <w:p>
      <w:pPr>
        <w:pStyle w:val="ArticleScripture"/>
        <w:jc w:val="left"/>
      </w:pPr>
      <w:r>
        <w:rPr>
          <w:rFonts w:ascii="Nirmala UI" w:hAnsi="Nirmala UI" w:eastAsia="Nirmala UI" w:cs="Nirmala UI"/>
        </w:rPr>
        <w:t>මේ සිව් දරුවන් පිළිබඳව දෙවියන් වහන්සේ ඔවුන්ට සියලු ශාස්ත්‍රයෙහි හා ප්‍රඥාවෙහි දැනුමත් දක්ෂතාවත් දුන් සේක. දානියෙල් සියලු දර්ශන හා සිහින පිළිබඳ අවබෝධයද ලැබීය. රජු ඔවුන් ඇතුළට ගෙන එන ලෙස නියම කළ දින ගණන අවසන් වූ කල, නපුංසකයන්ගේ අධිපතියා ඔවුන් නෙබුකද්නෙශර් ඉදිරියට ගෙන ආවේය. එවිට රජු ඔවුන් සමඟ කථා කළේය; ඔවුන් සියල්ලන් අතර දානියෙල්, හනනියා, මිෂායෙල් හා අසර්යා වැනි කිසිවෙකු සොයාගත නොහැකි විය. එබැවින් ඔවුහු රජු ඉදිරියෙහි සිටියහ. රජු ඔවුන්ගෙන් විමසා බැලූ ප්‍රඥාව හා අවබෝධය සම්බන්ධ සියලු කාරණාවලදී, ඔහුගේ මුළු රාජ්‍යයෙහි සිටි සියලු මායාකාරයන් හා ජ්‍යෝතිෂවේදීන්ට වඩා දස ගුණයකින් ඔවුන් උතුම් බව රජුට පෙනී ගියේය. දානියෙල් 1:17–20.</w:t>
      </w:r>
    </w:p>
    <w:p>
      <w:pPr>
        <w:pStyle w:val="ArticleBody"/>
        <w:jc w:val="left"/>
      </w:pPr>
      <w:r>
        <w:rPr>
          <w:rFonts w:ascii="Nirmala UI" w:hAnsi="Nirmala UI" w:eastAsia="Nirmala UI" w:cs="Nirmala UI"/>
        </w:rPr>
        <w:t>දානියෙල් සහ ගෞරවයට ලක්වූ තිදෙනා සඳහා වූ පරීක්ෂණ තුනෙන් අවසාන පරීක්ෂණය නෙබුකද්නේසර් විසින් ක්‍රියාත්මක කරන ලද්දකි. එබැවින් දානියෙල් සහ ගෞරවයට ලක්වූ තිදෙනා නිරූපණය කරන අවසාන අනාවැකිමය පරීක්ෂණය බබිලෝනිය පිළිබඳවය; මන්ද නෙබුකද්නේසර් රජ වූ අතර, යෙසායා සත්වන පරිච්ඡේදයේ අටවන සහ නවවන පදවල ජාතියක රජෙකු, එහි අගනුවරක්, සහ “හිසක්” යන සංකේත එකිනෙකට විකල්ප ලෙස භාවිත කළ හැකි බව ස්ථාපිත කරයි. එම “හිස” අවසාන දිනවල නවීන බබිලෝනියේ හිස නියෝජනය කරයි. අවසාන දිනවල එම “හිස” වන්නේ එළිදරව් පොතේ දාහත්වන පරිච්ඡේදයේ වේශ්‍යාව වන අතර, ඇයගේ නළල මත, “රහස, මහත් බබිලෝනිය, වේශ්‍යාවන්ගේද භූමියේ පිළිකුල්කම්වලද මව” යයි ලියා ඇත.</w:t>
      </w:r>
    </w:p>
    <w:p>
      <w:pPr>
        <w:pStyle w:val="ArticleBody"/>
        <w:jc w:val="left"/>
      </w:pPr>
      <w:r>
        <w:rPr>
          <w:rFonts w:ascii="Nirmala UI" w:hAnsi="Nirmala UI" w:eastAsia="Nirmala UI" w:cs="Nirmala UI"/>
        </w:rPr>
        <w:t>එක් ලක්ෂ හතළිස් හතර දහසේ අවසාන අනාවැකිමය පරීක්ෂාව, අවසාන දිනවල නූතන බබිලෝනයේ “ශීර්ෂය” පිළිබඳ නිවැරදි හෝ වැරදි අවබෝධයකට සම්බන්ධ වේ. ඔවුන්ගේ අවසාන පරීක්ෂාවට නූතන බබිලෝනය සහ නූතන රෝමය එකිනෙකට ප්‍රතිස්ථාපනය කළ හැකි සංකේත බවත්, එබැවින් නූතන බබිලෝනයේ “ශීර්ෂය” එම රේඛා දෙකෙන් කුමන එකකින් බැලුව ද එකම “ශීර්ෂය” බවත්, මන්ද ඒවා එකිනෙකට ප්‍රතිස්ථාපනය කළ හැකි සංකේත වන බැවිනි, යන්න පිළිබඳ අවබෝධය ද ඇතුළත් වේ.</w:t>
      </w:r>
    </w:p>
    <w:p>
      <w:pPr>
        <w:pStyle w:val="ArticleScripture"/>
        <w:jc w:val="left"/>
      </w:pPr>
      <w:r>
        <w:rPr>
          <w:rFonts w:ascii="Nirmala UI" w:hAnsi="Nirmala UI" w:eastAsia="Nirmala UI" w:cs="Nirmala UI"/>
        </w:rPr>
        <w:t>“ලෝකය කුණාටු, යුද්ධ, සහ අසමගියෙන් පිරී ඇත. එහෙත් එක් ප්‍රධානත්වයක් යටතේ—එනම් පාප් බලය යටතේ—ජනතාව දෙවියන්වහන්සේගේ සාක්ෂිකරුවන්ගේ පුද්ගලත්වය තුළ දෙවියන්වහන්සේට විරුද්ධ වීමට එක්සත් වනු ඇත.” Testimonies, volume 7, 182.</w:t>
      </w:r>
    </w:p>
    <w:p>
      <w:pPr>
        <w:pStyle w:val="ArticleBody"/>
        <w:jc w:val="left"/>
      </w:pPr>
      <w:r>
        <w:rPr>
          <w:rFonts w:ascii="Nirmala UI" w:hAnsi="Nirmala UI" w:eastAsia="Nirmala UI" w:cs="Nirmala UI"/>
        </w:rPr>
        <w:t>දානියෙල් සහ එම තිදෙනා වූ ශ්‍රේෂ්ඨයෝ අන්තිම අනාගතවාණිජ පරීක්ෂාව—මක්නිසාද එය සෑම විටම අනාගතවාණිය පිළිබඳ පරීක්ෂාවක් වන බැවින්—රෝමය යන විෂයය සම්බන්ධ පරීක්ෂාවක් බව දර්ශනය කරති. මක්නිසාද අන්තිම දවස්වල හිස වන්නේ පාප්කීය බලය වන අතර, එය බැබිලෝනියේ පළමු හිස වූ නෙබුකද්නෙසර් විසින් පූර්වරූපිත කරනු ලබයි; ඔහුම දානියෙල් සහ එම තිදෙනා වූ ශ්‍රේෂ්ඨයන් පෞද්ගලිකව පරීක්ෂා කළේය. දානියෙල් සහ එම තිදෙනා වූ ශ්‍රේෂ්ඨයන් විසින් පූර්වරූපිත කරනු ලබන විවාදය, ආඩ්වෙන්ට්වාදයේ අත්තිවාරම් ඉතිහාසයේ පළමු විවාදය මඟින්ද පූර්වදර්ශනය කර ඇත; එය ස්වාමීන්වහන්සේගේ හස්තයෙන් මඟපෙන්වනු ලැබූ, හා වෙනස් නොකළ යුතු වූ 1843 ප්‍රස්තාරයෙහි නිරූපණය වී ඇත. 1843 ප්‍රස්තාරයෙහි නිරූපිත විවාදය පදනම්ව තිබුණේ දානියෙල් 11 වන පරිච්ඡේදයේ දහහතරවන වාක්‍යයේ දර්ශනය ස්ථාපිත කළ බලය ලෙස අන්තියෝකස් එපිෆනීස් හෝ අජාතික රෝමය හඳුනාගැනීම මතය.</w:t>
      </w:r>
    </w:p>
    <w:p>
      <w:pPr>
        <w:pStyle w:val="ArticleBody"/>
        <w:jc w:val="left"/>
      </w:pPr>
      <w:r>
        <w:rPr>
          <w:rFonts w:ascii="Nirmala UI" w:hAnsi="Nirmala UI" w:eastAsia="Nirmala UI" w:cs="Nirmala UI"/>
        </w:rPr>
        <w:t>අවසාන දවස්වල ඉතිහාසය තුළ එක් ලක්ෂ සතරළිස් හතර දහස ඔවුන්ගේ අනාවැකිමය අවබෝධය පිළිබඳව පරීක්ෂා කරනු ලබන්නෝය. අනාවැකිමය අවබෝධය ස්ථාපිත වන්නේ අවසාන පරීක්ෂාව ස්වභාවයෙන්ම අනාවැකිමය බව අධාරය දෙන විවිධ අනාවැකි රේඛා මගිනි. එම පරීක්ෂාව ක්‍රමානුකූලව ඉදිරියට ගොස්, පූජකවරුන්ගේ පංති දෙකක් ප්‍රකාශ වීමෙන් එහි නිගමනයට පැමිණෙනු ඇත.</w:t>
      </w:r>
    </w:p>
    <w:p>
      <w:pPr>
        <w:pStyle w:val="ArticleBody"/>
        <w:jc w:val="left"/>
      </w:pPr>
      <w:r>
        <w:rPr>
          <w:rFonts w:ascii="Nirmala UI" w:hAnsi="Nirmala UI" w:eastAsia="Nirmala UI" w:cs="Nirmala UI"/>
        </w:rPr>
        <w:t>දානියෙල් පොතේ දොළොස්වැනි පරිච්ඡේදයේ නිරූපණය කර ඇති පරිදි, නව අනාවැකිමය ආලෝකය මුද්‍රා විවර කරනු ලබන විට පරීක්ෂාව ආරම්භ වන අතර, එවිට පළමු පරීක්ෂාව වන්නේ පණිවිඩය ආහාරයට ගැනීමටද, නැතහොත් එය ප්‍රතික්ෂේප කිරීමටද යන්නයි. එම පරීක්ෂාව දානියෙල් විසින් “පවිත්‍ර කරනු ලබන” ලෙස නිරූපණය කර ඇති අතර, ඊළඟ පරීක්ෂාව දානියෙල් “සුදු කරනු ලබන” ලෙස හැඳින්වීය; එම ක්‍රියාවලිය “පරීක්ෂා කරනු ලබන” ලෙස නිරූපණය වූ තුන්වන හා අවසාන පරීක්ෂාවෙන් අවසන් විය. තුන්වන හා අවසාන පරීක්ෂාව යනු එම පන්තීන් දෙක “පරීක්ෂා කරනු ලබන” ස්ථානය වන අතර, එහිදී ඔවුන් සතුව තෙල් තිබේද, නැද්ද යන්න ප්‍රකාශ වේ.</w:t>
      </w:r>
    </w:p>
    <w:p>
      <w:pPr>
        <w:pStyle w:val="ArticleBody"/>
        <w:jc w:val="left"/>
      </w:pPr>
      <w:r>
        <w:rPr>
          <w:rFonts w:ascii="Nirmala UI" w:hAnsi="Nirmala UI" w:eastAsia="Nirmala UI" w:cs="Nirmala UI"/>
        </w:rPr>
        <w:t>දානියෙල් පළමු පරිච්ඡේදය අවසාන පරීක්ෂාව සෘජුවම හඳුනා දෙයි; එබැවින් දානියෙල් “මෘගයාගේ රූපය ගොඩනැගීම” ලෙස නිරූපණය කර ඇති පරීක්ෂාව, එනම් “දෙවියන්ගේ ජනතාව සමත්විය යුතු පරීක්ෂාව,” “ඔවුන්ට මුද්‍රා තැබීමට” පෙරද, ඉක්මනින් පැමිණෙන ඉරිදා නීතියේදී “කරුණා කාලය අවසන් වීමට” පෙරද, හඳුනා දක්වයි.</w:t>
      </w:r>
    </w:p>
    <w:p>
      <w:pPr>
        <w:pStyle w:val="ArticleBody"/>
        <w:jc w:val="left"/>
      </w:pPr>
      <w:r>
        <w:rPr>
          <w:rFonts w:ascii="Nirmala UI" w:hAnsi="Nirmala UI" w:eastAsia="Nirmala UI" w:cs="Nirmala UI"/>
        </w:rPr>
        <w:t>මෘගයාගේ පිළිරුව කෙසේ ගොඩනැඟෙන්නේද යන්න පිළිබඳ පරීක්ෂාව, ත්‍රිත්ව එක්සත්කමේ භවिष्यවක්තෘමය ව්‍යුහය අවබෝධ කරගැනීමේ භවिष्यවක්තෘමය පරීක්ෂාව ඇතුළත් කරයි. මකරා, මෘගයා සහ බොරු අනාගතවක්තෘවරයා බොහෝ භවिष्यවක්තෘමය සාක්ෂි මත ස්ථාපිත කර ඇති විශේෂිත භවिष्यවක්තෘමය ව්‍යුහයක් දරති. අන්තිම දවස්වලදී මෙම ත්‍රිත්ව එක්සත්කම එකම භවिष्यවක්තෘමය බලයක් ලෙස එකට එකතුවන්නේ කෙසේද යන්න අවබෝධ කරගැනීම, මෘගයාගේ පිළිරුව කෙසේ ගොඩනැඟෙන්නේද යන්න අවබෝධ කරගැනීම වේ.</w:t>
      </w:r>
    </w:p>
    <w:p>
      <w:pPr>
        <w:pStyle w:val="ArticleBody"/>
        <w:jc w:val="left"/>
      </w:pPr>
      <w:r>
        <w:rPr>
          <w:rFonts w:ascii="Nirmala UI" w:hAnsi="Nirmala UI" w:eastAsia="Nirmala UI" w:cs="Nirmala UI"/>
        </w:rPr>
        <w:t>අවසාන දවස්වල මෘගයාගේ රූපය කෙසේ සෑදෙන්නේද යන්න අවබෝධ කරගැනීමේ වැදගත්කම පිළිබඳ සරල වූද, එහෙත් සංකීර්ණ වූද නිදර්ශනයක් නම්, දෙවන තෙසලෝනිකීයන්ගේ දෙවන පරිච්ඡේදයේ පාපයේ මනුෂ්‍යයා ගැන පාවුල් දෙන සාක්ෂියයි. පාවුල් අජාතික රෝමය හා පාප් රෝමය අතර ප්‍රකාශනමය සම්බන්ධතාවය ආමන්ත්‍රණය කරන අතර, එසේ කරද්දී, “අජාතික රෝමය හා පාප් රෝමය අතර ප්‍රකාශනමය සම්බන්ධතාවය” යනු නමස්කාරකයන්ගේ පංති දෙකක් ප්‍රකාශ කරන විෂයයක් බව ඔහු හඳුනා දෙයි.</w:t>
      </w:r>
    </w:p>
    <w:p>
      <w:pPr>
        <w:pStyle w:val="ArticleBody"/>
        <w:jc w:val="left"/>
      </w:pPr>
      <w:r>
        <w:rPr>
          <w:rFonts w:ascii="Nirmala UI" w:hAnsi="Nirmala UI" w:eastAsia="Nirmala UI" w:cs="Nirmala UI"/>
        </w:rPr>
        <w:t>“අනාගතවාචක වශයෙන් හෙළිදරව් කරන ලද අජාතික රෝමය හා පේප්පාල රෝමය අතර සම්බන්ධතාවයේ” සත්‍යයට ප්‍රේම කරන එක් කණ්ඩායමක්ද, එම සත්‍යයට ප්‍රේම නොකරන නිසා ප්‍රබල භ්‍රාන්තියක් ලබන තවත් කණ්ඩායමක්ද ඇත. පාවුල් ඉදිරිපත් කළ අජාතික රෝමය හා පේප්පාල රෝමය අතර අනාගතවාචක සම්බන්ධතාවය, එම බල දෙක අතර ඇති සම්බන්ධතාවයද, එසේම එම බල දෙක හා එක්සත් ජනපදය අතර ඇති සම්බන්ධතාවයද නිරූපණය කරන අනාගතවාචක පාඨ බොහෝ අතරින් එකක් පමණි.</w:t>
      </w:r>
    </w:p>
    <w:p>
      <w:pPr>
        <w:pStyle w:val="ArticleBody"/>
        <w:jc w:val="left"/>
      </w:pPr>
      <w:r>
        <w:rPr>
          <w:rFonts w:ascii="Nirmala UI" w:hAnsi="Nirmala UI" w:eastAsia="Nirmala UI" w:cs="Nirmala UI"/>
        </w:rPr>
        <w:t>අජාතික රෝමය නම් නාගයාය; පාප් රෝමය නම් මෘගයාය; සහ එක්සත් ජනපදය නම් බොරු අනාගතවක්තෘයාය. අහබ් යනු වෛශ්‍යා වූ යෙසබෙල් සමඟ විවාහ වී සිටින, දස රජුන්ගේ නාග-රජුය; ඇය වනාහි ද්විත්ව ස්වභාවයකින් යුත් බොරු අනාගතවක්තෘයන් සමූහයක් මත ආධිපත්‍යය කරයි. පුරුෂ අනාගතවක්තෘයන් බාල්ගේ අනාගතවක්තෘයන් වූහ; එසේම වනයේ පූජකයෝ ස්ත්‍රී දේවතාවිය වූ අෂ්තරෝත් නියෝජනය කළහ. ඔවුන් එක්ව, ස්ත්‍රී පූජකයන් සහ පුරුෂ අනාගතවක්තෘයන් මගින් නිරූපිත පරිදි, මෘගයාගේ රූපයක් ගොඩනඟන අවසාන දවස්වල බොරු අනාගතවක්තෘයාගේ ආදර්ශරූපය වෙති.</w:t>
      </w:r>
    </w:p>
    <w:p>
      <w:pPr>
        <w:pStyle w:val="ArticleBody"/>
        <w:jc w:val="left"/>
      </w:pPr>
      <w:r>
        <w:rPr>
          <w:rFonts w:ascii="Nirmala UI" w:hAnsi="Nirmala UI" w:eastAsia="Nirmala UI" w:cs="Nirmala UI"/>
        </w:rPr>
        <w:t>නාවාගන් අහාබ්ය; ඔහු එළිදරව් පොතේ දහහත්වන පරිච්ඡේදයේ දස රජවරුන්ගේ සංකේතය වන අතර, රාජ්‍ය අටෙන් හත්වන රාජ්‍යයද වන්නේය. හයවන රාජ්‍යය එක්සත් ජනපදය ය; එය යෙසබෙල්ගේ බොරු අනාවක්තෘවරුන්ය. හත්වන රාජ්‍යය දස රජවරුන්ය, එනම් එක්සත් ජාතීන්ගේ සංවිධානය, නාවාගන්ගේ බලයය. තවද සත්වරුන්ගෙන් උදභවූ අටවන රාජ්‍යය නම්, මාරක තුවාලයක් ලැබූ පස්වන රාජ්‍යයය; එය අටවන සහ අවසාන රාජ්‍යය ලෙස නැවත නැඟිටුවනු ලබන්නේය, එනම් මෘගයාය. එක්සත් ජනපදයද ඉන් අනතුරුව මුළු ලෝකයද එයටත් එහිමද රූපයක් සාදන්නේය.</w:t>
      </w:r>
    </w:p>
    <w:p>
      <w:pPr>
        <w:pStyle w:val="ArticleBody"/>
        <w:jc w:val="left"/>
      </w:pPr>
      <w:r>
        <w:rPr>
          <w:rFonts w:ascii="Nirmala UI" w:hAnsi="Nirmala UI" w:eastAsia="Nirmala UI" w:cs="Nirmala UI"/>
        </w:rPr>
        <w:t>දානියෙල්ගේ පළමු පරිච්ඡේදය දෙවියන්වහන්සේගේ වචනය තුළ නිරූපිත රෝමය අවබෝධ කරගැනීම සම්බන්ධ අවසාන අනාවැකිමය පරීක්ෂාවක් හඳුන්වා දෙයි. දෙවන තෙසලෝනිකා පොත පැහැදිලි කරන්නේ, අවසාන අනාවැකිමය පරීක්ෂාව තුළ අධුනික රෝමයේ ව්‍යුහය පිළිබඳ ආලෝකය ඇතුළත් වන බවය; එය අන්‍යාගමික රෝමය හා පාප් රෝමය අතර ඇති අනාවැකිමය හා දේශපාලනික සම්බන්ධතාවය මඟින් නිරූපිතය.</w:t>
      </w:r>
    </w:p>
    <w:p>
      <w:pPr>
        <w:pStyle w:val="ArticleBody"/>
        <w:jc w:val="left"/>
      </w:pPr>
      <w:r>
        <w:rPr>
          <w:rFonts w:ascii="Nirmala UI" w:hAnsi="Nirmala UI" w:eastAsia="Nirmala UI" w:cs="Nirmala UI"/>
        </w:rPr>
        <w:t>දානියෙල් දෙවන පරිච්ඡේදය අවසාන දිනවල මුද්‍රා විවෘත කරනු ලබන, එක්ලක්ෂ හතළිස්හතරදහස පරීක්ෂා කරන රහසක් ඇති බව දර්ශනය කරයි; මක්නිසාදයත්, දෙවන පරිච්ඡේදයේ දානියෙල් සහ ඔහු සමඟ සිටි තිදෙනා දෙවියන්වහන්සේගේ අවසාන-දින ජනතාව නියෝජනය කරන බැවිනි. මුද්‍රා විවෘත කරනු ලබන, එබැවින් ඔවුන් පරීක්ෂා කරන එම പ്രവචනාත්මක රහස නම්, මෘගයන්ගේ රූපය පිළිබඳ නෙබුකද්නෙශර්ගේ ගුප්ත සිහිනයයි; එබැවින් එය, සහෝදරි වයිට් විසින් සටහන් කර ඇති පරිදි, “මෘගයාගේ රූපය සෑදීම” වන, එක්ලක්ෂ හතළිස්හතරදහසට පැමිණෙන අවසාන පරීක්ෂාව නියෝජනය කරයි.</w:t>
      </w:r>
    </w:p>
    <w:p>
      <w:pPr>
        <w:pStyle w:val="ArticleBody"/>
        <w:jc w:val="left"/>
      </w:pPr>
      <w:r>
        <w:rPr>
          <w:rFonts w:ascii="Nirmala UI" w:hAnsi="Nirmala UI" w:eastAsia="Nirmala UI" w:cs="Nirmala UI"/>
        </w:rPr>
        <w:t>දානියෙල්ගේ දෙවන පරිච්ඡේදයෙන් නිරූපිත පරීක්ෂාව මරණයේ තර්ජනය යටතේ තබා ඇත. අවසාන දවස්වල නිදර්ශනයක් ලෙස, එය සත්‍යයට ප්‍රේම නොකරන අය මත පැමිණෙන බලවත් මෝහය හඳුනා දුන් විට පාවුල් ඉගැන්වූ දේ සනාථ කරයි. දානියෙල්ගේ ඉතිහාසයේදී, ඔහුගේ අවබෝධය බබිලෝනියේ ප්‍රඥාවන්තයන් ගළවාගත්තේය, නමුත් අවසාන දවස්වල අවසාන පරීක්ෂාවෙන් පසු තවදුරටත් කාලය ලබා නොදෙනු ඇත.</w:t>
      </w:r>
    </w:p>
    <w:p>
      <w:pPr>
        <w:pStyle w:val="ArticleBody"/>
        <w:jc w:val="left"/>
      </w:pPr>
      <w:r>
        <w:rPr>
          <w:rFonts w:ascii="Nirmala UI" w:hAnsi="Nirmala UI" w:eastAsia="Nirmala UI" w:cs="Nirmala UI"/>
        </w:rPr>
        <w:t>අප හඳුනාගෙන ඇති සංකේතයක් වශයෙන් රෝමය පිළිබඳ වූ විවාදයේ සෑම රේඛාවක්ම දැන් ක්‍රියාත්මක වෙමින් පවතින විවාදයට සෘජු සාක්ෂිය සපයයි. ඉරිදා නීති සම්පාදනය සඳහා වන ව්‍යාපාරය දැන් අඳුරේ තම මාර්ගය කරගෙන යන අතර, දෙවියන්වහන්සේගේ പ്രവචනාත්මක වචනය එහි ළඟාවීම හඳුනා දෙමින් සිටියි; එහෙත් අතිශය ස්වල්ප ආත්මයන් පමණක් දවසේ දරුවන් වන අතර, දවසේ දරුවන් නොවන අය එබැවින් පරීක්ෂණ කාලයේ වැලි වේගයෙන් ඉවර වෙමින් පවතින බව නොදනිති. මෙය සිදුවන්නේ Sister White විසින් හඳුනා දක්වා ඇති පසුබිම තුළය, එනම් අවසාන චලන වේගවත් ඒවා වනු ඇති බවය. 2023 ජූලි මාසයේදී Michael තම බලවන්ත හමුදාව උසස් තත්ත්වයට නැඟී සිටුවීමට බැස ආවේය; එහෙත් එම හමුදාවේ කොටසක් වීමට පළමුවෙන් ඉටු කළ යුතු ප්‍රවචනාත්මක කාර්යයක් තිබේ, එය ඉටු කරනු ලබන්නේ මෘගයාගේ ප්‍රතිමූර්තිය ගොඩනැගෙමින් පවතින දේශපාලන පරිසරය තුළය.</w:t>
      </w:r>
    </w:p>
    <w:p>
      <w:pPr>
        <w:pStyle w:val="ArticleBody"/>
        <w:jc w:val="left"/>
      </w:pPr>
      <w:r>
        <w:rPr>
          <w:rFonts w:ascii="Nirmala UI" w:hAnsi="Nirmala UI" w:eastAsia="Nirmala UI" w:cs="Nirmala UI"/>
        </w:rPr>
        <w:t>සම්පූර්ණ කළ යුතු අනාවැකිමය ක්‍රියාවලියට මෘගයාගේ රූපය සෑදීම හඳුනාගැනීම ඇතුළත් වේ. අනාවැකි අධ්‍යයනකයා, වර්තමාන ඉතිහාසයේ සිදුවෙමින් පවතින සිදුවීම් අනුව, එක්සත් ජනපදයේ මෘගයාගේ රූපය නිර්මාණය කරන ආගමික හා දේශපාලනික සාධක ක්‍රියාත්මක වෙමින් පවතින බව හඳුනාගත යුතුය. එසේම, දෙවියන්වහන්සේගේ වචනයේ ප්‍රකාශ කර ඇති පරිදි මෘගයාගේ රූපය අනාවැකිමය වශයෙන් සෑදෙන්නේ කෙසේද යන්නද ඔහු හඳුනාගත යුතුය. තවද, එක්සත් ජනපදයේ මෘගයාගේ රූපය සෑදෙමින් පවතින අතරතුර, එක්ලක්ෂ හතළිස් හතර දහස තුළ දෙවියන්වහන්සේගේ රූපයද සෑදෙමින් පවතින බව ඔහු හඳුනාගත යුතුය. තම ඉතිහාසයේ මධ්‍යරාත්‍රි හඬේ පණිවිඩය වර්ධනය වෙමින් තිබූ කාලයේ, උපමාවේ ප්‍රමාද කාලය තුළ තමන් සිටින බවට ඔවුන් අවදි කරනු ලැබූ විට, එබැවින් තමන්ම කන්‍යාවන් බව ඔවුන් තේරුම්ගත් මිලර්වරුන් සමඟ අවසාන දිනවල ඉතිහාසයේ සමාන්තරතාව ඔහු අවබෝධ කරගත යුතුය. මෙම අංග තුනම 2023 ජූලි මාසයේදී ප්‍රකාශයට පත් වීමට ආරම්භ වූ අනාවැකිමය පරීක්ෂාවේ කොටස් වේ.</w:t>
      </w:r>
    </w:p>
    <w:p>
      <w:pPr>
        <w:pStyle w:val="ArticleBody"/>
        <w:jc w:val="left"/>
      </w:pPr>
      <w:r>
        <w:rPr>
          <w:rFonts w:ascii="Nirmala UI" w:hAnsi="Nirmala UI" w:eastAsia="Nirmala UI" w:cs="Nirmala UI"/>
        </w:rPr>
        <w:t>“පේළිය මත පේළිය” ලෙස, ඇඩ්වෙන්ට් ඉතිහාසය තුළ රෝමය සම්බන්ධයෙන් උද්ගත වූ සෑම විවාදයකුම අවසාන දවස්වල නැවත සිදුවන පූජනීය ඉතිහාසයක් විය. රෝමය සම්බන්ධ අවසාන විවාදය, 2023 ජූලි මාසයේ පැමිණි පණිවිඩය අනුව අවදි වීම ප්‍රතික්ෂේප කළ දෙවියන්වහන්සේගේ ජනතාවගේ ක්‍රියාවට සෘජු ප්‍රතිවිපාකයක් ලෙස උද්ගත වේ.</w:t>
      </w:r>
    </w:p>
    <w:p>
      <w:pPr>
        <w:pStyle w:val="ArticleScripture"/>
        <w:jc w:val="left"/>
      </w:pPr>
      <w:r>
        <w:rPr>
          <w:rFonts w:ascii="Nirmala UI" w:hAnsi="Nirmala UI" w:eastAsia="Nirmala UI" w:cs="Nirmala UI"/>
        </w:rPr>
        <w:t>“දෙවියන්වහන්සේ තම සෙනඟ උද්දීපනය කරනු ඇත; අනෙක් උපಾಯ සියල්ල අසාර්ථක වුවහොත්, මතභ්‍රාන්තීන් ඔවුන් අතරට පැමිණෙනු ඇත, එවිට ඔවුන් පෙරා සෝදමින්, ගෝධූමයෙන් කබොල්ල වෙන් කරනු ඇත. ස්වාමීන්වහන්සේ තම වචනය විශ්වාස කරන සියල්ලන්ට නිදා සිටීමෙන් අවදි වන්නැයි කැඳවති. මේ කාලයට ගැළපෙන අගනා ආලෝකය පැමිණ ඇත. එය අප මත සෘජුව පැමිණ ඇති අනතුරු පෙන්වන බයිබල් සත්‍යය වේ. මේ ආලෝකය අපව ශුද්ධ ලියවිලි කඩිසරව අධ්‍යයනය කිරීමටත්, අප රඳවාගෙන සිටින ස්ථාවරයන් ඉතා දැඩි ලෙස විමර්ශනය කිරීමටත් යොමු කළ යුතුය. දෙවියන්වහන්සේ කැමති වන්නේ සත්‍යයේ සියලු පැතිකඩ හා ස්ථාවරයන් යාච්ඤාවෙන් හා උපවාසයෙන්, සම්පූර්ණයෙන් හා නොනවතින උත්සාහයෙන් සෝදිසි කරනු ලැබීමටය. විශ්වාසවන්තයෝ සත්‍යය යනු කුමක්දැයි තීරණය කරන කල්පනාමය අනුමානවලද අපැහැදිලි අදහස්වලද විශ්‍රාම නොගත යුතුය. ඔවුන්ගේ ඇදහිල්ල දෙවියන්වහන්සේගේ වචනය මත දැඩි ලෙස පදනම් විය යුතුය, එසේ නම් පරීක්ෂණ කාලය පැමිණ, තම ඇදහිල්ල සම්බන්ධයෙන් පිළිතුරු දීමට ඔවුන් සභා මණ්ඩල ඉදිරියට ගෙන එනු ලබන විට, ඔවුන් තුළ ඇති බලාපොරොත්තුව ගැන විනීතකමෙන් හා භයභක්තියෙන් යුතුව හේතුවක් දක්වන්නට ඔවුන්ට හැකි වනු ඇත.”</w:t>
      </w:r>
    </w:p>
    <w:p>
      <w:pPr>
        <w:pStyle w:val="ArticleScripture"/>
        <w:jc w:val="left"/>
      </w:pPr>
      <w:r>
        <w:rPr>
          <w:rFonts w:ascii="Nirmala UI" w:hAnsi="Nirmala UI" w:eastAsia="Nirmala UI" w:cs="Nirmala UI"/>
        </w:rPr>
        <w:t>“උද්යෝගය කරන්න, උද්යෝගය කරන්න, උද්යෝගය කරන්න. අපි ලෝකයට ඉදිරිපත් කරන විෂයයන් අපට සජීව සත්‍යයක් විය යුතුය. අපි මූලික විශ්වාස ලිපි ලෙස සලකන ධර්මයන් ආරක්ෂා කිරීමේදී, සම්පූර්ණයෙන්ම නිවැරදි නොවන තර්ක කිසි විටෙකත් භාවිත කිරීමට අප විසින් අපට ඉඩ නොදිය යුතුය යන්න අතිශයින් වැදගත්ය. එවැනි තර්ක විරුද්ධකාරියෙකු නිහඬ කිරීමට ප්‍රයෝජනවත් විය හැකි නමුත්, ඒවා සත්‍යයට ගෞරවයක් ගෙන නොදෙයි. අප ඉදිරිපත් කළ යුත්තේ, අපගේ විරුද්ධවාදීන් නිහඬ කිරීමට පමණක් නොව, ඉතා සමීප හා අතිශය විනිශ්චයශීලී පරීක්ෂාවද දරා සිටීමට හැකි, නිවැරදි තර්කයන්ය. තර්කකාරයන් ලෙස තමන්වම පුහුණු කරගෙන ඇති අය අතර, ඔවුන් දෙවියන්වහන්සේගේ වචනය සාධාරණ ලෙස නොසැලකීමේ මහත් අවදානමක් ඇත. විරුද්ධකාරියෙකුට මුහුණ දෙන විට, විශ්වාසවන්තයාට ධෛර්යය පමණක් දීමට උත්සාහ කිරීමෙන් තොරව, ඔහුගේ මනස තුළ දෘඪ විශ්වාසයක් අවදි වන අයුරින් විෂයයන් ඉදිරිපත් කිරීම අපගේ අවංක උත්සාහය විය යුතුය.”</w:t>
      </w:r>
    </w:p>
    <w:p>
      <w:pPr>
        <w:pStyle w:val="ArticleScripture"/>
        <w:jc w:val="left"/>
      </w:pPr>
      <w:r>
        <w:rPr>
          <w:rFonts w:ascii="Nirmala UI" w:hAnsi="Nirmala UI" w:eastAsia="Nirmala UI" w:cs="Nirmala UI"/>
        </w:rPr>
        <w:t>“මනුෂ්‍යයාගේ බුද්ධිමය ප්‍රගතිය කෙසේ තිබුණ ද, වැඩි ආලෝකය ලබාගැනීම සඳහා ශුද්ධ ලියවිලි ගැඹුරු ලෙසත් අඛණ්ඩවවත් සොයා බැලීමේ අවශ්‍යතාවයක් නැතැයි ඔහු කිසි මොහොතකටවත් නොසිතිය යුතුය. ජනතාවක් ලෙස අප සෑම පුද්ගලයෙක්ම අනාවැකි ශාස්ත්‍රයේ ශිෂ්‍යයන් වීමට කැඳවනු ලැබ සිටිමු. දෙවියන් වහන්සේ අපට ඉදිරිපත් කරන කවර ආලෝක කිරණක් හෝ හඳුනාගැනීමට හැකි වන පිණිස අප ගැඹුරු උනන්දුවකින් සෝදිසියෙන් සිටිය යුතුය. සත්‍යයේ පළමු දිලිසීම් අප ග්‍රහණය කරගත යුතුය; යාච්ඤාමය අධ්‍යයනය තුළින් වඩාත් පැහැදිලි ආලෝකය ලබනු හැකි ය, එය අනෙක් අය ඉදිරියෙහි ගෙන එනු හැකි ය.” Testimonies. Volume 5, 708.</w:t>
      </w:r>
    </w:p>
    <w:p>
      <w:pPr>
        <w:pStyle w:val="ArticleBody"/>
        <w:jc w:val="left"/>
      </w:pPr>
      <w:r>
        <w:rPr>
          <w:rFonts w:ascii="Nirmala UI" w:hAnsi="Nirmala UI" w:eastAsia="Nirmala UI" w:cs="Nirmala UI"/>
        </w:rPr>
        <w:t>මිලර්ගේ කාලයේ ප්‍රොටෙස්තන්තුන් ව්‍යාකරණ නීතිවලට යටත් වීමට ප්‍රතික්ෂේප කර, දාහතරවන පදයේ ඇති “also” යන වචනය නොසලකා හැරීමට තෝරාගත්හ. ව්‍යාකරණානුකූලව එය පැහැදිලි කරන්නේ “තගේ ජනතාවගේ කොල්ලකාරයෝ” යනුවෙන් නිරූපිතව ඇත්තේ, දාහතරවන පදය පිහිටා ඇති පදමාලාවේ නිරූපිත සිදුවීම් ප්‍රවාහයට හඳුන්වා දෙන ලද නව බලයක් බවය. තිස්හයවන පදයේ සහ පසුව හතළිස්වන පදයේ සඳහන් උතුරු රජු, තිස්එකවන පදය සිට විෂයවස්තුව වී තිබූ එම උතුරු රජුම විය යුතු බව සනාථ කරන ව්‍යාකරණමය සාක්ෂි ඔහු නොසලකා හැරිය විට, උරියා ස්මිත් ද අමතරව එම දෙයම කළේය.</w:t>
      </w:r>
    </w:p>
    <w:p>
      <w:pPr>
        <w:pStyle w:val="ArticleBody"/>
        <w:jc w:val="left"/>
      </w:pPr>
      <w:r>
        <w:rPr>
          <w:rFonts w:ascii="Nirmala UI" w:hAnsi="Nirmala UI" w:eastAsia="Nirmala UI" w:cs="Nirmala UI"/>
        </w:rPr>
        <w:t>අද දින එක්සත් ජනපදය “කොල්ලකරුවන්” බව උගන්වන අය, අවසාන දිනවල ප්‍රධාන හිරිහැරකාරී බලයන් දෙක ලෙස පාප්ත්ව බලයත් එක්සත් ජනපදයත් හඳුන්වන සහෝදරි වයිට්ගේ එක් උපුටා දැක්වීමක් භාවිත කරති; එහි ව්‍යාකරණය විකෘති කරමින්, යුරෝපය නිර්වචනය කිරීමට සහෝදරි වයිට් භාවිත කරන “පැරණි ලෝකය” යන සන්දර්භය ඇත්ත වශයෙන්ම අතීත ඉතිහාසය නියෝජනය කරන්නේ යැයි තර්ක කරති. එම උපුටා දැක්වීමේ ව්‍යාකරණය එය වැරදි උපකල්පනයක් බව ඔප්පු කරයි; තවද, එම උපුටා දැක්වීම තුළ සහෝදරි වයිට් “පැරණි ලෝකය” යන ප්‍රකාශය භාවිත කරන ආකාරය, ඇය එය ඇගේ ලේඛනවල අනෙකුත් ස්ථානවල භාවිත කරන ආකාරය සමඟ එකඟ වේ. එසේ කරන විට, “නව ලෝකය” සමඟ සම්බන්ධ කර “පැරණි ලෝකය” යන ප්‍රකාශය භාවිත කරමින් යුරෝපය හා ඇමරිකා දෙක අතර වෙනසක් දක්වන ඉතිහාසඥයන් සමඟද ඇය එකඟතාවයෙන් සිටී.</w:t>
      </w:r>
    </w:p>
    <w:p>
      <w:pPr>
        <w:pStyle w:val="ArticleScripture"/>
        <w:jc w:val="left"/>
      </w:pPr>
      <w:r>
        <w:rPr>
          <w:rFonts w:ascii="Nirmala UI" w:hAnsi="Nirmala UI" w:eastAsia="Nirmala UI" w:cs="Nirmala UI"/>
        </w:rPr>
        <w:t>“පැරණි ලෝකයේ රෝමානු කතෝලිකවාදයත්, නව ලෝකයේ ධර්මභ්‍රෂ්ට ප්‍රොටස්ටන්ට්වාදයත්, දෙවියන්වහන්සේගේ සියලු ආඥාවන්ට ගරු කරන අය කෙරෙහි සමාන ක්‍රියාමාර්ගයක් අනුගමනය කරනු ඇත.” The Great Controversy, 615.</w:t>
      </w:r>
    </w:p>
    <w:p>
      <w:pPr>
        <w:pStyle w:val="ArticleBody"/>
        <w:jc w:val="left"/>
      </w:pPr>
      <w:r>
        <w:rPr>
          <w:rFonts w:ascii="Nirmala UI" w:hAnsi="Nirmala UI" w:eastAsia="Nirmala UI" w:cs="Nirmala UI"/>
        </w:rPr>
        <w:t>ව්‍යාකරණානුකූලව “පිටුපස හඹා යනු ඇත” යන ප්‍රකාශය “පැරණි ලෝකය” සහ “නව” යනුවෙන් නිරූපිත බල දෙකම අවසාන දිනවලදී දෙවියන්වහන්සේගේ ජනතාවට එරෙහි හිංසනය “හඹා යන” බව හඳුන්වා දෙයි; එබැවින් මෙම වාක්‍යය “පැරණි ලෝකය” අතීත ඉතිහාසය ලෙසත්, “නව” අවසාන දින ලෙසත් යොමු කරයි යැයි ප්‍රකාශ කිරීම ව්‍යාකරණානුකූලව දෝෂසහිතය. “පේළිය මත පේළිය” ලෙස, රෝමයේ සියලු පැරණි විවාද අවසාන දින සම්බන්ධ අනාවැකි අධ්‍යයන කරන ශිෂ්‍යයාට උගන්වන්නේ, ඔවුන් අවදි කරනු ලබන විට මෘගයාගේ ප්‍රතිමාවේ පරීක්ෂාව තුළ නුඹේ ජනතාවගේ කොල්ලකාරයන් නිවැරදිව හඳුනාගැනීම ප්‍රකාශිත වන පරිසරයක් ඇතුළත් වන බවය. “කොල්ලකාරයන්” පිළිබඳ නිවැරදි අවබෝධය 1843 පුරෝගාමී ප්‍රස්ථාරයේ ඉදිරිපත් කර ඇත; එබැවින් එය අනාවැකි ආත්මයේ අධිකාරිය මගින් ස්ථිර කරනු ලැබූ මූලික සත්‍යයකි. මෙයින් හඳුනාගත හැක්කේ, අනාවැකි අධ්‍යයන කරන ශිෂ්‍යයන් තමන්ගේ අවසාන පරීක්ෂාවට අවදි වන විට “කොල්ලකාරයන්” යන විෂයද මූලික සත්‍යයන්ට හා අනාවැකි ආත්මයට එරෙහි අවසාන ප්‍රහාරයද නියෝජනය කරනු ඇති බවය.</w:t>
      </w:r>
    </w:p>
    <w:p>
      <w:pPr>
        <w:pStyle w:val="ArticleBody"/>
        <w:jc w:val="left"/>
      </w:pPr>
      <w:r>
        <w:rPr>
          <w:rFonts w:ascii="Nirmala UI" w:hAnsi="Nirmala UI" w:eastAsia="Nirmala UI" w:cs="Nirmala UI"/>
        </w:rPr>
        <w:t>අපි මෙම සිතිවිලි ඊළඟ ලිපියේදී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පහළොව</dc:title>
  <dc:subject>අවසාන පරීක්ෂාව: මෘගයාගේ රූපය සම්බන්ධ වූ අනාවැකිමය විවාදයට අවදි වීම</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