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හය</w:t>
      </w:r>
    </w:p>
    <w:p>
      <w:pPr>
        <w:pStyle w:val="ArticleSubtitle"/>
        <w:jc w:val="left"/>
      </w:pPr>
      <w:r>
        <w:rPr>
          <w:rFonts w:ascii="Nirmala UI" w:hAnsi="Nirmala UI" w:eastAsia="Nirmala UI" w:cs="Nirmala UI"/>
        </w:rPr>
        <w:t>දානියෙල් 11හි අනාගතවාක්‍යමය මාර්ගසලකුණු: සෝවියට් සංගමයේ බිඳවැටීම, ඉරිදා නීතිය, සහ නූතන රෝමයේ උදාව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2025-03-09</w:t>
      </w:r>
    </w:p>
    <w:p>
      <w:pPr>
        <w:pStyle w:val="ArticleBody"/>
        <w:jc w:val="left"/>
      </w:pPr>
      <w:r>
        <w:rPr>
          <w:rFonts w:ascii="Nirmala UI" w:hAnsi="Nirmala UI" w:eastAsia="Nirmala UI" w:cs="Nirmala UI"/>
        </w:rPr>
        <w:t>1989 දී සෝවියට් සංගමය බිඳවැටීමත් සමඟ දානියෙල් 11 වන අධ්‍යායේ 40 වන පදය සම්පූර්ණ විය. 41 වන පදය, 16 වන පදය මෙන්ම, එක්සත් ජනපදයේ ඉරිදා නීතියයි. 1989 සිට එක්සත් ජනපදයේ ඉරිදා නීතිය දක්වා 40 වන පදය හිස්ව පවතී. 1989 දී සෝවියට් සංගමය බිඳවැටීම දානියෙල් 11 වන අධ්‍යායේ 10 වන පදයේද හඳුනාගනු ලැබූ අතර, එය ආරම්භයේදී ඇන්ටියෝකස් මැග්නස් විසින් සම්පූර්ණ කරන ලද්දේය.</w:t>
      </w:r>
    </w:p>
    <w:p>
      <w:pPr>
        <w:pStyle w:val="ArticleBody"/>
        <w:jc w:val="left"/>
      </w:pPr>
      <w:r>
        <w:rPr>
          <w:rFonts w:ascii="Nirmala UI" w:hAnsi="Nirmala UI" w:eastAsia="Nirmala UI" w:cs="Nirmala UI"/>
        </w:rPr>
        <w:t>සෙලූසීය “උතුරේ රජු” වූ ඇන්ටියෝකස් III මැග්නස් ක්‍රි.පූ. 223–187 කාලයේ ආධිපත්‍යය කළ අතර, තෙවන සිරියානු යුද්ධයෙන් (ක්‍රි.පූ. 246–241) පසු ටොලමියවරුන්ට (“දකුණේ රජු”) අහිමි වූ ප්‍රදේශ නැවත අත්පත් කර ගැනීමට ඔහු උත්සාහ කළේය. සිව්වන සිරියානු යුද්ධයේදී (ක්‍රි.පූ. 219–217) ඔහුගේ යුද්ධ ව්‍යාපාරය කෝඉලේ-සිරියාව, ෆීනීසියාව සහ පලස්තීනය නැවත අල්ලා ගැනීම අරමුණු කළේය. ක්‍රි.පූ. 219 දී ඇන්ටියෝකස් දකුණට ගමන් කර, සෙලූකියා-ඉන්-පියෙරියා, ටයර් සහ ටොලෙමයිස් (ඇක්‍රේ) අල්ලා ගනිමින්, වෙරළබඩ බලකොටු නැවත ලබාගත්තේය. ක්‍රි.පූ. 218 දී ඔහු තවදුරටත් ඉදිරියට ගොස්, ෆිලඩෙල්ෆියා (අම්මාන්) අල්ලාගෙන, ගාසා දක්වා අහිමි වූ සෙලූසීය දේශයන් නැවත ලබාගැනීමේ අධිෂ්ඨානයෙන් යුතුව මිසරයේ සීමාන්තය දෙසට තල්ලු කළේය. ඇන්ටියෝකස් ක්‍රි.පූ. 218 දී තම ගමන නවතා, ලබාගත් ජයග්‍රහණ ස්ථිර කරමින් තීරණාත්මක ප්‍රහාරයක් සඳහා සූදානම් විය. ටොලමීය රජු වූ ටොලමි IV ෆිලොපේටර්, මිසර හමුදාවන්ගෙන් ශක්තිමත් කරන ලද සේනාවක් එකතු කර ඔහුට මුහුණ දීමට සූදානම් විය. දානියෙල් එකොළොස්වන පරිච්ඡේදයේ දහවන පදයෙහි ඇන්ටියෝකස්ගේ මෙම ගමන ඉදිරිපත් කරනු ලබන බැවින්, එමඟින් 1989 දී සෝවියට් සංගමයේ බිඳවැටීම පූර්වරූපයෙන් දක්වා, හතළිස්වන පදයට ආදර්ශක රූපයක් සපයයි.</w:t>
      </w:r>
    </w:p>
    <w:p>
      <w:pPr>
        <w:pStyle w:val="ArticleScripture"/>
        <w:jc w:val="left"/>
      </w:pPr>
      <w:r>
        <w:rPr>
          <w:rFonts w:ascii="Nirmala UI" w:hAnsi="Nirmala UI" w:eastAsia="Nirmala UI" w:cs="Nirmala UI"/>
        </w:rPr>
        <w:t>එහෙත් ඔහුගේ පුත්‍රයෝ උද්දීපිත වන්නෝය, මහත් සෙනඟකින් යුත් බලවත් සේනා රැස්කරන්නෝය; ඔවුන්ගෙන් එක්කෙනෙකු නියතවම පැමිණ, ගලාගෙන පැතිර ගොස්, ඒවා පසුකර යන්නෝය; ඉන්පසු ඔහු ආපසු හැරී, තම බලකොටුව දක්වාම නැවත උද්දීපිත වන්නෝය. දානියෙල් 11:10.</w:t>
      </w:r>
    </w:p>
    <w:p>
      <w:pPr>
        <w:pStyle w:val="ArticleBody"/>
        <w:jc w:val="left"/>
      </w:pPr>
      <w:r>
        <w:rPr>
          <w:rFonts w:ascii="Nirmala UI" w:hAnsi="Nirmala UI" w:eastAsia="Nirmala UI" w:cs="Nirmala UI"/>
        </w:rPr>
        <w:t>අසූවැනි පදයේ උතුරේ රජු “ගලා බසින අතරින් පසුකර යන්නේය” යන ප්‍රකාශය, දහවැනි පදයේ උතුරේ රජු “ගලා බසමින් පසුකර යන්නේය” යන ප්‍රකාශයට සරිලන එකකි. පද දෙකේම ඇත්තේ එකම හෙබ්‍රෙව් වචන වන අතර, ඒවා සරලව මඳක් වෙනස් ලෙස පරිවර්තනය කර ඇත. එය යෙසායා 8:8 හි දක්නට ලැබෙන එම ප්‍රකාශයම වේ.</w:t>
      </w:r>
    </w:p>
    <w:p>
      <w:pPr>
        <w:pStyle w:val="ArticleScripture"/>
        <w:jc w:val="left"/>
      </w:pPr>
      <w:r>
        <w:rPr>
          <w:rFonts w:ascii="Nirmala UI" w:hAnsi="Nirmala UI" w:eastAsia="Nirmala UI" w:cs="Nirmala UI"/>
        </w:rPr>
        <w:t>ඔහු යූදා තුළින් ගමන් කරනු ඇත; ඔහු උඩින් පිටාර ගලා යමින් ඉදිරියට යනු ඇත, ඔහු ගෙල දක්වාම ළඟා වනු ඇත; ඔහුගේ පියාපත් විහිදීම, හෝ ඉම්මානුවෙල්, ඔබගේ දේශයේ පළල මුළුමනින්ම පුරවනු ඇත. යෙසායා 8:8.</w:t>
      </w:r>
    </w:p>
    <w:p>
      <w:pPr>
        <w:pStyle w:val="ArticleBody"/>
        <w:jc w:val="left"/>
      </w:pPr>
      <w:r>
        <w:rPr>
          <w:rFonts w:ascii="Nirmala UI" w:hAnsi="Nirmala UI" w:eastAsia="Nirmala UI" w:cs="Nirmala UI"/>
        </w:rPr>
        <w:t>එම වචන තුනෙන් එක් එක් වචනයම දකුණේ රජෙකු උතුරේ රජෙකු විසින් පරාජය කරනු ලැබීමක් හඳුනා දෙයි. දකුණේ රජවූ ටොලෙමි මත උතුරේ රජවූ අන්ටියෝකස් ජයගත් පරිදි, දකුණේ රජවූ යූදා මත සෙන්නකෙරිබ් ජයගත් පරිදිද, එසේම හතළිස්වන වචනයෙහි උතුරේ රජු 1989 දී USSR අතුගා දමා ගත්තේය. එම වචන තුනත්, ඒ වචනවල ඉතිහාසමය ඉටු වීම තුනත් එක්ව, 1989 දී “අවසාන කාලය” හඳුනා දෙයි. එබැවින්, දසවන වචනය 1989 ය; දහසයවන වචනය එක්සත් ජනපදයේ ඉරිදා නීතිය වේ, හතළිස්එක්වන වචනයද එසේමය.</w:t>
      </w:r>
    </w:p>
    <w:p>
      <w:pPr>
        <w:pStyle w:val="ArticleBody"/>
        <w:jc w:val="left"/>
      </w:pPr>
      <w:r>
        <w:rPr>
          <w:rFonts w:ascii="Nirmala UI" w:hAnsi="Nirmala UI" w:eastAsia="Nirmala UI" w:cs="Nirmala UI"/>
        </w:rPr>
        <w:t>එකොළොස්වන පදයෙන් පහළොස්වන පදය දක්වා වූයේ ශුද්ධ ලියවිල්ලේ එවැනි පේළියකි; එයට ඓතිහාසික ඉෂ්ටවීමක්ද ඇති අතර, එය හතළිස්වන පදයේ ගුප්ත ඉතිහාසය තුළ විශේෂිත අනාවැකිමය සන්ධිස්ථාන හඳුනා දෙයි. එක්සත් ජනපදයේ ඉරිදා නීතියට පෙර, නමුත් 1989 න් පසු, රාෆියා සටන සහ එහි ප්‍රතිවිපාක එකොළොස්වන හා දොළොස්වන පදවල ඉදිරිපත් කරනු ලැබේ; පැනියම් සටන තෙළොස්වන පදයේ සිට පහළොස්වන පදය දක්වා ඉදිරිපත් කරනු ලැබේ.</w:t>
      </w:r>
    </w:p>
    <w:p>
      <w:pPr>
        <w:pStyle w:val="ArticleBody"/>
        <w:jc w:val="left"/>
      </w:pPr>
      <w:r>
        <w:rPr>
          <w:rFonts w:ascii="Nirmala UI" w:hAnsi="Nirmala UI" w:eastAsia="Nirmala UI" w:cs="Nirmala UI"/>
        </w:rPr>
        <w:t>ඉරිදා නීතිය යනු නියමිත කාලයයි; මක්නිසාද එහිදී පාප්වරුන්ගේ ආධිපත්‍යයට ලැබූ මාරාන්තික තුවාලය සුව කරනු ලබන අතර, පාප්තුමා නැවත පෘථිවියේ සිංහාසනයට පැමිණෙයි. එම බලප්‍රදානය ක්‍රි.ව. 538 දී පාප්වරුන්ගේ ආධිපත්‍යය සිංහාසනාරූඪ කරනු ලැබීමෙන්ද, ඇක්ටියම් සටනේදී අනාගමික රෝමය සිංහාසනාරූඪ කරනු ලැබීමෙන්ද පූර්වරූපවත් කරන ලදී. අනාවැකිමය වශයෙන් සිංහාසනාරූඪ කරනු ලැබූ පසු අනාගමික රෝමය වසර 360ක් පරමාධිපත්‍යයෙන් පාලනය කළේය. ක්‍රි.ව. 538 දී පාප්වරුන්ගේ ආධිපත්‍යය සිංහාසනාරූඪ කරනු ලැබූ පසු, ඇය අවුරුදු එක්දහස් දෙසිය හැටක් පරමාධිපත්‍යයෙන් පාලනය කළාය. ඉරිදා නීතියේදී මාරාන්තික තුවාලය සුව කරනු ලැබූ පසු, පාප්වරුන්ගේ ආධිපත්‍යය සංකේතාත්මක මාස 42ක් පරමාධිපත්‍යයෙන් පාලනය කරනු ඇත.</w:t>
      </w:r>
    </w:p>
    <w:p>
      <w:pPr>
        <w:pStyle w:val="ArticleScripture"/>
        <w:jc w:val="left"/>
      </w:pPr>
      <w:r>
        <w:rPr>
          <w:rFonts w:ascii="Nirmala UI" w:hAnsi="Nirmala UI" w:eastAsia="Nirmala UI" w:cs="Nirmala UI"/>
        </w:rPr>
        <w:t>තවද මම ඔහුගේ හිස්වලින් එකක් මරණයට පත් වූ ලෙස තුවාල ලැබූ බව දුටිමි; එහෙත් ඔහුගේ මරණකාරී තුවාලය සුව කරන ලද්දේ ය. එවිට මුළු ලෝකයම මෘගයා අනුව විස්මයට පත් විය. තවද ඔව්හු මෘගයාට බලය දුන් නාගයාට නමස්කාර කළෝය; ඔව්හු මෘගයාටද නමස්කාර කරමින්, “මෘගයාට සමාන කවුරුද? ඔහු සමඟ යුද්ධ කිරීමට හැකි කවුරුද?” යයි කීවෝය. තවද මහත් දේවල්ද දූෂණ වචනද කථා කරන මුඛයක් ඔහුට දෙන ලද්දේ ය; තවද මාස හතළිස් දෙකක් ක්‍රියාකරමින් සිටීමට බලයද ඔහුට දෙන ලද්දේ ය. එළිදරව් 13:3–5.</w:t>
      </w:r>
    </w:p>
    <w:p>
      <w:pPr>
        <w:pStyle w:val="ArticleBody"/>
        <w:jc w:val="left"/>
      </w:pPr>
      <w:r>
        <w:rPr>
          <w:rFonts w:ascii="Nirmala UI" w:hAnsi="Nirmala UI" w:eastAsia="Nirmala UI" w:cs="Nirmala UI"/>
        </w:rPr>
        <w:t>27 වන පදයේ මෙම රජවරුන් දෙදෙනා ගැන “දෙදෙනාම” යයි කියයි:</w:t>
      </w:r>
    </w:p>
    <w:p>
      <w:pPr>
        <w:pStyle w:val="ArticleScripture"/>
        <w:jc w:val="left"/>
      </w:pPr>
      <w:r>
        <w:rPr>
          <w:rFonts w:ascii="Nirmala UI" w:hAnsi="Nirmala UI" w:eastAsia="Nirmala UI" w:cs="Nirmala UI"/>
        </w:rPr>
        <w:t>මෙම රජවරුන් දෙදෙනාගේ හදවත් ද දුෂ්ටකම් කිරීමටම යොමු වී තිබෙනු ඇත, ඔවුන් එකම මේසයේ හිඳ බොරු කතා කරනු ඇත; එහෙත් එය සාර්ථක නොවන්නේය; මක්නිසාද තවමත් අවසානය නියමිත කාලයේදී පමණක් පැමිණෙන්නේය. දානියෙල් 11:27.</w:t>
      </w:r>
    </w:p>
    <w:p>
      <w:pPr>
        <w:pStyle w:val="ArticleBody"/>
        <w:jc w:val="left"/>
      </w:pPr>
      <w:r>
        <w:rPr>
          <w:rFonts w:ascii="Nirmala UI" w:hAnsi="Nirmala UI" w:eastAsia="Nirmala UI" w:cs="Nirmala UI"/>
        </w:rPr>
        <w:t>විසිහත්වන පදයේ සඳහන් රජවරු දෙදෙනා යනු, එයට පෙර පද දෙකෙහි සඳහන් වූ, ඉන් අනතුරුව ඇක්ටියම් යුද්ධය කළ රජවරුන්ය.</w:t>
      </w:r>
    </w:p>
    <w:p>
      <w:pPr>
        <w:pStyle w:val="ArticleScripture"/>
        <w:jc w:val="left"/>
      </w:pPr>
      <w:r>
        <w:rPr>
          <w:rFonts w:ascii="Nirmala UI" w:hAnsi="Nirmala UI" w:eastAsia="Nirmala UI" w:cs="Nirmala UI"/>
        </w:rPr>
        <w:t>ඔහු විශාල සෙනගක් සමඟ දකුණේ රජුට විරුද්ධව තම බලයත් තම ධෛර්යයත් උද්දීපනය කරනු ඇත; දකුණේ රජු ද ඉතා විශාලද බලවත්ද වූ සෙනගක් සමඟ යුද්ධයට උද්දීපනය කරනු ලැබේ; නමුත් ඔහු ස්ථිරව නොසිටිනු ඇත; මක්නිසාද ඔහුට විරුද්ධව උපක්‍රම යොදනු ලැබේ. එසේය, ඔහුගේ ආහාරයේ කොටස භුක්ති විඳින අයම ඔහුව විනාශ කරනු ඇත, ඔහුගේ සෙනග ද ගලා පැතිර යනු ඇත; බොහෝ දෙනෙක් මරාදැමී වැටෙනු ඇත. දානියෙල් 11:25, 26.</w:t>
      </w:r>
    </w:p>
    <w:p>
      <w:pPr>
        <w:pStyle w:val="ArticleBody"/>
        <w:jc w:val="left"/>
      </w:pPr>
      <w:r>
        <w:rPr>
          <w:rFonts w:ascii="Nirmala UI" w:hAnsi="Nirmala UI" w:eastAsia="Nirmala UI" w:cs="Nirmala UI"/>
        </w:rPr>
        <w:t>එබැවින්, ඉදිරියට යාමට පෙර වටහා ගත යුතු අසාමාන්‍යතාවයක් විසිහත්වන පදය සෘජු කරයි. විසිහතරවන පදයේ “කාලය” යන්න අක්ටියම් සටනෙන් ආරම්භ වී ක්‍රි.ව. 330 වර්ෂයේ නියමිත කාලයේදී අවසන් වන අවුරුදු 360ක කාල පරිච්ඡේදයක් නිරූපණය කරයි.</w:t>
      </w:r>
    </w:p>
    <w:p>
      <w:pPr>
        <w:pStyle w:val="ArticleBody"/>
        <w:jc w:val="left"/>
      </w:pPr>
      <w:r>
        <w:rPr>
          <w:rFonts w:ascii="Nirmala UI" w:hAnsi="Nirmala UI" w:eastAsia="Nirmala UI" w:cs="Nirmala UI"/>
        </w:rPr>
        <w:t>දකුණේ රජු වූයේ මාර්ක් ඇන්ටනී සමඟ සන්ධානයක සිටි ක්ලියෝපට්‍රාය. ඔක්ටේවියස් වූයේ උතුරේ රජුය; ඔහු ඔවුන් දෙදෙනාම පරාජය කරනු ඇත. නියමිත කාලයේදී (ක්‍රි.පූ. 31) මීට පෙර එකම මේසයක හිඳ එකිනෙකාට බොරු පැවසූ එම රජුන් දෙදෙනා ඇක්ටියම් සටනේදී එකිනෙකාට මුහුණ දෙනු ඇත.</w:t>
      </w:r>
    </w:p>
    <w:p>
      <w:pPr>
        <w:pStyle w:val="ArticleBody"/>
        <w:jc w:val="left"/>
      </w:pPr>
      <w:r>
        <w:rPr>
          <w:rFonts w:ascii="Nirmala UI" w:hAnsi="Nirmala UI" w:eastAsia="Nirmala UI" w:cs="Nirmala UI"/>
        </w:rPr>
        <w:t>මේසයේ සිටින රජවරු දෙදෙනා Panium යුද්ධයේ ඉතිහාසයට (13 වන සිට 15 වන දක්වා පදයන්) අනුරූප වෙති; එහිදී Antiochus Magnus සහ Macedonහි Phillip අතර සන්ධානයක් තිබිණි. එම ඓතිහාසික සන්ධානය, ක්‍රිස්තුස්වහන්සේගේ කාලයේ Panium යන නාමයෙන් සංකේතාත්මකව නිරූපිත වූ සන්ධානයට—Caesarea Philippi—අනුරූප වේ. එම සන්ධානය, 1989 දී Reagan සහ පාප් John Paul II අතර සන්ධානයක් මගින් USSR අතුගා දමනු ලබන විට, හතළිස් වන පදයේද නිරූපිත වේ. ක්‍රි.පූ. 31 ට පෙර එම රජවරු දෙදෙනා එකිනෙකාට බොරු කියති; එය එක්සත් ජනපදයේ ඉරිදා නීතියට අනුරූප වන අතර, එබැවින් ඔවුන්ගේ බොරු, දහසය වන පදයට පෙර, Raphia යුද්ධයෙන් අවුරුදු දහහතකට පසු Panium යුද්ධයේදී සම්පූර්ණ වූ, සහ Pompey විසින් දහසය වන පදය ඉටු කරමින් යෙරුසලම ජයගත් කාලයට අවුරුදු එකසිය තිස් හතකට පෙර වූ, 13 සිට 15 දක්වා පදයන් නිරූපණය කරන ඉතිහාසය තුළ සිදුවෙයි.</w:t>
      </w:r>
    </w:p>
    <w:p>
      <w:pPr>
        <w:pStyle w:val="ArticleBody"/>
        <w:jc w:val="left"/>
      </w:pPr>
      <w:r>
        <w:rPr>
          <w:rFonts w:ascii="Nirmala UI" w:hAnsi="Nirmala UI" w:eastAsia="Nirmala UI" w:cs="Nirmala UI"/>
        </w:rPr>
        <w:t>විසිඅටවන පදයේ, ක්ලියෝපට්රා (දකුණේ රජු) සහ මාක් ඇන්ටනි යන දෙදෙනාම ජයගත් ජයග්‍රාහකයා වූ ඔක්ටේවියස්, “මහා සම්පත් සමඟ තම දේශයට නැවත යන්නේය; ඔහුගේ හෘදය ශුද්ධ ගිවිසුමට විරුද්ධ වන්නේය; ඔහු ප්‍රබල ක්‍රියා සිදුකර, තම දේශයට නැවත පැමිණෙන්නේය.” යයි සඳහන් වේ. උරියා ස්මිත් මෙම ජය දෙක ක්‍රි.පූ. 31 දී ඇති වූ ඇක්ටියම් සටනද, ක්‍රි.ව. 70 දී යෙරුසලමේ විනාශයද ලෙස හඳුන්වයි. එබැවින්, විසිඅටවන පදය හඳුන්වා දෙන්නේ, වසර 360 ආරම්භය වන ඇක්ටියම් සටනෙන් ආරම්භ වී ක්‍රි.ව. 70 දී යෙරුසලමේ විනාශය දක්වා පැතිරෙන ඉතිහාසයකි.</w:t>
      </w:r>
    </w:p>
    <w:p>
      <w:pPr>
        <w:pStyle w:val="ArticleScripture"/>
        <w:jc w:val="left"/>
      </w:pPr>
      <w:r>
        <w:rPr>
          <w:rFonts w:ascii="Nirmala UI" w:hAnsi="Nirmala UI" w:eastAsia="Nirmala UI" w:cs="Nirmala UI"/>
        </w:rPr>
        <w:t>ඉන්පසු ඔහු මහත් සම්පත් සමඟ තම දේශයට ආපසු යනු ඇත; ඔහුගේ සිත ශුද්ධ ගිවිසුමට විරුද්ධ වනු ඇත; ඔහු බලවත් ක්‍රියා කරනු ඇත; එවිට තම දේශයටම නැවත යනු ඇත. දානියෙල් 11:28.</w:t>
      </w:r>
    </w:p>
    <w:p>
      <w:pPr>
        <w:pStyle w:val="ArticleBody"/>
        <w:jc w:val="left"/>
      </w:pPr>
      <w:r>
        <w:rPr>
          <w:rFonts w:ascii="Nirmala UI" w:hAnsi="Nirmala UI" w:eastAsia="Nirmala UI" w:cs="Nirmala UI"/>
        </w:rPr>
        <w:t>විසි හතරවන පදයේ අවසාන වාක්‍යඛණ්ඩය (“කාලයකට පවා”) සිට ඉදිරියට, ක්‍රිස්තු පූර්ව 31දී ආරම්භ වී, විසි එකවන පදයේ අවසාන වාක්‍යඛණ්ඩය (“විනාශය කරවන පිළිකුල පිහිටුවනු ඇත”) තුළ අවසන් වන ඓතිහාසික රේඛාවක් නිරූපණය කරයි; එය 538දී සම්පූර්ණ විය. එම රේඛාව ආරම්භ වන්නේ ඇක්ටියම් සටනෙනි; එය වාර්ෂික තුන්සිය හැටක කාලයක් පුරා අධිපතිව පාලනය කළ අජාතික රෝමයේ ආරම්භය සලකුණු කරයි. එම රේඛාව 538දී අවසන් වන්නේ, පෝප්ප රෝමය වාර්ෂික එක්දහස් දෙසිය හැටක කාලයක් පුරා අධිපතිව පාලනය කිරීමට ආරම්භ කිරීමත් සමඟය. මෙම පදයන් තුළද, එම පද සම්පූර්ණ කළ ඉතිහාසය තුළද, 330දී නියම කළ කාලය, බයිබල් අනාවැකිවල සිව්වන රාජ්‍යය වූ අජාතික රෝමයේ ඉතිහාසයෙහි විභාජනයක් නිරූපණය කරයි. වාර්ෂික තුන්සිය හැටක කාලයක් පුරා අධිපතිව පාලනය කළ ආරම්භක කාලයෙන් පසු, 538 වර්ෂයේදී තිස් එකවන පදයේ සඳහන් පරිදි පාප්පත්වය සිහසුනට පැමිණීමට පෙර, අධිරාජ්‍යයේ විඝටනය වාර්ෂික දෙසිය අටක කාලයක් පුරා අනුව පැමිණේ. එම පද අටේ අනුක්‍රමය තුළ, ක්‍රිස්තු පූර්ව 31හි ඇක්ටියම් සටනට පෙර සිදුවූ ඓතිහාසික සම්පූර්ණවීමක් හඳුන්වා දෙන්නේ විසි හත්වන පදය පමණි.</w:t>
      </w:r>
    </w:p>
    <w:p>
      <w:pPr>
        <w:pStyle w:val="ArticleBody"/>
        <w:jc w:val="left"/>
      </w:pPr>
      <w:r>
        <w:rPr>
          <w:rFonts w:ascii="Nirmala UI" w:hAnsi="Nirmala UI" w:eastAsia="Nirmala UI" w:cs="Nirmala UI"/>
        </w:rPr>
        <w:t>විසි හත්වන වාක්‍යය “නියමිත කාලයට” පෙර රජවරුන් දෙදෙනෙකු අතර වූ හමුවක් හඳුන්වා දෙයි; විසි නවවන වාක්‍යය “නියමිත කාලයක්” හඳුන්වා දෙයි. විසි හත්වන වාක්‍යයේ “නියමිත කාලය” යනු අවුරුදු තුන්සිය හැටක කාල පරාසයේ ආරම්භය වන අතර, විසි නවවන වාක්‍යයේ “නියමිත කාලය” යනු එම අවුරුදු තුන්සිය හැටක කාල පරාසයේ අවසානය වේ. ආරම්භයත් අවසානයත් “නියමිත කාලයක්” නියෝජනය කරයි.</w:t>
      </w:r>
    </w:p>
    <w:p>
      <w:pPr>
        <w:pStyle w:val="ArticleBody"/>
        <w:jc w:val="left"/>
      </w:pPr>
      <w:r>
        <w:rPr>
          <w:rFonts w:ascii="Nirmala UI" w:hAnsi="Nirmala UI" w:eastAsia="Nirmala UI" w:cs="Nirmala UI"/>
        </w:rPr>
        <w:t>දානියෙල් 8:9හි නිරූපිත පරිදි, අයත් නොවූ රෝමයේ බලගැන්වීම ආරම්භ වූයේ එය තෙවන භූගෝලීය බාධකය ජයගත් විටය.</w:t>
      </w:r>
    </w:p>
    <w:p>
      <w:pPr>
        <w:pStyle w:val="ArticleScripture"/>
        <w:jc w:val="left"/>
      </w:pPr>
      <w:r>
        <w:rPr>
          <w:rFonts w:ascii="Nirmala UI" w:hAnsi="Nirmala UI" w:eastAsia="Nirmala UI" w:cs="Nirmala UI"/>
        </w:rPr>
        <w:t>ඔවුන්ගෙන් එක්කෙනෙකුගෙන් කුඩා අංශුවක් නික්ම ආය, එය අතිශයින් මහත් වී, දකුණ දෙසටත්, නැගෙනහිර දෙසටත්, සුන්දර දේශය දෙසටත් පැතිර ගියේ ය. දානියෙල් 8:9.</w:t>
      </w:r>
    </w:p>
    <w:p>
      <w:pPr>
        <w:pStyle w:val="ArticleBody"/>
        <w:jc w:val="left"/>
      </w:pPr>
      <w:r>
        <w:rPr>
          <w:rFonts w:ascii="Nirmala UI" w:hAnsi="Nirmala UI" w:eastAsia="Nirmala UI" w:cs="Nirmala UI"/>
        </w:rPr>
        <w:t>බලය ප්‍රදානය වීම අක්ටියම් සටනෙන් ආරම්භ වූ අතර, එහි අනന്തരයෙන් අටවන පරිච්ඡේදයේ නවවන වගන්තියේ සඳහන් දකුණේ රජු (මිසරය) යටත් කරගැනීමද ඒ සමඟ සිදුවිය.</w:t>
      </w:r>
    </w:p>
    <w:p>
      <w:pPr>
        <w:pStyle w:val="ArticleBody"/>
        <w:jc w:val="left"/>
      </w:pPr>
      <w:r>
        <w:rPr>
          <w:rFonts w:ascii="Nirmala UI" w:hAnsi="Nirmala UI" w:eastAsia="Nirmala UI" w:cs="Nirmala UI"/>
        </w:rPr>
        <w:t>බයිබල් අනාගතවාක්‍යයේ සිව්වන රාජ්‍යය ලෙස අභිජාතික රෝමයේ පාලනයේ අවසානය, පැපල් රෝමය තම තෙවන භූගෝලීය බාධකය ජයගත් 538 වර්ෂයේදී සිදු විය. ඇක්ටියම් යුද්ධයෙන් 538 දක්වා වූ මුළු අවුරුදු පන්සිය හැටඅටක කාලපරිච්ඡේදයම ආරම්භ වන්නේ අභිජාතික රෝමය තම තෙවන බාධකය ජයගෙන බයිබල් අනාගතවාක්‍යයේ සිව්වන රාජ්‍යය බවට පත්වීමෙන්ය; එය අවසන් වන්නේ පැපල් රෝමය තම තෙවන භූගෝලීය බාධකය ජයගන්නා විටය.</w:t>
      </w:r>
    </w:p>
    <w:p>
      <w:pPr>
        <w:pStyle w:val="ArticleBody"/>
        <w:jc w:val="left"/>
      </w:pPr>
      <w:r>
        <w:rPr>
          <w:rFonts w:ascii="Nirmala UI" w:hAnsi="Nirmala UI" w:eastAsia="Nirmala UI" w:cs="Nirmala UI"/>
        </w:rPr>
        <w:t>බයිබලයේ අනාවැකිවල සිව්වන රාජ්‍යය ලෙස, නිරූපිත ඉතිහාසය කාල පරිච්ඡේද දෙකක් හඳුන්වයි; පළමුවැන්න රෝමය තමන්ව උසස් කරගන්නා කාලය වන අතර, එයට අනුව රෝමයේ වැටීම විස්තර කරන කාලයක් පැමිණේ. උසස්වීමේ පළමු කාල පරිච්ඡේදයේ ආරම්භයම, බයිබලයේ අනාවැකිවල සිව්වන රාජ්‍යය ලෙස පිගන් රෝමය පාලනය කළ සම්පූර්ණ කාල පරිච්ඡේදයේ ද ආරම්භය වේ. රෝමයේ උසස්වීමේ පළමු කාල පරිච්ඡේදය නියමිත කාලයකින් ආරම්භ වී නියමිත කාලයකින්ම අවසන් වේ; එය උතුරු රාජ්‍යය හා දකුණු රාජ්‍යය එක්වීමෙන් ද ආරම්භ වේ. එය නැගෙනහිර රාජ්‍යයකට සහ බටහිර රාජ්‍යයකට බෙදී යාමෙන් අවසන් වේ. නියමිත කාලයකින් ආරම්භ වී නියමිත කාලයකින් අවසන් වීමත්, ආරම්භය හා අවසානයත්, අලෙක්සැන්ඩර්ගේ රාජ්‍යයේ කොටස් හතර නියෝජනය කරයි.</w:t>
      </w:r>
    </w:p>
    <w:p>
      <w:pPr>
        <w:pStyle w:val="ArticleBody"/>
        <w:jc w:val="left"/>
      </w:pPr>
      <w:r>
        <w:rPr>
          <w:rFonts w:ascii="Nirmala UI" w:hAnsi="Nirmala UI" w:eastAsia="Nirmala UI" w:cs="Nirmala UI"/>
        </w:rPr>
        <w:t>විසිහත්වන හා විසි නවවන පදයන්හි නියමිත කාල දෙක, රෝමය අතිශය ප්‍රභූ ලෙස පාලනය කරන කාල පරාසය විස්තර කරන ආරම්භක හා අවසාන සලකුණු දෙකක් නියෝජනය කරයි. දානියෙල් එකොළොස්වන පරිච්ඡේදයේ හතළිස්එක්වන පදය හා දහසයවන පදය ඉටු වීමේදී, එක්සත් ජනපදයේ ඉරිදා නීතිය සමඟ, නවීන රෝමය සංකේතාත්මක මාස හතළිස් දෙකක් පුරා අතිශය ප්‍රභූ ලෙස පාලනය කිරීමට නියමිත කාලය ආරම්භ වේ. විසිහත්වන පදයේ ප්‍රථම නියමිත කාලය එක්සත් ජනපදයේ ඉරිදා නීතිය වන අතර, දෙවන නියමිත කාලය නියෝජනය කරන්නේ භූමියේ අවසාන ජාතිය එක්සත් ජනපදයේ උදාහරණය අනුගමනය කර අවසාන ඉරිදා නීතිය බලගන්වන අවස්ථාවය; එසේ කිරීමෙන් එය රූපමය සබත් දිනේ ලෝකව්‍යාප්ත බලගැන්වීම හඳුනාදක්වයි.</w:t>
      </w:r>
    </w:p>
    <w:p>
      <w:pPr>
        <w:pStyle w:val="ArticleBody"/>
        <w:jc w:val="left"/>
      </w:pPr>
      <w:r>
        <w:rPr>
          <w:rFonts w:ascii="Nirmala UI" w:hAnsi="Nirmala UI" w:eastAsia="Nirmala UI" w:cs="Nirmala UI"/>
        </w:rPr>
        <w:t>එම අනාගතවාදී සලකුණු දෙක වන්නේ එක්සත් ජනපදයේ ඉරිදා නීතියත්, ලෝකය පුරා ඉරිදා නීතිය ක්‍රියාත්මක කිරීමත් ය; එම ඉරිදා නීති දෙකම විසි හත්වන සහ විසි නවවන වචනවල සඳහන් නියමිත කාල දෙකම වේ. විසි හත්වන වචනයේ පළමු නියමිත කාලය 321 දී කොන්ස්ටන්ටීන්ගේ ඉරිදා නීතිය මඟින්ද පූර්වලක්ෂණය කරන ලදී; 538 දී ඔර්ලියන්ස් සභාවේදී පේප් නායකත්වය යටතේ ප්‍රකාශිත ඉරිදා නීතිය ලෝක ව්‍යාප්ත ඉරිදා නීතිය නියෝජනය කරයි.</w:t>
      </w:r>
    </w:p>
    <w:p>
      <w:pPr>
        <w:pStyle w:val="ArticleBody"/>
        <w:jc w:val="left"/>
      </w:pPr>
      <w:r>
        <w:rPr>
          <w:rFonts w:ascii="Nirmala UI" w:hAnsi="Nirmala UI" w:eastAsia="Nirmala UI" w:cs="Nirmala UI"/>
        </w:rPr>
        <w:t>දහතුනෙන් පහළොව දක්වා වූ පදයන්ගේ සන්දර්භය තුළ, පානියුම්ගේ යුද්ධය දහසයවන පදයේ ඉරිදා නීතියට පෙර ඇති ඉතිහාසය වේ. එම ඉතිහාසය තුළ, එකිනෙකාට බොරුව කියන රජවරුන් දෙදෙනාගේ හමුවීම සම්පූර්ණ වේ. දහතුනෙන් පහළොව දක්වා වූ පද, දහයෙන් දහසය දක්වා වූ පදයන්හි නිරූපිත ඉතිහාසයේ කොටසකි. එම පදයන් දහවන පදයේ සිව්වන සිරියානු යුද්ධය, එකොළොස්වන පදයේ රෆියාගේ යුද්ධය, සහ දොළොස්වන පදයේ එම යුද්ධයේ අනന്തര ප්‍රතිඵලය හඳුනා දෙයි. දහතුනෙන් පහළොව දක්වා වූ පද ක්‍රි.පූ. 200 වසරේ ඉතිහාසය නිරූපණය කරයි; එදා පානියුම්ගේ යුද්ධය සම්පූර්ණ වූ අතර, “ඔබගේ ජනතාවගේ කොල්ලකාරයන්” ලෙස නිරූපිත අජාතික රෝමය අනාගතවාණිමය කතානායකත්වයට ප්‍රවේශ වේ.</w:t>
      </w:r>
    </w:p>
    <w:p>
      <w:pPr>
        <w:pStyle w:val="ArticleBody"/>
        <w:jc w:val="left"/>
      </w:pPr>
      <w:r>
        <w:rPr>
          <w:rFonts w:ascii="Nirmala UI" w:hAnsi="Nirmala UI" w:eastAsia="Nirmala UI" w:cs="Nirmala UI"/>
        </w:rPr>
        <w:t>දානියෙල් 11වන පරිච්ඡේදයේ 40වන පදය 1989දී සෝවියට් සංගමයේ බිඳවැටීම හඳුනා දක්වයි; 16වන පදය එක්සත් ජනපදයේ ඉරිදා නීතිය හඳුනා දක්වයි. නියමිත කාලයට පෙර, එනම් ඇක්ටියම් සටන වූ අවස්ථාවට පෙර, එකිනෙකාට බොරු කියන රජවරුන් දෙදෙනාගේ හමුව, 1989දී වූ අවසාන කාලයෙන් පසුව ආරම්භ වී එක්සත් ජනපදයේ ඉරිදා නීතියෙන් නිමාවට පත් වන 40වන පදයේ ඉතිහාසය තුළ සිදුවේ. 27වන පදය 40වන පදයේ සැඟවුණු ඉතිහාසයේ මාර්ග ලකුණක් වන අතර, එය 1989ට පසු සිදුවන නමුත් ඉරිදා නීතියට පෙරය. 27වන පදයේ “හමුව” ඉරිදා නීතියේදී රෝමය බලගැන්වීමට පෙර ඇති මාර්ග ලකුණකි. 538දී පාප්තන්ත‍්‍රය බලගැන්වීම වෙත ගෙනයන මාර්ග ලකුණු කිහිපයක් ඇත; මෙම මාර්ග ලකුණු ද නියමිත කාලයට පෙර සිදුවේ. එම പ്രവචනමය මාර්ග ලකුණු අතරින් එකක් වන්නේ 533දී ජස්ටිනියාන්ගේ ආඥාවය; එයින් “ගිවිසුම අත්හරින අය සමඟ අවබෝධයෙන් ක්‍රියා කිරීම” යන 30වන පදයේ සඳහන්කිරීම ඉටු විය.</w:t>
      </w:r>
    </w:p>
    <w:p>
      <w:pPr>
        <w:pStyle w:val="ArticleBody"/>
        <w:jc w:val="left"/>
      </w:pPr>
      <w:r>
        <w:rPr>
          <w:rFonts w:ascii="Nirmala UI" w:hAnsi="Nirmala UI" w:eastAsia="Nirmala UI" w:cs="Nirmala UI"/>
        </w:rPr>
        <w:t>අපෝස්තලික නොවන රෝමයේ ඉතිහාසය තුළ නියමිත කාලයට නායකත්වය දෙන අනෙකුත් සීමා ලකුණු නම්, ක්‍රි.ව. 330 වන අවුරුද්දයි; එවිට අපෝස්තලික නොවන රෝමය බිම හෙළා, එම සමගම පාප්ධර්මීය බලයට “ආසනය” ද දුන්නේය. ක්‍රි.ව. 496 දී ක්ලෝවිස් තම “බලය” පාප්ධර්මයට දුන්නේය. දානියෙල් 7 හි ඉටුවීමක් ලෙස, අපෝස්තලික නොවන රෝමය පාප්ධර්මය වෙනුවෙන් “අඟ තුනක්” ඉවත් කළේය; ඒ අතර අවසන් එක වූයේ ක්‍රි.ව. 538 දී ඔස්ට්‍රොගොත් ජාතිය රෝම නගරයෙන් ඉවත් කිරීමයි. ක්‍රි.ව. 508 දී අපෝස්තලික ආගම රාජ්‍යයේ නීතිමය ආගම ලෙසින් අත්හැර දමා, එහි ස්ථානයේ කැතොලික ආගම පත් කරනු ලැබීය. ක්‍රි.ව. 538 යනු හතළිස් එක්වන පදයේ ඉරිදා නීතිය නිරූපණය කරන අතර, ක්‍රි.ව. 496 යනු 1989 වර්ෂය නිරූපණය කරයි; එහිදී රේගන්, ක්ලෝවිස් කළාක් මෙන්, තම බලය රෝමයේ පාප්තුමාට කැප කළේය. ක්‍රි.ව. 330 වන අවුරුද්ද ඉරිදා නීතිය හඳුන්වා දෙයි, මක්නිසාද එහිදී පාප්ධර්මය නැවතත් බලධිකාරී ආසනයට පැමිණෙන බැවිනි.</w:t>
      </w:r>
    </w:p>
    <w:p>
      <w:pPr>
        <w:pStyle w:val="ArticleBody"/>
        <w:jc w:val="left"/>
      </w:pPr>
      <w:r>
        <w:rPr>
          <w:rFonts w:ascii="Nirmala UI" w:hAnsi="Nirmala UI" w:eastAsia="Nirmala UI" w:cs="Nirmala UI"/>
        </w:rPr>
        <w:t>මෙයින් 538 සහ 330 යන දෙකම නියමිත කාලය නියෝජනය කරන බව හඳුනාගනු ලැබේ; එනම්, එය දානියෙල් පොතේ එකොළොස්වන අධ්‍යායයේ දහසයවන සහ හතළිස්එකවන පදයන්ය. 496 මඟින් 1989දී දානියෙල් එකොළොස්වන අධ්‍යායයේ දහවන පදය සහ හතළිස්වන පදයද, යෙසායා 8:8ද සම්පූර්ණ වූ බව නියෝජනය කරයි. 508 මඟින් රාජ්‍යයේ ආගම කතෝලික ධර්මය වෙනුවෙන් අත්හරින ලද අවස්ථාව හඳුනාගනු ලැබේ. 496දී ක්ලෝවිස්ගෙන් ආරම්භ වී 508 දක්වා, රාජ්‍යයේ නීත්‍යානුකූල ආගම ක්‍රමිකව ඉවත් කර ඒ වෙනුවට වෙනත් ආගමක් ස්ථාපිත කිරීම නිරූපණය කරනු ලැබීය. 330දී ආරම්භ වන ඉතිහාසය තුළ බටහිර රෝමයේ ක්‍රමික අවසානය පළමු හොරණෑ හතර මඟින් නියෝජනය කරනු ලබන අතර, එමඟින් එක්සත් ජනපදයේ ඉරිදා නීතියෙන් ආරම්භ වන ක්‍රමික විනාශය හඳුනාගනු ලැබේ.</w:t>
      </w:r>
    </w:p>
    <w:p>
      <w:pPr>
        <w:pStyle w:val="ArticleBody"/>
        <w:jc w:val="left"/>
      </w:pPr>
      <w:r>
        <w:rPr>
          <w:rFonts w:ascii="Nirmala UI" w:hAnsi="Nirmala UI" w:eastAsia="Nirmala UI" w:cs="Nirmala UI"/>
        </w:rPr>
        <w:t>ක්‍රි.ව. 321 දී කොන්ස්ටන්ටින් විසින් නියම කළ ඉරිදා නීතියට අනතුරුව හෙදෙව් නොවන රෝමය ක්‍රමයෙන් වැටෙමින් ගිය ආකාරය, ඉරිදා නීතිය වෙත පැමිණෙන බයිබලීය අනාවැකිවල සයවන රාජධානිය වූ එක්සත් ජනපදයේ পতනය නිරූපණය කරයි. එවිට, සිස්ටර් වයිට් “ජාතික අපස්ථානයට පසුව ජාතික විනාශය පැමිණෙනු ඇත” යයි ප්‍රකාශ කරන විට ඇය හඳුන්වා දෙන පරිදි, තුරුම්පු විනිශ්චයන් හතර එක්සත් ජනපදය මත ගෙන එනු ලබයි. එසෙකියෙල් ද සිව්ගුණ දඬුවමක් පිළිබඳ සාක්ෂිය එක් කරයි.</w:t>
      </w:r>
    </w:p>
    <w:p>
      <w:pPr>
        <w:pStyle w:val="ArticleScripture"/>
        <w:jc w:val="left"/>
      </w:pPr>
      <w:r>
        <w:rPr>
          <w:rFonts w:ascii="Nirmala UI" w:hAnsi="Nirmala UI" w:eastAsia="Nirmala UI" w:cs="Nirmala UI"/>
        </w:rPr>
        <w:t>නැවතත් ස්වාමීන්වහන්සේගේ වචනය මා වෙත පැමිණ මෙසේ කී ය: මනුෂ්‍ය පුත්‍රය, දේශය බරපතළ ද්‍රෝහකමින් මාට විරුද්ධව පව් කළ විට, මම ඒකෙරෙහි මාගේ හස්තය දිගු කර, එහි ආහාරයේ ආධාරකය බිඳ දමා, එය මත සාගතය එවා, එයින් මනුෂ්‍යයාත් මෘගයාත් කපා ඉවත් කරන්නෙමි. නෝවා, දානියෙල් සහ යෝබ් යන මේ මනුෂ්‍යයන් තිදෙනා එහි සිටියත්, ඔවුන්ගේ ධර්මිෂ්ඨකම නිසා ඔවුන් ගලවාගන්නේ තම තමන්ගේ ප්‍රාණ පමණක් බව ස්වාමිවූ දෙවියන්වහන්සේ ප්‍රකාශ කරන සේක. මම විනාශකාරී මෘගයන් දේශය හරහා යවා එය නාස්ති කළොත්, මෘගයන් නිසා කිසිවෙකුට එය හරහා යා නොහැකි ලෙස එය පාළු වන්නේය. මේ මනුෂ්‍යයන් තිදෙනා එහි සිටියත්, මා ජීවමාන බැවින්, යයි ස්වාමිවූ දෙවියන්වහන්සේ ප්‍රකාශ කරන සේක, ඔවුන් පුතුන් හෝ දූවරුන් හෝ ගලවා නොගන්නෝය; ඔවුන් පමණක් ගලවාගනු ලබන්නෝය, එහෙත් දේශය පාළු වන්නේය. නැතහොත් මම ඒ දේශය මත කඩුවක් ගෙන එවා, කඩුව, දේශය හරහා යා යුතුයැයි කියා, එයින් මනුෂ්‍යයාත් මෘගයාත් කපා ඉවත් කළොත්, මේ මනුෂ්‍යයන් තිදෙනා එහි සිටියත්, මා ජීවමාන බැවින්, යයි ස්වාමිවූ දෙවියන්වහන්සේ ප්‍රකාශ කරන සේක, ඔවුන් පුතුන් හෝ දූවරුන් හෝ ගලවා නොගන්නෝය, ඔවුන් පමණක් තමන්ම ගලවාගනු ලබන්නෝය. නැතහොත් මම ඒ දේශයට වසංගතය එවා, මනුෂ්‍යයාත් මෘගයාත් එයින් කපා ඉවත් කිරීමට ලේ වැගිරීම තුළින් එය මත මාගේ උදහස වගුරුවුවහොත්, නෝවා, දානියෙල් සහ යෝබ් එහි සිටියත්, මා ජීවමාන බැවින්, යයි ස්වාමිවූ දෙවියන්වහන්සේ ප්‍රකාශ කරන සේක, ඔවුන් පුත්‍රයෙකු හෝ දූවෙකු හෝ ගලවා නොගන්නෝය; ඔවුන්ගේ ධර්මිෂ්ඨකම නිසා ඔවුන් ගලවාගන්නේ තම තමන්ගේ ප්‍රාණ පමණක්ය. මක්නිසාද ස්වාමිවූ දෙවියන්වහන්සේ මෙසේ කියන සේක: මම මාගේ දැඩි විනිශ්චයන් හතර, එනම් කඩුවත්, සාගතයත්, විනාශකාරී මෘගයාත්, වසංගතයත්, ජෙරුසලම මත එවා, එයින් මනුෂ්‍යයාත් මෘගයාත් කපා ඉවත් කරන කල, එය කොපමණ වැඩියෙන් වන්නේද? එහෙත්, බලව, එහි ඉතිරි වන්නේ පිටතට ගෙන එනු ලබන ඉතිරි සෙනඟකි, පුතුන් හා දූවරුන් දෙපක්ෂයම; බලව, ඔවුන් ඔබ වෙත පිටතට පැමිණෙනු ඇත, ඔබ ඔවුන්ගේ මාර්ගයත් ඔවුන්ගේ ක්‍රියාවනුත් දකිනු ඇත. එවිට මම ජෙරුසලම මත ගෙන ආ දුෂ්ටත්වය ගැන, එනම් මම එය මත ගෙන ආ සියල්ල ගැන, ඔබ සැනසීම ලබන්නහුය. ඔබ ඔවුන්ගේ මාර්ගයත් ඔවුන්ගේ ක්‍රියාවනුත් දකින විට, ඔවුන් ඔබ සනසන්නෝය; එවිට මම එහි කළ සියල්ල අකාරණව නොකළෙමි යන්න ඔබ දැනගන්නහුය, යයි ස්වාමිවූ දෙවියන්වහන්සේ ප්‍රකාශ කරන සේක. එසකියෙල් 14:12–23.</w:t>
      </w:r>
    </w:p>
    <w:p>
      <w:pPr>
        <w:pStyle w:val="ArticleBody"/>
        <w:jc w:val="left"/>
      </w:pPr>
      <w:r>
        <w:rPr>
          <w:rFonts w:ascii="Nirmala UI" w:hAnsi="Nirmala UI" w:eastAsia="Nirmala UI" w:cs="Nirmala UI"/>
        </w:rPr>
        <w:t>අපි මෙම සලකා බැලීම් ඊළඟ ලිපියෙහිදී තවදුරටත් ඉදිරියට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හය</dc:title>
  <dc:subject>දානියෙල් 11හි අනාගතවාක්‍යමය මාර්ගසලකුණු: සෝවියට් සංගමයේ බිඳවැටීම, ඉරිදා නීතිය, සහ නූතන රෝමයේ උදාව</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