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නවය</w:t>
      </w:r>
    </w:p>
    <w:p>
      <w:pPr>
        <w:pStyle w:val="ArticleSubtitle"/>
        <w:jc w:val="left"/>
      </w:pPr>
      <w:r>
        <w:rPr>
          <w:rFonts w:ascii="Nirmala UI" w:hAnsi="Nirmala UI" w:eastAsia="Nirmala UI" w:cs="Nirmala UI"/>
        </w:rPr>
        <w:t>හතරවන පේළිය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දකුණේ රජ කෝපයෙන් උද්දීපනය වී පිටතට පැමිණ ඔහු සමඟ, එනම් උතුරේ රජ සමඟ, යුද්ධ කරනු ඇත. ඔහු මහත් සමූහයක් ඉදිරිපත් කරනු ඇත; එහෙත් එම සමූහය ඔහුගේ අතට පවරනු ලබනු ඇත. ඔහු එම සමූහය ඉවත් කළ පසු, ඔහුගේ සිත උසස් වනු ඇත; ඔහු දසදහස් ගණනාවක් බිම හෙළනු ඇත; එහෙත් ඒ මඟින් ඔහු ශක්තිමත් නොවනු ඇත. දානියෙල් 11:11, 12.</w:t>
      </w:r>
    </w:p>
    <w:p>
      <w:pPr>
        <w:pStyle w:val="ArticleBody"/>
        <w:jc w:val="left"/>
      </w:pPr>
      <w:r>
        <w:rPr>
          <w:rFonts w:ascii="Nirmala UI" w:hAnsi="Nirmala UI" w:eastAsia="Nirmala UI" w:cs="Nirmala UI"/>
        </w:rPr>
        <w:t>එකොළොස්වන හා දොළොස්වන වචනවල, ක්‍රි.පූ. 217 දී රෆියාහිදී Ptolemy ලැබූ ජයග්‍රහණය සහ දොළොස්වන වචනයේ ඔහුගේ පරාජය මඟින් නිරූපිත පරිදි, යුක්රේන යුද්ධයේදී Putin විසින් Ukraine සහ European Union මත ලබන ජයග්‍රහණයද, එම ජයග්‍රහණයෙන් පසු Putinට ඇතිවන ප්‍රතිවිපාක සහ අනර්ථද හඳුනා දක්වයි. එම වචනවල තේමාව වන්නේ දකුණේ රජුගේ උද්ගමනය සහ පතනයයි.</w:t>
      </w:r>
    </w:p>
    <w:p>
      <w:pPr>
        <w:pStyle w:val="ArticleBody"/>
        <w:jc w:val="left"/>
      </w:pPr>
      <w:r>
        <w:rPr>
          <w:rFonts w:ascii="Nirmala UI" w:hAnsi="Nirmala UI" w:eastAsia="Nirmala UI" w:cs="Nirmala UI"/>
        </w:rPr>
        <w:t>මේ දක්වා ලිපිවලින් එකොළොස්වන අධ්‍යායේ අනාවැකි රේඛාවල මූලික තේමාවන් හඳුනාගෙන ඇත. එකොළොස්වන පදය අධ්‍යාය තුළ ඉදිරියට ගමන් කිරීමට පෙර තව ටිකක් වැඩි අවධානයක් අවශ්‍ය කරයි. දානියෙල් 11:11, එළිදරව් 11:11 සමඟ සමාන්තර වේ.</w:t>
      </w:r>
    </w:p>
    <w:p>
      <w:pPr>
        <w:pStyle w:val="ArticleScripture"/>
        <w:jc w:val="left"/>
      </w:pPr>
      <w:r>
        <w:rPr>
          <w:rFonts w:ascii="Nirmala UI" w:hAnsi="Nirmala UI" w:eastAsia="Nirmala UI" w:cs="Nirmala UI"/>
        </w:rPr>
        <w:t>දින තුනහමාරක් පසු, දෙවියන්ගෙන් වූ ජීවනයේ ආත්මය ඔවුන් තුළට ඇතුල් විය; ඔවුන් තම පාද මත නැගී සිටියහ; ඔවුන් දුටු අය මත මහත් භීතියක් වැටුණේ ය. එළිදරව් 11:11.</w:t>
      </w:r>
    </w:p>
    <w:p>
      <w:pPr>
        <w:pStyle w:val="ArticleBody"/>
        <w:jc w:val="left"/>
      </w:pPr>
      <w:r>
        <w:rPr>
          <w:rFonts w:ascii="Nirmala UI" w:hAnsi="Nirmala UI" w:eastAsia="Nirmala UI" w:cs="Nirmala UI"/>
        </w:rPr>
        <w:t>2023 දී, අගාධ කුහරයෙන් නැඟී ආ මෘගයා විසින් මරා දමා තිබූ සාක්ෂිකරුවන් දෙදෙනා තම පාද මත නැඟී සිටියෝය. රිපබ්ලිකන් අංගේ සාක්ෂිය 2015 දී ඩොනල්ඩ් ට්‍රම්ප් ජනාධිපති ධුරයට තරඟ කිරීමට තම නිවේදනය කිරීමෙන් ආරම්භ වූ අතර, 2020 දී ලෝකයේ ග්ලෝබලිස්ට්වරුන් විසින් නිරූපිත ද්‍රාගනයද, රිපබ්ලිකන් පක්ෂයේ ග්ලෝබලිස්ට්වරුන් (RINO’s) සමඟ එක්ව සිටි ඩිමොක්‍රැටික් පක්ෂය වූ ග්ලෝබලිස්ට්වරුන්ද මැතිවරණය සොරාගෙන ජෝ බයිඩන් පත් කළෝය; එසේ ඩොනල්ඩ් ට්‍රම්ප්ව වීථියේදී මරා දැමූහ. Future for America නම් සේවාව විසින් නිරූපිත ප්‍රොටස්ටන්ට් අංය, නාෂ්විල්ට එරෙහිව ඉස්ලාමය විසින් ප්‍රහාරයක් සිදුවන බව විස්තර කළ දෝෂ සහිත අනාවැකියක් ප්‍රචාරය කිරීම තුළින් මරා දමනු ලැබීය. 2023 දී, රිපබ්ලිකන් සහ ප්‍රොටස්ටන්ට් අං දෙකම නැවත ජීවනය ලැබීය. එකොළොස්වන පදය 2014 දී ආරම්භ වූ යුක්රේන යුද්ධයේ ආරම්භය සිට පුටින් සහ රුසියාවේ අවසාන ජයග්‍රහණය දක්වා හඳුනා දෙයි.</w:t>
      </w:r>
    </w:p>
    <w:p>
      <w:pPr>
        <w:pStyle w:val="ArticleBody"/>
        <w:jc w:val="left"/>
      </w:pPr>
      <w:r>
        <w:rPr>
          <w:rFonts w:ascii="Nirmala UI" w:hAnsi="Nirmala UI" w:eastAsia="Nirmala UI" w:cs="Nirmala UI"/>
        </w:rPr>
        <w:t>එකොළොස්වන වචනය වන්නේ සාමාන්‍යයෙන් අඩ්වෙන්ටිස්මය සඳහාත්, 9/11 පිළිබඳ ආලෝකය සහ තුන්වන විපත පැමිණීම පිළිගෙන ඇති අය සඳහාත්, විනිශ්චයයේදී පූර්ණත්වයට පැමිණෙන දෘශ්‍ය පරීක්ෂණයයි; එහෙත් ප්‍රධාන වශයෙන් එය 2023 ජූලි මාසයෙන් පටන් ක්‍රමක්‍රමයෙන් මුද්‍රාභේදිත කරන ලද අනාවැකි ආලෝකයට ගණන් දිය යුතු අය සඳහාය.</w:t>
      </w:r>
    </w:p>
    <w:p>
      <w:pPr>
        <w:pStyle w:val="ArticleBody"/>
        <w:jc w:val="left"/>
      </w:pPr>
      <w:r>
        <w:rPr>
          <w:rFonts w:ascii="Nirmala UI" w:hAnsi="Nirmala UI" w:eastAsia="Nirmala UI" w:cs="Nirmala UI"/>
        </w:rPr>
        <w:t>ඒ අනාවැකිමය කාලපරිච්ඡේදයේ ක්‍රිස්තුස්වහන්සේගේ උපතෙන් සංකේතගත වූ පරිදි, 1989 දී අඩ්වෙන්ටිස්මයේ නායකත්වය පසුකර යන ලදී. ක්‍රිස්තුස්වහන්සේගේ බව්තීස්මයේදී, උන්වහන්සේ ක්‍රිස්තියානි සභාවේ “අත්තිවාරම” වූ ගෝලයන් කැඳවීම ආරම්භ කළසේක; එමගින් තුන්වන අහෝවේ ඉස්ලාමය පැමිණීම සමඟ, 9/11 දින ස්වාමීන්වහන්සේ තම ජනතාව අඩ්වෙන්ටිස්මයේ අත්තිවාරම් නියෝජනය කරන යෙරෙමියාගේ පැරණි මාර්ග වෙත නැවත මෙහෙයවූ ආකාරය සංකේතගත විය. 9/11 දින ජීවත්ව සිටින අයගේ විනිශ්චය දෙවියන්වහන්සේගේ ගෘහයෙන් ආරම්භ විය, සහ අඩ්වෙන්ටිස්මය එළිදරව් පොතේ දහඅටවන පරිච්ඡේදයේ දූතයාගේ ආලෝකය යුදෙව්වන් යේසුස්වහන්සේව මෙසියස් ලෙස ප්‍රතික්ෂේප කළ තරම් නියත ලෙස ප්‍රතික්ෂේප කළේය. එළිදරව් පොතේ දහඅටවන පරිච්ඡේදයේ දූතයාගේ ආලෝකය පිළිගත් අය පසුව 2020 ජූලි 18 දින ඇති වූ බලාපොරොත්තුභංගත්වය මඟින් පරීක්ෂාවට ලක් කරන ලදී.</w:t>
      </w:r>
    </w:p>
    <w:p>
      <w:pPr>
        <w:pStyle w:val="ArticleBody"/>
        <w:jc w:val="left"/>
      </w:pPr>
      <w:r>
        <w:rPr>
          <w:rFonts w:ascii="Nirmala UI" w:hAnsi="Nirmala UI" w:eastAsia="Nirmala UI" w:cs="Nirmala UI"/>
        </w:rPr>
        <w:t>2023 ජූලි මාසයේදී, දානියෙල් 11 වන පරිච්ඡේදයේ 11 වන වගන්තියේ ආලෝකය වර්තමාන සත්‍යයේ බාහිර රේඛාව හඳුනා දෙයි. දානියෙල් 11:11 තුළ සොයාගැනෙන එම බාහිර ප්‍රකාශනීය ඉටුවීමේ ආලෝකය, එළිදරව් 11 වන පරිච්ඡේදයේ 11 වන වගන්තියේ නැවත ජීවනය ලැබූ කන්‍යාවන්ට විවෘත කරන ලදී. දානියෙල් බාහිර ඉතිහාසය ලෙස විවෘත කරන දෙය, එළිදරව්ව අභ්‍යන්තර ඉතිහාසය ලෙස හඳුනා දෙයි.</w:t>
      </w:r>
    </w:p>
    <w:p>
      <w:pPr>
        <w:pStyle w:val="ArticleBody"/>
        <w:jc w:val="left"/>
      </w:pPr>
      <w:r>
        <w:rPr>
          <w:rFonts w:ascii="Nirmala UI" w:hAnsi="Nirmala UI" w:eastAsia="Nirmala UI" w:cs="Nirmala UI"/>
        </w:rPr>
        <w:t>2023 ජූලි මාසයෙන් ආරම්භ වී විවෘත කරනු ලැබූ ආලෝකය සලකා බැලූ අය පැහැදිලිව වෙනස් වූ කාණ්ඩ දෙකක් නියෝජනය කරති; මන්ද, 2023 ජූලි මාසයෙන් පසු එක්ව ගමන් කළ නමුත් දැන් තවදුරටත් එක්ව නොගමන් කරන අය දැනටමත් සිටියහ. විනිශ්චය ප්‍රගතිශීලී වන අතර, 9/11 සිට සත්වන දින ඇඩ්වෙන්ටිස්ට් සභාවට 1863 සිට ආරම්භ වී ක්‍රමානුකූලව ප්‍රතික්ෂේප කරමින් පැමිණි “Miller සහ ඔහුගේ සහකාරයන් විසින් පිළිගනු ලැබූ අනාවැකි අර්ථකථන නීති” ප්‍රතික්ෂේප කළාය යන කරුණ පිළිබඳව “පසුතැවීමට කාලය” දෙන ලදී. 9/11 සිට 2020 ජූලි 18 දක්වා සත්වන දින ඇඩ්වෙන්ටිස්ට් සභාවට පසුතැවීමට අවසාන අවස්ථාව දෙන ලදී; එවිට 2020 Nashville ප්‍රකාශනයට සහභාගී වූවෝ පරීක්ෂා කරනු ලැබූහ. ජූලි මාසයේදී, පවිත්‍රීකරණයේ අවසාන අදියර දානියෙල් සහ එළිදරව් පොත්වල එකොළොස්වන පරිච්ඡේදවල එකොළොස්වන පද මගින් නියෝජනය කරනු ලැබේ.</w:t>
      </w:r>
    </w:p>
    <w:p>
      <w:pPr>
        <w:pStyle w:val="ArticleBody"/>
        <w:jc w:val="left"/>
      </w:pPr>
      <w:r>
        <w:rPr>
          <w:rFonts w:ascii="Nirmala UI" w:hAnsi="Nirmala UI" w:eastAsia="Nirmala UI" w:cs="Nirmala UI"/>
        </w:rPr>
        <w:t>මෙම පරීක්ෂා කිරීමේ ක්‍රියාවලිය තුළ තුනෙන් දෙවන පරීක්ෂණය සම්පූර්ණ කරනු ලබයි. දෙවන පරීක්ෂණය දෘශ්‍ය පරීක්ෂණයක් වන අතර, එයට පෙර රුචි පරීක්ෂණයක් පැමිණේ; එය පෙර පරීක්ෂණ දෙකට විරුද්ධව ලිට්මස් පරීක්ෂණයක් වන තුන්වන පරීක්ෂණයෙන් අවසන් වේ. “මෙන්න, මනාලයා එයි” යන හඬට මධ්‍යරાત્રියේ කන්‍යාවන් අවදි වන විට, එක් කණ්ඩායමක් අවශ්‍ය තෙල් සතු කරගෙන සිටින අතර අනෙකා විනාශවී ඇත. මිලෙරයිට්වරු මෙම අත්දැකීම ම නිවැරදිව සම්පූර්ණ කළහ; එසේ කිරීමෙන් ඔවුහු බාහිර සහ අභ්‍යන්තර අනාවැකි රේඛාවන් දෙකම පිළිබඳ අවබෝධයක් ප්‍රකාශ කළහ.</w:t>
      </w:r>
    </w:p>
    <w:p>
      <w:pPr>
        <w:pStyle w:val="ArticleBody"/>
        <w:jc w:val="left"/>
      </w:pPr>
      <w:r>
        <w:rPr>
          <w:rFonts w:ascii="Nirmala UI" w:hAnsi="Nirmala UI" w:eastAsia="Nirmala UI" w:cs="Nirmala UI"/>
        </w:rPr>
        <w:t>ඔවුන් බැබිලෝනියේ දියණියන් ලෙස වැටීගිය ප්‍රොතෙස්තන්ත සභා හඳුන්වා දෙමින් දෙවන දූතයාගේ පණිවිඩය ප්‍රකාශ කළ විට, ඔවුන් ප්‍රකාශ කරමින් සිටියේ තමන්ගේ අත්දැකීමට බාහිර වූ පණිවිඩයකි. මධ්‍යරාත්‍රියේ කෑගැසීමේ පණිවිඩය ප්‍රකාශ කිරීමට පෙර, ඔවුන් ප්‍රමාද වන කාලයක සිටි කන්‍යාවන් ලෙස තමන්ම දැකීමට ප්‍රථමයෙන් අවශ්‍ය විය. දානියෙල්ගේද එළිදරව්වෙහි එකොළොස්වන පරිච්ඡේදයේද එකොළොස්වන පදයේ, 2023 ජූලි සිට අභ්‍යන්තර හා බාහිර පණිවිඩ වර්තමාන සත්‍යය ලෙස විවෘත කරන ලදී.</w:t>
      </w:r>
    </w:p>
    <w:p>
      <w:pPr>
        <w:pStyle w:val="ArticleBody"/>
        <w:jc w:val="left"/>
      </w:pPr>
      <w:r>
        <w:rPr>
          <w:rFonts w:ascii="Nirmala UI" w:hAnsi="Nirmala UI" w:eastAsia="Nirmala UI" w:cs="Nirmala UI"/>
        </w:rPr>
        <w:t>දානියෙල්ගේ පළමු පරිච්ඡේදයේදී, දෙවැනි හා දෘශ්‍ය පරීක්ෂාව වූයේ බබිලෝනීය ආහාර අනුභව කළ අයෙකුට වඩා දානියෙල් සහ එම ගරුභාජන තිදෙනාගේ මුහුණු “පෙනුමෙන්” වඩා සුන්දරද, වඩා පෝෂිතද ලෙස සොයාගනු ලැබූ අවස්ථාවයි. දෙවැනි පරිච්ඡේදයේදී, දෘශ්‍ය පරීක්ෂාව නිරූපණය වන්නේ, අවසානයේදී බයිබල් අනාවැකිවල රාජ්‍යයන්ගේ රූපය බව පෙන්වාදෙන සැඟවුණු පණිවිඩයක් නිවැරදිව අර්ථකථනය කිරීම අවශ්‍ය කරන අනාවැකිමය පරීක්ෂාවක් ලෙසය. දානියෙල්ගේ පළමු, දෙවැනි හා තුන්වැනි පරිච්ඡේද, එළිදරව් පොතේ දාහතරවන පරිච්ඡේදයේ පළමු, දෙවැනි හා තුන්වැනි දූතයන් නියෝජනය කරති.</w:t>
      </w:r>
    </w:p>
    <w:p>
      <w:pPr>
        <w:pStyle w:val="ArticleBody"/>
        <w:jc w:val="left"/>
      </w:pPr>
      <w:r>
        <w:rPr>
          <w:rFonts w:ascii="Nirmala UI" w:hAnsi="Nirmala UI" w:eastAsia="Nirmala UI" w:cs="Nirmala UI"/>
        </w:rPr>
        <w:t>එළිදරව් පොතේ දහහතර වන අධ්‍යායේ දෙවන දූතයාගේ පණිවිඩය මිලේරීත ඉතිහාසයේ බාහිර පණිවිඩයට අදාල වන අතර, දානියෙල් පොතේ දෙවන අධ්‍යායද අනාවැකි ඉතිහාසයේ මෘගයන්ගේ රූපය මඟින් එම බාහිර රේඛාවටම අදාල වේ. පළමු අධ්‍යායේ දෘශ්‍ය පරීක්ෂාව දානියෙල් සහ විශිෂ්ට තිදෙනා මත පදනම්ව තිබූ බැවින්, එය අභ්‍යන්තර රේඛාව වේ. දානියෙල්ගේ පළමු සිට තුන්වන අධ්‍යාය දක්වා වූ සමාන්තරතාවය එළිදරව් පොතේ දහහතර වන අධ්‍යායේ දූතයන් තුන්දෙනා සමඟ නිරූපණය කරනු ලබන අනාවැකියේ බාහිර හා අභ්‍යන්තර රේඛා, මිලේරීතයන් තුළ සම්පූර්ණ වූ දෙවන දූතයාගේ පණිවිඩය සම්බන්ධයෙන් තවත් සාක්ෂියක් උපදවයි.</w:t>
      </w:r>
    </w:p>
    <w:p>
      <w:pPr>
        <w:pStyle w:val="ArticleBody"/>
        <w:jc w:val="left"/>
      </w:pPr>
      <w:r>
        <w:rPr>
          <w:rFonts w:ascii="Nirmala UI" w:hAnsi="Nirmala UI" w:eastAsia="Nirmala UI" w:cs="Nirmala UI"/>
        </w:rPr>
        <w:t>මිලෙරයිට්වරුන් මධ්‍යරಾತ್ರಿ හඬ ප්‍රකාශය ඉටු කළ කල, ඔවුහු බාහිර පණිවිඩයක්ද අභ්‍යන්තර පණිවිඩයක්ද යන දෙකම ප්‍රකාශ කළහ. ඔවුන්ගේ බාහිර පණිවිඩය එළිදරව් පොතේ දහහතරවැනි පරිච්ඡේදයේ දෙවන දූතයාය; එබැවින් එය මිලෙරයිට්වරුන්ගේ පණිවිඩය දෙවන දූතයා සමඟත් දානියෙල් දෙවන පරිච්ඡේදයේ රූපය සමඟත් සෘජුව සම්බන්ධ කරයි. එම රූපය බයිබල් අනාවැකිවල බාහිර රාජධානීන්, අක්ෂරාර්ථ බබිලෝනියෙන් ආරම්භ වී මනුෂ්‍ය පරීක්ෂාකාලය අවසන් වන විට තම අවසානයට පැමිණෙන නූතන බබිලෝනිය දක්වා, නිරූපණය කරයි. මිලෙරයිට්වරු නැවතත් බබිලෝනියේ බාහිර පණිවිඩය සමඟ සම්බන්ධ වෙති. දානියෙල්ගේ දෘශ්‍ය පරීක්ෂාව පදනම්වූයේ ඔහු තෝරාගත් ආහාරය මතය; භූමිය මත එක් පාදයක්ද මුහුද මත අනෙක් පාදයද තබා බැස ආ එළිදරව් පොතේ දහවැනි පරිච්ඡේදයේ පළමු දූතයා අතේ කුඩා විවෘත පොතක් තිබිණි, එය කෑමට යොහන්ට අණ කරන ලදී. පළමු දූතයා ආහාරාශාව මගින් නිරූපණය කරනු ලබන අතර, එය අනුගමනය කරනුයේ දෘශ්‍ය පරීක්ෂාවකි. දෘශ්‍ය පරීක්ෂාව තුළ සත්‍යයේ අභ්‍යන්තර හා බාහිර රේඛාවක් ඇතුළත් වේ.</w:t>
      </w:r>
    </w:p>
    <w:p>
      <w:pPr>
        <w:pStyle w:val="ArticleBody"/>
        <w:jc w:val="left"/>
      </w:pPr>
      <w:r>
        <w:rPr>
          <w:rFonts w:ascii="Nirmala UI" w:hAnsi="Nirmala UI" w:eastAsia="Nirmala UI" w:cs="Nirmala UI"/>
        </w:rPr>
        <w:t>දානියෙල් 11 වන පරිච්ඡේදයේ එකොළොස්වන පදය, ප්‍රකාශනය 11 වන පරිච්ඡේදයේ එකොළොස්වන පදයට සමන්තරව, ද්විත්ව දෘශ්‍යමය පරීක්ෂාව නියෝජනය කරයි. එම පරීක්ෂාව ලිට්මස් පරීක්ෂාවේදී අවසන් වෙයි; එවිට කන්‍යාවන් තමන්ට තෙල් තිබේද නැද්ද යන්න ප්‍රකාශ කරති. එම ප්‍රකාශනය සිදුවන්නේ එක්සත් ජනපදයේ ඉරිදා නීතියෙහිදී කරුණාවේ කාලය අවසන් වීමට තරමක් පෙරය. ඉරිදා නීතියෙහිදී සිදුවන කරුණාවේ කාලය අවසන් වීම 1844 ඔක්තෝබර් 22 දින මගින් පූර්වරූපිත කරන ලදී. 1844 ඔක්තෝබර් 22 ට තරමක් පෙර, 1844 අගෝස්තු 17 දින, මිලෙරයිට්වරු එම පණිවිඩය එක්සත් ජනපදයේ නැගෙනහිර වෙරළාසන්න ප්‍රදේශය පුරා මහ රළ පහරක් මෙන් ගෙන ගියහ.</w:t>
      </w:r>
    </w:p>
    <w:p>
      <w:pPr>
        <w:pStyle w:val="ArticleBody"/>
        <w:jc w:val="left"/>
      </w:pPr>
      <w:r>
        <w:rPr>
          <w:rFonts w:ascii="Nirmala UI" w:hAnsi="Nirmala UI" w:eastAsia="Nirmala UI" w:cs="Nirmala UI"/>
        </w:rPr>
        <w:t>1989 යනු දානියෙල්ගේ පොත මුද්‍රාභංග කරන ලද, අවසානයේ කාලය වන අතර, දානියෙල්ගේ පොත මුද්‍රාභංග කරනු ලබන විට සැමවිටම දැනුමේ වර්ධනයක් ඇතිවෙයි; එය නමස්කාරකයන්ගේ පන්තීන් දෙකක් උපදවයි. 1989 යනු 1798 දී පළමු දූතයාගේ පැමිණීමෙන් පූර්වරූපිත කරන ලද, එම පරීක්ෂාකාරී සලකුණු තුනෙන් පළමුවැන්නයි. 1840 අගෝස්තු 11 වන දින පළමු දූතයා බැස ආ විට, ඔහු 9/11 දින බැස එන එළිදරව් පොතේ දහඅටවන පරිච්ඡේදයේ දූතයා පූර්වරූපිත කළේය. මිලරයිට් ඉතිහාසයේ පළමු බලාපොරොත්තුභංගය දෙවන දූතයාගේ පැමිණීම සනිටුහන් කළ අතර, 2020 ජූලි 18 දිනද, තවද ප්‍රමාද කාලයේ ආරම්භයද පූර්වරූපිත කළේය. මිලරයිට්වරු දෙවන දූතයාගේ පණිවිඩය ගැනත්, දස කන්‍යාවන්ගේ උපමාවේ කන්‍යාවන් ඔවුන්ම බව ගැනත්, ක්‍රමක්‍රමයෙන් අවදි වූහ. ඔවුන් 1844 අගෝස්තු මාසයේ එක්සෙටර් කඳවුරු රැස්වීමේදී සම්පූර්ණයෙන් අවදි වූහ. මධ්‍යම රාත්‍රියේ හඬ නමැති පණිවිඩය ක්‍රමක්‍රමයෙන් මුද්‍රාභංග වීමට ආරම්භ වූ 2023 ජූලි මාසයේදී, එකලක්ෂ හතළිස් හතර දහස අවදි කරනු ලැබීය.</w:t>
      </w:r>
    </w:p>
    <w:p>
      <w:pPr>
        <w:pStyle w:val="ArticleBody"/>
        <w:jc w:val="left"/>
      </w:pPr>
      <w:r>
        <w:rPr>
          <w:rFonts w:ascii="Nirmala UI" w:hAnsi="Nirmala UI" w:eastAsia="Nirmala UI" w:cs="Nirmala UI"/>
        </w:rPr>
        <w:t>ලාසරස්ව නැවත ජීවමාන කළ යේසුස් ක්‍රිස්තුස්වහන්සේගේ සේවකමයේ කිරුළැඳි ක්‍රියාව බවට පත් වූ විට, එනම් ලාසරස් උන්වහන්සේගේ සේවකමයේ “මුද්‍රාව” බවට පත් වූ විට, මිලරයිට්වරුන්ට එක්සිටර්හි ප්‍රමාද කාලය අවසන් වූයේ, ලාසරස්ගේ පවුලට එය අවසන් වූ ආකාරයටමය. ලාසරස්ගේ නැවත නැඟිටීම ප්‍රමාද කාලයේ අවසානයත්, දෙවියන්වහන්සේගේ ජනතාවගේ මුද්‍රා තැබීමත් සලකුණු කරයි. එයට අනතුරුව සිදු වූ විජයග්‍රාහී ඇතුල්වීම, මිලරයිට් ඉතිහාසයේ මධ්‍යරಾತ್ರಿ හඬ පණිවිඩයේ ප්‍රකාශනයට ප්‍රතිරූප විය. දානියෙල් 11 වන පරිච්ඡේදයේ එකොළොස්වන වාක්‍යයේ තේමාව වන්නේ දකුණේ රජුගේ උත්ථානය හා පතනයය; එය දහතුන්වන සිට පහලොස්වන වාක්‍යයන්හි පැනියම් යුද්ධය වෙත ගෙන යයි. එම වාක්‍යයන් වන්නේ, දහසයවන වාක්‍යයේ ලකුණක් ලෙස උසස් කරනු ලැබීමට නියමිත පුරුෂයන්ගේ හා ස්ත්‍රීන්ගේ නළල් මත මුද්‍රාව තබනු ලබන ලිට්මස් පරීක්ෂාවයි.</w:t>
      </w:r>
    </w:p>
    <w:p>
      <w:pPr>
        <w:pStyle w:val="ArticleBody"/>
        <w:jc w:val="left"/>
      </w:pPr>
      <w:r>
        <w:rPr>
          <w:rFonts w:ascii="Nirmala UI" w:hAnsi="Nirmala UI" w:eastAsia="Nirmala UI" w:cs="Nirmala UI"/>
        </w:rPr>
        <w:t>පනස්වෙනි පදය පානියම් සටනෙහිදී ඉටු විය; එය ක්‍රිස්තුස්වහන්සේගේ කෙසරියා පිලිප්පියට පැමිණීම සමඟ සමාන්තර වේ. එහි, කෙසරියා පිලිප්පියේදී, ක්‍රිස්තුස්වහන්සේ සීමොන් බර්යෝනාගේ නාමය පේත්‍රැස් ලෙස හැරවූයේ, එක්ලක්ෂ හතළිස් හතර දහස මුද්‍රා තැබීම සලකුණු කරමින් ය. එතැන් පටන්, ඉක්මනින් පැමිණෙන කුරුසියේ ආලෝකය ශිෂ්‍යයන්ට විවෘත කරනු ලැබීය. ක්‍රිස්තුස්වහන්සේ කුරුසියට මඳකට පෙර සීමොන්ගේ නාමය පේත්‍රැස් ලෙස වෙනස් කළ විට, එය එක්සෙටර් සහ ලාසරස්ගේ ලිට්මස් පරීක්ෂාව සමඟ සමාන්තර වී, යෙරුසලමට වූ විජයෝත්සව ප්‍රවේශය වෙත නායකත්වය දුන්නේ ය. අගෝස්තු 12 සිට 17 දක්වා පැවති එක්සෙටර් කඳවුරු රැස්වීම, දානියෙල් සහ එළිදරව් පොත්වල එකොළොස්වන අධ්‍යායයන්හි ඉරිදා නීතියේ භූමිකම්පාව වන කම්පනයට පෙර සත්‍යය තුළ අවසාන ස්ථිරවීම නියෝජනය කරයි.</w:t>
      </w:r>
    </w:p>
    <w:p>
      <w:pPr>
        <w:pStyle w:val="ArticleScripture"/>
        <w:jc w:val="left"/>
      </w:pPr>
      <w:r>
        <w:rPr>
          <w:rFonts w:ascii="Nirmala UI" w:hAnsi="Nirmala UI" w:eastAsia="Nirmala UI" w:cs="Nirmala UI"/>
        </w:rPr>
        <w:t>“Battle Creek හි ක්‍රියාවලියද එමම ආකාරයටය. සනටෝරියමේ නායකයන් අවිශ්වාසකයන් සමඟ මිශ්‍ර වී, ඔවුන්ට තමන්ගේ මන්ත්‍රණා මණ්ඩලවලට අඩු වැඩි වශයෙන් ප්‍රවේශය දී ඇත; එහෙත් එය ඔවුන්ගේ ඇස් වසාගෙන වැඩට යෑමක් මෙන්ය. කිසියම් වේලාවක අප මත කුමක් කඩා වැටීමට යන්නේද යන්න දැකගැනීමට අවශ්‍ය විවේක බුද්ධිය ඔවුන්ට නොමැත. අසහනකාරීත්වයේ, යුද්ධයේ හා රුධිරපාතයේ ආත්මයක් පවතියි; එම ආත්මය කාලයේ සම්පූර්ණ අවසානය දක්වා වැඩි වන්නට යනු ඇත. දෙවියන්වහන්සේගේ ජනතාව ඔවුන්ගේ නළල්වල මුද්‍රා කරනු ලබන තැනට පැමිණි විගස—එය දර්ශනය කළ හැකි කිසියම් මුද්‍රාවක් හෝ සලකුණක් නොව, බුද්ධිමය හා ආත්මික වශයෙන් සත්‍යය තුළ ස්ථිර ව පිහිටුවීමකි, එබැවින් ඔවුන් කම්පිත කළ නොහැකි වන සේ—දෙවියන්වහන්සේගේ ජනතාව මෙසේ මුද්‍රා කර, කම්පනය සඳහා සූදානම් කරනු ලබන විගසම, එය පැමිණෙනු ඇත. ඇත්ත වශයෙන්ම, එය දැනටමත් ආරම්භ වී ඇත. දෙවියන්වහන්සේගේ විනිශ්චයන් දැන් දේශය මත තිබෙන්නේ, අපට අනතුරු ඇඟවීමක් දෙන පිණිසය, එවිට පැමිණෙන්නේ කුමක්දැයි අප දැනගන්නා පිණිසය.” Manuscript Releases, volume 10, 252.</w:t>
      </w:r>
    </w:p>
    <w:p>
      <w:pPr>
        <w:pStyle w:val="ArticleBody"/>
        <w:jc w:val="left"/>
      </w:pPr>
      <w:r>
        <w:rPr>
          <w:rFonts w:ascii="Nirmala UI" w:hAnsi="Nirmala UI" w:eastAsia="Nirmala UI" w:cs="Nirmala UI"/>
        </w:rPr>
        <w:t>එක්ලක්ෂ හතළිස් හතර දහස දෙනාගේ මුද්‍රා තැබීම, එක්සෙටර් කඳවුරු රැස්වීම, ක්‍රිස්තුස් විසින් සිමොන්ගේ නාමය පේතුරු ලෙස වෙනස් කිරීම, හා ලාසරුස්ගේ නැවත නැඟිටීම මඟින් නිරූපිත විය. එම නැවත නැඟිටීම, එළිදරව් පොතේ එකොළොස්වන පරිච්ඡේදයේ සාක්ෂි දෙදෙනාගේ නැවත නැඟිටීමේ ප්‍රතිරූපයක් වේ. දහයෙන් දහසය දක්වා වාක්‍ය, හතළිස්වන වාක්‍යයේ සැඟවුණු ඉතිහාසය නිරූපණය කරයි. හතළිස්වන වාක්‍යයේ සැඟවුණු ඉතිහාසය අනාවරණය කිරීම, එකොළොස්වන වාක්‍යයේ ඓතිහාසික ඉටුවීම තුළත් යුක්රේන යුද්ධය තුළත් ආරම්භ විය. 2023 ජූලි මාසයේ සිට, එම සැඟවුණු ඉතිහාසය යූදා ගෝත්‍රයේ සිංහයා විසින් මුද්‍රාව ඉවත් කරමින් අනාවරණය කරනු ලබන ක්‍රියාවලියෙහි පවතී.</w:t>
      </w:r>
    </w:p>
    <w:p>
      <w:pPr>
        <w:pStyle w:val="ArticleBody"/>
        <w:jc w:val="left"/>
      </w:pPr>
      <w:r>
        <w:rPr>
          <w:rFonts w:ascii="Nirmala UI" w:hAnsi="Nirmala UI" w:eastAsia="Nirmala UI" w:cs="Nirmala UI"/>
        </w:rPr>
        <w:t>එළිදරව් පොතේ එකොළොස්වන පරිච්ඡේදයේ එකොළොස්වන පදයේදී, එක්ලක්ෂ හතළිස් හතර දහස අතර සිටිය හැකි අය උත්ථානය කරනු ලැබූ විට, සහෝදරි වයිට් මෘගයාගේ රූපයේ පරීක්ෂාව ලෙස හඳුන්වන, ඉරිදා නීතියේදී කරුණාකාලය අවසන් වීමට පෙර අනිවාර්යයෙන් සමත් විය යුතු දෘශ්‍යමය අනාවැකිමය පරීක්ෂාව ආරම්භ විය.</w:t>
      </w:r>
    </w:p>
    <w:p>
      <w:pPr>
        <w:pStyle w:val="ArticleScripture"/>
        <w:jc w:val="left"/>
      </w:pPr>
      <w:r>
        <w:rPr>
          <w:rFonts w:ascii="Nirmala UI" w:hAnsi="Nirmala UI" w:eastAsia="Nirmala UI" w:cs="Nirmala UI"/>
        </w:rPr>
        <w:t>“සමිඳාණන් වහන්සේ මට පැහැදිලිව පෙන්වා දී ඇත්තේ, අනුග්‍රහකාලය අවසන් වීමට පෙරම මෘගයාගේ පිළිරුව ගොඩනැඟෙන බවයි; මක්නිසාද එය දෙවියන්වහන්සේගේ ජනතාව සඳහා මහත් පරීක්ෂණය වන්නේය, එමඟින් ඔවුන්ගේ සදාකාලික ඉරණම තීරණය කරනු ලබන බැවිනි. ඔබගේ ස්ථාවරය අසංගතිවලින් එතරම් අවුල් සහගත මිශ්‍රණයක් වන බැවින්, ඉතා සුළු දෙනෙකු පමණක් රැවටෙනු ඇත.”</w:t>
      </w:r>
    </w:p>
    <w:p>
      <w:pPr>
        <w:pStyle w:val="ArticleScripture"/>
        <w:jc w:val="left"/>
      </w:pPr>
      <w:r>
        <w:rPr>
          <w:rFonts w:ascii="Nirmala UI" w:hAnsi="Nirmala UI" w:eastAsia="Nirmala UI" w:cs="Nirmala UI"/>
        </w:rPr>
        <w:t>“එළිදරව් 13 වන පරිච්ඡේදයේ මෙම විෂයය පැහැදිලිව ඉදිරිපත් කර ඇත; [එළිදරව් 13:11–17, උපුටා දැක්වීම].”</w:t>
      </w:r>
    </w:p>
    <w:p>
      <w:pPr>
        <w:pStyle w:val="ArticleScripture"/>
        <w:jc w:val="left"/>
      </w:pPr>
      <w:r>
        <w:rPr>
          <w:rFonts w:ascii="Nirmala UI" w:hAnsi="Nirmala UI" w:eastAsia="Nirmala UI" w:cs="Nirmala UI"/>
        </w:rPr>
        <w:t>“දෙවියන්වහන්සේගේ ජනතාව මුද්‍රා තැබීමට පෙර ඔවුන්ට තිබිය යුතු පරීක්ෂණය මෙයයි. උන්වහන්සේගේ ව්‍යවස්ථාව පිළිපැදීමෙන්ත්, ව්‍යාජ සබත් දිනක් පිළිගැනීමට ප්‍රතික්ෂේප කිරීමෙන්ත්, දෙවියන්වහන්සේට තම විශ්වාසභක්තිය සනාථ කළ සියල්ලෝම, ස්වාමීන්වහන්සේ දෙවි යෙහෝවාගේ ධජය යටතේ සිටිනු ඇත; ජීවමාන දෙවියන්වහන්සේගේ මුද්‍රාවද ලබනු ඇත. එහෙත් ස්වර්ගීය ආරම්භයක් ඇති සත්‍යය අත්හැර දමා ඉරිදා සබත පිළිගන්නෝ, මෘගයාගේ ලකුණ ලබන්නෝය.” Manuscript Releases, volume 15, 15.</w:t>
      </w:r>
    </w:p>
    <w:p>
      <w:pPr>
        <w:pStyle w:val="ArticleBody"/>
        <w:jc w:val="left"/>
      </w:pPr>
      <w:r>
        <w:rPr>
          <w:rFonts w:ascii="Nirmala UI" w:hAnsi="Nirmala UI" w:eastAsia="Nirmala UI" w:cs="Nirmala UI"/>
        </w:rPr>
        <w:t>අනාගතවාණියේ බාහිර රේඛාව දානියෙල් 11 වන පරිච්ඡේදයේ 11 වන පදයේ ඉතිහාසයේදී මුද්‍රා භංග කරනු ලබන අතර, අභ්‍යන්තර රේඛාව එළිදරව් 11 වන පරිච්ඡේදයේ 11 වන පදයේදී මුද්‍රා භංග කරනු ලබයි. බාහිර රේඛාව, සජීවීන්ගේ විනිශ්චය කාලය තුළ, සබඳතාවයෙහි පාලනය සභාව අතේ ඇති සභාව හා රාජ්‍යය ඒකාබද්ධ වීම නියෝජනය කරන මෘගයාගේ රූපය කෙසේ නිර්මාණය වේද යන්න හඳුනා දෙයි. අභ්‍යන්තර රේඛාව, සජීවීන්ගේ විනිශ්චය කාලය තුළ, දේවත්වය හා මනුෂ්‍යත්වය ඒකාබද්ධ වීම නියෝජනය කරන ක්‍රිස්තුස්වහන්සේගේ රූපය කෙසේ නිර්මාණය වේද යන්න හඳුනා දෙයි.</w:t>
      </w:r>
    </w:p>
    <w:p>
      <w:pPr>
        <w:pStyle w:val="ArticleBody"/>
        <w:jc w:val="left"/>
      </w:pPr>
      <w:r>
        <w:rPr>
          <w:rFonts w:ascii="Nirmala UI" w:hAnsi="Nirmala UI" w:eastAsia="Nirmala UI" w:cs="Nirmala UI"/>
        </w:rPr>
        <w:t>දානියෙල් 11 වන පරිච්ඡේදයේ දසවන පදයෙන් නිරූපිත පරිදි, තුන්වන දූතයාගේ සංශෝධන ව්‍යාපාරයත් එකලක්ෂ හතළිස්හතර දහසත් 1989 දී අවසාන කාලයේදී ආරම්භ විය. එවිට දානියෙල් 12 වන පරිච්ඡේදයේ සම්පූර්ණ ඉටුවීම ආරම්භ විය.</w:t>
      </w:r>
    </w:p>
    <w:p>
      <w:pPr>
        <w:pStyle w:val="ArticleScripture"/>
        <w:jc w:val="left"/>
      </w:pPr>
      <w:r>
        <w:rPr>
          <w:rFonts w:ascii="Nirmala UI" w:hAnsi="Nirmala UI" w:eastAsia="Nirmala UI" w:cs="Nirmala UI"/>
        </w:rPr>
        <w:t>තවද ඔහු කීවේය, “දානියෙල්, නුඹේ මාර්ගයෙන් යා; මක්නිසාද අවසාන කාලය දක්වා මේ වචන වසා මුද්‍රා තබා ඇත. බොහෝ දෙනෙක් පවිත්‍ර කරනු ලබන්නෝය, සුදු කරනු ලබන්නෝය, පරීක්ෂා කරනු ලබන්නෝය; එහෙත් දුෂ්ටයෝ දුෂ්ටකම් කරනු ඇත; දුෂ්ටයන්ගෙන් කිසිවෙක් තේරුම් නොගනු ඇත; එහෙත් ප්‍රඥාවන්තයෝ තේරුම් ගන්නෝය.” දානියෙල් 12:9, 10.</w:t>
      </w:r>
    </w:p>
    <w:p>
      <w:pPr>
        <w:pStyle w:val="ArticleBody"/>
        <w:jc w:val="left"/>
      </w:pPr>
      <w:r>
        <w:rPr>
          <w:rFonts w:ascii="Nirmala UI" w:hAnsi="Nirmala UI" w:eastAsia="Nirmala UI" w:cs="Nirmala UI"/>
        </w:rPr>
        <w:t>එකොළොස්වන පරිච්ඡේදයේ දහවන පදය, පළමු දූතයා විසින් දෙවියන්වහන්සේට භයවීම ලෙස නිරූපිත “පවිත්‍රීකරණ ක්‍රියාවලියක” ආරම්භය නිරූපණය කරයි. එකොළොස්වන හා දොළොස්වන පදවලින් ලක්ෂ එකසිය හතළිස් හාරදහස සුදු කරනු ලබන ස්ථානය නිරූපණය වේ. සෙකරියාගේ පොත එම අත්දැකීම හඳුනා දක්වයි.</w:t>
      </w:r>
    </w:p>
    <w:p>
      <w:pPr>
        <w:pStyle w:val="ArticleScripture"/>
        <w:jc w:val="left"/>
      </w:pPr>
      <w:r>
        <w:rPr>
          <w:rFonts w:ascii="Nirmala UI" w:hAnsi="Nirmala UI" w:eastAsia="Nirmala UI" w:cs="Nirmala UI"/>
        </w:rPr>
        <w:t>ඔහු මට සමිඳාණන්වහන්සේගේ දූතයා ඉදිරියෙහි සිටගෙන සිටින උත්තම පූජක යෝෂුවා ද, ඔහුට විරුද්ධ වීමට ඔහුගේ දකුණු පැත්තෙහි සිටගෙන සිටින සාතන් ද පෙන්වා දුන්නේය. එවිට සමිඳාණන්වහන්සේ සාතන්ට මෙසේ වදාළසේක: “අහෝ සාතන්, සමිඳාණන්වහන්සේ නුඹට තරවටු කරන සේක්වා; එසේය, යෙරුසලම තෝරාගත් සමිඳාණන්වහන්සේ නුඹට තරවටු කරන සේක්වා. මොහු ගින්නෙන් ඇද ගත් දැවෙන කොටසක් නොවේද?” යෝෂුවා අපවිත්‍ර වස්ත්‍ර පැළඳගෙන දූතයා ඉදිරියෙහි සිටියේය. එවිට ඔහු තමා ඉදිරියෙහි සිටගෙන සිටි අය අමතා මෙසේ කීවේය: “ඔහුගෙන් ඒ අපවිත්‍ර වස්ත්‍ර ඉවත් කරන්න.” තවද ඔහුට මෙසේ කීවේය: “බලව, මම නුඹගේ අයුතුකම නුඹෙන් ඉවත් කළෙමි, මම නුඹට මාරු වස්ත්‍ර අඳවන්නෙමි.” එවිට මම කීවෙමි: “ඔහුගේ හිස මත ශෝභන මකුටයක් තබන්න.” එසේ ඔවුහු ඔහුගේ හිස මත ශෝභන මකුටයක් තබා ඔහුට වස්ත්‍ර අඳවා දුන්නෝය. සමිඳාණන්වහන්සේගේ දූතයා අසල සිටියේය. සෙකරියා 3:1–5.</w:t>
      </w:r>
    </w:p>
    <w:p>
      <w:pPr>
        <w:pStyle w:val="ArticleBody"/>
        <w:jc w:val="left"/>
      </w:pPr>
      <w:r>
        <w:rPr>
          <w:rFonts w:ascii="Nirmala UI" w:hAnsi="Nirmala UI" w:eastAsia="Nirmala UI" w:cs="Nirmala UI"/>
        </w:rPr>
        <w:t>මෙම ඡේදය මහ පූජකයා ලෙස ක්‍රිස්තුස්වහන්සේගේ අවසාන කාර්යයේදී සම්පූර්ණ වන අතර, එය එක්ලක්ෂ හතළිස් හතර දහස මුද්‍රා කිරීම නිරූපණය කරයි.</w:t>
      </w:r>
    </w:p>
    <w:p>
      <w:pPr>
        <w:pStyle w:val="ArticleScripture"/>
        <w:jc w:val="left"/>
      </w:pPr>
      <w:r>
        <w:rPr>
          <w:rFonts w:ascii="Nirmala UI" w:hAnsi="Nirmala UI" w:eastAsia="Nirmala UI" w:cs="Nirmala UI"/>
        </w:rPr>
        <w:t>“සෙකරියාගේ යෝෂුවා සහ දේවදූතයා පිළිබඳ දර්ශනය, මහත් ප්‍රායශ්චිත්ත දවසේ අවසාන දර්ශනවලදී දෙවියන්වහන්සේගේ ජනතාවගේ අත්දැකීමට විශේෂ බලයෙන් අදාළ වේ. එවිට අවශේෂ සභාව මහත් පරීක්ෂාවකටත් පීඩාවකටත් පත් කරනු ලැබේ. දෙවියන්වහන්සේගේ ආඥා සහ යේසුස්ගේ ඇදහිල්ල රක්ෂා කරන අය, නාගයාගේ සහ ඔහුගේ සේනාදලයන්ගේ කෝපය දැනගන්නෝ වෙති. සාතන් ලෝකය තමාගේ විෂයයන් ලෙස ගණන් කරයි; ඔහු තමන් ක්‍රිස්තියානීන් යයි ප්‍රකාශ කරන බොහෝ දෙනා පවා පාලනයට ගෙන ඇත. එහෙත් මෙහි ඔහුගේ අධිපත්‍යයට ප්‍රතිරෝධ කරන කුඩා කණ්ඩායමක් ඇත. ඔහුට ඔවුන් පෘථිවියෙන් මකා දැමිය හැකි නම්, ඔහුගේ ජය සම්පූර්ණ වනු ඇත. ඔහු අනෙකුත් ජාතීන්ට ඉශ්‍රායෙලය විනාශ කිරීමට බලපෑම් කළ සේම, නුදුරු අනාගතයේදීද දෙවියන්වහන්සේගේ ජනතාව විනාශ කිරීමට පෘථිවියේ දුෂ්ට බලවේග උත්තේජනය කරනු ඇත. මනුෂ්‍යයන්ට දේව නීතිය උල්ලංඝනය කරමින් මනුෂ්‍ය නියෝගවලට කීකරු වීමට අනිවාර්ය කරනු ලැබේ.” Prophets and Kings, 587.</w:t>
      </w:r>
    </w:p>
    <w:p>
      <w:pPr>
        <w:pStyle w:val="ArticleBody"/>
        <w:jc w:val="left"/>
      </w:pPr>
      <w:r>
        <w:rPr>
          <w:rFonts w:ascii="Nirmala UI" w:hAnsi="Nirmala UI" w:eastAsia="Nirmala UI" w:cs="Nirmala UI"/>
        </w:rPr>
        <w:t>“මහා ප්‍රායශ්චිත්ත දවසේ අවසාන දෘශ්‍යයන්” යනු ප්‍රථමයෙන් එක් ලක්ෂ හතළිස් හතර දහස මුද්‍රා කිරීමය; ඉන් අනතුරුව මේ වන විට බබිලෝනියෙහි සිටින දෙවියන්වහන්සේගේ අනෙකුත් දරුවන් මුද්‍රා කිරීම එයට පසුබැසෙයි.</w:t>
      </w:r>
    </w:p>
    <w:p>
      <w:pPr>
        <w:pStyle w:val="ArticleScripture"/>
        <w:jc w:val="left"/>
      </w:pPr>
      <w:r>
        <w:rPr>
          <w:rFonts w:ascii="Nirmala UI" w:hAnsi="Nirmala UI" w:eastAsia="Nirmala UI" w:cs="Nirmala UI"/>
        </w:rPr>
        <w:t>දෙවියන්වහන්සේගේ ජනතාව උන්වහන්සේ ඉදිරියෙහි තම ආත්මයන් පීඩාවට පත් කරමින්, හෘදයේ පවිත්‍රතාවය සඳහා බැගෑපත් වන කල, “කිලිටි වස්ත්‍ර ඉවත් කරනු” යන අණ දෙනු ලැබේ; එවිට, “බලව, මම නුඹේ අයුතුකම නුඹෙන් ඉවත් කළෙමි, වෙනස් වස්ත්‍රවලින් මම නුඹට ඇඳවන්නෙමි” යන ධෛර්යදಾಯಕ වචන ප්‍රකාශ කරනු ලැබේ. සෙකරියා 3:4. ක්‍රිස්තුස්වහන්සේගේ ධර්මිෂ්ඨකමේ නිර්මල වස්ත්‍රය, පරීක්ෂා කරනු ලැබූ, පරීක්ෂාවට ලක් වූ, විශ්වාසවන්ත දෙවියන්වහන්සේගේ දරුවන් පිට තබනු ලැබේ. අවමානයට ලක් වූ ශේෂය මහත් ගෞරවවත් වස්ත්‍රවලින් ඇඳවනු ලබති; ලෝකයේ දූෂිතභාවයන් විසින් යළි කිසිදා අපවිත්‍ර කරනු නොලැබේ. ඔවුන්ගේ නාම බැටළු පෝතකයේ ජීවන පොතෙහි තබාගනු ලැබේ, සියලු යුගවල විශ්වාසවන්තයන් අතර ලියාපදිංචි කරනු ලබති. ඔවුහු රවටන්නාගේ කපටිකම්වලට ප්‍රතිරෝධ කළහ; ඔවුන්ගේ විශ්වාසභක්තිය, නාගයාගේ ගර්ජනයෙන් ඉවතට හරවා නොදමනු ලැබීය. දැන් ඔවුහු පරීක්ෂකයාගේ උපක්‍රමයන්ගෙන් සදාකාලික ලෙස ආරක්ෂිතයෝ වෙති. ඔවුන්ගේ පාප, පාපයේ ආරම්භකයා වෙත මාරු කරනු ලැබේ. ඔවුන්ගේ හිස් මත “අලංකාර මුදුවක්” තබනු ලැබේ.</w:t>
      </w:r>
    </w:p>
    <w:p>
      <w:pPr>
        <w:pStyle w:val="ArticleScripture"/>
        <w:jc w:val="left"/>
      </w:pPr>
      <w:r>
        <w:rPr>
          <w:rFonts w:ascii="Nirmala UI" w:hAnsi="Nirmala UI" w:eastAsia="Nirmala UI" w:cs="Nirmala UI"/>
        </w:rPr>
        <w:t>“සාතන් තම චෝදනා අඛණ්ඩව ඉදිරිපත් කරමින් සිටියදී, නොපෙනෙන ශුද්ධ දූතයෝ එහා මෙහා ගමන් කරමින්, විශ්වාසවන්තයන් මත ජීවමාන දෙවියන්වහන්සේගේ මුද්‍රාව තබමින් සිටියහ. මේ ඔවුන්ය, බැටළු පැටවා සමඟ සීයෝන් කන්ද මත සිටින අය, ඔවුන්ගේ නළලවල පියාණන්වහන්සේගේ නාමය ලියා ඇති අය. ඔවුහු සිංහාසනය ඉදිරියේ අලුත් ගීතය ගායනා කරති; පොළොවෙන් මුදාගනු ලැබූ එක් ලක්ෂ හතළිස් හතර දහස හැර වෙන කිසිවෙකුට ඉගෙනගත නොහැකි එම ගීතයයි එය. ‘මේ ඔවුන්ය, උන්වහන්සේ යන යන තැන බැටළු පැටවා අනුගමනය කරන අය. මේ ඔවුහු මනුෂ්‍යයන් අතරින් මුදාගනු ලැබුවෝය, දෙවියන්වහන්සේටත් බැටළු පැටවාටත් පළමු ඵලය වශයෙන්ය. ඔවුන්ගේ මුඛයේ වංචාවක් සොයාගනු නොලැබීය; මන්ද ඔවුහු දෙවියන්වහන්සේගේ සිංහාසනය ඉදිරියේ දෝෂරහිතය.’ එළිදරව් 14:4, 5.”</w:t>
      </w:r>
    </w:p>
    <w:p>
      <w:pPr>
        <w:pStyle w:val="ArticleScripture"/>
        <w:jc w:val="left"/>
      </w:pPr>
      <w:r>
        <w:rPr>
          <w:rFonts w:ascii="Nirmala UI" w:hAnsi="Nirmala UI" w:eastAsia="Nirmala UI" w:cs="Nirmala UI"/>
        </w:rPr>
        <w:t>“දැන් දූතයාගේ වචනවල සම්පූර්ණ ඉටුවීම සපුරා ඇත: ‘ඉදින් දැන් අසාගන්න, උත්තම පූජකයා වූ යෝෂුවානි, නුඹත්, නුඹ ඉදිරියෙහි හිඳින නුඹේ සගයෝත්; මක්නිසාද ඔවුහු අරුම පුද්ගලයෝ ය; මක්නිසාද බලව, මම මාගේ සේවකයා වූ ශාඛාව ගෙනෙන්නෙමි.’ ශෙකරියා 3:8. ක්‍රිස්තුස්වහන්සේ තම ජනතාවගේ මිදුම්කරු සහ ගැලවුම්කරු ලෙස ප්‍රකාශ කරනු ලබයි. දැන් සැබවින්ම ඉතිරිව සිටින අය ‘අරුම පුද්ගලයෝ’ය; මක්නිසාද ඔවුන්ගේ සංචාරක ජීවිතයේ කඳුළු සහ නින්දාව දෙවියන්වහන්සේගේ සහ බැටළු පැටවාගේ සන්නිධියේ ප්‍රීතියටත් ගෞරවයටත් ඉඩ සලසා දෙයි. ‘ඒ දවසේදී ස්වාමීන්වහන්සේගේ ශාඛාව සුන්දර හා මහිමාන්විත වන්නේය, දේශයේ ඵලය ඉශ්‍රායෙල්ගෙන් පලා ගිය අය උදෙසා උතුම් හා රමණීය වන්නේය. තවද එසේ වන්නේය: සියොන්හි ඉතිරිව සිටින තැනැත්තාද, යෙරුසලෙමේ රැඳී සිටින තැනැත්තාද, යෙරුසලෙමේ ජීවත්වන්නන් අතර ලියා ඇති සෑම කෙනෙකුම ශුද්ධයා යයි කියනු ලබන්නේය.’ යෙසායා 4:2, 3.” Prophets and Kings, 591, 592.</w:t>
      </w:r>
    </w:p>
    <w:p>
      <w:pPr>
        <w:pStyle w:val="ArticleBody"/>
        <w:jc w:val="left"/>
      </w:pPr>
      <w:r>
        <w:rPr>
          <w:rFonts w:ascii="Nirmala UI" w:hAnsi="Nirmala UI" w:eastAsia="Nirmala UI" w:cs="Nirmala UI"/>
        </w:rPr>
        <w:t>මුද්‍රා කිරීම දානියෙල්ගේ “පවිත්‍ර කරනු ලැබූ, සුදු කරනු ලැබූ, සහ පරීක්ෂා කරනු ලැබූ” යන අදියරයන්හි දෙවන පියවර වේ. එකොළොස්වන සහ දොළොස්වන පද රුසියාවේ අවසාන උද්ගාමය සහ පතනය හඳුනා දෙයි; එය දකුණේ අනාවැකිමය රජු වන අතර, දහතුන්වන පදයේ සිට පහළොස්වන පදය දක්වා සඳහන් පානියුම් සටනට පෙර සිදුවෙයි. එකල, එකලක්ෂ හතළිස් හතර දහසක් දෙනාගේ අපවිත්‍ර වස්ත්‍ර ක්‍රිස්තුස් විසින් ප්‍රායශ්චිත්තයේ මහත් දිනයේ අවසාන දර්ශනවලදී ඉවත් කරනු ලබන විට, ඔවුන්ට “ශෝභන මිත්‍රයක්” ලැබේ; එය දානියෙල්ගේ තුන්වන අධිපතියා ලෙස උසස් කිරීම වන අතර, ඒ සමඟ රතු වස්ත්‍රයද සහ රන් දාමයද ලැබේ. එය යෝසෙප්ට ලැබුණු රන් දාමයේ දීමනාවත්, දෙවන අධිපතියා ලෙස ඔහුගේ උසස් කිරීමත්, රජුගේ මුදුවේ දීමනාවත් වේ. “මුදුව” යනු පාලකයෙකු තම නීති රාජකීය මුද්‍රාවෙන් අච්චු කිරීමට භාවිත කළ රාජකීය මුද්‍රාව නියෝජනය කරයි.</w:t>
      </w:r>
    </w:p>
    <w:p>
      <w:pPr>
        <w:pStyle w:val="ArticleBody"/>
        <w:jc w:val="left"/>
      </w:pPr>
      <w:r>
        <w:rPr>
          <w:rFonts w:ascii="Nirmala UI" w:hAnsi="Nirmala UI" w:eastAsia="Nirmala UI" w:cs="Nirmala UI"/>
        </w:rPr>
        <w:t>දාරියුස් දානියෙල් සිංහයන් අතර තැබූ වළ ඔහුගේ මුද්‍රා වළල්ලෙන් මුද්‍රා කළේය.</w:t>
      </w:r>
    </w:p>
    <w:p>
      <w:pPr>
        <w:pStyle w:val="ArticleScripture"/>
        <w:jc w:val="left"/>
      </w:pPr>
      <w:r>
        <w:rPr>
          <w:rFonts w:ascii="Nirmala UI" w:hAnsi="Nirmala UI" w:eastAsia="Nirmala UI" w:cs="Nirmala UI"/>
        </w:rPr>
        <w:t>එවිට රජු අණ කළේය; ඔව්හු දානියෙල් ගෙනැවිත් සිංහ ගුහාවට ඔහු දමාහ. එවිට රජු දානියෙල්ට කතා කරමින් මෙසේ කීවේය: නුඹ නිතර සේවය කරන නුඹගේ දෙවියන් වහන්සේ නුඹව මුදාගන්නා සේක. එවිට ගලක් ගෙනැවිත් ගුහාවේ මුඛය මත තබන ලද්දේය; දානියෙල් ගැන කළ යුතු දේ වෙනස් නොවනු පිණිස රජු තම මුද්‍රිකාවෙන්ද, තම අධිපතීන්ගේ මුද්‍රිකාවලින්ද ඒය මුද්‍රා කළේය. දානියෙල් 6:16, 17.</w:t>
      </w:r>
    </w:p>
    <w:p>
      <w:pPr>
        <w:pStyle w:val="ArticleBody"/>
        <w:jc w:val="left"/>
      </w:pPr>
      <w:r>
        <w:rPr>
          <w:rFonts w:ascii="Nirmala UI" w:hAnsi="Nirmala UI" w:eastAsia="Nirmala UI" w:cs="Nirmala UI"/>
        </w:rPr>
        <w:t>“මුද්‍රිකාව” ලෙස පරිවර්තනය කර ඇති හෙබ්‍රෙව් වචනය ස්ට්‍රෝංස්හි H5824 වන අතර, එය H5823ට අනුරූප වන මූල වචනයකින් ව්‍යුත්පන්න වී ඇත; එහි අර්ථය නම් මුද්‍රා කොට අලංකාර කරන ලද මුද්‍රිකාවකි. දූතයා ඉදිරියේ යෝෂුවා, සිංහ ගුහාවේ දානියෙල්, පාරාවෝ ඉදිරියේ යෝසෙප් යන අය, දානියෙල් දොළොස්වන පරිච්ඡේදයේ දෙවන පරීක්ෂාව වූ, පවිත්‍ර කරනු ලැබූ අය “පරීක්ෂා” කරනු ලැබීමට පෙර “සුදු කරනු” ලබන, එක් ලක්ෂ හතළිස් හතර දහසගේ මුද්‍රා තැබීම නියෝජනය කරති. මෙම රේඛා “ශෙරුබ්බාබෙල්,” “ෂෙඅල්තියෙල්ගේ පුත්‍රයා” යන නාමයන්ගෙන්ද නියෝජනය කරනු ලැබේ.</w:t>
      </w:r>
    </w:p>
    <w:p>
      <w:pPr>
        <w:pStyle w:val="ArticleScripture"/>
        <w:jc w:val="left"/>
      </w:pPr>
      <w:r>
        <w:rPr>
          <w:rFonts w:ascii="Nirmala UI" w:hAnsi="Nirmala UI" w:eastAsia="Nirmala UI" w:cs="Nirmala UI"/>
        </w:rPr>
        <w:t>“එදින සේනාවල ස්වාමීන්වහන්සේ කියනසේක, ෂෙයල්තියෙල්ගේ පුත්‍රයා වූ මාගේ සේවකයෙකු වන සෙරුබ්බාබෙල්, මම නුඹ ගන්නෙමි, සේනාවල ස්වාමීන්වහන්සේ කියනසේක, නුඹ මුද්‍රිකාවක් මෙන් කරන්නෙමි; මක්නිසාද මම නුඹ තෝරාගෙන ඇත්තෙමි, සේනාවල ස්වාමීන්වහන්සේ කියනසේක.” හග්ගයි 2:23.</w:t>
      </w:r>
    </w:p>
    <w:p>
      <w:pPr>
        <w:pStyle w:val="ArticleBody"/>
        <w:jc w:val="left"/>
      </w:pPr>
      <w:r>
        <w:rPr>
          <w:rFonts w:ascii="Nirmala UI" w:hAnsi="Nirmala UI" w:eastAsia="Nirmala UI" w:cs="Nirmala UI"/>
        </w:rPr>
        <w:t>සෙරුබ්බාබෙල් යන්නෙහි අර්ථය බැබිලෝනියේ වංශජයා යන්නයි; ඔහුගේ පියා වූයේ “දෙවියන්වහන්සේගෙන් ඉල්ලා ලැබූ” යන අර්ථය ඇති ශෙආල්තියෙල්ය. සෙරුබ්බාබෙල් අවසාන දිනවල බැබිලෝනියේ වංශජයන් දෙවියන්වහන්සේගේ පිරිස වෙත කැඳවන දෙවන දූතයාගේ පණිවිඩය නියෝජනය කරයි. “යාච්ඤාව” යන අංගය, බැබිලෝනියේ අවසාන වංශජයන් පිටතට කැඳවන එක් ලක්ෂ හතළිස් හතර දහස සමඟ සම්බන්ධව පවතී; මක්නිසාද එම පුනරුජ්ජීවනය සිදු වන්නේ යාච්ඤාවෙන් පමණි.</w:t>
      </w:r>
    </w:p>
    <w:p>
      <w:pPr>
        <w:pStyle w:val="ArticleScripture"/>
        <w:jc w:val="left"/>
      </w:pPr>
      <w:r>
        <w:rPr>
          <w:rFonts w:ascii="Nirmala UI" w:hAnsi="Nirmala UI" w:eastAsia="Nirmala UI" w:cs="Nirmala UI"/>
        </w:rPr>
        <w:t>“අප අතර සැබෑ භක්තිභාවයේ නවජීවනයක් ඇතිවීම අපගේ සියලු අවශ්‍යතාවයන් අතරින් ශ්‍රේෂ්ඨතමද, අතිශය හදිසිද වූ අවශ්‍යතාවය වේ. මෙය සොයන එක අපගේ ප්‍රථම කාර්යය විය යුතුය. ස්වාමින්වහන්සේගේ ආශීර්වාදය ලබාගැනීම සඳහා උද්යෝගිමත් ප්‍රයත්නයක් තිබිය යුතුය; දෙවියන්වහන්සේ තම ආශීර්වාදය අප මත වාර්ෂණය කිරීමට අකමැති බැවින් නොව, එය ලැබීමට අප සූදානම් නොවී සිටින බැවිනි. අපගේ ස්වර්ගීය පියාණන්වහන්සේ, තමාගෙන් ඉල්ලන අයහට තම ශුද්ධාත්මයාණන් දීමට, භූමික පියෝ තම දරුවන්ට යහපත් දේ දීමට වඩාත් කැමැත්තෙන් සිටින සේක. එහෙත්, පාපොච්චාරණය, නිහතමානී වීම, පසුතැවීම සහ උද්යෝගිමත් යාච්ඤාව මගින්, දෙවියන්වහන්සේ තම ආශීර්වාදය අපට දෙන බවට පොරොන්දු වූ කොන්දේසි සම්පූර්ණ කිරීම අපගේ කාර්යයයි. නවජීවනයක් බලාපොරොත්තු විය හැක්කේ යාච්ඤාවට ප්‍රතිචාරයක් වශයෙන් පමණි. ජනතාව දෙවියන්වහන්සේගේ ශුද්ධාත්මයෙන් මෙතරම් ශූන්‍යව සිටින තාක්කල්, ඔවුන්ට වචනයේ දේශනා අගය කළ නොහැක; එහෙත් ආත්මයාණන්ගේ බලය ඔවුන්ගේ හදවත් ස්පර්ශ කරන කල, එවිට ඉදිරිපත් කරනු ලබන දේශන ප්‍රතිඵල රහිත නොවනු ඇත. දෙවියන්වහන්සේගේ වචනයේ ඉගැන්වීම්වලින් මෙහෙයවනු ලැබ, උන්වහන්සේගේ ආත්මයාණන්ගේ ප්‍රකාශනය සමඟ, නිසි විචක්ෂණභාවය ක්‍රියාත්මක කරමින්, අපගේ රැස්වීම්වලට සහභාගි වන අය අනර්ඝ අත්දැකීමක් ලබනු ඇත; එසේ ගෙදරට ආපසු ගොස්, සෞඛ්‍යදායක බලපෑමක් ක්‍රියාත්මක කිරීමට සූදානම් වන්නෝ ය.”</w:t>
      </w:r>
    </w:p>
    <w:p>
      <w:pPr>
        <w:pStyle w:val="ArticleScripture"/>
        <w:jc w:val="left"/>
      </w:pPr>
      <w:r>
        <w:rPr>
          <w:rFonts w:ascii="Nirmala UI" w:hAnsi="Nirmala UI" w:eastAsia="Nirmala UI" w:cs="Nirmala UI"/>
        </w:rPr>
        <w:t>පැරණි ධජධාරකයෝ යාච්ඤාවේදී දෙවියන් සමඟ පොරබදීම කුමක්දැයිද, උන්වහන්සේගේ ආත්මයේ ධාරාල ප්‍රවහය භුක්ති විඳීම කුමක්දැයිද දැන සිටියෝය. එහෙත් ඔවුන් ක්‍රියාකාරී වේදිකාවෙන් ඉවතට යමින් සිටිති; ඔවුන්ගේ ස්ථාන පිරවීමට ඉදිරියට එන්නේ කවුද? නැඟී එන පරපුරේ තත්ත්වය කෙසේද? ඔවුන් දෙවියන් වෙත හැරී පරිවර්තනය වී ඇත්ද? අපි ස්වර්ගීය ශුද්ධස්ථානයෙහි සිදුවෙමින් පවතින කාර්යය පිළිබඳ සජාග්‍රහීව සිටිමුද, නැතහොත් අප උද්දීපනය වන තුරු සභාව මත පැමිණෙන යම් බලවත් බලපෑමක් බලා සිටිමුද? අපි මුළු සභාවම ප්‍රබෝධයට පත් වනු දැකීමට බලාපොරොත්තු වෙමුද? එම කාලය කිසිදා නොඑළඹෙන්නේය.</w:t>
      </w:r>
    </w:p>
    <w:p>
      <w:pPr>
        <w:pStyle w:val="ArticleScripture"/>
        <w:jc w:val="left"/>
      </w:pPr>
      <w:r>
        <w:rPr>
          <w:rFonts w:ascii="Nirmala UI" w:hAnsi="Nirmala UI" w:eastAsia="Nirmala UI" w:cs="Nirmala UI"/>
        </w:rPr>
        <w:t>“සභාවේ පරිවර්තනය නොවූ, උද්යෝගවත් හා බලවත්ව ප්‍රතිඵලදායක යාච්ඤාවේ එක්වන්නේ නැති පුද්ගලයන් සිටිති. අපි කාර්යයට ප්‍රතිපුද්ගලිකව පිවිසිය යුතුය. අපි වැඩි වශයෙන් යාච්ඤා කළ යුතු අතර, අඩුවෙන් කථා කළ යුතුය. අධර්මය බහුලව පවතින බැවින්, ආත්මභක්තියේ ආකාරයක් පමණක් ඇතිව, එහි ආත්මය හා බලය නොමැති තත්ත්වයෙන් සෑහීමට පත් නොවිය යුතු බව ජනතාවට උගන්වනු ලැබිය යුතුය. අපි අපගේම හෘදයන් සොයා බැලීමට, අපගේ පව් ඉවත් කිරීමට, හා අපගේ දුෂ්ට ප්‍රවණතා නිවැරදි කිරීමට අධිෂ්ඨානශීලීව සිටිමු නම්, අපගේ ආත්මයන් නිෂ්ඵල දෙයට උසස් නොකරනු ඇත; දෙවියන්වහන්සේගෙන්ම අපගේ ප්‍රමාණවත්කම ඇති බව නිරන්තර හැඟීමක් සහිතව, අපි අප ගැනම අවිශ්වාසී වන්නෙමු.” Selected Messages, book 1, 121, 122.</w:t>
      </w:r>
    </w:p>
    <w:p>
      <w:pPr>
        <w:pStyle w:val="ArticleBody"/>
        <w:jc w:val="left"/>
      </w:pPr>
      <w:r>
        <w:rPr>
          <w:rFonts w:ascii="Nirmala UI" w:hAnsi="Nirmala UI" w:eastAsia="Nirmala UI" w:cs="Nirmala UI"/>
        </w:rPr>
        <w:t>යාච්ඤාවේ මාර්ගලකුණ දානියෙල්ගේ පොතෙහි ඉදිරිපත් කරනු ලැබේ; එහි දෙවන පරිච්ඡේදයේ බාහිර පණිවිඩය අවබෝධ කරගැනීම පිණිස වූ යාච්ඤාවක්ද, නවවන පරිච්ඡේදයෙන් නිරූපිත අභ්‍යන්තර පණිවිඩය සම්පූර්ණ කරනු පිණිස වූ යාච්ඤාවක්ද විස්තර කර ඇත. සෙරුබ්බාබෙල් හා ඔහුගේ පියා වූ ශෙඅල්තියෙල්, දෙවන පරීක්ෂාවේදී එක්ලක්ෂ හතළිස් හතර දහස මුද්‍රා තැබීම නියෝජනය කරති; එය මෘගයාගේ රූපය සම්බන්ධ දෘශ්‍ය පරීක්ෂාව වන අතර, එය අනාවරණය 11:11 හි නිරූපිත අභ්‍යන්තර පරීක්ෂාවද, දානියෙල් 11:11 හි නිරූපිත බාහිර පරීක්ෂාවද වෙයි.</w:t>
      </w:r>
    </w:p>
    <w:p>
      <w:pPr>
        <w:pStyle w:val="ArticleBody"/>
        <w:jc w:val="left"/>
      </w:pPr>
      <w:r>
        <w:rPr>
          <w:rFonts w:ascii="Nirmala UI" w:hAnsi="Nirmala UI" w:eastAsia="Nirmala UI" w:cs="Nirmala UI"/>
        </w:rPr>
        <w:t>අපි මීළඟ ලිපියේදී එකොළොස්වන වගන්තිය තවදුරටත් සලකා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නවය</dc:title>
  <dc:subject>හතරවන පේළිය</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