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 - අංක දහය</w:t>
      </w:r>
    </w:p>
    <w:p>
      <w:pPr>
        <w:pStyle w:val="ArticleSubtitle"/>
        <w:jc w:val="left"/>
      </w:pPr>
      <w:r>
        <w:rPr>
          <w:rFonts w:ascii="Nirmala UI" w:hAnsi="Nirmala UI" w:eastAsia="Nirmala UI" w:cs="Nirmala UI"/>
        </w:rPr>
        <w:t>ජාතීන්ගේ උදය හා පතනය: 144,000 දෙනාට මුද්‍රා තැබීම සහ දානියෙල් 11:10–16 හි සැඟවුණු പ്രവചന ඉතිහාසය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2025-04-16</w:t>
      </w:r>
    </w:p>
    <w:p>
      <w:pPr>
        <w:pStyle w:val="ArticleBody"/>
        <w:jc w:val="left"/>
      </w:pPr>
      <w:r>
        <w:rPr>
          <w:rFonts w:ascii="Nirmala UI" w:hAnsi="Nirmala UI" w:eastAsia="Nirmala UI" w:cs="Nirmala UI"/>
        </w:rPr>
        <w:t>එකොළොස්වන හා දොළොස්වන වාක්‍යවල තේමාව දකුණේ රජුගේ නැඟීම හා වැටීමය; එසේම දෙවන වාක්‍යයේ අවසාන ජනාධිපතිවරයා තුළ නිරූපිත එක්සත් ජනපදයේ අවසාන නැඟීම හා වැටීමද, එය මකරාගේ බලයේ අවසාන භූමික නියෝජිතයා වශයෙන්ද වේ; තෙවැනි හා සිව්වන වාක්‍යවල නිරූපිත එක්සත් ජාතීන්ගේ අවසාන නැඟීම හා වැටීමද එසේම වේ. පස්වන වාක්‍යයෙන් නවවන වාක්‍යය දක්වා 538 සිට 1798 දක්වා පාප් බලයේ ඉතිහාසය නිරූපණය වේ. 538 පාප් බලයට බලප්‍රදානය සිදු වූ කාලය සලකුණු කරයි; 1798 පාප් පදවියේ මාරක තුවාලය සලකුණු කරයි; එබැවින් පස්වන වාක්‍යයෙන් නවවන වාක්‍යය දක්වා මෘගයාගේ අවසාන නැඟීම හා වැටීම නිරූපණය කරයි. දසවන වාක්‍යය, හිටපු සෝවියට් සංගමය තුළ නිරූපිත පරිදි, 1989 දකුණේ රජුගේ වැටීම ලෙස සලකුණු කරයි.</w:t>
      </w:r>
    </w:p>
    <w:p>
      <w:pPr>
        <w:pStyle w:val="ArticleScripture"/>
        <w:jc w:val="left"/>
      </w:pPr>
      <w:r>
        <w:rPr>
          <w:rFonts w:ascii="Nirmala UI" w:hAnsi="Nirmala UI" w:eastAsia="Nirmala UI" w:cs="Nirmala UI"/>
        </w:rPr>
        <w:t>“ක්‍රියාකාරීත්වයේ වේදිකාව මත පැමිණි සෑම ජාතියකටම පෘථිවියෙහි තම ස්ථානය අල්ලාගැනීමට අවසර දී තිබුණේ, එය ‘රැකබලාගන්නා තැනැත්තා සහ ශුද්ධ තැනැත්තාගේ’ අරමුණ ඉටු කරන්නේදැයි දැකගැනීම පිණිසය. අනාවැකිය ලෝකයේ මහා රාජධානීන්ගේ—බැබිලෝනිය, මීදො-පර්සියාව, ග්‍රීසිය, සහ රෝමය—උදාවීමත් පතනයත් අනුව සලකුණු කර ඇත. මේ සෑම එකක් සමඟම, අඩු බලයක් ඇති ජාතීන් සමඟ වූ පරිදි, ඉතිහාසය නැවත නැවතත් පුණරාවර්තනය විය. සෑම එකකටම තමන්ගේ පරීක්ෂණ කාලය තිබිණි; සෑම එකක්ම අසාර්ථක විය; එහි මහිමය මැකී ගියේය; එහි බලය පහව ගියේය; එහි ස්ථානය තවත් එකක් විසින් අල්ලාගන්නා ලදී....”</w:t>
      </w:r>
    </w:p>
    <w:p>
      <w:pPr>
        <w:pStyle w:val="ArticleScripture"/>
        <w:jc w:val="left"/>
      </w:pPr>
      <w:r>
        <w:rPr>
          <w:rFonts w:ascii="Nirmala UI" w:hAnsi="Nirmala UI" w:eastAsia="Nirmala UI" w:cs="Nirmala UI"/>
        </w:rPr>
        <w:t>“ශුද්ධ ලියවිල්ලේ පිටුවල පැහැදිලි කර දී ඇති ජාතීන්ගේ උදයත් පතනයත් තුළින්, බාහිර හා ලෝකීය මහිමය පමණක් කෙතරම් නිෂ්ඵලදැයි ඔවුන් ඉගෙනගත යුතුය. බැබිලෝනය, එහි සියලු බලයත් එහි සියලු විභවයත් සමඟ,—අපගේ ලෝකය එතැන්පටන් කිසි දිනෙක නැවත නොදුටු වූ එම බලය හා විභවය,—එවක ජනතාවට ඉතා ස්ථිරවද දිගුකාලීනවද පෙනුණු එම බලය හා විභවය,—කෙතරම් සම්පූර්ණ ලෙස අතුරුදන් වී ගොස් ඇද්ද! ‘තණකොළ මල’ මෙන් එය විනාශ වී ගියේය. දෙවියන් වහන්සේ තම පදනම ලෙස නොමැති සියල්ලද එලෙසම විනාශ වෙයි. උන්වහන්සේගේ අරමුණට බැඳී ඇතිද, උන්වහන්සේගේ චරිතය ප්‍රකාශ කරනද එය පමණක් පවතින්නට සමත්ය. අපගේ ලෝකය දන්නා එකම අචල දේවල් උන්වහන්සේගේ ප්‍රතිපත්ති පමණි.” Education, 177, 184.</w:t>
      </w:r>
    </w:p>
    <w:p>
      <w:pPr>
        <w:pStyle w:val="ArticleBody"/>
        <w:jc w:val="left"/>
      </w:pPr>
      <w:r>
        <w:rPr>
          <w:rFonts w:ascii="Nirmala UI" w:hAnsi="Nirmala UI" w:eastAsia="Nirmala UI" w:cs="Nirmala UI"/>
        </w:rPr>
        <w:t>එකොළොස්වන හා දොළොස්වන වාක්‍යයන් රුසියාව විසින් නිරූපිත දකුණේ රජුගේ අවසාන උද්ගමනය හා පತನය හඳුනා දෙයි. දහතුන්වන වාක්‍යයෙන් පනහවෙනි වාක්‍යය දක්වා වූ වාක්‍යයන් එක්සත් ජනපදයේ අවසාන උද්ගමනය හා පತನය හඳුනා දෙයි. එකොළොස්වන අධ්‍යායයේ මුළු අනාවැකිමය වෘත්තාන්තය රාජධානීන්ගේ උද්ගමනය හා පತನය යන ව්‍යුහය මත ගොඩනඟා ඇත. අනාවැකි අධ්‍යයනය කරන්නා එකොළොස්වන අධ්‍යායයේ අනාවැකිමය පණිවිඩය නිවැරදි ලෙස බෙදා වෙන් කිරීමට යම් හැකියාවක් ඇති කරගැනීමට නම්, මෙම සත්‍යය සැලකිල්ලට ගත යුතුය.</w:t>
      </w:r>
    </w:p>
    <w:p>
      <w:pPr>
        <w:pStyle w:val="ArticleBody"/>
        <w:jc w:val="left"/>
      </w:pPr>
      <w:r>
        <w:rPr>
          <w:rFonts w:ascii="Nirmala UI" w:hAnsi="Nirmala UI" w:eastAsia="Nirmala UI" w:cs="Nirmala UI"/>
        </w:rPr>
        <w:t>දානියෙල් පොතේ එකොළොස්වන අධ්‍යායයේ මූලික දෘෂ්ටිකෝණය වන්නේ එය රාජ්‍යයන්ගේ උදාවීම හා පතනය පිළිබඳ නැවත නැවත දක්වන නිදර්ශනවලින් සමන්විත වන බවය. සිස්ටර් වයිට්, “එසේම මීදෝ-පර්සියානු රාජ්‍යයත්, ග්‍රීසියේ හා රෝමයේ රාජ්‍යයන්ද විනාශ වූහ” යයි ප්‍රකාශ කළ විට, ඇය “ග්‍රීසිය” නාගයා ලෙසත්, “රෝමය” මෘගයා ලෙසත්, “මීදෝ-පර්සියාව” බොරු අනාගතවක්තෘවරයා ලෙසත් හඳුන්වා දෙයි. ඇය හඳුන්වා දෙන්නේ ඉරිදා නීතිය සමඟ තම උදාවීම ආරම්භ කර, එළිදරව් 16:12–21 ඉටුවීමක් ලෙස ලෝකය ආර්මගෙද්දෝනට නායකත්වය දෙමින් ගමන් කරවන නාගයා, මෘගයා සහ බොරු අනාගතවක්තෘවරයාගෙන් සමන්විත අවසාන භූමික රාජ්‍යයේ අවසාන උදාවීම හා අවසාන පතනයය. ශුද්ධ ලියවිල්ලේ පිටු තුළ පැහැදිලි කර ඇති “ජාතීන්ගේ උදාවීම හා පතනය” යන දෘෂ්ටිකෝණය භාවිතයට ගෙන, “බාහිර හා ලෝකීය මහත්කම පමණක් කොතරම් අගහිඟදැයි ඉගෙන ගැනීම” සඳහා දෙවියන්වහන්සේගේ ජනතාවට ඇය මඟ පෙන්වයි.</w:t>
      </w:r>
    </w:p>
    <w:p>
      <w:pPr>
        <w:pStyle w:val="ArticleBody"/>
        <w:jc w:val="left"/>
      </w:pPr>
      <w:r>
        <w:rPr>
          <w:rFonts w:ascii="Nirmala UI" w:hAnsi="Nirmala UI" w:eastAsia="Nirmala UI" w:cs="Nirmala UI"/>
        </w:rPr>
        <w:t>අප “මात्र බාහිර සහ ලෝකීය මහිමය කොතරම් නිකම්ම වටිනාකමක් නැත්තේදැයි ඉගෙන ගත යුත්තේ” යන හේතුව, “දෙවියන්වහන්සේ තම පදනම ලෙස නොමැති සියල්ල විනාශ වන්නේය” යන්න තවදුරටත් අවබෝධ කරගැනීම සඳහාය. එබැවින්, ඔබගේ පදනම ලෙස දෙවියන්වහන්සේ සිටීමද නොසිටීමද යන්න ජීවිතය හෝ මරණය පිළිබඳ ප්‍රශ්නයකි. එම අදහසේ වර්ධනයේ එම ස්ථානයෙන් පසු සහෝදරි වයිට්, “උන්වහන්සේගේ අරමුණ සමඟ බැඳී ඇතිද, උන්වහන්සේගේ චරිතය ප්‍රකාශ කරනද යන්න පමණක් සදා පවතින්නට හැකිය” යයි ප්‍රකාශ කරන විට, දෙවියන්වහන්සේ ඔබගේ පදනම ලෙස තබා ගැනීම යන්නෙන් අදහස් වන්නේ කුමක්දැයි නිර්වචනය කරයි. ඇය නිකම්ම පැහැදිලි කර ඇත්තේ, දෙවියන්වහන්සේගේ පදනම මත නොපවතින සියල්ල විනාශ වන බවත්, එම පදනම මත ගොඩනැගී ඇති දෙය කුමක්දැයි තීරණය කරන ද්විත්ව සුදුසුකම වන්නේ, ඒ දෙය “උන්වහන්සේගේ අරමුණු සමඟ බැඳී තිබීම” සහ “උන්වහන්සේගේ චරිතය ප්‍රකාශ කිරීම” බවත්ය. උන්වහන්සේගේ චරිතයම උන්වහන්සේගේ පදනමය.</w:t>
      </w:r>
    </w:p>
    <w:p>
      <w:pPr>
        <w:pStyle w:val="ArticleBody"/>
        <w:jc w:val="left"/>
      </w:pPr>
      <w:r>
        <w:rPr>
          <w:rFonts w:ascii="Nirmala UI" w:hAnsi="Nirmala UI" w:eastAsia="Nirmala UI" w:cs="Nirmala UI"/>
        </w:rPr>
        <w:t>එවිට ඡේදයේ අවසාන වාක්‍යයේ ඇය ප්‍රකාශ කරන්නේ “උන්වහන්සේගේ මූලධර්මයන් අපගේ ලෝකය දන්නා එකම අචල දේවල්ය” යනුවෙනි. දෙවියන්වහන්සේගේ චරිතය උන්වහන්සේගේ මූලධර්මයන් වන අතර, උන්වහන්සේගේ මූලධර්මයන් උන්වහන්සේගේ චරිතය ප්‍රකාශ කරයි. සියලු දේවල පදනම ලෙස දෙවියන්වහන්සේ සමඟ මනුෂ්‍ය වර්ගයා සම්බන්ධ වන්නේ කෙසේද යන්න ජීවිතය හෝ මරණය පිළිබඳ ප්‍රශ්නයකි. දානියෙල් 11 වන පරිච්ඡේදයේ මූලික ව්‍යුහය රාජ්‍යයන්ගේ උදාව හා පතනය පිළිබඳ වාර්තාව මත ගොඩනැගී ඇති බව මම අවධාරණය කරමි. නිවැරදි ආකාරයේ අධ්‍යයනයක් පිළිබඳව දේවානුප්‍රේරණය අපට දන්වා දෙන ඡේදයක් ඇත.</w:t>
      </w:r>
    </w:p>
    <w:p>
      <w:pPr>
        <w:pStyle w:val="ArticleScripture"/>
        <w:jc w:val="left"/>
      </w:pPr>
      <w:r>
        <w:rPr>
          <w:rFonts w:ascii="Nirmala UI" w:hAnsi="Nirmala UI" w:eastAsia="Nirmala UI" w:cs="Nirmala UI"/>
        </w:rPr>
        <w:t>“දෝෂාරෝපණයට ලක් නොවිය යුතු ඉතිහාස අධ්‍යයනයක් තිබේ. ශුද්ධ ඉතිහාසය අනාගතවක්තෘවරුන්ගේ පාසල්වල අධ්‍යයන විෂයයන්ගෙන් එකක් විය. ජාතීන් සමඟ උන්වහන්සේ ක්‍රියා කළ ආකාරය පිළිබඳ වාර්තාවෙහි යෙහෝවාගේ පාදසටහන් අනුවේක්ෂණය කරන ලදී. එබැවින් අද ද අපි භූමියේ ජාතීන් සමඟ දෙවියන්වහන්සේගේ ක්‍රියාකාරකම් සලකා බැලිය යුතුය. ඉතිහාසයේ අනාගතවාක්‍යයේ ඉටු වීම දැකිය යුතුය; මහත් ප්‍රතිසංස්කරණාත්මක ව්‍යාපාරයන්හිදී දිව්‍ය ප්‍රබන්ධකත්වයේ ක්‍රියාකාරිත්වය අධ්‍යයනය කළ යුතුය; සහ මහත් අරගලයේ අවසාන ගැටුම සඳහා ජාතීන් පෙළගැස්වීමෙහි සිද්ධීන්ගේ ප්‍රගතිය අවබෝධ කරගත යුතුය.” The Ministry of Healing, 441.</w:t>
      </w:r>
    </w:p>
    <w:p>
      <w:pPr>
        <w:pStyle w:val="ArticleBody"/>
        <w:jc w:val="left"/>
      </w:pPr>
      <w:r>
        <w:rPr>
          <w:rFonts w:ascii="Nirmala UI" w:hAnsi="Nirmala UI" w:eastAsia="Nirmala UI" w:cs="Nirmala UI"/>
        </w:rPr>
        <w:t>ශුද්ධිකරනු ලැබූ ඉතිහාස අධ්‍යයනයක් යනු පෘථිවියේ ජාතීන් සමඟ දෙවියන් වහන්සේගේ ක්‍රියාකාරිත්වයත්, උන්වහන්සේගේ ප්‍රතිසංස්කරණාත්මක චලනවල දෙවියන් වහන්සේගේ ප්‍රවීණ නායකත්වයත් අධ්‍යයනය කිරීම ලෙස හඳුනාගනු ලැබේ; එබැවින් ශුද්ධිකරනු ලැබූ ඉතිහාසයක් බාහිර හා අභ්‍යන්තර අධ්‍යයන රේඛාවක් අන්තර්ගත කරයි. දෙවියන් වහන්සේගේ ප්‍රකාශිත වචනය ස්ථිර කිරීමට ඉතිහාසය භාවිත කිරීමේ අරමුණ වන්නේ, මහත් අරගලයේ අවසාන සංග්‍රාමය සඳහා ජාතීන් පෙළගස්වනු ලැබීමේදී සිදුවීම්වල ප්‍රගතිය “අවබෝධ කරගැනීම” පිණිස එම ප්‍රකාශිත ඉතිහාසය භාවිත කිරීමය. පෙර ඡේදය Sister White වෙතින් ගනු ලැබුවේ, “රාජ්‍යයන්ගේ උදානය හා පතනය” තුළ නිරූපණය වන මූලික ව්‍යුහය මත පදනම් වූ ශුද්ධ ඉතිහාසයේ ප්‍රකාශිත ආදර්ශයක් ගොඩනැගීමේ අවශ්‍යතාවය පිළිබඳ ඉතා ප්‍රබුද්ධ පැහැදිලි කිරීමකින් ය.</w:t>
      </w:r>
    </w:p>
    <w:p>
      <w:pPr>
        <w:pStyle w:val="ArticleScripture"/>
        <w:jc w:val="left"/>
      </w:pPr>
      <w:r>
        <w:rPr>
          <w:rFonts w:ascii="Nirmala UI" w:hAnsi="Nirmala UI" w:eastAsia="Nirmala UI" w:cs="Nirmala UI"/>
        </w:rPr>
        <w:t>“ක්‍රිස්තියානි සේවාව සඳහා සූදානමක් ලෙස, බොහෝ දෙනෙක් ඉතිහාසමය හා දේවශාස්ත්‍රීය ලේඛන පිළිබඳ විශාල දැනුමක් ලබාගැනීම අත්‍යවශ්‍ය දෙයක් යැයි සිතති. එම දැනුම සුභාරංචිය උගන්වීමේදී තමන්ට උපකාරයක් වනු ඇතැයි ඔවුහු අනුමාන කරති. එහෙත් මනුෂ්‍යයන්ගේ අදහස් පිළිබඳ ඔවුන්ගේ දැඩි අධ්‍යයනය, ඔවුන්ගේ සේවය ශක්තිමත් කිරීමට වඩා, එය දුර්වල කිරීමට යොමුවේ. ඉතිහාසමය හා දේවශාස්ත්‍රීය පණ්ඩිතභාවයෙන් පිරුණු භාරවත් ග්‍රන්ථවලින් පුරවා ඇති පුස්තකාල දකිද්දී, මම මෙසේ සිතමි: රොටි නොවන දේ සඳහා මුදල් වියදම් කරන්නේ මන්ද? යොහන්ගේ හයවන පරිච්ඡේදය එවැනි කෘතිවල සොයාගත හැකි දේට වඩා අපට වැඩි යමක් පවසයි. ක්‍රිස්තුස්වහන්සේ මෙසේ කියන සේක: ‘මම ජීවනයේ රොටිය වෙමි: මා වෙත පැමිණෙන තැනැත්තේ කිසි කලෙකත් බඩගිනි නොවන්නේය; මා කෙරෙහි විශ්වාස කරන තැනැත්තේ කිසි කලෙකත් පිපාස නොවන්නේය.’ ‘ස්වර්ගයෙන් බැස ආ ජීවමාන රොටිය මම වෙමි: යම් මනුෂ්‍යයෙක් මේ රොටිය කෑවොත්, ඔහු සදාකාලයටම ජීවත් වන්නේය.’ ‘මා කෙරෙහි විශ්වාස කරන තැනැත්තේ සදාකාල ජීවනය ඇත.’ ‘මම ඔබට කියන වචන ආත්මයය, ඒවා ජීවනයය.’ යොහන් 6:35, 51, 47, 63.”</w:t>
      </w:r>
    </w:p>
    <w:p>
      <w:pPr>
        <w:pStyle w:val="ArticleScripture"/>
        <w:jc w:val="left"/>
      </w:pPr>
      <w:r>
        <w:rPr>
          <w:rFonts w:ascii="Nirmala UI" w:hAnsi="Nirmala UI" w:eastAsia="Nirmala UI" w:cs="Nirmala UI"/>
        </w:rPr>
        <w:t>“නින්දා කළ යුතු නොවන ඉතිහාස අධ්‍යයනයක් ඇත. ශුද්ධ ඉතිහාසය භවදෘෂ්ටිකයන්ගේ පාසල්වල අධ්‍යයනවලින් එකක් විය. ජාතීන් සමඟ උන්වහන්සේ කළ කටයුතු පිළිබඳ වාර්තාව තුළ යෙහෝවාගේ පාදසටහන් අනුව ලකුණු කර තිබුණේය. එබැවින් අදද අපි පෘථිවියේ ජාතීන් සමඟ දෙවියන්වහන්සේගේ කටයුතු සලකා බැලිය යුතුය. ඉතිහාසය තුළ අනාවැකි ඉෂ්ටවීම අපි දැකිය යුතුය, මහත් ප්‍රතිසංස්කරණීය චලනයන්හි දේව-සැපයුමේ ක්‍රියාකාරීත්වය අධ්‍යයනය කළ යුතුය, සහ මහත් විවාදයේ අවසාන ගැටුම සඳහා ජාතීන් පෙළගස්වනු ලබන සිදුවීම්වල ප්‍රගතිය අවබෝධ කරගත යුතුය.”</w:t>
      </w:r>
    </w:p>
    <w:p>
      <w:pPr>
        <w:pStyle w:val="ArticleScripture"/>
        <w:jc w:val="left"/>
      </w:pPr>
      <w:r>
        <w:rPr>
          <w:rFonts w:ascii="Nirmala UI" w:hAnsi="Nirmala UI" w:eastAsia="Nirmala UI" w:cs="Nirmala UI"/>
        </w:rPr>
        <w:t>“මෙවන් අධ්‍යයනය ජීවිතය පිළිබඳ විශාල හා සර්වාංගීණ දෘෂ්ටිකෝණ ලබා දෙනු ඇත. එය එහි අන්‍යෝන්‍ය සම්බන්ධතා හා පරාශ්‍රිතභාවයන් පිළිබඳ යම් ප්‍රමාණයක අවබෝධයක් අපට ලබා දෙනු ඇත; සමාජය හා ජාතීන්ගේ මහත් සහෝදරත්වය තුළ අප කෙතරම් අද්භූත ලෙස එකිනෙකාට බැඳී සිටිමුද යන්නත්, එහි එක් සාමාජිකයෙකුගේ පීඩනය හා පිරිහීම සියල්ලන්ටම කෙතරම් විශාල ප්‍රමාණයකින් අලාභයක් වනද යන්නත් එය අපට තේරුම් ගැනීමට උපකාරී වනු ඇත.”</w:t>
      </w:r>
    </w:p>
    <w:p>
      <w:pPr>
        <w:pStyle w:val="ArticleScripture"/>
        <w:jc w:val="left"/>
      </w:pPr>
      <w:r>
        <w:rPr>
          <w:rFonts w:ascii="Nirmala UI" w:hAnsi="Nirmala UI" w:eastAsia="Nirmala UI" w:cs="Nirmala UI"/>
        </w:rPr>
        <w:t>“එහෙත් සාමාන්‍යයෙන් අධ්‍යයනය කරනු ලබන ඉතිහාසය මනුෂ්‍යයාගේ ජයග්‍රහණයන්ට, යුද්ධයන්හි ඔහුගේ විජයයන්ට, බලය හා මහත්වය ලබාගැනීමෙහි ඔහු ලබන සාර්ථකත්වයට සම්බන්ධ වූවකි. මනුෂ්‍ය කටයුතු තුළ දෙවියන්වහන්සේගේ ක්‍රියාකාරිත්වය නොසලකා හරිනු ලැබේ. ජාතීන්ගේ උදය හා පතනය තුළ උන්වහන්සේගේ අරමුණ ක්‍රියාත්මක වන ආකාරය අධ්‍යයනය කරන්නේ අල්ප දෙනෙකු පමණි.”</w:t>
      </w:r>
    </w:p>
    <w:p>
      <w:pPr>
        <w:pStyle w:val="ArticleScripture"/>
        <w:jc w:val="left"/>
      </w:pPr>
      <w:r>
        <w:rPr>
          <w:rFonts w:ascii="Nirmala UI" w:hAnsi="Nirmala UI" w:eastAsia="Nirmala UI" w:cs="Nirmala UI"/>
        </w:rPr>
        <w:t>“එසේම, විශාල ප්‍රමාණයකින්, අධ්‍යයනය කරනු ලබන හා ඉගැන්වෙන ආගමික ශාස්ත්‍රය යනු, ‘දැනුම නැති වචනවලින් උපදේශය අඳුරු කර දමන’ දෙයක් පමණක් වන, මනුෂ්‍ය අනුමානවල වාර්තාවක් පමණකි. බොහෝ විට, මේ බොහෝ පොත් එකතු කිරීමේ ප්‍රේරණාව මනසට හා ආත්මයට ආහාර ලබාගැනීමේ ආශාවක් තරම් නොව, දාර්ශනිකයන් හා ආගමික ශාස්ත්‍රඥයන් සමඟ පරිචිත වීමට ඇති අභිලාෂයද, ශික්ෂිත පද හා ප්‍රකාශනවලින් ජනතාව ඉදිරියේ ක්‍රිස්තියානි ධර්මය ඉදිරිපත් කිරීමට ඇති ආශාවද වේ.”</w:t>
      </w:r>
    </w:p>
    <w:p>
      <w:pPr>
        <w:pStyle w:val="ArticleScripture"/>
        <w:jc w:val="left"/>
      </w:pPr>
      <w:r>
        <w:rPr>
          <w:rFonts w:ascii="Nirmala UI" w:hAnsi="Nirmala UI" w:eastAsia="Nirmala UI" w:cs="Nirmala UI"/>
        </w:rPr>
        <w:t>ලියා ඇති සියලුම පොත් ශුද්ධ ජීවිතයක අරමුණ ඉටු කිරීමට සේවය කළ නොහැක. “මාගෙන් ඉගෙනගන්න,” යයි මහත් ගුරුවරයා පැවසුවේය, “මාගේ යොක්ක ඔබ මත ගන්න,” “මාගේ මෘදුකමත් නිහතමානිකමත් ඉගෙනගන්න.” ජීවනයේ අහාරය නැතිවීම නිසා විනාශ වෙමින් සිටින ආත්මයන් සමඟ සම්බන්ධ වීමේදී ඔබගේ බුද්ධිගර්වය ඔබට උපකාර නොකරනු ඇත. මෙම පොත් අධ්‍යයනය කිරීමෙන්, ඔබ ක්‍රිස්තුස්වහන්සේගෙන් ඉගෙනගත යුතු ප්‍රායෝගික පාඩම්වල ස්ථානය ඒවාට ගන්නට ඉඩ දෙමින් සිටින්නෙහිය. මෙම අධ්‍යයනයේ ප්‍රතිඵලවලින් ජනතාව පෝෂණය නොලබති. මනසට මෙතරම් වෙහෙස දෙන එම ගවේෂණයෙන් ඉතා ස්වල්පයක් පමණක්, යමෙකු ආත්මයන් සඳහා සාර්ථක සේවකයෙකු වීමට උපකාර කරන දේ සපයයි.</w:t>
      </w:r>
    </w:p>
    <w:p>
      <w:pPr>
        <w:pStyle w:val="ArticleScripture"/>
        <w:jc w:val="left"/>
      </w:pPr>
      <w:r>
        <w:rPr>
          <w:rFonts w:ascii="Nirmala UI" w:hAnsi="Nirmala UI" w:eastAsia="Nirmala UI" w:cs="Nirmala UI"/>
        </w:rPr>
        <w:t>“ගැලවුම්කරු පැමිණියේ ‘දුප්පතුන්ට ශුභාරංචිය ප්‍රකාශ කිරීමටය.’ ලූක් 4:18. උන්වහන්සේගේ ඉගැන්වීමෙහි උන්වහන්සේ ඉතාම සරල වචනද ඉතාම පැහැදිලි සංකේතද භාවිත කළ සේක. එසේම ‘සාමාන්‍ය ජනතාව උන්වහන්සේට සතුටින් සවන් දුන්හ’ යයි කියා ඇත. මාර්ක් 12:37. මේ කාලය සඳහා උන්වහන්සේගේ කාර්යය කිරීමට සොයන්නෝ, උන්වහන්සේ දී ඇති පාඩම් පිළිබඳව වඩා ගැඹුරු අවබෝධයක් අවශ්‍ය කරති.”</w:t>
      </w:r>
    </w:p>
    <w:p>
      <w:pPr>
        <w:pStyle w:val="ArticleScripture"/>
        <w:jc w:val="left"/>
      </w:pPr>
      <w:r>
        <w:rPr>
          <w:rFonts w:ascii="Nirmala UI" w:hAnsi="Nirmala UI" w:eastAsia="Nirmala UI" w:cs="Nirmala UI"/>
        </w:rPr>
        <w:t>“ජීවමාන දෙවියන්වහන්සේගේ වචන සියලු අධ්‍යාපනයන් අතර උසස්තමය. ජනතාවට සේවය කරන අය ජීවනයේ රොටිභාගයෙන් භුක්ති විඳිය යුතුය. එය ඔවුන්ට ආත්මික ශක්තිය ලබා දෙන්නේය; එවිට ඔවුන් සියලු පන්තීන්ට අයත් මිනිසුන්ට සේවය කිරීමට සූදානම් කරනු ලැබේ.” The Ministry of Healing, 441–443.</w:t>
      </w:r>
    </w:p>
    <w:p>
      <w:pPr>
        <w:pStyle w:val="ArticleBody"/>
        <w:jc w:val="left"/>
      </w:pPr>
      <w:r>
        <w:rPr>
          <w:rFonts w:ascii="Nirmala UI" w:hAnsi="Nirmala UI" w:eastAsia="Nirmala UI" w:cs="Nirmala UI"/>
        </w:rPr>
        <w:t>තවද, රජුගේ තේරීම් මත රජුන් පිහිටුවීමත් රජුන් පහ කිරීමත් තුළ දෙවියන්වහන්සේගේ බලය ක්‍රියාත්මක වන ආකාරය හඳුනාගැනීම ඉතිහාස අධ්‍යයනයේ සත්‍ය දාර්ශනිකත්වය බව සහෝදරී වයිට් තවදුරටත් නිර්වචනය කරයි.</w:t>
      </w:r>
    </w:p>
    <w:p>
      <w:pPr>
        <w:pStyle w:val="ArticleScripture"/>
        <w:jc w:val="left"/>
      </w:pPr>
      <w:r>
        <w:rPr>
          <w:rFonts w:ascii="Nirmala UI" w:hAnsi="Nirmala UI" w:eastAsia="Nirmala UI" w:cs="Nirmala UI"/>
        </w:rPr>
        <w:t>“ජාතීන්ගේ ඉතිහාසය තුළ, දෙවියන්වහන්සේගේ වචනය අධ්‍යයනය කරන්නාට දේවීය අනාවැකියේ ශාබ්දික ඉටුවීම දක්නට ලැබිය හැක. බැබිලෝනිය, අවසානයේ කැඩී බිඳී ගොස්, විනාශයට පත් වූයේ, සම්පත්සම්පන්නකම තුළ එහි පාලකයෝ තමන් දෙවියන්වහන්සේගෙන් ස්වාධීනව සිටින බව සලකා, තම රාජ්‍යයේ මහිමය මනුෂ්‍ය ජයග්‍රහණයට අයත් කර තිබූ බැවිනි. මීදී-පර්සියානු රාජධානිය ස්වර්ගයේ උදහසට ලක් වූයේ, එහිදී දෙවියන්වහන්සේගේ ව්‍යවස්ථාව පාගා දමා තිබූ බැවිනි. ස්වාමීන්වහන්සේ කෙරෙහි භය ජනතාවගේ විශාල බහුතරයකගේ හදවත් තුළ ස්ථානයක් නොලැබිණි. දුෂ්ටකම, අපහාසකාරී නින්දා, සහ දූෂණය ප්‍රබල විය. එයට පසුව පැමිණි රාජධානීන් තවත් පහත් සහ තවත් දූෂිත වූහ; ඒවා නෛතික වටිනාකමේ මිනුම්පඩියෙහි තව තවත් පහළට ඇද වැටුණාහ.”</w:t>
      </w:r>
    </w:p>
    <w:p>
      <w:pPr>
        <w:pStyle w:val="ArticleScripture"/>
        <w:jc w:val="left"/>
      </w:pPr>
      <w:r>
        <w:rPr>
          <w:rFonts w:ascii="Nirmala UI" w:hAnsi="Nirmala UI" w:eastAsia="Nirmala UI" w:cs="Nirmala UI"/>
        </w:rPr>
        <w:t>පෘථිවිය මත සෑම පාලකයෙකු විසින්ම ක්‍රියාත්මක කරනු ලබන බලය ස්වර්ගය විසින් ප්‍රදානය කරන ලද්දකි; එසේ ප්‍රදානය කරන ලද එම බලය ඔහු භාවිත කරන ආකාරය මත ඔහුගේ සාර්ථකත්වය රඳා පවතී. දිව්‍යමය රැකවලුන්ගේ වචනය සෑම කෙනෙකුටම මෙසේය: “නුඹ මා නොදැන සිටියත්, මම නුඹ සන්නද්ධ කළෙමි.” යෙසායා 45:5. පැරණි කාලයේ නෙබුකද්නෙෂර්ට කියන ලද වචන ද සෑම කෙනෙකුටම ජීවිතයේ පාඩම වෙයි: “ධර්මිෂ්ඨකමින් නුඹේ පව් අත්හරින්න, දිළිඳුන්ට දයාව පෙන්වීමෙන් නුඹේ අධර්මයන් ඉවත් කරන්න; එවිට නුඹේ සන්සුන්භාවය දිගු වීමට ඉඩ තිබිය හැකිය.” දානියෙල් 4:27.</w:t>
      </w:r>
    </w:p>
    <w:p>
      <w:pPr>
        <w:pStyle w:val="ArticleScripture"/>
        <w:jc w:val="left"/>
      </w:pPr>
      <w:r>
        <w:rPr>
          <w:rFonts w:ascii="Nirmala UI" w:hAnsi="Nirmala UI" w:eastAsia="Nirmala UI" w:cs="Nirmala UI"/>
        </w:rPr>
        <w:t>“මෙම දේවල් අවබෝධ කරගැනීමට,—එනම් ‘ධර්මිෂ්ඨකම ජාතියක් උසස් කරයි’ යන්නද, ‘සිංහාසනය ධර්මිෂ්ඨකමෙන් ස්ථිර කරනු ලැබේ’ යන්නද, එය ‘දයාවෙන් තබාගෙන යනු ලබයි’ යන්නද අවබෝධ කරගැනීමට; ‘රජුන් ඉවත් කරමින්, රජුන් පිහිටුවන’ උන්වහන්සේගේ බලයේ ප්‍රකාශනය තුළ මෙම මූලධර්ම ක්‍රියාත්මක වන ආකාරය හඳුනාගැනීමට,—මෙය ඉතිහාසයේ දර්ශනය අවබෝධ කරගැනීමයි. හිතෝපදේශ 14:34; 16:12; 20:28; දානියෙල් 2:21.”</w:t>
      </w:r>
    </w:p>
    <w:p>
      <w:pPr>
        <w:pStyle w:val="ArticleScripture"/>
        <w:jc w:val="left"/>
      </w:pPr>
      <w:r>
        <w:rPr>
          <w:rFonts w:ascii="Nirmala UI" w:hAnsi="Nirmala UI" w:eastAsia="Nirmala UI" w:cs="Nirmala UI"/>
        </w:rPr>
        <w:t>“දෙවියන්වහන්සේගේ වචනය තුළ පමණක් මෙය පැහැදිලිව ප්‍රකාශ කර ඇත. මෙහිදී පෙන්වා දෙන්නේ, ජාතීන්ගේ ශක්තියත්, පුද්ගලයන්ගේ ශක්තිය මෙන්ම, ඔවුන් අජේයයන් බවට පත් කරන සේ පෙනෙන අවස්ථාවල හෝ පහසුකම්වල නොපවතින බවය; එය ඔවුන් ගර්වයෙන් පුරසාරම් දොඩන ශ්‍රේෂ්ඨත්වය තුළද නොපවතියි. එය මැනෙන්නේ, දෙවියන්වහන්සේගේ අරමුණ ඔවුන් කෙතරම් විශ්වාසවන්තව ඉටු කරන්නේද යන්නෙනි.” Prophets and Kings, 501, 502.</w:t>
      </w:r>
    </w:p>
    <w:p>
      <w:pPr>
        <w:pStyle w:val="ArticleBody"/>
        <w:jc w:val="left"/>
      </w:pPr>
      <w:r>
        <w:rPr>
          <w:rFonts w:ascii="Nirmala UI" w:hAnsi="Nirmala UI" w:eastAsia="Nirmala UI" w:cs="Nirmala UI"/>
        </w:rPr>
        <w:t>එකොළොස්වන හා දොළොස්වන වචනවල තේමාව දකුණු රජුගේ උදය හා පතනයයි; නමුත් ඊට වඩා වැදගත් ලෙස, එම වචන 1989 දී අවසාන කාලයෙහි ආරම්භ වූ, දහවන වචනයෙන් නිරූපිත, පරීක්ෂණ තුනෙන් දෙවැන්නත්, එක්ලක්ෂ හතළිස්හතර දහසේ මුද්‍රාතැබීමත් සලකුණු කරයි.</w:t>
      </w:r>
    </w:p>
    <w:p>
      <w:pPr>
        <w:pStyle w:val="ArticleBody"/>
        <w:jc w:val="left"/>
      </w:pPr>
      <w:r>
        <w:rPr>
          <w:rFonts w:ascii="Nirmala UI" w:hAnsi="Nirmala UI" w:eastAsia="Nirmala UI" w:cs="Nirmala UI"/>
        </w:rPr>
        <w:t>එම මුද්‍රා තැබීම දානියෙල් සිංහ ගුහාවේ සිටීමෙන්ද, ගිනි උණුසුම් භාජනය තුළ සිටි තිදෙනාගෙන්ද, දෙවන අධ්‍යායේ සත්වයන්ගේ රූපය පිළිබඳ නෙබුකද්නෙශර්ගේ සිහිනය තේරුම්ගැනීම සඳහා දානියෙල් සහ එම තිදෙනා යාච්ඤා කිරීමෙන්ද, නවවන අධ්‍යායේ දානියෙල් ලෙවී කථාව 26හි යාච්ඤාව යාච්ඤා කිරීමෙන්ද, දැනුම වැඩිවීම තේරුම්ගන්නා ප්‍රඥාවන්තයන්ගෙන්ද, ශෙකරියා තුන්වන අධ්‍යායේ යෝෂුවාගේ පාපය ඉවත් කරනු ලැබීමෙන්ද, සිව්වන අධ්‍යායේ සෙරුබ්බාබෙල්ගෙන්ද, යෝසෙප් මිසරයේ දෙවන පාලකයා වීමෙන්ද, පෙන්තකොස්ත දිනට පෙර දින දහයක් ඉහළ කාමරයේ සිටි ගෝලයන්ගෙන්ද, එක්සෙටර් කඳවුරු රැස්වීමේ මිලෙරයිට්වරුන්ගෙන්ද, ජයග්‍රාහී ඇතුල්වීමේ පෙරහැරෙහි ලාසරස් පෙරමුණ ගැනීමෙන්ද, සහ එළිදරව් පොතේ හත්වන අධ්‍යායේ සඳහන් එක්ලක්ෂ හතළිස් හතර දහසෙන්ද නිරූපණය කරනු ලැබේ.</w:t>
      </w:r>
    </w:p>
    <w:p>
      <w:pPr>
        <w:pStyle w:val="ArticleBody"/>
        <w:jc w:val="left"/>
      </w:pPr>
      <w:r>
        <w:rPr>
          <w:rFonts w:ascii="Nirmala UI" w:hAnsi="Nirmala UI" w:eastAsia="Nirmala UI" w:cs="Nirmala UI"/>
        </w:rPr>
        <w:t>යුක්රේන යුද්ධයේ ආරම්භයේදී 2014 වර්ෂයේදී එකොළොස්වන පදය පැමිණියේය; 2023 ජූලි මාසයේදී දෙවියන්වහන්සේගේ ජනතාව “සුදුකරනු ලැබීම” ආරම්භ වන දෘශ්‍ය පරීක්ෂණය ඇරඹුණේය. එකොළොස්වන අධ්‍යායයේ පස්වන පේළිය වන්නේ දහතුනෙන් පහළොව දක්වා වූ පදයන්ය.</w:t>
      </w:r>
    </w:p>
    <w:p>
      <w:pPr>
        <w:pStyle w:val="ArticleHeading"/>
        <w:jc w:val="left"/>
      </w:pPr>
      <w:r>
        <w:rPr>
          <w:rFonts w:ascii="Nirmala UI" w:hAnsi="Nirmala UI" w:eastAsia="Nirmala UI" w:cs="Nirmala UI"/>
        </w:rPr>
        <w:t>පස්වන පේළියේ සාරාංශය</w:t>
      </w:r>
    </w:p>
    <w:p>
      <w:pPr>
        <w:pStyle w:val="ArticleScripture"/>
        <w:jc w:val="left"/>
      </w:pPr>
      <w:r>
        <w:rPr>
          <w:rFonts w:ascii="Nirmala UI" w:hAnsi="Nirmala UI" w:eastAsia="Nirmala UI" w:cs="Nirmala UI"/>
        </w:rPr>
        <w:t>උතුරේ රජු නැවත පැමිණ, පළමුවැන්නාට වඩා විශාල සමූහයක් රැස්කරනු ඇත; තවද නියමිත අවුරුදු කිහිපයකට පසු ඔහු මහත් සේනාවක් සහ බොහෝ ධනයක් සමඟ නිසැකවම පැමිණෙනු ඇත. එම කාලවලදී දකුණේ රජුට විරුද්ධව බොහෝ දෙනෙක් නැගිටිනු ඇත; ඔබේ ජනතාව අතරින් ද කල්ලන් දර්ශනය ස්ථාපිත කිරීම පිණිස තමන් උසස් කරගන්නෝ ය; එහෙත් ඔවුහු වැටෙනු ඇත. එවිට උතුරේ රජු පැමිණ කොටුවක් ගොඩනඟා, ඉතා බලවත් ලෙස වැටලූ නගර අල්ලාගන්නු ඇත; දකුණේ බලවේග ද ඔහුගේ තෝරාගත් සෙනඟ ද ප්‍රතිරෝධය දැක්වීමට නොහැකිවනු ඇත; එයට ප්‍රතිරෝධය දැක්වීමට කිසිඳු ශක්තියක් ද නොතිබෙනු ඇත. දානියෙල් 11:13–15.</w:t>
      </w:r>
    </w:p>
    <w:p>
      <w:pPr>
        <w:pStyle w:val="ArticleBody"/>
        <w:jc w:val="left"/>
      </w:pPr>
      <w:r>
        <w:rPr>
          <w:rFonts w:ascii="Nirmala UI" w:hAnsi="Nirmala UI" w:eastAsia="Nirmala UI" w:cs="Nirmala UI"/>
        </w:rPr>
        <w:t>මෙම පද 200 BC දී ඉටු වූ අතර, ඒවා ප්‍රතිවිරුද්ධ රජවරුන් සහ ඔවුන්ගේ සන්ධාන ඇතුළත් පානියම් සටන හඳුනා දෙයි. තවද, එම පද දානියෙල් එකොළහේ ඉතිහාසය තුළ භක්තිහීන රෝමය පළමු වරට ස්වයං තහවුරු කරමින් ඇතුළු වූ ඉතිහාසයේ ලක්ෂ්‍යයද වේ. මෙම පදවල බයිබල් අනාවැකියේ හයවන රාජ්‍යයේ අවසාන උදය සහ පතනය ඇතුළත් වන අතර, ක්‍රිස්තුස්වහන්සේ කේසරියා-පිලිප්පියට පැමිණි බයිබල් ඉතිහාසයද ඇතුළත් වේ; එහිදී පේතෘස් එක් ලක්ෂ සාලිස් හතර දහසක මුද්‍රා තැබීම ස්ථානගත කරයි. මෙම ඉතිහාසය, “පවිත්‍ර කරනු ලැබ, සුදු කරනු ලැබ, පරීක්ෂා කරනු ලැබ” යනුවෙන් සමන්විත දොළොස්වන පරිච්ඡේදයේ පරීක්ෂණ තුනෙන් තුන්වන පරීක්ෂණය පැමිණීම සමඟ, එක් ලක්ෂ සාලිස් හතර දහසගේ මුද්‍රා තැබීම සඳහා ආදර්ශයක් වේ.</w:t>
      </w:r>
    </w:p>
    <w:p>
      <w:pPr>
        <w:pStyle w:val="ArticleBody"/>
        <w:jc w:val="left"/>
      </w:pPr>
      <w:r>
        <w:rPr>
          <w:rFonts w:ascii="Nirmala UI" w:hAnsi="Nirmala UI" w:eastAsia="Nirmala UI" w:cs="Nirmala UI"/>
        </w:rPr>
        <w:t>මෙම පද තුන එක්සත් ජනපදයේ ඉරිදා නීතිය නිරූපණය වන දහසයවන පදය වෙත මඟ පෙන්වයි. 1844 අගෝස්තු 17 දින එක්සෙටර් කඳවුරු රැස්වීම අවසන් වූ විට, ප්‍රඥාවන්ත කන්‍යාවෝ දින හැටහයක කාලය තුළ එක්සත් ජනපදයේ නැගෙනහිර මුහුදුතීරය පුරා මධ්‍යම රාත්‍රියේ හඬේ පණිවිඩය රැගෙන ගියහ. සියලු කන්‍යාවන් අවදි වන අතර එක් කණ්ඩායමක් ළඟ තෙල් නැති කාල පරිච්ඡේදයක් ඇත, එය හඳුන්වා දෙන සියල්ලද සමඟය. සයිමන් බර්ජෝනාගේ නාමය පේතෘස් ලෙස වෙනස් කළ විට, එක් ලක්ෂ හතළිස් හතර දහසේ මුද්‍රා කිරීම සලකුණු කරනු ලැබේ. එම ස්ථානයෙන් පසුව, යේසුස් වහන්සේ කුරුසියට සම්බන්ධ සිදුවීම් ගැන ගෝලයන්ට උගන්වන්නට ආරම්භ කළ සේක.</w:t>
      </w:r>
    </w:p>
    <w:p>
      <w:pPr>
        <w:pStyle w:val="ArticleBody"/>
        <w:jc w:val="left"/>
      </w:pPr>
      <w:r>
        <w:rPr>
          <w:rFonts w:ascii="Nirmala UI" w:hAnsi="Nirmala UI" w:eastAsia="Nirmala UI" w:cs="Nirmala UI"/>
        </w:rPr>
        <w:t>කුරුසිය යනු කරුණාවේ කාලය අවසන්වීමේ සංකේතයකි; එලියා විසින් පූර්ව-ආදර්ශිත කරනු ලැබූ යොහන් බව්තීස්තයා විසින්ත්, එම යොහන් බව්තීස්තයා විසින් පූර්ව-ආදර්ශිත කරනු ලැබූ විලියම් මිලර් විසින්ත්, යොහන් බව්තීස්තයාත් එලියාත් කළාක් මෙන්, “කරුණාවේ කාලය අවසන්වීම සමඟ සම්බන්ධ සිදුවීම්” ප්‍රකාශ කිරීමට උත්ථාපිත කරනු ලැබීය. යොහන් මෙය මෙසේ පැවසීය.</w:t>
      </w:r>
    </w:p>
    <w:p>
      <w:pPr>
        <w:pStyle w:val="ArticleScripture"/>
        <w:jc w:val="left"/>
      </w:pPr>
      <w:r>
        <w:rPr>
          <w:rFonts w:ascii="Nirmala UI" w:hAnsi="Nirmala UI" w:eastAsia="Nirmala UI" w:cs="Nirmala UI"/>
        </w:rPr>
        <w:t>එහෙත් ඔහු බොහෝ පරිසිවරුන් හා සද්දුසිවරුන් තමන්ගේ බව්තීස්මය වෙත පැමිණෙන බව දැක, ඔවුන්ට මෙසේ කී ය: අහෝ, පණුවන්ගේ පරම්පරාවෙනි, පැමිණෙන්නාවූ උදහසින් පලා යන ලෙස ඔබට කවුරුන් අනතුරු අඟවා තිබේද? මතෙව් 3:7.</w:t>
      </w:r>
    </w:p>
    <w:p>
      <w:pPr>
        <w:pStyle w:val="ArticleBody"/>
        <w:jc w:val="left"/>
      </w:pPr>
      <w:r>
        <w:rPr>
          <w:rFonts w:ascii="Nirmala UI" w:hAnsi="Nirmala UI" w:eastAsia="Nirmala UI" w:cs="Nirmala UI"/>
        </w:rPr>
        <w:t>ඒලියා මෙය මේ ආකාරයෙන් ප්‍රකාශ කළේය.</w:t>
      </w:r>
    </w:p>
    <w:p>
      <w:pPr>
        <w:pStyle w:val="ArticleScripture"/>
        <w:jc w:val="left"/>
      </w:pPr>
      <w:r>
        <w:rPr>
          <w:rFonts w:ascii="Nirmala UI" w:hAnsi="Nirmala UI" w:eastAsia="Nirmala UI" w:cs="Nirmala UI"/>
        </w:rPr>
        <w:t>ආහබ් අෂේරාවක්ද සෑදුවේය; මෙසේ ආහබ්, ඔහුට පෙර සිටි ඉශ්‍රායෙල්ගේ සියලු රජවරුන්ට වඩා ඉශ්‍රායෙල්ගේ දෙවි සමිඳාණන් උදෙසා ක්‍රෝධය උපදවන්නට අධිකව ක්‍රියා කළේය. ඔහුගේ දවස්වල බෙතෙල්හි හීයෙල් යෙරිකෝව නැවත ගොඩනැගුවේය. ඔහු එහි පදනම තැබුවේ තම ප්‍රථමජාත පුත් අබීරාම්ගේ වියදමෙනි; එහි දොරටු පිහිටුවුවේ තම අන්තිම පුත් සෙගූබ්ගේ වියදමෙනි; එය නූන්ගේ පුත් ජෝෂුවා මඟින් සමිඳාණන් වහන්සේ ප්‍රකාශ කළ වචනය අනුවය. ගිලයාද්හි වාසීන් අතරින් වූ තිෂ්බීය එලියා ආහබ්ට කීවේය: “මම ඉදිරියේ සිටින ඉශ්‍රායෙල්ගේ දෙවි සමිඳාණන් ජීවත් වන සේම, මේ අවුරුදු තුළ මගේ වචනය අනුව නොවන්නේ නම්, තිත්බිඳක්වත් වැස්සවත් නොවන්නේය.” 1 රාජාවලිය 16:33–17:1.</w:t>
      </w:r>
    </w:p>
    <w:p>
      <w:pPr>
        <w:pStyle w:val="ArticleBody"/>
        <w:jc w:val="left"/>
      </w:pPr>
      <w:r>
        <w:rPr>
          <w:rFonts w:ascii="Nirmala UI" w:hAnsi="Nirmala UI" w:eastAsia="Nirmala UI" w:cs="Nirmala UI"/>
        </w:rPr>
        <w:t>නූතන ප්‍රතිසංස්කාරකයෙකු වශයෙන් විලියම් මිලර්ගේ කාර්යය පිළිබඳව සඳහන් කරමින්, සිස්ටර් වයිට් මෙසේ ප්‍රකාශ කළාය:</w:t>
      </w:r>
    </w:p>
    <w:p>
      <w:pPr>
        <w:pStyle w:val="ArticleScripture"/>
        <w:jc w:val="left"/>
      </w:pPr>
      <w:r>
        <w:rPr>
          <w:rFonts w:ascii="Nirmala UI" w:hAnsi="Nirmala UI" w:eastAsia="Nirmala UI" w:cs="Nirmala UI"/>
        </w:rPr>
        <w:t>“මිනිසුන් තමන්ගේ අනතුර පිළිබඳව අවදි කරනු ලැබීමත්; කරුණා කාලයේ අවසානය සමඟ සම්බන්ධ වූ ගම්භීර සිද්ධීන් සඳහා සූදානම් වීමට ඔවුන් උද්දීපනය කරනු ලැබීමත් අවශ්‍ය විය.” The Great Controversy, 310.</w:t>
      </w:r>
    </w:p>
    <w:p>
      <w:pPr>
        <w:pStyle w:val="ArticleBody"/>
        <w:jc w:val="left"/>
      </w:pPr>
      <w:r>
        <w:rPr>
          <w:rFonts w:ascii="Nirmala UI" w:hAnsi="Nirmala UI" w:eastAsia="Nirmala UI" w:cs="Nirmala UI"/>
        </w:rPr>
        <w:t>දානියෙල් 11 වන පරිච්ඡේදයේ අවසාන පද හය “පරීක්ෂණ කාලය අවසන්වීම සමඟ සම්බන්ධ සිදුවීම්” නියෝජනය කරයි. එම සිදුවීම් 1989 දී අවසාන කාලයේදී මුද්‍රාවෙන් මුදාහැරුණු අතර, ඒවා පැහැදිලිව හෙළිදරව් කරන ලදී.</w:t>
      </w:r>
    </w:p>
    <w:p>
      <w:pPr>
        <w:pStyle w:val="ArticleScripture"/>
        <w:jc w:val="left"/>
      </w:pPr>
      <w:r>
        <w:rPr>
          <w:rFonts w:ascii="Nirmala UI" w:hAnsi="Nirmala UI" w:eastAsia="Nirmala UI" w:cs="Nirmala UI"/>
        </w:rPr>
        <w:t>“ඔහුගේ කුරුසියේ ඇණ ගැසීමට පෙර, ගැළවුම්කරු තම ශ්‍රාවකයන්ට තමන් මරණයට පත් කරනු ලබන බවත් සොහොනෙන් නැවත නැඟිටින බවත් විස්තර කළේය; තවද, ඔහුගේ වචන මනස හා හෘදයන් තුළ ගැඹුරින් මුද්‍රා කිරීමට දූතයෝ ද එහි සිටියහ. එහෙත් ශ්‍රාවකයෝ රෝමීය වියගහෙන් කාලීන ගැළවීමක් බලාපොරොත්තු වූහ; ඔවුන්ගේ සියලු බලාපොරොත්තු එකට එක්වී තිබූ ඔහු නින්දාසහගත මරණයක් විඳින බව සිතීම පවා ඔවුන්ට දරාගත නොහැකි විය. ඔවුන්ට සිහි තබාගත යුතු වචන ඔවුන්ගේ මනසින් පිටුදැකින ලදී; එබැවින් පරීක්ෂාවේ කාලය පැමිණි විට, එය ඔවුන් අසූදානම්ව සිටියදී ඔවුන් වෙත පැමිණියේය. යේසුස්වහන්සේගේ මරණය, ඔහු කලින් අනතුරු අඟවා නොතිබුණාක් මෙන්ම, ඔවුන්ගේ බලාපොරොත්තු සම්පූර්ණයෙන්ම විනාශ කළේය. එසේම, අනාවැකි තුළද අනාගතය අප වෙත විවෘත කර දක්වනු ලබන්නේ, ක්‍රිස්තුස්වහන්සේගේ වචන මඟින් ශ්‍රාවකයන් වෙත එය පැහැදිලිව විවෘත කර දක්වන ලද පරිදිමය. කරුණාවේ කාලය අවසන් වීම හා දුෂ්කර කාලය සඳහා සූදානම් වීමේ කාර්යයට සම්බන්ධ සිද්ධීන් පැහැදිලිව ඉදිරිපත් කර ඇත. එහෙත් බහුල ජනසමුහයන් මේ වැදගත් සත්‍යයන් පිළිබඳව කිසිඳු වැඩි අවබෝධයක් නොලබති, ඒවා කිසිදා හෙළිදරව් කර නොතිබුණාක් මෙන්ය. ගැළවීමට ප්‍රඥාවන්ත කරවන සෑම හැඟීමක්ම පැහැර ගැනීමට සාතන් අවධානයෙන් බලා සිටියි; එවිට දුෂ්කර කාලය ඔවුන් අසූදානම්ව සිටියදී ඔවුන් වෙත පැමිණෙනු ඇත.” The Great Controversy, 595.</w:t>
      </w:r>
    </w:p>
    <w:p>
      <w:pPr>
        <w:pStyle w:val="ArticleBody"/>
        <w:jc w:val="left"/>
      </w:pPr>
      <w:r>
        <w:rPr>
          <w:rFonts w:ascii="Nirmala UI" w:hAnsi="Nirmala UI" w:eastAsia="Nirmala UI" w:cs="Nirmala UI"/>
        </w:rPr>
        <w:t>කෙසරියා පිලිප්පියේදී, එනම් පානියම්හිදී, එනම් තෙවනදශයෙන් පහළොස්වන පද දක්වා වූ ස්ථානයේදී, ක්‍රිස්තුස්වහන්සේ සිය ශිෂ්‍යයන්ට කුරුසිය පිළිබඳ උගන්වන්නට ආරම්භ කළේය; එසේ කරමින්, 1844 ඔක්තෝබර් 22 දින දක්වා වූ එක්සෙටර් කඳවුරු-රැස්වීමේ ඉතිහාසය නිරූපණය කළේය. එකලක්ෂ හතළිස් හතර දහසෙහි ප්‍රතිසංස්කරණාත්මක චලනයේ ආරම්භයේදී “පරීක්ෂාකාලය අවසන් වීම සමඟ සම්බන්ධ සිදුවීම්” මුද්‍රාවෙන් ඉවත් කරනු ලැබූ අතර, එකලක්ෂ හතළිස් හතර දහසෙහි එම චලනයේ අවසානයේදී “පරීක්ෂාකාලය අවසන් වීම සමඟ සම්බන්ධ සිදුවීම්” හතළිස්වන පදයේ සැඟවුණු ඉතිහාසය තුළ මුද්‍රාවෙන් ඉවත් කරනු ලැබේ.</w:t>
      </w:r>
    </w:p>
    <w:p>
      <w:pPr>
        <w:pStyle w:val="ArticleScripture"/>
        <w:jc w:val="left"/>
      </w:pPr>
      <w:r>
        <w:rPr>
          <w:rFonts w:ascii="Nirmala UI" w:hAnsi="Nirmala UI" w:eastAsia="Nirmala UI" w:cs="Nirmala UI"/>
        </w:rPr>
        <w:t>“අද, එලියාගේද යොහන් බප්තිස්තගේද ආත්මයෙහි සහ බලයෙහි, දෙවියන්වහන්සේ විසින් නියම කරන ලද දූතයන් විනිශ්චයට යටත් ලෝකයක අවධානය, කරුණාකාලයේ අවසාන පැයවලට සම්බන්ධව සහ රජුන්ගේ රජුද ස්වාමීන්ගේ ස්වාමියාද වන ක්‍රිස්තුස් යේසුස්වහන්සේගේ ප්‍රකාශවීම සමඟ සම්බන්ධව ඉක්මනින් සිදුවීමට ඇති ගැඹුරු ගරුත්වයෙන් යුත් සිදුවීම් වෙත කැඳවමින් සිටිති.” Prophets and Kings, 715, 716.</w:t>
      </w:r>
    </w:p>
    <w:p>
      <w:pPr>
        <w:pStyle w:val="ArticleBody"/>
        <w:jc w:val="left"/>
      </w:pPr>
      <w:r>
        <w:rPr>
          <w:rFonts w:ascii="Nirmala UI" w:hAnsi="Nirmala UI" w:eastAsia="Nirmala UI" w:cs="Nirmala UI"/>
        </w:rPr>
        <w:t>“පරික්ෂාකාලයේ අවසානය සමඟ සම්බන්ධ වූ සිදුවීම්” යනු හතළිස්වන වචනයේ සැඟවුණු ඉතිහාසය තුළ මුද්‍රාව ඉවත් කර හෙළි කරන ලද සිදුවීම්ය. සෙකරියා තුන්වන පරිච්ඡේදයේ විමර්ශන විනිශ්චයේ අවසාන දර්ශන නිරූපණය කර ඇත. ප්‍රේරණය, සෙකරියාගේ සාක්ෂිය යෙහෙස්කෙල් නවවන පරිච්ඡේදයේ මුද්‍රා ලැබූවන් සමඟ එක්කරයි.</w:t>
      </w:r>
    </w:p>
    <w:p>
      <w:pPr>
        <w:pStyle w:val="ArticleScripture"/>
        <w:jc w:val="left"/>
      </w:pPr>
      <w:r>
        <w:rPr>
          <w:rFonts w:ascii="Nirmala UI" w:hAnsi="Nirmala UI" w:eastAsia="Nirmala UI" w:cs="Nirmala UI"/>
        </w:rPr>
        <w:t>“දෙවියන්වහන්සේගේ ජනතාව දේශයේ සිදුකරනු ලබන අපවිත්‍රකම් නිසා නිශ්වාස හෙළමින්ද අඬමින්ද සිටිති. දේවීය ව්‍යවස්ථාව පාදතලයට දමා මැඩලීමෙන් තමන්ට ඇති භයානක තත්වය පිළිබඳව ඔව්හු කඳුළු සමඟ දුෂ්ටයන්ට අවවාද කරති; තවද තමන්ගේම අපරාධයන් නිසා කියා නොහැකි දුකකින් ඔව්හු ස්වාමින්වහන්සේ ඉදිරියේ තමන්ම යටහත් කරගනිති. දුෂ්ටයෝ ඔවුන්ගේ ශෝකය උසුළු විසුළු කරති, ඔවුන්ගේ ගැඹුරු ආයාචනා වලට හෙළා දකිති, සහ ඔවුන්ගේ දුර්බලකම යයි ඔවුන් නම් කරන දේට නින්දාසහගතව සිනාසෙති. එහෙත් දෙවියන්වහන්සේගේ ජනතාවගේ වේදනාව සහ යටහත්කම, පාපයේ ප්‍රතිඵලයක් වශයෙන් අහිමිව ගිය ශක්තියත් චරිතයේ උතුම්භාවයත් ඔවුන් නැවත ලබාගනිමින් සිටින බවට අප්‍රතික්ෂේප කළ නොහැකි සාක්ෂියකි. එසේ පැහැදිලිව පාපයේ අතිශය පාපකාරී ස්වභාවය ඔව්හු වටහාගන්නේ, ඔවුන් ක්‍රිස්තුස්වහන්සේට තව තවත් ආසන්න වෙමින් සිටින බැවින්ද, ඔවුන්ගේ ඇස් උන්වහන්සේගේ සම්පූර්ණ පවිත්‍රත්වය මත ස්ථිරව යොමුව තිබෙන බැවින්ද ය. ඔවුන්ගේ පශ්චාත්තාපය හා ස්වයං-අවමානය, ශෝක වීමට කිසි හේතුවක් නොදකිමින්, ක්‍රිස්තුස්වහන්සේගේ යටහත්කම හෙළා දකිමින්, දෙවියන්වහන්සේගේ ශුද්ධ ව්‍යවස්ථාව උල්ලංඝනය කරමින් සිටියද සම්පූර්ණත්වය තමන්ට ඇති බව කියා සිටින, ස්වයං-ප්‍රමාණවත්, අහංකාර ආත්මයට වඩා දෙවියන්වහන්සේගේ දෘෂ්ටියෙහි අනන්ත ලෙස වැඩි ප්‍රියකරය. මෘදුභාවය සහ හෘදයේ නිහතමානීභාවය ශක්තිය හා ජයග්‍රහණය සඳහා වූ කොන්දේසි වෙති. කුරුසියේ පාමුල නමන අය සඳහා තේජසේ කිරුළ බලා සිටියි. මේ ශෝකකරන්නෝ ආශීර්වාදලත්යෝ ය, මක්නිසාද ඔව්හු සැනසීම ලබන්නෝ ය.”</w:t>
      </w:r>
    </w:p>
    <w:p>
      <w:pPr>
        <w:pStyle w:val="ArticleScripture"/>
        <w:jc w:val="left"/>
      </w:pPr>
      <w:r>
        <w:rPr>
          <w:rFonts w:ascii="Nirmala UI" w:hAnsi="Nirmala UI" w:eastAsia="Nirmala UI" w:cs="Nirmala UI"/>
        </w:rPr>
        <w:t>විශ්වාසවන්ත, යාච්ඤාකරන අය, කිවහොත්, දෙවියන් සමඟම වසා රැකවරණය ලබමින් සිටිති. ඔවුන් තමන් කෙතරම් දෘඪ ලෙස ආරක්ෂා කරනු ලැබ සිටිත්ද යන්න තමන්ම නොදනිති. සාතන් විසින් උද්දීපිතව, මේ ලෝකයේ පාලකයෝ ඔවුන් විනාශ කිරීමට සොයමින් සිටිති; එහෙත් දෝථානයේදී එලීෂාගේ සේවකයාගේ ඇස් විවෘත කරනු ලැබූ පරිද්දෙන් ඔවුන්ගේ ඇස්ද විවෘත කරනු ලැබේ නම්, දෙවියන්වහන්සේගේ දූතයෝ ඔවුන් වටා කඳවුරු බැඳ සිටින බවත්, තමන්ගේ දීප්තියෙන් හා තේජසින් අන්ධකාරයේ සේනාවන් වළකා තබන බවත් ඔවුන් දකිනු ඇත.</w:t>
      </w:r>
    </w:p>
    <w:p>
      <w:pPr>
        <w:pStyle w:val="ArticleScripture"/>
        <w:jc w:val="left"/>
      </w:pPr>
      <w:r>
        <w:rPr>
          <w:rFonts w:ascii="Nirmala UI" w:hAnsi="Nirmala UI" w:eastAsia="Nirmala UI" w:cs="Nirmala UI"/>
        </w:rPr>
        <w:t>“දෙවියන්වහන්සේගේ ජනතාව උන්වහන්සේ ඉදිරියෙහි තම ප්‍රාණයන් පීඩාවට පමුණුවමින්, හෘදයේ පවිත්‍රත්වය ඉල්ලා ආයාචනා කරන කල, ඔවුන්ගෙන් ‘අපවිත්‍ර වස්ත්‍ර ඉවත් කරනු’ යන ආඥාව දෙනු ලැබේ; එවිට, ‘බලව, නුඹේ අයුතුකම නුඹෙන් පහව යාමට මම කරවූවෙමි, නුඹට මාරු වූ වස්ත්‍ර ඇඳවන්නෙමි’ යන ධෛර්යදායක වචන ප්‍රකාශ කරනු ලැබේ. ක්‍රිස්තුස්වහන්සේගේ ධර්මිෂ්ඨකමේ නිර්මල වස්ත්‍රය, පරීක්ෂාවට ලක්වූ, පරීක්ෂිත, එහෙත් විශ්වාසවන්ත දෙවියන්වහන්සේගේ දරුවන් මත අඳිනු ලැබේ. අවමානයට ලක්වූ ඉතිරිව සිටින පිරිස, ලෝකයේ දූෂණයන්ගෙන් යළි කිසිදා අපවිත්‍ර නොවනු පිණිස, මහිමාන්විත වස්ත්‍රයෙන් සළුවනු ලැබේ. ඔවුන්ගේ නම්, සියලු යුගවල විශ්වාසවන්තයන් අතර ලියාපදිංචි කරනු ලැබ, බැටළු පැටවාගේ ජීවිතයේ පොතේ තබා ගනු ලැබේ. ඔවුහු රවටන්නාගේ කපටිකම්වලට ප්‍රතිරෝධ කළෝය; නාගයාගේ ගර්ජනයෙන් ඔවුහු තම පක්ෂපාතීත්වයෙන් හැරවනු නොලැබුවෝය. දැන් ඔවුහු පරීක්ෂකයාගේ උපක්‍රමවලින් සදාකාලිකව ආරක්ෂිතය. ඔවුන්ගේ පාප, පාපයේ ආරම්භකයා වෙත මාරු කරනු ලැබේ. තවද, ඉතිරිව සිටින පිරිසට සමාව දී පිළිගනු ලබනවා පමණක් නොව, ගෞරවයද පිරිනමනු ලැබේ. ‘අලංකාර මකुटයක්’ ඔවුන්ගේ හිස් මත තබනු ලැබේ. ඔවුහු දෙවියන්වහන්සේ උදෙසා රජවරුන් සහ පූජකයන් මෙන් වන්නෝය. සාතන් තම චෝදනා ඉදිරිපත් කරමින් මේ සමූහය විනාශ කිරීමට සොයමින් සිටියදී, නොපෙනෙන ශුද්ධ දූතයෝ එහා මෙහා ගමන් කරමින්, ඔවුන් මත ජීවමාන දෙවියන්වහන්සේගේ මුද්‍රාව තබමින් සිටියෝය. මොවුහු බැටළු පැටවා සමඟ සීයොන් කන්ද මත සිටින, තම නළල්වල පියාණන්ගේ නාමය ලියා ඇති අයය. ඔවුහු සිංහාසනය ඉදිරියෙහි අලුත් ගීතය ගායනා කරති; එය පොළොවෙන් මිදවනු ලැබූ එක් ලක්ෂ හතළිස් හතර දහස හැර වෙන කිසිවෙකුට ඉගෙන ගත නොහැකි ගීතයයි. ‘මොවුහු බැටළු පැටවා යන යම් තැනකට උන්වහන්සේ අනුව යන්නෝය. මොවුහු මනුෂ්‍යයන් අතරින් මිදවනු ලැබූවෝ, දෙවියන්වහන්සේටත් බැටළු පැටවාටත් මුල් පළතුරු වන්නෝය. ඔවුන්ගේ මුඛයේ වංචාවක් සම්බවූයේ නැත; මක්නිසාද ඔවුහු දෙවියන්වහන්සේගේ සිංහාසනය ඉදිරියෙහි දෝෂ රහිතය.’”</w:t>
      </w:r>
    </w:p>
    <w:p>
      <w:pPr>
        <w:pStyle w:val="ArticleScripture"/>
        <w:jc w:val="left"/>
      </w:pPr>
      <w:r>
        <w:rPr>
          <w:rFonts w:ascii="Nirmala UI" w:hAnsi="Nirmala UI" w:eastAsia="Nirmala UI" w:cs="Nirmala UI"/>
        </w:rPr>
        <w:t>“දැන් දූතයාගේ මේ වචන සම්පූර්ණ ලෙස ඉෂ්ට වී ඇත: ‘එබැවින් දැන් අසා සිටිනු, අග්‍රයාජක ජෝෂුවානි, ඔබත් ඔබ ඉදිරියෙහි වාඩිව සිටින ඔබගේ සගයෝත්; මක්නිසාද ඔව්හු ආශ්චර්යයට ලක්වූ මනුෂ්‍යයෝ වෙති: මන්ද, බලව, මම මාගේ සේවකයා වන ශාඛාව ගෙන එන්නෙමි.’ ක්‍රිස්තුස්වහන්සේ තම ජනතාවගේ මිදුම්කාරයා සහ ගැළවුම්කාරයා ලෙස හෙළිදරව් කරනු ලබයි. දැන් සැබවින්ම ඉතිරිව සිටින අය ‘ආශ්චර්යයට ලක්වූ මනුෂ්‍යයෝ’ වෙති, මන්ද ඔවුන්ගේ සංචාරක ජීවිතයේ කඳුළු සහ නින්දාව දෙවියන්වහන්සේගේද බැටළු පැටවාණන්ගේද සන්නිධානයෙහි ප්‍රීතියට හා ගෞරවයට ඉඩ දෙන බැවිනි. ‘ඒ දවසේදී ස්වාමීන්වහන්සේගේ ශාඛාව අලංකාරවත්ද තේජස්වත්ද වන්නේය, භූමියේ ඵලයද ඉශ්‍රායෙල්වරුන්ගෙන් ගැළවී ගිය අය සඳහා උතුම්ද මනෝහරද වන්නේය. තවද එසේ වන්නේය, සියෝනයෙහි ඉතිරිව සිටින තැනැත්තාද, යෙරුසලමේ ඉතිරිව පවතින තැනැත්තාද, යෙරුසලමේ ජීවතුන් අතර ලියනු ලැබූ සියල්ලෝම, ශුද්ධයයි කියනු ලබන්නෝය.’” Testimonies, volume 5, 474–476.</w:t>
      </w:r>
    </w:p>
    <w:p>
      <w:pPr>
        <w:pStyle w:val="ArticleBody"/>
        <w:jc w:val="left"/>
      </w:pPr>
      <w:r>
        <w:rPr>
          <w:rFonts w:ascii="Nirmala UI" w:hAnsi="Nirmala UI" w:eastAsia="Nirmala UI" w:cs="Nirmala UI"/>
        </w:rPr>
        <w:t>එළිදරව් පොතෙහි සඳහන් එක්ලක්ෂ සතළිස් හතර දහස, දේශය තුළ ඇති අභිෂ්ටකම් සම්බන්ධයෙන් “විලාප කරමින් කන්දෙමින්” සිටින අතර “මුද්‍රා තබනු ලබන” එසකියෙල්ගේ සමූහයයි. ඔවුන්ට ක්‍රිස්තුස්වහන්සේගේ ධර්මිෂ්ඨකමේ වස්ත්‍රයද, පෙත්රස් සඳහන් කළ “රාජවරුන් හා පූජකයන්” නිරූපණය කරන අලංකාර මකුටයද දෙනු ලබන විට ඔවුහු මුද්‍රා තබනු ලබති; පෙර ඔවුන් දෙවියන්වහන්සේගේ ජනතාව නොවූ නමුත්, දැන් දෙවියන්වහන්සේගේ ජනතාව වී සිටිති.</w:t>
      </w:r>
    </w:p>
    <w:p>
      <w:pPr>
        <w:pStyle w:val="ArticleScripture"/>
        <w:jc w:val="left"/>
      </w:pPr>
      <w:r>
        <w:rPr>
          <w:rFonts w:ascii="Nirmala UI" w:hAnsi="Nirmala UI" w:eastAsia="Nirmala UI" w:cs="Nirmala UI"/>
        </w:rPr>
        <w:t>නුමුත් ඔබ සැම තෝරාගත් පරම්පරාවක්ය, රාජකීය පූජකත්වයක්ය, ශුද්ධ ජාතියක්ය, විශේෂ ජනතාවක්ය; එනම්, ඔබ සැම අන්ධකාරයෙන් තමන්ගේ අතිවිස්මයජනක ආලෝකය වෙත ඔබ කැඳවාගත් තැනැන්වහන්සේගේ ප්‍රශංසා ප්‍රකාශ කරන පිණිසය. ඔබ සැම කලින් ජනතාවක් නොවූ නමුත් දැන් දෙවියන්වහන්සේගේ ජනතාවය; කලින් කරුණාව ලබා නොසිටි නමුත් දැන් කරුණාව ලබා සිටින්නහුය. ප්‍රියවන්තයෙනි, විදේශිකයන් හා සංචාරකයන් මෙන් සිටින ඔබ සැමගෙන් මම අයදිනුයේ, ප්‍රාණයට විරුද්ධව යුද්ධ කරන මාංසික කාමයන්ගෙන් වැළකී සිටින ලෙසය; අන්‍යජාතීන් අතර ඔබගේ හැසිරීම සත්‍යවන්තව තබාගන්න; එවිට ඔවුන් ඔබ සැම නපුරුකරුවන් ලෙස ඔබට විරුද්ධව කතා කරන තැන්හිදී පවා, ඔවුන් දකින ඔබගේ යහපත් ක්‍රියා කරණකොටගෙන, පරීක්ෂණ දවසේදී දෙවියන්වහන්සේට ගෞරවය දෙන්නහුය. 1 පේතෘස් 2:9–12.</w:t>
      </w:r>
    </w:p>
    <w:p>
      <w:pPr>
        <w:pStyle w:val="ArticleScripture"/>
        <w:jc w:val="left"/>
      </w:pPr>
      <w:r>
        <w:rPr>
          <w:rFonts w:ascii="Nirmala UI" w:hAnsi="Nirmala UI" w:eastAsia="Nirmala UI" w:cs="Nirmala UI"/>
        </w:rPr>
        <w:t>ඒ නිසා දැන්, නියත වශයෙන් ඔබ මාගේ හඬට කීකරු වී මාගේ ගිවිසුම රැකෙයි නම්, ඔබ සියලු ජනයන්ට වඩා මා සඳහා විශේෂ අයිතිභාණ්ඩයක් වන්නහුය; මක්නිසාද මුළු පෘථිවියම මාගේය. තවද ඔබ මා සඳහා පූජකයන්ගේ රාජ්‍යයක්ද ශුද්ධ ජාතියක්ද වන්නහුය. මේවාය නුඹ ඉශ්‍රායෙල් පුත්‍රයන්ට කථා කළ යුතු වචන. නික්මයාම 19:5, 6.</w:t>
      </w:r>
    </w:p>
    <w:p>
      <w:pPr>
        <w:pStyle w:val="ArticleScripture"/>
        <w:jc w:val="left"/>
      </w:pPr>
      <w:r>
        <w:rPr>
          <w:rFonts w:ascii="Nirmala UI" w:hAnsi="Nirmala UI" w:eastAsia="Nirmala UI" w:cs="Nirmala UI"/>
        </w:rPr>
        <w:t>මෙම භූමියේ ඉතිහාසයේ අන්තිම දවස්වලදී, දෙවියන් වහන්සේගේ ආඥා පාලනය කරන උන්වහන්සේගේ ජනතාව සමඟ ඇති උන්වහන්සේගේ ගිවිසුම නැවත අලුත් කරනු ලැබේ. “‘ඒ දවසේදී මම ඔවුන් උදෙසා වනාන්තරයේ මෘගයන් සමඟත්, ආකාශයේ පක්ෂීන් සමඟත්, භූමියේ සරිසරණ දේවල් සමඟත් ගිවිසුමක් කරමි. මම දුන්නත්, කඩුවත්, යුද්ධයත් භූමියෙන් බිඳ දමන්නෙමි; ඔවුන් සුරක්ෂිතව නිදා ගන්නා ලෙස මම කරවන්නෙමි. තවද මම නුඹ මා වෙත සදාකාලයට මංගල බැඳීමෙන් බැඳගන්නෙමි; එසේය, මම නුඹ මා වෙත ධර්මිෂ්ඨකමේද, විනිශ්චයේද, කරුණා-ප්‍රේමයේද, දයාවේද මංගල බැඳීමෙන් බැඳගන්නෙමි. මම නුඹ මා වෙත විශ්වාසවන්තකමේ මංගල බැඳීමෙන් බැඳගන්නෙමි; එවිට නුඹ සමිඳාණන් වහන්සේ හඳුනාගන්නෙහිය.’”</w:t>
      </w:r>
    </w:p>
    <w:p>
      <w:pPr>
        <w:pStyle w:val="ArticleScripture"/>
        <w:jc w:val="left"/>
      </w:pPr>
      <w:r>
        <w:rPr>
          <w:rFonts w:ascii="Nirmala UI" w:hAnsi="Nirmala UI" w:eastAsia="Nirmala UI" w:cs="Nirmala UI"/>
        </w:rPr>
        <w:t>“‘ඒ දවසේදී මෙසේ සිදුවනු ඇත; ස්වාමින්වහන්සේ කියනසේක්, මම අසන්නෙමි; මම අහස්වලට සවන් දෙන්නෙමි, ඒවා පොළොවට සවන් දෙනු ඇත. පොළොව ධාන්‍යයටත්, මිදියුසටත්, තෙල්ටත් සවන් දෙනු ඇත; ඒවා යෙශ්‍රෙයෙල්ට සවන් දෙනු ඇත. මම ඇයව මා සඳහා පොළොවෙහි වපුරන්නෙමි; කරුණාව නොලැබූ ඇය කෙරෙහි මම කරුණාව දක්වන්නෙමි; මාගේ සෙනඟ නොවූ අයට මම, නුඹලා මාගේ සෙනඟ ය, කියන්නෙමි; ඔවුහු, ඔබ මාගේ දෙවියන්වහන්සේය, කියන්නෝය.’ හෝෂෙයා 2:14–23.”</w:t>
      </w:r>
    </w:p>
    <w:p>
      <w:pPr>
        <w:pStyle w:val="ArticleScripture"/>
        <w:jc w:val="left"/>
      </w:pPr>
      <w:r>
        <w:rPr>
          <w:rFonts w:ascii="Nirmala UI" w:hAnsi="Nirmala UI" w:eastAsia="Nirmala UI" w:cs="Nirmala UI"/>
        </w:rPr>
        <w:t>“‘ඒ දවසේදී,... ඉශ්‍රායෙල්හි ඉතිරිවූ අයද, යාකෝබ්ගේ ගෘහයෙන් ගැලවී ඉතිරිවූවෝද,... සැබෑවෙන්ම ඉශ්‍රායෙල්ගේ ශුද්ධ තැනැත්තාණන් වූ ස්වාමීන් වහන්සේ මත රැඳී සිටිනු ඇත.’ යෙසායා 10:20. ‘සෑම ජාතියකින්ද, ගෝත්‍රයකින්ද, භාෂාවකින්ද, ජනතාවකින්ද’ එම පණිවිඩයට සතුටින් ප්‍රතිචාර දක්වන අය සිටිනු ඇත: ‘දෙවියන් වහන්සේට බියව ඔහුට ගෞරවය දෙනු; මක්නිසාද ඔහුගේ විනිශ්චයේ පැය පැමිණ ඇත.’ ඔවුහු තමන් මෙලොවට බැඳ තබන සෑම පිළිරුවකින්ම හැරී, ‘අහසද, පොළොවද, මුහුදද, ජල උල්පත්ද සෑදූ ඔහුට නමස්කාර කරති.’ ඔවුහු සියලු බැඳීම්වලින් තමන් නිදහස් කරගෙන, දෙවියන් වහන්සේගේ කරුණාවේ ස්මාරකයන් ලෙස ලෝකය ඉදිරියෙහි සිටිනු ඇත. දේවීය සෑම ආඥාවකටම කීකරු වූවන් ලෙස, ‘දෙවියන් වහන්සේගේ ආඥාද, යේසුස්ගේ ඇදහිල්ලද’ රක්ෂා කරන අය ලෙස ඔවුහු දූතයන් විසින්ද මනුෂ්‍යයන් විසින්ද හඳුනාගනු ලබති. එළිදරව් 14:6–7, 12.”</w:t>
      </w:r>
    </w:p>
    <w:p>
      <w:pPr>
        <w:pStyle w:val="ArticleScripture"/>
        <w:jc w:val="left"/>
      </w:pPr>
      <w:r>
        <w:rPr>
          <w:rFonts w:ascii="Nirmala UI" w:hAnsi="Nirmala UI" w:eastAsia="Nirmala UI" w:cs="Nirmala UI"/>
        </w:rPr>
        <w:t>“‘බලව, ස්වාමීන්වහන්සේ කියන සේක, දවස් පැමිණෙන්නේය; එවිට හාලන්නා නෙළන්නාට ළඟාවන්නේය, මිදි පාගන්නා බීජ වපුරන්නාට ළඟාවන්නේය; කඳු මිහිරි වයින් වගුරුවන්නේය, සියලු හෙල් දියවන්නේය. තවද මාගේ ඉශ්‍රායෙල් ජනතාවගේ වහල්කමෙන් ගෙනයෑම මම නැවත හරවා ගෙනඑන්නෙමි; ඔව්හු පාළු නගර ගොඩනඟා එහි වාසය කරන්නෝය; ඔව්හු මිදිවතු වවා ඒවායේ වයින් පානය කරන්නෝය; ඔව්හු උයන් සාදා ඒවායේ ඵල භුක්තිවිඳින්නෝය. තවද මම ඔවුන්ගේ දේශයෙහි ඔවුන් රෝපණය කරන්නෙමි; මම ඔවුන්ට දී ඇති ඔවුන්ගේ දේශයෙන් ඔව්හු ආපසු කිසිදා උපුටා දමනු නොලබන්නෝය, ඔබගේ දෙවියන්වහන්සේ වන ස්වාමීන්වහන්සේ කියන සේක. ආමොස් 9:13–15.’” Review and Herald, February 26, 1914.</w:t>
      </w:r>
    </w:p>
    <w:p>
      <w:pPr>
        <w:pStyle w:val="ArticleBody"/>
        <w:jc w:val="left"/>
      </w:pPr>
      <w:r>
        <w:rPr>
          <w:rFonts w:ascii="Nirmala UI" w:hAnsi="Nirmala UI" w:eastAsia="Nirmala UI" w:cs="Nirmala UI"/>
        </w:rPr>
        <w:t>එක ලක්ෂ හතළිස් හතර දහසකින් යුත් අවසාන තෝරාගත් පරම්පරාව මුද්‍රා තැබෙන මොහොතේ සිටම, අජාතීන්ගේ පැමිණීමේ දවස තුළ එක ලක්ෂ හතළිස් හතර දහසගේ ජීවන රටාවෙන් (හැසිරීමෙන්) බලපෑම් ලැබිය හැකි අජාතීහු තවමත් සිටින බව පැහැදිලිය.</w:t>
      </w:r>
    </w:p>
    <w:p>
      <w:pPr>
        <w:pStyle w:val="ArticleScripture"/>
        <w:jc w:val="left"/>
      </w:pPr>
      <w:r>
        <w:rPr>
          <w:rFonts w:ascii="Nirmala UI" w:hAnsi="Nirmala UI" w:eastAsia="Nirmala UI" w:cs="Nirmala UI"/>
        </w:rPr>
        <w:t>“මනුෂ්‍ය බලයත් මනුෂ්‍ය ශක්තියත් දෙවියන්වහන්සේගේ සභාව පිහිටුවූයේ නැත; එසේම ඒවාට එය විනාශ කිරීමටද නොහැක. සභාව පිහිටුවනු ලැබුවේ මනුෂ්‍ය ශක්තියේ පර්වතය මත නොව, යුගයන්ගේ පර්වතය වන ක්‍රිස්තුස් යේසුස් මතය; ‘නිරයේ දොරටුද එය ජය නොගනු ඇත.’ මතෙව් 16:18. දෙවියන්වහන්සේගේ සන්නිධානය උන්වහන්සේගේ කාර්යයට ස්ථිරත්වය දානය කරයි. ‘අධිපතීන් කෙරෙහිත් මනුෂ්‍ය පුත්‍රයා කෙරෙහිත් ඔබගේ විශ්වාසය නොතබන්න’ යනු අප වෙත පැමිණෙන වචනයයි. ගීතාවලිය 146:3. ‘නිශ්චලභාවයෙහිද විශ්වාසයෙහිද ඔබගේ ශක්තිය වන්නේය.’ යෙසායා 30:15. සදාකාලික ධර්මිෂ්ඨතාවයේ මූලධර්මයන් මත පිහිටුවන ලද දෙවියන්වහන්සේගේ මහිමාන්විත කාර්යය කිසිදා අසාර්ථක නොවන්නේය. එය ශක්තියෙන් ශක්තියට ඉදිරියට යන්නේය, ‘බලයෙන්වත් ශක්තියෙන්වත් නොව, මාගේ ආත්මයෙන්ය, සේනාවල ස්වාමීන්වහන්සේ කියන සේක.’ සෙකරියා 4:6.”</w:t>
      </w:r>
    </w:p>
    <w:p>
      <w:pPr>
        <w:pStyle w:val="ArticleScripture"/>
        <w:jc w:val="left"/>
      </w:pPr>
      <w:r>
        <w:rPr>
          <w:rFonts w:ascii="Nirmala UI" w:hAnsi="Nirmala UI" w:eastAsia="Nirmala UI" w:cs="Nirmala UI"/>
        </w:rPr>
        <w:t>“‘ශෙරුබ්බාබෙල්ගේ අත් මෙම මන්දිරයේ අත්තිවාරම තැබූහ; ඔහුගේ අත් එය නිම කරනු ඇත’ යන පොරොන්දුව වචනාර්ථයෙන් ඉටු විය. 9 වැනි පදය. ‘යුදෙව්වන්ගේ ප්‍රාචීනයෝ ගොඩනඟමින් සිටියහ; අග්ගයි අනාගතවක්තෘවරයාගේද ඉද්දෝගේ පුත් සෙකරියාගේද අනාගතවක්‍ය ප්‍රකාශ කිරීම කරණකොටගෙන ඔවුහු සමෘද්ධිමත් වූහ. ඔවුහු ඉශ්‍රායෙල්ගේ දෙවියන්වහන්සේගේ ආඥාව අනුවද, පර්සියාවේ රජවරුන් වූ සයිරස්, දාරියුස්, සහ අර්තක්ෂස්තාගේ ආඥාව අනුවද, ගොඩනඟා එය නිම කළහ. දාරියුස් රජුගේ රාජ්‍ය කාලයේ හයවන අවුරුද්දේ, අදාර් මාසයේ [දොළොස්වන මාසය] තුන්වන දා මෙම මන්දිරය නිම විය.’ එස්රා 6:14, 15.” Prophets and Kings, 595, 596.</w:t>
      </w:r>
    </w:p>
    <w:p>
      <w:pPr>
        <w:pStyle w:val="ArticleBody"/>
        <w:jc w:val="left"/>
      </w:pPr>
      <w:r>
        <w:rPr>
          <w:rFonts w:ascii="Nirmala UI" w:hAnsi="Nirmala UI" w:eastAsia="Nirmala UI" w:cs="Nirmala UI"/>
        </w:rPr>
        <w:t>දහතුන්වන සිට පහළොස්වන දක්වා වූ පද සබත්-පවත්වන්නන් සඳහා ඉරිදා නීතියේදී කෘපාවේ දොර වැසී යාම වෙත ගෙන යන අනාවැකිමය සිද්ධීන් නිරූපණය කරයි. ඒවා දානියෙල් දොළොස්වන පරිච්ඡේදයේ දහවන පදයේ සඳහන් වූ පියවර තුනෙන් තුන්වන පියවරද නිරූපණය කරයි. දහවන පදය “පවිත්‍ර කිරීම” වන අතර, එකොළොස්වන සහ දොළොස්වන පද “සුදු කරනු ලැබීම” නිරූපණය කරයි; දහතුන්වන සිට පහළොස්වන දක්වා වූ පද සබත්-පවත්වන කන්‍යාවෝ “පරීක්ෂා කරනු ලබන” ලිට්මස් පරීක්ෂණය නිරූපණය කරයි.</w:t>
      </w:r>
    </w:p>
    <w:p>
      <w:pPr>
        <w:pStyle w:val="ArticleBody"/>
        <w:jc w:val="left"/>
      </w:pPr>
      <w:r>
        <w:rPr>
          <w:rFonts w:ascii="Nirmala UI" w:hAnsi="Nirmala UI" w:eastAsia="Nirmala UI" w:cs="Nirmala UI"/>
        </w:rPr>
        <w:t>දානියෙල් පොතෙහි අභ්‍යන්තර පණිවිඩය සත්වන පරිච්ඡේදයෙන් නවවන පරිච්ඡේදය දක්වා වූ උලයි ගඟේ දර්ශනය මඟින් නිරූපණය කරනු ලබන අතර, බාහිර පණිවිඩය දසවන පරිච්ඡේදයෙන් දොළොස්වන පරිච්ඡේදය දක්වා වූ හිද්දෙකෙල් ගඟේ දර්ශනය මඟින් නිරූපණය කරනු ලබයි. දොළොස්වන පරිච්ඡේදය අභ්‍යන්තර සහ බාහිර දර්ශන දෙකෙහිම උච්චාවස්ථාව වන අතර, එය ක්‍රිස්තුස්වහන්සේ එකලස් කොට පවිත්‍ර කරන ලද එක්ලක්ෂ හතළිස් හතර දහස ඔහු උත්ථාන කරන ක්‍රමය ඉදිරිපත් කරයි. දහයෙන් දහසය දක්වා වූ පද 1989 සිට හතළිස්එකවන හා දහසයවන පදවල සඳහන් ඉරිදා නීතිය දක්වා විහිදෙන හතළිස්වන පදයේ සැඟවුණු ඉතිහාසය නිරූපණය කරයි. එම සැඟවුණු ඉතිහාසයට ගැළපෙන පද දොළොස්වන පරිච්ඡේදයේ දහවන පදයේ සම්පූර්ණ ඉටු වීම නිරූපණය කරයි.</w:t>
      </w:r>
    </w:p>
    <w:p>
      <w:pPr>
        <w:pStyle w:val="ArticleScripture"/>
        <w:jc w:val="left"/>
      </w:pPr>
      <w:r>
        <w:rPr>
          <w:rFonts w:ascii="Nirmala UI" w:hAnsi="Nirmala UI" w:eastAsia="Nirmala UI" w:cs="Nirmala UI"/>
        </w:rPr>
        <w:t>බොහෝ දෙනෙක් පවිත්‍ර කරනු ලබන්නෝය, සුදු කරනු ලබන්නෝය, සහ පරීක්ෂා කරනු ලබන්නෝය; එහෙත් දුෂ්ටයෝ දුෂ්ටකම් කරමින් සිටින්නෝය; දුෂ්ටයන්ගෙන් කිසිවෙකු තේරුම් නොගන්නෝය; එහෙත් ප්‍රඥාවන්තයෝ තේරුම් ගන්නෝය. තවද දෛනික පූජාව ඉවත් කරනු ලබන කාලයෙන්, හා විනාශය ඇති කරන පිළිකුල පිහිටුවනු ලබන තැනින්, දින එක්දහස් දෙසිය අනූවක් තිබේ. බලා සිටිමින් දින එක්දහස් තුන්සිය තිස්පහට පැමිණෙන තැනැත්තා ආශීර්වාදලත්ය. දානියෙල් 12:10–12.</w:t>
      </w:r>
    </w:p>
    <w:p>
      <w:pPr>
        <w:pStyle w:val="ArticleBody"/>
        <w:jc w:val="left"/>
      </w:pPr>
      <w:r>
        <w:rPr>
          <w:rFonts w:ascii="Nirmala UI" w:hAnsi="Nirmala UI" w:eastAsia="Nirmala UI" w:cs="Nirmala UI"/>
        </w:rPr>
        <w:t>දහවෙනි පදය සිට දහසයවෙනි පදය දක්වා අවබෝධ කරන, සහ “බුද්ධිමය” ලෙසත් “ආත්මික” ලෙසත් මුද්‍රා තබනු ලැබූ “ඥානවන්තයෝ” නම්, හතළිස්වන පදයේ සැඟවුණු ඉතිහාසය තුළ නිරූපිත බාහිර අනාගතවාක්‍යමය පණිවිඩය අවබෝධ කරන අය වෙති; ඔවුන් ඉරිදා නීතියට පෙර එම අවබෝධය තුළ “බුද්ධිමය” ලෙස ස්ථිර කරනු ලැබ සිටිති. “ඥානවන්තයෝ” යනු එළිදරව් පොතේ එකොළොස්වන පරිච්ඡේදයේ එකොළොස්වන පදයෙන් නිරූපිත අභ්‍යන්තර පණිවිඩය මඟින් පරිවර්තනය කරනු ලැබූ අය වෙති; ඔවුන් එම අත්දැකීම තුළ ඉරිදා නීතියට පෙර ස්ථිර වී සිටිති.</w:t>
      </w:r>
    </w:p>
    <w:p>
      <w:pPr>
        <w:pStyle w:val="ArticleBody"/>
        <w:jc w:val="left"/>
      </w:pPr>
      <w:r>
        <w:rPr>
          <w:rFonts w:ascii="Nirmala UI" w:hAnsi="Nirmala UI" w:eastAsia="Nirmala UI" w:cs="Nirmala UI"/>
        </w:rPr>
        <w:t>“ප්‍රඥාවන්තයෝ” යනු “බලාසිටීම” සමඟ සම්බන්ධ වූ “ආශීර්වාදය” ලැබූවෝය; එමගින් එක් ලක්ෂ හතළිස් හතර දහස, දස කන්‍යාවන්ගේ සම්පූර්ණ හා අවසාන ඉටුවීම ඉටුකරන අය ලෙස සලකුණු කරනු ලැබේ. එළිදරව්ව 11:11 2023 ජූලි මාසයේදී පැමිණියේය; එමගින් “අවසාන කාලය” සලකුණු කරනු ලැබේ, එවිට දානියෙල් සහ එළිදරව්ව සාක්ෂිකරුවන් දෙදෙනා සමඟ සලකුණු කරන්නේ 2023 ජූලි මාසයේදී මුද්‍රාව ඉවත් කරනු ලැබූ දැනුම වැඩිවීම, එක් ලක්ෂ හතළිස් හතර දහසගේ මුද්‍රා තැබීමේ ක්‍රියාවලිය හඳුනා දෙන්නේය. එකොළහට එකොළහ එකතු කළ විට විසි දෙක වේ; එය දේවත්වය මනුෂ්‍යත්වය සමඟ එක්වීමේ සංකේතයකි. එක් ලක්ෂ හතළිස් හතර දහස බිහිකරන පියවර තුනකින් යුත් පවිත්‍රීකරණ ක්‍රියාවලිය සමත් වන්නෝ දානියෙල් 12:12 හි හඳුනාගනු ලැබෙති; එය Palmoni සඳහා තවත් අත්සනක් සපයන්නේය, මක්නිසාද දොළහ ගුණ දොළහ සමාන වන්නේ එක් ලක්ෂ හතළිස් හතර දහසටය.</w:t>
      </w:r>
    </w:p>
    <w:p>
      <w:pPr>
        <w:pStyle w:val="ArticleBody"/>
        <w:jc w:val="left"/>
      </w:pPr>
      <w:r>
        <w:rPr>
          <w:rFonts w:ascii="Nirmala UI" w:hAnsi="Nirmala UI" w:eastAsia="Nirmala UI" w:cs="Nirmala UI"/>
        </w:rPr>
        <w:t>අපි මෙම අධ්‍යයනය ඊළඟ ලිපියේදී තවදුරටත් කරගෙන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අංක දහය</dc:title>
  <dc:subject>ජාතීන්ගේ උදය හා පතනය: 144,000 දෙනාට මුද්‍රා තැබීම සහ දානියෙල් 11:10–16 හි සැඟවුණු പ്രവചന ඉතිහාසය</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