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 - අංකය එකොළහ එකොළහ</w:t>
      </w:r>
    </w:p>
    <w:p>
      <w:pPr>
        <w:pStyle w:val="ArticleSubtitle"/>
        <w:jc w:val="left"/>
      </w:pPr>
      <w:r>
        <w:rPr>
          <w:rFonts w:ascii="Nirmala UI" w:hAnsi="Nirmala UI" w:eastAsia="Nirmala UI" w:cs="Nirmala UI"/>
        </w:rPr>
        <w:t>එකොළහ, එකොළහ: දානියෙල් සහ එළිදරව්වෙහි අනාවැකිමය සාක්ෂිය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2025-08-09</w:t>
      </w:r>
    </w:p>
    <w:p>
      <w:pPr>
        <w:pStyle w:val="ArticleBody"/>
        <w:jc w:val="left"/>
      </w:pPr>
      <w:r>
        <w:rPr>
          <w:rFonts w:ascii="Nirmala UI" w:hAnsi="Nirmala UI" w:eastAsia="Nirmala UI" w:cs="Nirmala UI"/>
        </w:rPr>
        <w:t>පානියම් පිළිබඳ මෙම අධ්‍යයනයේ මෙම අවස්ථාවට පැමිණීමට මට දිගු ක්‍රියාවලියක් ගතවී ඇති අතර, “එකොළහ, එකොළහ” යන ශීර්ෂය යූදා ගෝත්‍රයේ සිංහයා විසින් දානියෙල්ගේ පොතත් එළිදරව්වේ පොතත් සම්බන්ධීකරණය කර, එකොළොස්වන පරිච්ඡේදය හා එකොළොස්වන පදයේ දෙවියන්වහන්සේගේ ජනතාව මුද්‍රා තැබීමේ ඉතිහාසයේ අභ්‍යන්තර හා බාහිර රේඛාවන් ඉදිරිපත් කළ බව අවධාරණය කිරීමට අදහස් කරයි. කරුණාවේ කාලය අවසන් වීමට මඳකට පෙර, දානියෙල් සහ එළිදරව් යන පොත්වල දක්නට ලැබෙන එකොළහ—එකොළහ යන රේඛා දෙකෙන් නිරූපිත අභ්‍යන්තර හා බාහිර අනාවැකිමය ඉතිහාසයන් වර්තමාන සත්‍යය බවට පත් වූ කාලය තෙක් මුද්‍රා තබා තිබූ එළිදරව්වේ අනාවැකිය මුද්‍රාවෙන් මුදාහැරීමට ආඥාවක් දෙන ලදී.</w:t>
      </w:r>
    </w:p>
    <w:p>
      <w:pPr>
        <w:pStyle w:val="ArticleScripture"/>
        <w:jc w:val="left"/>
      </w:pPr>
      <w:r>
        <w:rPr>
          <w:rFonts w:ascii="Nirmala UI" w:hAnsi="Nirmala UI" w:eastAsia="Nirmala UI" w:cs="Nirmala UI"/>
        </w:rPr>
        <w:t>තවද ඔහු මට කියනුයේ, “මේ පොතේ ඇති අනාගතවාක්‍යයේ වචන මුද්‍රා නොකරව; මක්නිසාද කාලය ළඟය. අධර්මිෂ්ඨයා තවදුරටත් අධර්මිෂ්ඨව සිටිත්වා; අපවිත්‍රයා තවදුරටත් අපවිත්‍රව සිටිත්වා; ධර්මිෂ්ඨයා තවදුරටත් ධර්මිෂ්ඨව සිටිත්වා; ශුද්ධයා තවදුරටත් ශුද්ධව සිටිත්වා.” එළිදරව් 22:10, 11.</w:t>
      </w:r>
    </w:p>
    <w:p>
      <w:pPr>
        <w:pStyle w:val="ArticleBody"/>
        <w:jc w:val="left"/>
      </w:pPr>
      <w:r>
        <w:rPr>
          <w:rFonts w:ascii="Nirmala UI" w:hAnsi="Nirmala UI" w:eastAsia="Nirmala UI" w:cs="Nirmala UI"/>
        </w:rPr>
        <w:t>පරීක්ෂණ කාලය අවසන් වීමට මඳ පෙර “කාලය ළඟය”; තවද “යේසුස් ක්‍රිස්තුස්වහන්සේගේ එළිදරව්ව” මුද්‍රාව ඉවත් කර විවෘත කරනු ලබන කලද “කාලය ළඟය.”</w:t>
      </w:r>
    </w:p>
    <w:p>
      <w:pPr>
        <w:pStyle w:val="ArticleScripture"/>
        <w:jc w:val="left"/>
      </w:pPr>
      <w:r>
        <w:rPr>
          <w:rFonts w:ascii="Nirmala UI" w:hAnsi="Nirmala UI" w:eastAsia="Nirmala UI" w:cs="Nirmala UI"/>
        </w:rPr>
        <w:t>දෙවියන්වහන්සේ ඉක්මනින් සිදුවිය යුතු දේවල් තම සේවකයන්ට පෙන්වනු පිණිස යේසුස් ක්‍රිස්තුස්වහන්සේට දුන් එළිදරව්ව මෙයයි; උන්වහන්සේ තම දූතයා යවා එය තම සේවක යොහන්ට ලකුණු මඟින් දන්වා සිටියහ. ඔහු දෙවියන්වහන්සේගේ වචනය පිළිබඳත්, යේසුස් ක්‍රිස්තුස්වහන්සේගේ සාක්ෂිය පිළිබඳත්, තමන් දුටු සියල්ල පිළිබඳත් සාක්ෂි දුන්නේය. මේ අනාවැකියේ වචන කියවන්නාද, ඒවා අසන්නෝද, එහි ලියා ඇති දේ රක්ෂා කරන්නෝද ආශීර්වාදලත්ය; මක්නිසාද කාලය ආසන්නය. එළිදරව් 1:1–3.</w:t>
      </w:r>
    </w:p>
    <w:p>
      <w:pPr>
        <w:pStyle w:val="ArticleBody"/>
        <w:jc w:val="left"/>
      </w:pPr>
      <w:r>
        <w:rPr>
          <w:rFonts w:ascii="Nirmala UI" w:hAnsi="Nirmala UI" w:eastAsia="Nirmala UI" w:cs="Nirmala UI"/>
        </w:rPr>
        <w:t>යූදා ගෝත්‍රයේ සිංහයා, 2023 ජූලි මාසයේදී මධ්‍යරාත්‍රි හඬේ පණිවිඩය පැමිණීමෙන් ආරම්භ කරමින්, “යේසුස් ක්‍රිස්තුස්වහන්සේගේ එළිදරව්ව” මුද්‍රාභේදනය කරන විට, එම මුද්‍රාභේදනය තුළ උන්වහන්සේ “පල්මෝනි” — අද්භූත සංඛ්‍යාගණකයා, එසේත් නැත්නම් රහස් ගණන් කරන්නා — වන බවට වූ එළිදරව්වද ඇතුළත් වේ. මෙම සත්‍යය පිළිගැනීමට අසමත් වීම, එක් ලක්ෂ හතළිස්හතර දහස මුද්‍රා කරන පරීක්ෂණ ක්‍රියාවලිය අසමත් වීමකි.</w:t>
      </w:r>
    </w:p>
    <w:p>
      <w:pPr>
        <w:pStyle w:val="ArticleScripture"/>
        <w:jc w:val="left"/>
      </w:pPr>
      <w:r>
        <w:rPr>
          <w:rFonts w:ascii="Nirmala UI" w:hAnsi="Nirmala UI" w:eastAsia="Nirmala UI" w:cs="Nirmala UI"/>
        </w:rPr>
        <w:t>මම සැබවින්ම ඔබට පසුතැවිල්ල පිණිස ජලයෙන් බව්තීස්ම කරමි; එහෙත් මාගේ පසුපසින් එන්නා මා වඩා බලවන්තය; ඔහුගේ සපත්තු උසුලීමටවත් මම සුදුසු නොවෙමි. ඔහු ඔබට ශුද්ධාත්මයාණන්ගෙන්ද ගින්නෙන්ද බව්තීස්ම කරනු ඇත. ඔහුගේ කුල්ල ඔහුගේ අතේ ඇත; ඔහු තමන්ගේ කමත සම්පූර්ණයෙන් පවිත්‍ර කොට, තමන්ගේ තිරිඟු ගබඩාවට රැස්කරනු ඇත; එහෙත් ඔහු බොරු අනපවත්වන ගින්නෙන් දවා දමනු ඇත. මතෙව් 3:11, 12.</w:t>
      </w:r>
    </w:p>
    <w:p>
      <w:pPr>
        <w:pStyle w:val="ArticleScripture"/>
        <w:jc w:val="left"/>
      </w:pPr>
      <w:r>
        <w:rPr>
          <w:rFonts w:ascii="Nirmala UI" w:hAnsi="Nirmala UI" w:eastAsia="Nirmala UI" w:cs="Nirmala UI"/>
        </w:rPr>
        <w:t>“මෙම පිරිපහදු කිරීමේ ක්‍රියාවලිය නිවැරදිව කොපමණ ඉක්මනින් ආරම්භ වන්නේදැයි මට පැවසිය නොහැක; එහෙත් එය දිගු කාලයක් ප්‍රමාද නොවනු ඇත. තමන්ගේ අතේ වාරුව රඳවාගෙන සිටින තැනැත්තා තම මන්දිරය එහි නෛතික අපවිත්‍රතාවයෙන් පවිත්‍ර කරනු ඇත. ඔහු තම මඩුව සම්පූර්ණයෙන් පිරිසිදු කරනු ඇත.” Testimonies to Ministers, 372, 373.</w:t>
      </w:r>
    </w:p>
    <w:p>
      <w:pPr>
        <w:pStyle w:val="ArticleBody"/>
        <w:jc w:val="left"/>
      </w:pPr>
      <w:r>
        <w:rPr>
          <w:rFonts w:ascii="Nirmala UI" w:hAnsi="Nirmala UI" w:eastAsia="Nirmala UI" w:cs="Nirmala UI"/>
        </w:rPr>
        <w:t>මුද්‍රාතැබීමේ කාලය ප්‍රකාශනමය පරීක්ෂා කිරීමේ ක්‍රියාවලියක් ලෙස හඳුන්වා දෙන අනාවැකි රේඛා අතිශයින් ප්‍රචුරය. පරීක්ෂා කිරීමේ එම ක්‍රියාවලිය ශිෂ්‍යයාට දෙවියන්වහන්සේගේ අනාවැකිමය වචනය අධ්‍යයනය කිරීමේදී නිවැරදි හෝ වැරදි ක්‍රමවේදය යෙදවීමට ඇති සුදුසුකම හා හැකියාව මත පදනම් වන බව පැහැදිලිය. මෙම සත්‍යය ද දේවානුභාවයෙන් දෙන ලද වාර්තාව තුළ ඉතා ප්‍රචුර ලෙස ඉදිරිපත් කර ඇත.</w:t>
      </w:r>
    </w:p>
    <w:p>
      <w:pPr>
        <w:pStyle w:val="ArticleScripture"/>
        <w:jc w:val="left"/>
      </w:pPr>
      <w:r>
        <w:rPr>
          <w:rFonts w:ascii="Nirmala UI" w:hAnsi="Nirmala UI" w:eastAsia="Nirmala UI" w:cs="Nirmala UI"/>
        </w:rPr>
        <w:t>මේ සිවු දරුවන් සම්බන්ධයෙන් දෙවියන් වහන්සේ ඔවුන්ට සියලු ශාස්ත්‍ර හා ප්‍රඥාවෙහි දැනුමත් කුසලතාවත් දුන් සේක. තවද දානියෙල්ට සියලු දර්ශන හා සිහින පිළිබඳ අවබෝධය තිබුණේය. රජු ඔවුන් ඇතුළට ගෙන එන ලෙස නියම කළ දින ගණන අවසන් වූ කල, නපුංසකයන්ගේ ප්‍රධානියා ඔවුන් නෙබුකද්නෙශර් ඉදිරියට ගෙන ආයේය. එවිට රජු ඔවුන් සමඟ සංවාද කළේය; ඔවුන් සියල්ලන් අතර දානියෙල්, හනානියා, මිෂායෙල් සහ අසර්යා වැනි කිසිවෙක් නොපෙනුණේය. එබැවින් ඔව්හු රජු ඉදිරියෙහි සිටියෝය. රජු ඔවුන්ගෙන් විමසූ ප්‍රඥාව හා අවබෝධය සම්බන්ධ සියලු කරුණුවලදී, ඔහු තම මුළු රාජ්‍යයේ සිටි සියලු මායාකාරයන්ට හා ජ්‍යෝතිෂයන්ට වඩා ඔවුන් දස ගුණයකින් උතුම් බව සොයාගත්තේය. දානියෙල් 1:17–20.</w:t>
      </w:r>
    </w:p>
    <w:p>
      <w:pPr>
        <w:pStyle w:val="ArticleBody"/>
        <w:jc w:val="left"/>
      </w:pPr>
      <w:r>
        <w:rPr>
          <w:rFonts w:ascii="Nirmala UI" w:hAnsi="Nirmala UI" w:eastAsia="Nirmala UI" w:cs="Nirmala UI"/>
        </w:rPr>
        <w:t>අනාගතවාක්‍ය අර්ථකථනයේ ප්‍රමුඛ නියමයක් නම්, සත්‍යය ස්ථිර වන්නේ දෙදෙනෙකුගේ සාක්ෂිය මත බවය; එම ප්‍රතිපත්තිය පිළිබඳ විශ්වාසය නොදක්වන අය තමන්ව අසාර්ථකත්වය සඳහාම පිහිටුවා ගනිති. මුද්‍රා තැබීමේ කාලය තුළ සිදුවන පරීක්ෂණ ක්‍රියාවලියේ එක් අංගයක් වන්නේ, දානියෙල් සහ යොහන් විසින් එකොළොස්වන පරිච්ඡේදය හා එකොළොස්වන වාක්‍යයේ නිරූපිත අභ්‍යන්තර හා බාහිර ඉතිහාසයන්ගේ සම්බන්ධතාවය හඳුනා ගැනීමයි.</w:t>
      </w:r>
    </w:p>
    <w:p>
      <w:pPr>
        <w:pStyle w:val="ArticleScripture"/>
        <w:jc w:val="left"/>
      </w:pPr>
      <w:r>
        <w:rPr>
          <w:rFonts w:ascii="Nirmala UI" w:hAnsi="Nirmala UI" w:eastAsia="Nirmala UI" w:cs="Nirmala UI"/>
        </w:rPr>
        <w:t>“එළිදරව්ව මුද්‍රා තබන ලද පොතක්ය, නමුත් එය විවෘත කරන ලද පොතක් ද වේ. මේ භූමියේ ඉතිහාසයේ අවසාන දිනවල සිදුවීමට නියමිත විස්මයජනක සිද්ධීන් එහි වාර්තා කර ඇත. මේ පොතේ ඉගැන්වීම් නිරවද්‍යය; ඒවා ගුප්තවත් නොව, අවබෝධ කළ නොහැකි දේවල්ද නොවේ. දානියෙල්හි ඇති වූයේ මෙන්ම එහි ද එම අනාවැකි රේඛාවම නැවත ගෙන ඇත. දෙවියන් වහන්සේ සමහර අනාවැකි නැවත නැවත ප්‍රකාශ කර ඇත්තේ, ඒවාට වැදගත්කම දිය යුතු බව එයින් පෙන්වමින්ය. මහත් ප්‍රධානත්වයක් නොමැති දේවල් ස්වාමීන් වහන්සේ නැවත නොකියන සේක.” Manuscript Releases, volume 9, 8.</w:t>
      </w:r>
    </w:p>
    <w:p>
      <w:pPr>
        <w:pStyle w:val="ArticleBody"/>
        <w:jc w:val="left"/>
      </w:pPr>
      <w:r>
        <w:rPr>
          <w:rFonts w:ascii="Nirmala UI" w:hAnsi="Nirmala UI" w:eastAsia="Nirmala UI" w:cs="Nirmala UI"/>
        </w:rPr>
        <w:t>දානියෙල් සහ එළිදරව් යන පොත් දෙදෙනා සාක්ෂිකරුවන් දෙදෙනෙකු නියෝජනය කරයි; එළිදරව් පොතේ එකොළොස්වන අධ්‍යායෙහි එක් ලක්ෂ හතළිස් හතර දහසද සාක්ෂිකරුවන් දෙදෙනෙකු ලෙස නියෝජනය කරනු ලැබේ. එම අධ්‍යායයේ එකොළොස්වන වාක්‍යයේ, එලියා සහ මෝසෙස් මඟින් නියෝජනය කරන ලද සාක්ෂිකරුවන් දෙදෙනා, උණු තෙල්වල සිටි යොහන් සහ සිංහගුහාවේ සිටි දානියෙල් යන දෙදෙනා විසින්ද සංකේතවත් කර ඇති පරිදි, නැවත ජීවිතයට නැඟී සිටිති. එක් ලක්ෂ හතළිස් හතර දහස දානියෙල් සහ යොහන් මඟින්ද, එසේම එලියා සහ මෝසෙස් මඟින්ද නියෝජනය කරනු ලැබේ. එක් ලක්ෂ හතළිස් හතර දහස බිහිකරන පරීක්ෂණ ක්‍රියාවලියෙහි සාර්ථක වීම සඳහා, ශිෂ්‍යයෙකු සත්‍යය සාක්ෂිකරුවන් දෙදෙනෙකු මත ස්ථාපිත වන බවත්, දානියෙල් සහ එළිදරව් යන පොත් සාක්ෂිකරුවන් දෙදෙනෙකු නියෝජනය කරන බවත්, එක් ලක්ෂ හතළිස් හතර දහස එලියා සහ මෝසෙස් ලෙසද, එසේම දානියෙල් සහ යොහන් ලෙසද පූර්ව සංකේතනය කර ඇති බවත් අවබෝධ කරගත යුතුය.</w:t>
      </w:r>
    </w:p>
    <w:p>
      <w:pPr>
        <w:pStyle w:val="ArticleBody"/>
        <w:jc w:val="left"/>
      </w:pPr>
      <w:r>
        <w:rPr>
          <w:rFonts w:ascii="Nirmala UI" w:hAnsi="Nirmala UI" w:eastAsia="Nirmala UI" w:cs="Nirmala UI"/>
        </w:rPr>
        <w:t>මෙම සත්‍යයන් දානියෙල් හා එළිදරව් යන පොත් දෙකෙහිම “එකොළොස්, එකොළොස්” මගින් නිරූපිත අභ්‍යන්තර හා බාහිර ඉතිහාසය සමඟ සම්බන්ධ වූ අනාවැකිමය සත්‍යයන්හි කෙටි නියැදියක් පමණි. පල්මෝනි වශයෙන්, ක්‍රිස්තුස් වහන්සේ එම ඡේද දෙක සරිලැස්වීමෙහි මඟපෙන්වූ සේක; එසේම, එකොළොස් සමඟ එකොළොස් එකතු කළ විට විසි දෙක වන අතර, එය දෙසිය විස්සක දසයෙන් එකක් හෙවත් දශමභාගයක් වේ; එය දේවත්වය මනුෂ්‍යත්වය සමඟ එක්වීමේ සංකේතයකි. පල්මෝනි, සාක්ෂිකරුවන් දෙදෙනෙකුට වඩා වැඩි සාක්ෂිය මත, “දෙසිය විස්ස” යනු දේවත්වය සහ මනුෂ්‍යත්වය එක්වීම නිරූපණය කරන බව ස්ථාපිත කළේය; එය, අනතුරුව, ක්‍රිස්තුස් වහන්සේ පතිත මාංසය තමන් මත ගත් කල ඇති වූ උන්වහන්සේගේ මනුෂ්‍යාවතාරය පිළිබඳ විස්තරයකි. එසේ කිරීමෙන්, මනුෂ්‍යයන් සුභාරංචියේ අවශ්‍යතා සපුරාලීමට කැමති නම්, ක්‍රිස්තුස් වහන්සේ තම දේවත්වය අපගේ මනුෂ්‍යත්වය සමඟ එක් කිරීමට කැමති බව උන්වහන්සේ මනුෂ්‍ය වර්ගයාට ආදර්ශයක් වශයෙන් ඉදිරිපත් කළ සේක. එබැවින් දේවත්වය හා මනුෂ්‍යත්වය සාක්ෂිකරුවන් දෙදෙනෙකි.</w:t>
      </w:r>
    </w:p>
    <w:p>
      <w:pPr>
        <w:pStyle w:val="ArticleBody"/>
        <w:jc w:val="left"/>
      </w:pPr>
      <w:r>
        <w:rPr>
          <w:rFonts w:ascii="Nirmala UI" w:hAnsi="Nirmala UI" w:eastAsia="Nirmala UI" w:cs="Nirmala UI"/>
        </w:rPr>
        <w:t>අනුග්‍රහ කාලය අවසන් වීමට අල්ප පෙර විවෘත වූ “යේසුස් ක්‍රිස්තුස්වහන්සේගේ එළිදරව්ව” තුළ යේසුස්වහන්සේ දෙවියන්වහන්සේගේ “වචනය” බවද ඇතුළත් වේ.</w:t>
      </w:r>
    </w:p>
    <w:p>
      <w:pPr>
        <w:pStyle w:val="ArticleScripture"/>
        <w:jc w:val="left"/>
      </w:pPr>
      <w:r>
        <w:rPr>
          <w:rFonts w:ascii="Nirmala UI" w:hAnsi="Nirmala UI" w:eastAsia="Nirmala UI" w:cs="Nirmala UI"/>
        </w:rPr>
        <w:t>ආරම්භයේදී වචනය සිටියේය; වචනය දෙවියන්වහන්සේ සමඟ සිටියේය; වචනය දෙවියන්වහන්සේ වූයේය. එම වචනය ආරම්භයේදී දෙවියන්වහන්සේ සමඟ සිටියේය. සියල්ල ඔහු විසින් සෑදනු ලැබීය; සෑදූ කිසිවක්ද ඔහු නොමැතිව සෑදනු නොලැබීය. ඔහු තුළ ජීවනය තිබුණේය; එම ජීවනය මනුෂ්‍යයන්ගේ ආලෝකය වූයේය. එම ආලෝකය අන්ධකාරයේ බැබළෙන්නේය; අන්ධකාරය එය වටහා නොගත්තේය. යොහන් 1:1–5.</w:t>
      </w:r>
    </w:p>
    <w:p>
      <w:pPr>
        <w:pStyle w:val="ArticleBody"/>
        <w:jc w:val="left"/>
      </w:pPr>
      <w:r>
        <w:rPr>
          <w:rFonts w:ascii="Nirmala UI" w:hAnsi="Nirmala UI" w:eastAsia="Nirmala UI" w:cs="Nirmala UI"/>
        </w:rPr>
        <w:t>බයිබලය දෙවියන්වහන්සේගේ “වචනය” වන අතර, ක්‍රිස්තුස්වහන්සේ දේවත්වය සහ මනුෂ්‍යත්වය එක්වූ එකතුව නියෝජනය කරන සේමය. බයිබලය පරණ සහ අළුත් ගිවිසුම් යන සාක්ෂිකරුවන් දෙදෙනා නියෝජනය කරයි; එම සාක්ෂිකරුවන් දෙදෙනාම ද එළිදරව් 11වන පරිච්ඡේදයේ සඳහන් මෝසෙස් සහ එලියාය.</w:t>
      </w:r>
    </w:p>
    <w:p>
      <w:pPr>
        <w:pStyle w:val="ArticleScripture"/>
        <w:jc w:val="left"/>
      </w:pPr>
      <w:r>
        <w:rPr>
          <w:rFonts w:ascii="Nirmala UI" w:hAnsi="Nirmala UI" w:eastAsia="Nirmala UI" w:cs="Nirmala UI"/>
        </w:rPr>
        <w:t>සාක්ෂිකරුවන් දෙදෙනා පිළිබඳව නබිවරයා තවදුරටත් මෙසේ ප්‍රකාශ කරයි: ‘මේ අය පෘථිවියේ දෙවියන්වහන්සේ ඉදිරියෙහි සිටින ඔලීව් ගස් දෙකද, පහන්ස්ථම්භ දෙකද වෙති.’ ගීතිකාකරු මෙසේ කීවේය: ‘ඔබගේ වචනය මාගේ පාදවලට පහන්වක්ද, මාගේ මාර්ගයට ආලෝකයක්ද වේ.’ එළිදරව් 11:4; ගීතාවලිය 119:105. මෙම සාක්ෂිකරුවන් දෙදෙනා නියෝජනය කරන්නේ පැරණි ගිවිසුමේත් අලුත් ගිවිසුමේත් ශුද්ධ ලියවිලි ය. The Great Controversy, 267.</w:t>
      </w:r>
    </w:p>
    <w:p>
      <w:pPr>
        <w:pStyle w:val="ArticleBody"/>
        <w:jc w:val="left"/>
      </w:pPr>
      <w:r>
        <w:rPr>
          <w:rFonts w:ascii="Nirmala UI" w:hAnsi="Nirmala UI" w:eastAsia="Nirmala UI" w:cs="Nirmala UI"/>
        </w:rPr>
        <w:t>සාක්ෂිකාරයන් දෙදෙනා යනු ඔලිව් ගස් දෙක, පහන්ස්ථම්භ දෙක, සහ “ඔබගේ වචනය” ලෙස එම ඡේදයේ නිරූපිත වූ පරණ හා නව ගිවිසුම් දෙකය. පරීක්ෂා කාලය අවසන් වීමට මඳකට පෙර යූදා ගෝත්‍රයේ සිංහයා විසින් මුද්‍රාව ඉවත් කරනු ලබන “යේසුස් ක්‍රිස්තුස්වහන්සේගේ එළිදරව්ව” යනු එක් ලක්ෂ හතළිස් හාර දහසෙන් කෙනෙකු වීමට අපේක්ෂකයන් වන අයව පරීක්ෂා කරන “දැනුමේ අවසාන වැඩිවීම” ය. “දැනුමේ අවසාන වැඩිවීම” යනු දස කන්‍යාවන්ගේ උපමාවේ මධ්‍යරාත්‍රියේ හඬේ පණිවිඩය ද වේ.</w:t>
      </w:r>
    </w:p>
    <w:p>
      <w:pPr>
        <w:pStyle w:val="ArticleScripture"/>
        <w:jc w:val="left"/>
      </w:pPr>
      <w:r>
        <w:rPr>
          <w:rFonts w:ascii="Nirmala UI" w:hAnsi="Nirmala UI" w:eastAsia="Nirmala UI" w:cs="Nirmala UI"/>
        </w:rPr>
        <w:t>“ඉන්පසු මම පිළිතුරු දෙමින් ඔහුට කීවෙමි, ‘මෙම දීපාස්ථානයේ දකුණු පැත්තේද වම් පැත්තේද ඇති මේ ඔලිව් වෘක්ෂ දෙක කුමක්ද?’ නැවතත් මම පිළිතුරු දෙමින් ඔහුට කීවෙමි, ‘ස්වකීයයෙන්ම රන් තෙල් වගුරුවා හරින එම රන් නළ දෙක මඟින් සම්බන්ධ වී ඇති මේ ඔලිව් ශාඛා දෙක කුමක්ද?’ එවිට ඔහු මට පිළිතුරු දෙමින් කීවේය, ‘මේවා කුමක්දැයි ඔබ නොදන්නේද?’ මම කීවෙමි, ‘එසේය, මාගේ ස්වාමිනි, මම නොදනිමි.’ එවිට ඔහු කීවේය, ‘මේවා මුළු පොළොවේ ස්වාමීන්වහන්සේ අසල සිටින අභිෂේක ලත් දෙදෙනාය.’ සෙකරියා 4:11–14. මේ අය ස්වකීයයෙන්ම රන් පාත්‍රයන් තුළට හිස් කරති; ඒවා, ජනතාව වෙත ස්වාමීන්වහන්සේගේ වචනය අනතුරු ඇඟවීම් සහ ආයාචනා සමඟ රැගෙන යන දෙවියන්වහන්සේගේ ජීවමාන දූතයන්ගේ හදවත් නිරූපණය කරයි. වචනයමද, මුළු පොළොවේ ස්වාමීන්වහන්සේ අසල සිටින ඔලිව් වෘක්ෂ දෙකෙන් හිස් කරනු ලබන රන් තෙල් ලෙස නිරූපිත විය යුතුය. මෙය ගින්න සමඟ ශුද්ධාත්මයාණන්වහන්සේගේ බව්තීස්මයයි. මෙය අවිශ්වාසවන්තයන්ගේ ආත්මය වරද පිළිබඳ නිශ්චිත බോധයට විවෘත කරනු ඇත. ආත්මයේ අවශ්‍යතා සපුරාලිය හැක්කේ දෙවියන්වහන්සේගේ ශුද්ධාත්මයාණන්වහන්සේගේ ක්‍රියාකාරිත්වය මඟින් පමණි. මනුෂ්‍යයාට ස්වකීයයෙන් හදවතේ ආශාවන් තෘප්තිමත් කිරීමටත් එහි උද්යෝගයන් සපුරාලීමටත් කිසිවක් කළ නොහැක.” The Seventh-day Adventist Bible Commentary, volume 4, 1180.</w:t>
      </w:r>
    </w:p>
    <w:p>
      <w:pPr>
        <w:pStyle w:val="ArticleBody"/>
        <w:jc w:val="left"/>
      </w:pPr>
      <w:r>
        <w:rPr>
          <w:rFonts w:ascii="Nirmala UI" w:hAnsi="Nirmala UI" w:eastAsia="Nirmala UI" w:cs="Nirmala UI"/>
        </w:rPr>
        <w:t>දෙවියන්වහන්සේගේ වචනය බයිබලයද ක්‍රිස්තුස්වහන්සේද යන දෙකම වන අතර, බයිබලය හා ක්‍රිස්තුස්වහන්සේ සාක්ෂිකරුවන් දෙදෙනෙකු නිරූපණය කරති; එසේම එකලක්ෂ හතළිස් හාරදහසද එය නිරූපණය කරති. ඉන්පසු එම සාක්ෂිකරුවන් දෙදෙනා දේවත්වය හා මනුෂ්‍යත්වය එක්වීමක් නිරූපණය කරති. ඔවුහු අභ්‍යන්තර හා බාහිර අනාවැකිමය ඉතිහාසයන් ද නිරූපණය කරති. සාක්ෂිකරුවන් වශයෙන්, දේවත්වය මනුෂ්‍යත්වය සමඟ එක්වූ විට පාප නොකරන බවට ඔවුහු සාක්ෂි සපයති. ඔවුහු දේවත්වය හා මනුෂ්‍යත්වය අතර සම්බන්ධතාවද නිරූපණය කරති. එය ඉණිමඟක් වුවද, නාලිකාවක් වුවද, පයිප්ප වුවද, දූතයන් වුවද, නැතහොත් දෙවියන්වහන්සේ හා මනුෂ්‍යයා අතර සන්නිවේදන සබැඳිය නිරූපණය කරන අනෙකුත් සංකේතවලින් කුමක් වුවද, මනුෂ්‍යයා වෙත ප්‍රකාශ කරනු ලබන පණිවිඩය සැමවිටම ජීවනය හෝ මරණයය.</w:t>
      </w:r>
    </w:p>
    <w:p>
      <w:pPr>
        <w:pStyle w:val="ArticleScripture"/>
        <w:jc w:val="left"/>
      </w:pPr>
      <w:r>
        <w:rPr>
          <w:rFonts w:ascii="Nirmala UI" w:hAnsi="Nirmala UI" w:eastAsia="Nirmala UI" w:cs="Nirmala UI"/>
        </w:rPr>
        <w:t>“මුළු පොළොවේ ස්වාමියා අසල සිටින අභිෂේකලත් අය, වරක් සතන්ට ආවරණ කරන කේරුබයෙකු වශයෙන් දෙන ලද ස්ථානය දරති. උන්වහන්සේගේ සිංහාසනය වටා සිටින ශුද්ධ සත්ත්වයන් මඟින්, ස්වාමීන්වහන්සේ පොළොවේ වාසීන් සමඟ නිරන්තර සන්නිවේදනයක් පවත්වාගෙන යන සේක. රන් තෙල් යනු දෙවියන්වහන්සේ ඇදහිලිවන්තයන්ගේ පහනවලට නොනවතින ලෙස සැපයුම කර දෙන අනුග්‍රහය නියෝජනය කරයි, එවිට ඒවා මිරමිරා නිවී නොයනු ඇත. මේ ශුද්ධ තෙල් දෙවියන්වහන්සේගේ ආත්මයාණන්ගේ පණිවිඩවලින් ස්වර්ගයෙන් වත් කරනු නොලැබුවහොත්, නපුරේ කාර්යසාධක බලවේග මනුෂ්‍යයන් මත සම්පූර්ණ පාලනයක් ලබාගනු ඇත.”</w:t>
      </w:r>
    </w:p>
    <w:p>
      <w:pPr>
        <w:pStyle w:val="ArticleScripture"/>
        <w:jc w:val="left"/>
      </w:pPr>
      <w:r>
        <w:rPr>
          <w:rFonts w:ascii="Nirmala UI" w:hAnsi="Nirmala UI" w:eastAsia="Nirmala UI" w:cs="Nirmala UI"/>
        </w:rPr>
        <w:t>අප වෙත ඔහු යවන සන්නිවේදනයන් අප විසින් පිළි නොගන්නා විට දෙවියන් වහන්සේ අගෞරවයට පත් කරනු ලබන සේක. එලෙස අපි, අන්ධකාරයේ සිටින අය වෙත පරිවහනය කරනු පිණිස ඔහු අපගේ ආත්මයන් තුළට වත් කිරීමට කැමති වන ස්වර්ණමය තෙල් ප්‍රතික්ෂේප කරමු. “බලව, මනාලයා එයි; ඔහුට හමුවීමට පිටතට යන්න” යන හඬ පැමිණෙන කල, ශුද්ධ තෙල් ලබා නොගත්, ක්‍රිස්තුස්වහන්සේගේ කරුණාව තමන්ගේ හෘදයන්හි පෝෂණය නොකළ අය, අඥාන කන්‍යාවන් මෙන්, තම ස්වාමීන්වහන්සේට හමුවීමට සූදානම් නොව සිටින බව සොයාගනු ඇත. තෙල් ලබාගැනීමට අවශ්‍ය බලය ඔවුන් තුළම නැත, එබැවින් ඔවුන්ගේ ජීවිත විනාශයට පත්වේ. එහෙත් දෙවියන් වහන්සේගේ ශුද්ධාත්මයාණන් ඉල්ලා සිටිනු ලැබේ නම්, මෝසෙස් කළාක් මෙන් “ඔබගේ මහිමය මට පෙන්වන්න” යැයි අපි අයැදිමු නම්, දෙවියන් වහන්සේගේ ප්‍රේමය අපගේ හෘදයන්හි පිරී පැතිර යනු ඇත. ස්වර්ණමය නාලිකා මඟින් ස්වර්ණමය තෙල් අප වෙත පරිවහනය කරනු ලැබේ. “‘බලයෙන් නොව, ශක්තියෙන් නොව, මාගේ ආත්මයාණන් කරණකොටගෙනය’ යයි සේනාවල ස්වාමීන්වහන්සේ කියන සේක.” ධර්මිෂ්ඨකමේ සූර්යයාණන්ගේ දීප්තිමත් කිරණයන් පිළිගැනීම කරණකොටගෙන, දෙවියන් වහන්සේගේ දරුවන් ලෝකයේ ආලෝකයන් ලෙස බැබළෙති.” Review and Herald, July 20, 1897.</w:t>
      </w:r>
    </w:p>
    <w:p>
      <w:pPr>
        <w:pStyle w:val="ArticleBody"/>
        <w:jc w:val="left"/>
      </w:pPr>
      <w:r>
        <w:rPr>
          <w:rFonts w:ascii="Nirmala UI" w:hAnsi="Nirmala UI" w:eastAsia="Nirmala UI" w:cs="Nirmala UI"/>
        </w:rPr>
        <w:t>ශුද්ධාත්මයාණන්ගේ වාත්‍යාව පහළවීම සිදුවන්නේ දානියෙල් සහ එළිදරව් 11:11 විසින් ලකුණු කරන ලද අභ්‍යන්තර හා බාහිර ඉතිහාසයන් තුළය. දානියෙල්ගේ එකොළොස්වන පරිච්ඡේදයේ එකොළොස්වන හා දොළොස්වන වගන්තිවල නිරූපණය කරනු ලබන, හඳුනාගත යුතු භවිතවාක්‍යමය චරිත “අවම වශයෙන්” සතරක් ඇත. දහතුන්වන සිට පහළොස්වන වගන්ති දක්වාද හඳුනාගත යුතු සතරක් ඇත; දහසයවන වගන්තියෙහිද සතරක් ඇත. අපි දැන් ජීවත්වන්නේ එම නියත ඉතිහාසය තුළ බැවින්, භවිතවාක්‍යයේ ශිෂ්‍යයන් ලෙස, එකොළොස්වන සිට දහසයවන වගන්ති දක්වා ඇති සංකේතාත්මක චරිත කවුරුන්දැයි වෙන්කර හඳුනාගැනීම අපට යෝග්‍යය; මන්ද, ඒවා එම පරිච්ඡේදයේම හතළිස්වන වගන්තියේ ගුප්ත ඉතිහාසය ආවරණය කරන භවිතවාක්‍ය රේඛාවක් නියෝජනය කරන බැවිනි.</w:t>
      </w:r>
    </w:p>
    <w:p>
      <w:pPr>
        <w:pStyle w:val="ArticleBody"/>
        <w:jc w:val="left"/>
      </w:pPr>
      <w:r>
        <w:rPr>
          <w:rFonts w:ascii="Nirmala UI" w:hAnsi="Nirmala UI" w:eastAsia="Nirmala UI" w:cs="Nirmala UI"/>
        </w:rPr>
        <w:t>1989 සිට මුද්‍රා විවෘත වමින් පැවති හතළිස්වන පදයේ ඉතිහාසය තුළ නිරූපිත පුද්ගලත්වයන් හඳුනාගැනීමද අදාළ බව පෙනේ.</w:t>
      </w:r>
    </w:p>
    <w:p>
      <w:pPr>
        <w:pStyle w:val="ArticleScripture"/>
        <w:jc w:val="left"/>
      </w:pPr>
      <w:r>
        <w:rPr>
          <w:rFonts w:ascii="Nirmala UI" w:hAnsi="Nirmala UI" w:eastAsia="Nirmala UI" w:cs="Nirmala UI"/>
        </w:rPr>
        <w:t>තවද ඔහු මෙසේ කීවේය: දානියෙල්, නුඹගේ මාර්ගයෙන් යා; මක්නිසාද මේ වචන අග කාලය දක්වා වසා තබා මුද්‍රාකොට ඇත. බොහෝ දෙනෙක් පවිත්‍ර කරනු ලබන්නෝය, ශුද්ධ කරනු ලබන්නෝය, පරීක්ෂා කරනු ලබන්නෝය; එහෙත් දුෂ්ටයෝ දුෂ්ටකම් කරනු ලබන්නෝය; දුෂ්ටයන්ගෙන් කිසිවෙකුත් තේරුම් නොගන්නෝය; එහෙත් ඥානවන්තයෝ තේරුම් ගන්නෝය. දානියෙල් 12:9, 10.</w:t>
      </w:r>
    </w:p>
    <w:p>
      <w:pPr>
        <w:pStyle w:val="ArticleBody"/>
        <w:jc w:val="left"/>
      </w:pPr>
      <w:r>
        <w:rPr>
          <w:rFonts w:ascii="Nirmala UI" w:hAnsi="Nirmala UI" w:eastAsia="Nirmala UI" w:cs="Nirmala UI"/>
        </w:rPr>
        <w:t>හතළිස්වන පදය අවසාන කාලයේදී, එනම් 1798 වර්ෂයේදී, ප්‍රංශයේ නපෝලියන් විසින් පාප්වහන්සේ වහල්බවට ගෙන යාමත් සමඟ ආරම්භ වේ. නපෝලියන්ගේ ඒ සඳහා වූ සාධාරණීකරණය 1797 දී උල්ලංඝනය කරන ලද ටොලෙන්ටිනෝ ගිවිසුම මත පදනම් විය. නපෝලියන් සහ පාප්වහන්සේ අතර වූ සටන මීට පෙර දානියෙල්ගේ එකොළොස්වන අධ්‍යායයේ හයවන හා හත්වන පද සම්පූර්ණ කළ ඉතිහාසය තුළ පූර්වරූපයෙන් දැක්වී තිබිණ. හයවන හා හත්වන පද සම්පූර්ණ වීමේදී වූ බිඳුණු විවාහ ගිවිසුමත්, දකුණු රජු විසින් උතුරු රජු පරාජය කරනු ලැබීමත්, 1798 වර්ෂයේ ඉතිහාසය තුළ නැවත ප්‍රකාශ විය; එසේ වීමෙන් ඒවා හයවන හා හත්වන පදවල දෙවියන්වහන්සේගේ වචනයේ අනාවැකියද, තවද එම පද සම්පූර්ණ වීම පිළිබඳව දෙවැනිවූද මිසරයේ රජුවූද පතොලෙමි ෆිලඩෙල්ෆස් සහ සිරියාවේ තුන්වන රජුවූ ඇන්ටියොකස් තියෝස් අතර යුද්ධය ආරම්භ වූ මුල් ඉතිහාසයද නියෝජනය කරයි. පතොලෙමි දකුණු රජු නියෝජනය කළ අතර, ඇන්ටියොකස් උතුරු රජු නියෝජනය කළේය.</w:t>
      </w:r>
    </w:p>
    <w:p>
      <w:pPr>
        <w:pStyle w:val="ArticleBody"/>
        <w:jc w:val="left"/>
      </w:pPr>
      <w:r>
        <w:rPr>
          <w:rFonts w:ascii="Nirmala UI" w:hAnsi="Nirmala UI" w:eastAsia="Nirmala UI" w:cs="Nirmala UI"/>
        </w:rPr>
        <w:t>එම අනාවැකියේ ඉතිහාසික ඉටුවීම වන තොලෙමී හා අන්තියෝකස්ගේ ඉතිහාසය සමඟ එකට සලකා බැලූ විට—එම ඉතිහාසය වරෙක 1798 දී නපෝලියන් සහ පාප්තුමාගේ ඉතිහාසයට පූර්වරූප වී තිබුණාක් මෙන්—එය පද එකොළහ සහ දොළහ තුළ පුටින් සහ සෙලෙන්ස්කිගේ ඉතිහාසයට පූර්වරූප වන රේඛා තුනක් සපයයි. එබැවින්, 1798 දී අන්ත කාලය නපෝලියන් සහ පාප්තුමාගේ ඉතිහාසය නියෝජනය කරන බව වටහා ගැනීම, එතැනින් අවසන් වන්නේ නම්, අසම්පූර්ණය. අපි පද හය සහ හත නපෝලියන් සහ පාප්තුමා පිළිබඳව අනාවැකි පළ කරන දෙයද, එම කාලපරිච්ඡේදය පිළිබඳවම තොලෙමී හා අන්තියෝකස්ගේ ඉතිහාසය උගන්වන දෙයද අවබෝධ කරගත යුතුය. එම සත්‍ය රේඛා අප අවබෝධ කරගන්නා විට, එවිට එම පෙර ඉතිහාසික ඉටුවීම් පද හතළිහේ ආරම්භක ඉතිහාසය හඳුන්වා දෙන බවත්, එසේ කිරීමෙන්, නපෝලියන් සහ තොලෙමී විසින් පූර්වරූපිත කරනු ලැබූ පුටින්—පද හය සහ හත තුළ අනාවැකි පළ කරනු ලැබූ එම පුටින්—පද එකොළහ සහ දොළහ ඉටු කරන අවස්ථාවේ, පද හතළිහේ අවසානයද ඒවා හඳුන්වා දෙන්නේ බවත් අපට අවබෝධ කරගත හැක.</w:t>
      </w:r>
    </w:p>
    <w:p>
      <w:pPr>
        <w:pStyle w:val="ArticleBody"/>
        <w:jc w:val="left"/>
      </w:pPr>
      <w:r>
        <w:rPr>
          <w:rFonts w:ascii="Nirmala UI" w:hAnsi="Nirmala UI" w:eastAsia="Nirmala UI" w:cs="Nirmala UI"/>
        </w:rPr>
        <w:t>යෝහන් ඔවුන් හඳුන්වා දක්වන ආකාරයට මහා නාගයා සහ මෘගයා අතර ඇති අනාවැකිමය සම්බන්ධතාවය පිළිබඳව, හෝ දානියෙල් ඔවුන් “දෛනිකය සහ විනාශකාරී පිළිකුල” ලෙස නිරූපණය කරන ආකාරයට, වැදගත් නිරීක්ෂණයක් නම් ඔවුන් අනාවැකිමය වශයෙන් අතිශයින් සමාන වන බවයි. යෝහන් මෙය මෙසේ කියයි.</w:t>
      </w:r>
    </w:p>
    <w:p>
      <w:pPr>
        <w:pStyle w:val="ArticleScripture"/>
        <w:jc w:val="left"/>
      </w:pPr>
      <w:r>
        <w:rPr>
          <w:rFonts w:ascii="Nirmala UI" w:hAnsi="Nirmala UI" w:eastAsia="Nirmala UI" w:cs="Nirmala UI"/>
        </w:rPr>
        <w:t>මෘගයාට බලය දුන් මකරාට ඔව්හු නමස්කාර කළෝය; ඔව්හු මෘගයාටද නමස්කාර කරමින්, “මෘගයාට සමාන කවුද? ඔහු සමඟ යුද්ධ කිරීමට හැක්කේ කාටද?” යයි කීහ. එළිදරව් 13:4.</w:t>
      </w:r>
    </w:p>
    <w:p>
      <w:pPr>
        <w:pStyle w:val="ArticleBody"/>
        <w:jc w:val="left"/>
      </w:pPr>
      <w:r>
        <w:rPr>
          <w:rFonts w:ascii="Nirmala UI" w:hAnsi="Nirmala UI" w:eastAsia="Nirmala UI" w:cs="Nirmala UI"/>
        </w:rPr>
        <w:t>නාගයාට නමස්කාර කිරීම යනු මෘගයාට නමස්කාර කිරීමය, මන්ද දෙදෙනාම පූජාකාර්මිකත්වයේ ආගම නිරූපණය කරති. යොහන් මෙන්ම, දානියෙල්ද දානියෙල් අටවන පරිච්ඡේදයේ 9 සිට 12 දක්වා පදයන්හි “කුඩා අඟ” යන සංකේතය භාවිත කරන්නේ පූජාකාර්මික රෝමය හා පාප්මය රෝමය යන දෙකම නිරූපණය කිරීමටය; එහෙත්, පූජාකාර්මික රෝමයේ කුඩා අඟය පුරුෂලිංග අර්ථයෙන්ද, පාප්මය රෝමයේ කුඩා අඟය ස්ත්‍රීලිංග අර්ථයෙන්ද හඳුන්වා දෙමින්, ඔහු දෙක අතර පැහැදිලි භේදයක් කරයි. හත්වන පරිච්ඡේදයේ දානියෙල් පූජාකාර්මික රෝමය එයට පෙර තිබූ රාජ්‍යයන්ගෙන් “වෙනස්” බව හඳුන්වා දෙයි; තවද දානියෙල් පාප්මය රෝමයද “වෙනස්” බව හඳුන්වා දෙයි. රෝමය, පූජාකාර්මික හෝ පාප්මය වේවා, වෙනස්ය. පූජාකාර්මික රෝමය නිරූපණය කරන රෝමයේ පුරුෂ සංකේතය ආහාබ් සහ හෙරෝද් විසින් තහවුරු කරනු ලැබේ. ඔවුන් දෙදෙනාම පාප්කමයේ සංකේතයන් වූ අය සමඟ විවාහ වී සිටියහ. ස්ත්‍රිය යනු සභා-රාජකාරිය වන අතර පුරුෂයා යනු රාජ්‍ය-රාජකාරියය; එබැවින්, අනාවැකිමය මට්ටමින් දෙවියන්වහන්සේගේ වචනය පුරුෂයෙකු හා ස්ත්‍රියෙකු එකක් වීම පිළිබඳ කථා කරන විට, එය පූජාකාර්මික රෝමය සහ පාප්මය රෝමය අනාවැකිමය අර්ථයෙන් ඉතා සමාන බව සනාථ කරන්නේය, මන්ද ඔවුන් එක මාංසය වන බැවිනි.</w:t>
      </w:r>
    </w:p>
    <w:p>
      <w:pPr>
        <w:pStyle w:val="ArticleBody"/>
        <w:jc w:val="left"/>
      </w:pPr>
      <w:r>
        <w:rPr>
          <w:rFonts w:ascii="Nirmala UI" w:hAnsi="Nirmala UI" w:eastAsia="Nirmala UI" w:cs="Nirmala UI"/>
        </w:rPr>
        <w:t>1798 දී ප්‍රංශයේ පාප්පත්වය සමඟ තිබූ සබඳතාව, රාජවරුන් දසදෙනා රෝමය ගින්නෙන් දවා ඇගේ මාංසය භක්ෂණය කරන කාලයේදී එක්සත් ජනපදය පාප්පත්වය සමඟ ඇති සබඳතාවයට ප්‍රතිරූපයක් වේ.</w:t>
      </w:r>
    </w:p>
    <w:p>
      <w:pPr>
        <w:pStyle w:val="ArticleScripture"/>
        <w:jc w:val="left"/>
      </w:pPr>
      <w:r>
        <w:rPr>
          <w:rFonts w:ascii="Nirmala UI" w:hAnsi="Nirmala UI" w:eastAsia="Nirmala UI" w:cs="Nirmala UI"/>
        </w:rPr>
        <w:t>තවද, නුඹ දුටු මෘගයා මත ඇති අං දහය, ඒවා වේශ්‍යාවට ද්වේෂ කරනු ඇත; ඇය පාළුවට පත්කොට නිරුවත් කරනු ඇත; ඇගේ මාංස භක්ෂණය කරනු ඇත; ඇය ගින්නෙන් දවාලනු ඇත. එළිදරව් 17:16.</w:t>
      </w:r>
    </w:p>
    <w:p>
      <w:pPr>
        <w:pStyle w:val="ArticleBody"/>
        <w:jc w:val="left"/>
      </w:pPr>
      <w:r>
        <w:rPr>
          <w:rFonts w:ascii="Nirmala UI" w:hAnsi="Nirmala UI" w:eastAsia="Nirmala UI" w:cs="Nirmala UI"/>
        </w:rPr>
        <w:t>ක්‍රි.ව. 538දී පාප්ධුරය බලයට පත් කළ විට ප්‍රංශය පාප්ධුරය සමඟ පැවැත්වූ සම්බන්ධතාවය, ඉතා ඉක්මනින් පැමිණෙන ඉරිදා නීතියේදී පාප්ධුරයේ මාරාන්තික තුවාලය සුව කිරීම පිණිස එක්සත් ජනපදය කරනු ලබන ක්‍රියාවට ප්‍රතිරූපයක් වේ.</w:t>
      </w:r>
    </w:p>
    <w:p>
      <w:pPr>
        <w:pStyle w:val="ArticleScripture"/>
        <w:jc w:val="left"/>
      </w:pPr>
      <w:r>
        <w:rPr>
          <w:rFonts w:ascii="Nirmala UI" w:hAnsi="Nirmala UI" w:eastAsia="Nirmala UI" w:cs="Nirmala UI"/>
        </w:rPr>
        <w:t>තවද මම පෘථිවියෙන් නැගී එන තවත් මෘගයෙකු දුටුවෙමි; ඔහුට බැටළු පැටියෙකුගේ මෙන් අඟ දෙකක් තිබුණේය, නමුත් ඔහු කතා කළේ නාගයෙකු මෙන්ය. තවද ඔහු ඔහු ඉදිරියෙහි පළමු මෘගයාගේ සියලු බලය ක්‍රියාත්මක කරමින්, මාරාන්තික තුවාලය සුවවූ ඒ පළමු මෘගයාට නමස්කාර කරන ලෙස පෘථිවියත් එහි වාසය කරන අයත් කරවන්නේය. තවද ඔහු මහත් අරුමපුදුම දේ කරන්නේය, එසේය මනුෂ්‍යයන්ගේ දෘෂ්ටියෙහි ස්වර්ගයෙන් පෘථිවියට ගින්න බැස එන ලෙසත් කරන්නේය. තවද මෘගයා ඉදිරියෙහි කිරීමට ඔහුට බලය ලැබුණු ඒ අරුමපුදුම ක්‍රියා මඟින් පෘථිවියේ වාසය කරන අය රවටන්නේය; එසේම කඩුවකින් තුවාල ලැබූ නමුත් ජීවත්වූ ඒ මෘගයාට රූපයක් සාදන ලෙස පෘථිවියේ වාසය කරන අයට කියන්නේය. එළිදරව් 13:11–14.</w:t>
      </w:r>
    </w:p>
    <w:p>
      <w:pPr>
        <w:pStyle w:val="ArticleBody"/>
        <w:jc w:val="left"/>
      </w:pPr>
      <w:r>
        <w:rPr>
          <w:rFonts w:ascii="Nirmala UI" w:hAnsi="Nirmala UI" w:eastAsia="Nirmala UI" w:cs="Nirmala UI"/>
        </w:rPr>
        <w:t>වර්ෂ 1798 දී, හතළිස්වන පදය ඉටු වීමේදී ඇතිවන “අවසාන කාලය” යන්නෙන්, ආත්මික උතුරු රජු ආත්මික දකුණු රජු විසින් ඉවත් කරනු ලැබීම හඳුනාගනු ලැබේ. එම අනාවැකිමය ඉතිහාසය යනු පාප්වරුන්ගේ වසර එක්දහස් දෙසිය හැටක පාලනයේ අවසාන ඉතිහාසය වන බැවින්, එම අනාවැකිමය ඉතිහාසයේ ආරම්භයේ අනාවැකිමය ලක්ෂණ, අවසානයේදී නිරූපණය වේ. වර්ෂ 538 දී බයිබල් අනාවැකියේ සිව්වන රාජධානිය, බයිබල් අනාවැකියේ පස්වන රාජධානියට මාර්ගය ලබා දුන්නේය; වර්ෂ 1798 දී බයිබල් අනාවැකියේ පස්වන රාජධානිය, බයිබල් අනාවැකියේ හයවන රාජධානියට මාර්ගය ලබා දුන්නේය.</w:t>
      </w:r>
    </w:p>
    <w:p>
      <w:pPr>
        <w:pStyle w:val="ArticleBody"/>
        <w:jc w:val="left"/>
      </w:pPr>
      <w:r>
        <w:rPr>
          <w:rFonts w:ascii="Nirmala UI" w:hAnsi="Nirmala UI" w:eastAsia="Nirmala UI" w:cs="Nirmala UI"/>
        </w:rPr>
        <w:t>ක්‍රි.පූ. 723 දී අෂ්ෂූර් එප්‍රායිම්වරුන් වහල්කමට ගෙන ගිය විට ආරම්භ වූ, ඉශ්‍රායෙල්ගේ උතුරු රාජ්‍යයට එරෙහි ලෙවී කථාව විසිහයේ “සත් වාරය” නම් ශාපයේ මධ්‍ය ලකුණක් ලෙස 538 ද සැලකේ. එබැවින් 1798ට 538හි ප්‍රවචනමය ලක්ෂණ පමණක් නොව, ක්‍රි.පූ. 723හි ලක්ෂණ ද අයත් වේ. ක්‍රි.පූ. 723 දී ඉශ්‍රායෙල්ගේ ගෝත්‍ර දහය අෂ්ෂූර් විසින් පෙරළා දැමූ අතර, වසර දහස් දෙසිය හැටකට පසු 538 දී හීන රෝමය පාප් රෝමය විසින් පෙරළා දමනු ලැබිණ; එම පාප් රෝමය “සත් වාරය” අවසානයේ 1798 දී ප්‍රංශය විසින් අනුක්‍රමයෙන් පෙරළා දමනු ලැබිණ.</w:t>
      </w:r>
    </w:p>
    <w:p>
      <w:pPr>
        <w:pStyle w:val="ArticleBody"/>
        <w:jc w:val="left"/>
      </w:pPr>
      <w:r>
        <w:rPr>
          <w:rFonts w:ascii="Nirmala UI" w:hAnsi="Nirmala UI" w:eastAsia="Nirmala UI" w:cs="Nirmala UI"/>
        </w:rPr>
        <w:t>1798 දී ප්‍රංශය, දකුණේ රජු, පාප්තන්ත්‍රය සිංහාසනයෙන් පහ කළේය. 538 දී ප්‍රංශය, අජාතික රෝමය රාජ්‍ය දහයකට විඝටනය වීමේ ප්‍රමුඛ සංකේතය ලෙස, පාප්තන්ත්‍රය සිංහාසනය මත පිහිටුවීය. ඉරිදා නීතියේදී එක්සත් ජනපදය 538 දී ප්‍රංශය ඉටු කළ භූමිකාව නැවත කරයි; සහ රජවරු දසදෙනා පාප්තන්ත්‍රය ගින්නෙන් දවා ඇගේ මාංසය භක්ෂණය කරන විට, එක්සත් ජනපදය 1798 දී ප්‍රංශය ඉටු කළ භූමිකාව නැවත කරයි.</w:t>
      </w:r>
    </w:p>
    <w:p>
      <w:pPr>
        <w:pStyle w:val="ArticleBody"/>
        <w:jc w:val="left"/>
      </w:pPr>
      <w:r>
        <w:rPr>
          <w:rFonts w:ascii="Nirmala UI" w:hAnsi="Nirmala UI" w:eastAsia="Nirmala UI" w:cs="Nirmala UI"/>
        </w:rPr>
        <w:t>ඉශ්රායෙල්හි උතුරු සහ දකුණු රාජ්‍යයන්ට විරුද්ධව වූ “සත් වරක්” යන විනිශ්චය, උතුරෙන් නැගී ආ රාජ්‍යයන් මගින් සිදුකරනු ලැබීය.</w:t>
      </w:r>
    </w:p>
    <w:p>
      <w:pPr>
        <w:pStyle w:val="ArticleScripture"/>
        <w:jc w:val="left"/>
      </w:pPr>
      <w:r>
        <w:rPr>
          <w:rFonts w:ascii="Nirmala UI" w:hAnsi="Nirmala UI" w:eastAsia="Nirmala UI" w:cs="Nirmala UI"/>
        </w:rPr>
        <w:t>ඉශ්‍රායෙල් විහිදී ගිය බැටළුවෙකි; සිංහයෝ ඔහු පලවා හැරියෝය. පළමුව අෂූර් රජ ඔහු ගිලගත්තේය; අවසානයේ බබිලෝනියේ රජු වූ මෙම නෙබුකද්රෙශ්සර් ඔහුගේ ඇට බිඳ දැමුවේය. යෙරෙමියා 50:17.</w:t>
      </w:r>
    </w:p>
    <w:p>
      <w:pPr>
        <w:pStyle w:val="ArticleBody"/>
        <w:jc w:val="left"/>
      </w:pPr>
      <w:r>
        <w:rPr>
          <w:rFonts w:ascii="Nirmala UI" w:hAnsi="Nirmala UI" w:eastAsia="Nirmala UI" w:cs="Nirmala UI"/>
        </w:rPr>
        <w:t>ආසිරියාව උතුරෙන් පැමිණ ක්‍රි.පූ. 723 දී ගෝත්‍ර දහය ජයගෙන, බබිලෝනියාව ක්‍රි.පූ. 677 දී යූදා වහල්කමට ගෙන ගියේය. යූදාට සම්බන්ධයෙන් ඉශ්‍රායෙල් උතුරු රාජ්‍යය වූ නමුත්, එසේ තිබියදීත් රාජ්‍ය දෙකම උතුරෙන් පැමිණි සතුරන් විසින් ජයගනු ලැබූ බැවින්, ඔවුන් වහල්කමට ගෙන ගිය සතුරාට සම්බන්ධයෙන් ඉශ්‍රායෙල්ද යූදාද දකුණු රාජ්‍යයන් බවට පත්වෙයි. ක්‍රි.පූ. 723 යනු උතුරේ රජු දකුණු දෙස පිහිටි දශගුණ රාජ්‍යයක් ජයගැනීම නියෝජනය කරයි. 538 යනු අසත්‍යදේවෝපාසනාවෙන් පාප්වාදයට සංක්‍රමණයක් ද, එසේම උතුරු රාජ්‍යයක් දශගුණ රාජ්‍යයක් ජයගැනීමක් ද නියෝජනය කරයි. 1798 යනු දශගුණ රාජ්‍යයක් නියෝජනය කරන දකුණු රජකු විසින් උතුරු රජකු පරාජය කරනු ලැබීම නියෝජනය කරයි.</w:t>
      </w:r>
    </w:p>
    <w:p>
      <w:pPr>
        <w:pStyle w:val="ArticleScripture"/>
        <w:jc w:val="left"/>
      </w:pPr>
      <w:r>
        <w:rPr>
          <w:rFonts w:ascii="Nirmala UI" w:hAnsi="Nirmala UI" w:eastAsia="Nirmala UI" w:cs="Nirmala UI"/>
        </w:rPr>
        <w:t>එම පැයෙහිම මහත් භූකම්පනයක් ඇතිවිය; නගරයේ දසයෙන් එක කොටස වැටී ගියේය; එම භූකම්පනයෙහි මනුෂ්‍යයන් හත් දහසක් මරණයට පත් වූහ; ඉතිරි වූවෝ භීතියට පත්ව, ස්වර්ගයේ දෙවියන් වහන්සේට මහිමය දුන්නෝය. එළිදරව් 11:13.</w:t>
      </w:r>
    </w:p>
    <w:p>
      <w:pPr>
        <w:pStyle w:val="ArticleBody"/>
        <w:jc w:val="left"/>
      </w:pPr>
      <w:r>
        <w:rPr>
          <w:rFonts w:ascii="Nirmala UI" w:hAnsi="Nirmala UI" w:eastAsia="Nirmala UI" w:cs="Nirmala UI"/>
        </w:rPr>
        <w:t>ක්‍රි.ව. 538 සමඟ සම්බන්ධ වූ සංක්‍රාන්ති කාලයෙහි, එනම් රෝමය පිළිම නමස්කාරක තත්ත්වයෙන් පාප්වාදී තත්ත්වයට මාරු වූ විට, දානියෙල් අටවන පරිච්ඡේදයෙහි පුරුෂ ලිංගයෙන් ස්ත්‍රී ලිංගයට සිදුවන වෙනස ද පෙනී යයි; සංකේතාත්මකව එය රාජ්‍ය පාලන කාර්යයෙන් සභා පාලන කාර්යයට වන මාරුවකි. “සත් වාර” යන අනාවැකිය “සත්‍යය” යන අත්සන දරයි; මන්ද එහි පළමු අකුර (ක්‍රි.පූ. 723) හෙබ්‍රෙව් අක්ෂරමාලාවේ විසිදෙවන හා අවසාන අකුර (1798) ද නිරූපණය කරයි, අතර තෙරෙස්වන හා මධ්‍යම අකුර කැරැල්ල (538) නියෝජනය කරයි. “විනාශයේ අපරාධය” යන ප්‍රකාශයෙන් සංකේතවත් කෙරෙන “අපරාධය” යනු, සභාව එම සම්බන්ධතාවය පාලනය කරමින් පැවති සභාව හා රාජ්‍යයේ ඒකාබද්ධතාවය බව දානියෙල් හඳුන්වා දෙයි. එම “අපරාධය” 538 නියෝජනය කරයි; එය ඉශ්‍රායෙල්ගේ උතුරු ගෝත්‍ර දහයට එරෙහි සත් වාර කාලයෙහි ප්‍රධාන සන්ධි-ලකුණු තුන අතර මධ්‍යම ස්ථානය වන අතර, උපමාත්මක ලෙස තෙරෙස්වන අකුර ද වේ.</w:t>
      </w:r>
    </w:p>
    <w:p>
      <w:pPr>
        <w:pStyle w:val="ArticleBody"/>
        <w:jc w:val="left"/>
      </w:pPr>
      <w:r>
        <w:rPr>
          <w:rFonts w:ascii="Nirmala UI" w:hAnsi="Nirmala UI" w:eastAsia="Nirmala UI" w:cs="Nirmala UI"/>
        </w:rPr>
        <w:t>1798 දී, දානියෙල් 11 වන අධ්‍යායේ හතළිස්වන වාක්‍යයේ දක්වා ඇති “අවසාන කාලයේදී”, දකුණේ රජු වූ නාස්තිකවාදී ප්‍රංශය, උතුරේ රජු වූ පාප්තන්ත්‍රයට මාරක තුවාලය එල්ල කළේය. 1989 දී පාප්තන්ත්‍රය, එවිට සෝවියට් සංගමය බවට පත් වී සිටි නාස්තිකවාදී දකුණේ රජුට එරෙහිව ප්‍රතිප්‍රහාර එල්ල කළේය. එම ප්‍රතිප්‍රහාරයට එක්සත් ජනපදය සහ වතිකානුව අතර වූ රහස් සන්ධානයක් ද ඇතුළත් විය. 1989 දී සෝවියට් සංගමය සම්පූර්ණයෙන් ඉවත් කර දමනු ලැබීමෙන් හතළිස්වන වාක්‍යයේ ලිඛිත අනාවැකිමය පණිවිඩය අවසන් වේ; එයින් පසු වාක්‍යය වන හතළිස්එකවන වාක්‍යය, එක්සත් ජනපදයේ ඉරිදා නීතිය නිරූපණය කරයි. එබැවින්, 1989 දී සෝවියට් සංගමයේ බිඳවැටීමෙන් පටන් ඊළඟ වාක්‍යයේ ඇති ඉරිදා නීතිය දක්වා, අපි හතළිස්වන වාක්‍යයේ සැඟවුණු ඉතිහාසය තුළ ජීවත්වමින් සිටිමු.</w:t>
      </w:r>
    </w:p>
    <w:p>
      <w:pPr>
        <w:pStyle w:val="ArticleBody"/>
        <w:jc w:val="left"/>
      </w:pPr>
      <w:r>
        <w:rPr>
          <w:rFonts w:ascii="Nirmala UI" w:hAnsi="Nirmala UI" w:eastAsia="Nirmala UI" w:cs="Nirmala UI"/>
        </w:rPr>
        <w:t>හතළිස්වෙනි පදය, 1798දී දකුණේ රජෙකු හා උතුරේ රජෙකු හඳුන්වා දීමෙන් ආරම්භ වන අතර, පසුව 1989දී දකුණේ රජෙකු හා උතුරේ රජෙකු සමඟම, රථ, නැව් සහ අශ්වාරෝහකයන් විසින් නිරූපණය කරනු ලබන තෙවන බලයක්ද හඳුන්වා දෙයි.</w:t>
      </w:r>
    </w:p>
    <w:p>
      <w:pPr>
        <w:pStyle w:val="ArticleScripture"/>
        <w:jc w:val="left"/>
      </w:pPr>
      <w:r>
        <w:rPr>
          <w:rFonts w:ascii="Nirmala UI" w:hAnsi="Nirmala UI" w:eastAsia="Nirmala UI" w:cs="Nirmala UI"/>
        </w:rPr>
        <w:t>අවසාන කාලයේදී දකුණේ රජ ඔහුට විරුද්ධව තල්ලු කරනු ඇත; එවිට උතුරේ රජ රථයන් සමඟද අශ්වාරෝහකයන් සමඟද බොහෝ නෞකාවන් සමඟද සුළි සුළඟක් මෙන් ඔහුට විරුද්ධව පැමිණෙනු ඇත; ඔහු දේශයන් තුළට ඇතුළු වී, උතුරා ගලා ගොස්, ඉක්මවා යනු ඇත. දානියෙල් 11:40.</w:t>
      </w:r>
    </w:p>
    <w:p>
      <w:pPr>
        <w:pStyle w:val="ArticleBody"/>
        <w:jc w:val="left"/>
      </w:pPr>
      <w:r>
        <w:rPr>
          <w:rFonts w:ascii="Nirmala UI" w:hAnsi="Nirmala UI" w:eastAsia="Nirmala UI" w:cs="Nirmala UI"/>
        </w:rPr>
        <w:t>1798 දී වූ “අවසන් කාලයේ” නපෝලියන්ගේ සත්‍ය සාමාන්‍ය සෙන්පතියෙකු වතිකානයට ඇතුල් වී, පාප්තුමා සත්‍ය වශයෙන්ම අල්ලා බන්ධනාගාරගත කළේය. 1989 දී 1798 සඳහා වූ ප්‍රතිප්‍රහාරය සිදු විය. 1798 සහ 1989 අතර ඉතිහාසය තුළ සිදු වූ, සලකා බැලීම වැදගත් වන, අනාගතවාණිජමය සංක්‍රාන්ති තිබුණි. 1798 කාල පරාසයේ දකුණේ රජ වූ නාස්තික ප්‍රංශය ආත්මික දකුණේ රජවරුන් අතර පළමුවැන්නා වූ අතර, පුටින්ගේ රුසියාව එහි අවසානවන්තයා වීමට නියමිතය. ප්‍රකාශනය එකොළහේ ප්‍රංශය හඳුනා දක්වනු ලබන අතර, එය Sister White විසින් සෘජුවම නාස්තික ප්‍රංශය ලෙස හඳුනා දක්වනු ලැබේ. එකොළොස්වන පරිච්ඡේදයේ ප්‍රංශය හඳුනා දක්වන සංකේත දෙකෙන් එකක් වන්නේ මිසරය වන අතර, Sister White එය නාස්තිකත්වයේ සංකේතයක් ලෙස හඳුනා දක්වයි. එම පරිච්ඡේදයේ අගාධයෙන් නැඟී එන මෘගයා වනාහි, එම කාල පරාසය තුළ ඉතිහාසයට ප්‍රවේශ වූ නාස්තිකත්වයය.</w:t>
      </w:r>
    </w:p>
    <w:p>
      <w:pPr>
        <w:pStyle w:val="ArticleBody"/>
        <w:jc w:val="left"/>
      </w:pPr>
      <w:r>
        <w:rPr>
          <w:rFonts w:ascii="Nirmala UI" w:hAnsi="Nirmala UI" w:eastAsia="Nirmala UI" w:cs="Nirmala UI"/>
        </w:rPr>
        <w:t>නිරීශ්වරවාදය ඉතිහාසයට ප්‍රවේශ වන්නේ 1798 කාලපරිච්ඡේදයේ ප්‍රංශය සමඟ ආරම්භවීමෙනි; සහ 1989 වන විට නිරීශ්වරවාදයේ ආත්මික රජු බවට සෝවියට් සංගමය පත්ව තිබුණි. පාප් ජෝන් පෝල් II සහ රොනල්ඩ් රේගන් අතර වූ රහස් සන්ධානයක් ඉටු වීමේ ප්‍රතිඵලයක් ලෙස 1989 දී සෝවියට් සංගමය අතුගා දමනු ලැබීම, දානියෙල් 11 වන පරිච්ඡේදයේ 10 වන පදයේ පෙරලකුණු කර දක්වා තිබුණි; එසේම, 10 වන පදයට දෙවන සාක්ෂියක්, උතුරු සහ දකුණු ඉශ්‍රායෙල් රාජධානීන්ට එරෙහිව අවුරුදු දෙදහස් පන්සිය විස්සක ශාප දෙක පිළිබඳව යෙසායාගේ ඡේදයේ, 7 සිට 11 දක්වා පරිච්ඡේදවල ප්‍රකාශිත පරිදි, දක්නට ලැබේ.</w:t>
      </w:r>
    </w:p>
    <w:p>
      <w:pPr>
        <w:pStyle w:val="ArticleBody"/>
        <w:jc w:val="left"/>
      </w:pPr>
      <w:r>
        <w:rPr>
          <w:rFonts w:ascii="Nirmala UI" w:hAnsi="Nirmala UI" w:eastAsia="Nirmala UI" w:cs="Nirmala UI"/>
        </w:rPr>
        <w:t>එබැවින් 1989, අන්තිම දවස්වල අනාවැකිමය ගූඪ ප්‍රශ්න විසඳීම සඳහා වූ යොමුබිඳුව බවට පත්වේ. එවිටම සතළිස්වන පදය මුද්‍රාභංග කරන ලදී. දැන් සතළිස්වන පදය 1798දී ආරම්භ වී සතළිස්එකවන පදයේ ඉරිදා නීතියෙන් අවසන් වන බව හඳුනාගත හැකිය.</w:t>
      </w:r>
    </w:p>
    <w:p>
      <w:pPr>
        <w:pStyle w:val="ArticleBody"/>
        <w:jc w:val="left"/>
      </w:pPr>
      <w:r>
        <w:rPr>
          <w:rFonts w:ascii="Nirmala UI" w:hAnsi="Nirmala UI" w:eastAsia="Nirmala UI" w:cs="Nirmala UI"/>
        </w:rPr>
        <w:t>ඉරිදා නීතියේදී එක්සත් ජනපදය අජගරෙකු මෙන් කථා කරනු ඇත; එසේම එය බයිබල් අනාවැකිවල හයවැනි රාජධානිය ලෙස සිය පාලනය අවසන් කරනු ඇත. එය රාජ්‍ය කිරීම ආරම්භ කළේ 1798 දී ය; එවිට පස්වැනි රාජධානිය මරණාන්තික තුවාලයක් ලැබීය. 1798 දී එක්සත් ජනපදය Alien and Sedition Acts සම්මත කළේය; එසේ තම ආරම්භයේදීම හයවැනි රාජධානියේ අවසානය ආදර්ශවත් ලෙස පෙන්නුම් කළේය. එබැවින් හතළිස්වැනි පදය, බයිබල් අනාවැකිවල හයවැනි රාජධානිය ලෙස එක්සත් ජනපදයේ ඉතිහාසය වේ.</w:t>
      </w:r>
    </w:p>
    <w:p>
      <w:pPr>
        <w:pStyle w:val="ArticleBody"/>
        <w:jc w:val="left"/>
      </w:pPr>
      <w:r>
        <w:rPr>
          <w:rFonts w:ascii="Nirmala UI" w:hAnsi="Nirmala UI" w:eastAsia="Nirmala UI" w:cs="Nirmala UI"/>
        </w:rPr>
        <w:t>1798 යනු හෙබ්‍රෙව් අක්ෂරමාලාවේ පළමු අකුර වන අතර, ඉරිදා නීතිය හෙබ්‍රෙව් අක්ෂරමාලාවේ විසි දෙවන හා අවසාන අකුරය; 1989 යනු මධ්‍යයේ ඇති මාර්ගලකුණ වන අතර, එය අංක තෙරහෙන් සහ හෙබ්‍රෙව් අක්ෂරමාලාවේ තෙරවැනි අකුරෙන් සංකේතවත් කරන ලද කැරැල්ල නියෝජනය කරයි. 1989 බයිබල් අනාවැකියේ ප්‍රතික්‍රිස්තුස් සමඟ රේගන්ගේ රහස් සන්ධානයේ කැරැල්ල නියෝජනය කරයි. 1989 මගින් ව්‍යවස්ථාවට එරෙහිව වර්ධනය වෙමින් යන කැරැල්ලක කාලපරිච්ඡේදයක් තුළ රාජ්‍ය කරන අවසාන ජනාධිපතිවරුන් අටදෙනාගෙන් පළමුවැන්නා හඳුන්වා දෙයි. 1989 මගින් සෙවන්ත්-ඩේ ඇඩ්වෙන්ටිස්වරුන් අතර, නමස්කාරකයන්ගේ කණ්ඩායම් දෙකක් බිහිකිරීම සඳහා සැලසුම් කරන ලද පරීක්ෂා කිරීමේ ක්‍රියාවලියක් ආරම්භ කරන ලදී. විශ්වාසවන්තයෝ සුළු පිරිසය; අවිශ්වාසවන්තයෝ බහුතරය වෙති. 1989 නියෝජනය කරන්නේ හතළිස්වන වාක්‍යයේ මධ්‍ය මාර්ගලකුණය වන අතර, එය තෙරවැනි අකුරෙන් සංකේතවත් කරන ලද කැරැල්ල නියෝජනය කරයි. හතළිස්වන වාක්‍යය “සත්‍යය” යන අත්සන දරයි.</w:t>
      </w:r>
    </w:p>
    <w:p>
      <w:pPr>
        <w:pStyle w:val="ArticleBody"/>
        <w:jc w:val="left"/>
      </w:pPr>
      <w:r>
        <w:rPr>
          <w:rFonts w:ascii="Nirmala UI" w:hAnsi="Nirmala UI" w:eastAsia="Nirmala UI" w:cs="Nirmala UI"/>
        </w:rPr>
        <w:t>හතළිස්වන පදයෙහි, පදයේ අවසානයේ ඇති ඉතිහාසයෙහි එකිනෙකාට වෙනස් උතුරේ රජවරුන් සහ දකුණේ රජවරුන් සඳහන් වේ. එහිම, යොහන්ට අනුව අසත්‍ය අනාගතවක්තෘයා වන, ලෝකය ආර්මගෙදොන් වෙත ගෙනයෑම සඳහා නාගයා හා මෘගයා සමඟ ක්‍රියා කරන එක්සත් ජනපදයද අන්තර්ගත වේ. හතළිස්වන පදයේ දකුණේ රජ නාගයාය; උතුරේ රජ මෘගයාය; රථ, නැව් සහ අශ්වාරෝහකයන් අසත්‍ය අනාගතවක්තෘයාය. 1989 දී හතළිස්වන පදයේ ඉටුවීම, එකොළොස්වන පදයෙන් පහළොස්වන පදය දක්වා වූ පදයන් අවබෝධ කරගැනීම සඳහා වැදගත් අනාවැකිමය ලක්ෂණයක් බවට පත්වෙයි. ඔබ 1989 පිළිබඳව නිවැරදි නොවේ නම්, අප අද සිටින ඉතිහාසය පිළිබඳව තාර්කිකව නිවැරදි විය නොහැක.</w:t>
      </w:r>
    </w:p>
    <w:p>
      <w:pPr>
        <w:pStyle w:val="ArticleBody"/>
        <w:jc w:val="left"/>
      </w:pPr>
      <w:r>
        <w:rPr>
          <w:rFonts w:ascii="Nirmala UI" w:hAnsi="Nirmala UI" w:eastAsia="Nirmala UI" w:cs="Nirmala UI"/>
        </w:rPr>
        <w:t>1989 සිට ඉරිදා නීතිය දක්වා පාප් පදවිය වෙනුවෙන් සිදු වූ ප්‍රතිනිධි යුද්ධ තුනක් දහවන පදයෙන් පහළොස්වන පදය දක්වා නිරූපණය කර ඇත. එම පදයන් එකම අඛණ්ඩ ඉතිහාසයක් ලෙස සැලකිය යුතුය; මක්නිසාද දහවන පදයෙන් පහළොස්වන පදය දක්වා ඇති ඓතිහාසික සම්පූර්ණවීමෙහි නිරූපිත යුද්ධ තුන තුළම එකම “Antiochus Magnus” දක්නට ලැබේ.</w:t>
      </w:r>
    </w:p>
    <w:p>
      <w:pPr>
        <w:pStyle w:val="ArticleBody"/>
        <w:jc w:val="left"/>
      </w:pPr>
      <w:r>
        <w:rPr>
          <w:rFonts w:ascii="Nirmala UI" w:hAnsi="Nirmala UI" w:eastAsia="Nirmala UI" w:cs="Nirmala UI"/>
        </w:rPr>
        <w:t>සටන් තුනම එක් අනාවැකි රේඛාවක් වේ, මන්ද එම සටන් තුනෙහි සෑම එකකදීම ඇන්ටියෝකස් මැග්නස් සිටියේය. දසවන පදය සහ යෙසායා 8:8, 1989දී හතළිස්වන පදයේ සම්පූර්ණවීම සඳහා සාක්ෂි දෙකක් සපයයි. දසවන පදය සහ යෙසායා 8:8 හි යොමුවන මූලස්ථානය හතළිස්වන පදයයි. “රථ, නැව් සහ අශ්වාරෝහකයෝ” යනුවෙන් එළිදරව් පොතේ දහතුන්වන පරිච්ඡේදයේ පෘථිවි මෘගයාගේ අං දෙක නියෝජනය කෙරේ. අවසානයේ, එක්සත් ජනපදය “ඩ්‍රැගන්වරයෙකු මෙන් කථා කරන” විට, එම අං දෙක තවදුරටත් ජනරජවාදය සහ ප්‍රොටස්තන්තවාදය නොවේ. එම කාලයේදී ඊනියා ප්‍රොටස්තන්තවරු කැතෝලිකත්වය සමඟ එක්වනු ඇත, සහ ව්‍යවස්ථානුකූල ජනරජය ආඥාදායකත්වයක් බවට පරිවර්තනය කරනු ලැබේ. එම කාල පරාසයේදී පෘථිවි මෘගයාගේ අං දෙක ආර්ථික බලය සහ යුධමය ශක්තිය වනු ඇත. එළිදරව් පොතේ දහතුන්වන පරිච්ඡේදයේ එක්සත් ජනපදය මිලදී ගැනීමටත් විකිණීමටත් හැකිවීම සඳහා මෘගයාගේ ලකුණ පිළිගැනීමට ලෝකය බල කරයි; එසේම මරණයේ තර්ජනය යටතේ ද එය කරවයි. එම අං දෙක දානියෙල්ගේ “නැව්” වන අතර, ඒවා ආර්ථික බලය නියෝජනය කරයි; සහ ඔහුගේ “අශ්වාරෝහකයන් සහ රථ” වන අතර, ඒවා යුධමය ශක්තිය නියෝජනය කරයි.</w:t>
      </w:r>
    </w:p>
    <w:p>
      <w:pPr>
        <w:pStyle w:val="ArticleBody"/>
        <w:jc w:val="left"/>
      </w:pPr>
      <w:r>
        <w:rPr>
          <w:rFonts w:ascii="Nirmala UI" w:hAnsi="Nirmala UI" w:eastAsia="Nirmala UI" w:cs="Nirmala UI"/>
        </w:rPr>
        <w:t>1989 වර්ෂය විසින් ස්ථිර කරන්නේ, එකොළොස්වන සිට පහළොස්වන පදයන් තුළ රාෆියා සහ පානියම් යුද්ධවල ඓතිහාසික ඉටු වීම අදාළ කරගැනීමේදී, 1989 හා සෝවියට් සංගමයේ බිඳවැටීම අවබෝධ කරගැනීම සඳහා යොදාගත් එම අනාවැකිමය ක්‍රමවේදයම භාවිත කළ යුතු බවය; මන්ද, දහවන සිට පහළොස්වන පදයන් තුළ නිරූපිත වූ සියලු යුද්ධ තුනේදීම අන්තියෝකස් මැග්නස් නිරූපණය කරනු ලැබීය. අන්තියෝකස් නිරූපණය කරන්නේ රථ, නැව් සහ අශ්වාරෝහකයන්ගේ බලයය; එය 1989 දී ජනාධිපතිවරුන් අට දෙනාගෙන් පළමුවැන්නා වූ රොනල්ඩ් රීගන් වූ අතර, අවසාන ජනාධිපතිවරයා සත්වරින් වූද, හයවැනියාද වූද, දැන් අටවැනියාද වන තැනැත්තාය.</w:t>
      </w:r>
    </w:p>
    <w:p>
      <w:pPr>
        <w:pStyle w:val="ArticleBody"/>
        <w:jc w:val="left"/>
      </w:pPr>
      <w:r>
        <w:rPr>
          <w:rFonts w:ascii="Nirmala UI" w:hAnsi="Nirmala UI" w:eastAsia="Nirmala UI" w:cs="Nirmala UI"/>
        </w:rPr>
        <w:t>යෙසායා විසිතුනට අනුව, පාප්වාදී බලය (පෘථිවියේ රජුන් සමඟ වෛශ්‍යාචාරය කරන වේශ්‍යාව) බයිබල් අනාවැකියේ හයවැනි රාජධානිය වන එක්සත් ජනපදයේ පාලන සමයේදී සැඟවී සිටිනු ඇත. 1989දී, ඇන්ටියෝකස් මැග්නස් විසින් සංකේතවත් කරනු ලැබූ එක්සත් ජනපදය, 1798දී එයට මාරාන්තික තුවාලයක් දුන් නාස්තිකවාදයේ මෘගයාට විරුද්ධව පැවති එහි යුද්ධයේදී, පාප්වාදයේ නියෝජිත බලය විය.</w:t>
      </w:r>
    </w:p>
    <w:p>
      <w:pPr>
        <w:pStyle w:val="ArticleBody"/>
        <w:jc w:val="left"/>
      </w:pPr>
      <w:r>
        <w:rPr>
          <w:rFonts w:ascii="Nirmala UI" w:hAnsi="Nirmala UI" w:eastAsia="Nirmala UI" w:cs="Nirmala UI"/>
        </w:rPr>
        <w:t>දහවන සිට පහළොස්වන පද දක්වා සඳහන් වූ යුද්ධ තුන, උතුරු රජු සහ දක්ෂිණ රජු—අඥානවාදයේ රජු—අතර වන යුද්ධය නියෝජනය කරයි. උතුරු රජු, ටයර්හි සැඟවුණු වේශ්‍යාව වශයෙන්, තම බලය නැවත පිහිටුවීම සහ දක්ෂිණ රජුගේ පරාජය කරා ගමන් කරන අතරතුර, නියෝජිත බලයන් භාවිත කරයි. දහවන සිට පහළොස්වන පද දක්වා ඇති යුද්ධ තුනේ ඓතිහාසික ඉටුකිරීම් අපට උගන්වන්නේ, පළමු සහ අවසාන යුද්ධයන්හි අන්ටියෝකස් මැග්නස් ජය ගත් නමුත්, මැද යුද්ධය ඔහු පරාජය වූ බවය. 1989 වසරේ රොනල්ඩ් රේගන්ගේ කාලය, පෝප් ජෝන් පෝල් II සමඟ, සහ සෝවියට් සංගමයේ බිඳවැටීම සම්බන්ධ අනාවැකිමය ලක්ෂණ, එම යුද්ධ තුනෙන් අවසාන යුද්ධයේ සමාන ප්‍රතිරූපයක් ලැබෙනු ඇත; මක්නිසාද යත්, මෙම පද යනු කරුණාකාලය අවසන් වීමට මඳක් පෙර මුද්‍රාභංග කරනු ලබන දෙයකි. සතළිස්වන පදය 1798 දී මුද්‍රාභංග කරන ලද අතර, පසුව 1989 දී නැවතත් එසේ කරන ලද පරිද්දෙන්, එම පදය අවසානයේද, 2023 ජූලි මාසයෙන් ආරම්භ වී, මුද්‍රාභංග කරන ලදී.</w:t>
      </w:r>
    </w:p>
    <w:p>
      <w:pPr>
        <w:pStyle w:val="ArticleBody"/>
        <w:jc w:val="left"/>
      </w:pPr>
      <w:r>
        <w:rPr>
          <w:rFonts w:ascii="Nirmala UI" w:hAnsi="Nirmala UI" w:eastAsia="Nirmala UI" w:cs="Nirmala UI"/>
        </w:rPr>
        <w:t>යේසුස් ක්‍රිස්තුස්වහන්සේගේ එළිදරව්ව කරුණාවේ කාලය අවසන් වීමට තරමකට පෙර මුද්‍රා විවෘත කරනු ලැබේ; එය තුළ යේසුස්වහන්සේ ආරම්භයද අවසානයද වන බවත්, එබැවින් අවසානය ආරම්භය මගින් සැමවිටම නිදර්ශනය කරනු ලබන බවත් යන ශ්‍රේෂ්ඨතම සත්‍යය ඇතුළත් වේ. ඇඩ්වෙන්ටිස්මය සඳහා කරුණාවේ කාලය ඉරිදා නීතියෙහිදී අවසන් වේ; එම කරුණාවේ කාලය අවසන් වීමට තරමකට පෙර යේසුස් ක්‍රිස්තුස්වහන්සේගේ එළිදරව්ව මුද්‍රා විවෘත කරනු ලැබේ. ඉරිදා නීතියේ වසා දමන ලද දොරකඩදී අවසන් වන පණිවිඩය වන්නේ, මිලරයිට් ඉතිහාසය තුළ 1844 ඔක්තෝබර් 22 දින වසා දමන ලද දොරකඩට මඟ පෙන්වූ මධ්‍යරාත්‍රියේ හඬෙහි පණිවිඩයයි. බයිබල් අනාවැකිවල හයවන රාජධානිය ලෙස එක්සත් ජනපදයේ ආරම්භයද වන, හතළිස්වන පදයේ ආරම්භයේ ඇති 1798 හි මුද්‍රා විවෘත කිරීම, හතළිස්වන පදයේ මැද ඇති 1989 හි මුද්‍රා විවෘත කිරීමත් එක්සත් ජනපදයේ ක්‍රමික අවසානයේ ආරම්භයත් පූර්වරූපයෙන් නිරූපණය කළේය. 1989 ට පූර්වරූප වූ 1798 හි මුද්‍රා විවෘත කිරීම, 2023 දී මධ්‍යරාත්‍රියේ හඬෙහි පණිවිඩය මුද්‍රා විවෘත වීම සඳහා සාක්ෂිකරුවන් දෙදෙනෙකු නියෝජනය කරයි. 1798, 1989 සහ 2023 යන සලකුණු තුනෙන් යුත් එම රේඛාව, කන්‍යාවන් දස දෙනා පවිත්‍ර කිරීමේ අභ්‍යන්තර කාර්යයද, බයිබල් අනාවැකිවල හයවන රාජධානියේ බාහිර රේඛාවද හඳුනා දෙයි.</w:t>
      </w:r>
    </w:p>
    <w:p>
      <w:pPr>
        <w:pStyle w:val="ArticleBody"/>
        <w:jc w:val="left"/>
      </w:pPr>
      <w:r>
        <w:rPr>
          <w:rFonts w:ascii="Nirmala UI" w:hAnsi="Nirmala UI" w:eastAsia="Nirmala UI" w:cs="Nirmala UI"/>
        </w:rPr>
        <w:t>එකොළොස්වන පදයේ ඉදිරිපත් කර ඇති සටන, එනම් අන්තියෝකස් පටොලෙමි විසින් පරාජය කරනු ලැබූ රෆියා සටනෙහි සම්පූර්ණ වූ එම සටන, පාප්වාදී නියෝජිත බලයක පරාජය නියෝජනය කරයි. වර්තමාන මෙම සටනෙහි එම නියෝජිත බලය වන්නේ යුක්රේනයේ නාසිවරුන් වන අතර, ඔවුන් යුරෝපා සංගමය (EU), නේටෝ (NATO) ආදීන්ගෙන් සමන්විත බටහිර යුරෝපීය ගෝලවාදී ජාතීන් සමඟ සන්ධානගතව සිටිති; තවද එක්සත් ජාතීන්ගේ සංවිධානයේ දේශපාලන හා ආර්ථික ගෝලවාදීන් සමඟද සම්පූර්ණ එකසුරින් ගමන් කරති. අන්තියෝකස් මැග්නස් සටන් තුනෙහිම සිටි අතර දකුණේ රජුට විරුද්ධ පාප්වාදී නියෝජිත බලය නියෝජනය කරන්නේ නම්, එය 1989 දී එක්සත් ජනපදය ලෙසද, පසුව රෆියා සටනෙන් පූර්වරූපගත වූ යුක්රේනියානුවන් ලෙසද, අනතුරුව පැනියම් සටනෙහි නැවතත් එක්සත් ජනපදය ලෙසද විය හැක්කේ කෙසේද? දහවන පදය එකොළොස්වන සිට පහළොස්වන පද දක්වා වූ පදවලට යතුර වේ; මක්නිසාද 1989 දී එහි සම්පූර්ණ වීම නියෝජිත සටන් තුනෙන් පළමුවැන්නෙහි අනාවැකිමය ලක්ෂණ පිළිබඳ නිදර්ශනයක් සපයන බැවිනි. එක්සත් ජනපදය සටන් තුනම සඳහා යොදා නොගනිමින්, අන්තියෝකස් පාප්වාදී නියෝජිත බලය ලෙස හඳුනාගැනීමට ඇති අනාවැකිමය යුක්තිසහගත කිරීම කුමක්ද?</w:t>
      </w:r>
    </w:p>
    <w:p>
      <w:pPr>
        <w:pStyle w:val="ArticleBody"/>
        <w:jc w:val="left"/>
      </w:pPr>
      <w:r>
        <w:rPr>
          <w:rFonts w:ascii="Nirmala UI" w:hAnsi="Nirmala UI" w:eastAsia="Nirmala UI" w:cs="Nirmala UI"/>
        </w:rPr>
        <w:t>රාෆියා සටනෙන් සංකේතවත් කරනු ලැබූ යුක්රේන යුද්ධයේ ඉතිහාසයේදී, එක්සත් ජනපදය, තම අපවිත්‍ර කාර්යයන් ඉටු කිරීමට සැමවිටමත් පමණක්ත් ප්‍රතිනිධි බලයන් භාවිතා කරන බලය වූ පාප්පදවියේ රූපයක් ගොඩනඟමින් සිටින ඒම ඉතිහාසය තුළම, යුක්රේනයේ නාසිවාදීන් තම ප්‍රතිනිධි බලය ලෙස භාවිතා කළේය.</w:t>
      </w:r>
    </w:p>
    <w:p>
      <w:pPr>
        <w:pStyle w:val="ArticleBody"/>
        <w:jc w:val="left"/>
      </w:pPr>
      <w:r>
        <w:rPr>
          <w:rFonts w:ascii="Nirmala UI" w:hAnsi="Nirmala UI" w:eastAsia="Nirmala UI" w:cs="Nirmala UI"/>
        </w:rPr>
        <w:t>දහයවන පදය සිට පහළොස්වන පදය දක්වා ඇති නියෝජිත බලයන් පිළිබඳ ප්‍රශ්නයට පිළිතුරු දීම සඳහා සංකේතයක් ලෙස අන්තියෝකස්ගේ ලක්ෂණ පිළිබඳ අනාවැකිමය අධ්‍යයනයක් අවශ්‍ය වේ. ඩියාඩොකයි යුද්ධ ක්‍රි.පූ. 323–281 කාලයේදී ඩියාඩොකයිවරුන් අතර (ග්‍රීක භාෂාවෙන් “අනුප්‍රාප්තිකයෝ”) සිදු වූ ගැටුම් මාලාවක් වූ අතර, ඔවුන් මහා ඇලෙක්සැන්ඩර්ගේ ජෙනරාල්වරුන් සහ අනුප්‍රාප්තිකයෝ වූහ; ක්‍රි.පූ. 323 දී ඔහුගේ මරණයෙන් පසු ඔහුගේ විශාල අධිරාජ්‍යය පාලනය කිරීම සඳහා ඔවුහු සටන් කළහ. පළමු අන්තියෝකස් වූයේ සෙලේයුකස් I නිකේටර්ගේ පුත්‍රයා වූ අන්තියෝකස් I සෝතර්ය; සෙලේයුකස් I නිකේටර් මහා ඇලෙක්සැන්ඩර්ගේ ඩියාඩොකයිවරුන්ගෙන් (අනුප්‍රාප්තිකයන්ගෙන්) එක් අයෙකු වූ අතර, සෙලූසීද් අධිරාජ්‍යය ස්ථාපනය කළේය.</w:t>
      </w:r>
    </w:p>
    <w:p>
      <w:pPr>
        <w:pStyle w:val="ArticleBody"/>
        <w:jc w:val="left"/>
      </w:pPr>
      <w:r>
        <w:rPr>
          <w:rFonts w:ascii="Nirmala UI" w:hAnsi="Nirmala UI" w:eastAsia="Nirmala UI" w:cs="Nirmala UI"/>
        </w:rPr>
        <w:t>“අන්තියෝකස්” යන නාමය, කෙනෙකු වෙනුවෙන් ඔහුගේ ස්ථානයෙහි සිට, ඔහුට ආධාර කිරීමට පිහිටන්නා යන අර්ථයෙන් තේරුම් ගත හැක. අන්තියෝකස් රෝමයේ සංකේතයක් වන අතර, පාප්‍ය රෝමය අන්තික්‍රිස්තුස් වන බැවින් එය ද අන්තියෝකස්ට සමාන සංකේතාර්ථයක් දරයි. “අන්තියෝකස්” යන නාමය සෙලූකිද් අධිරාජ්‍යයේ ස්ථාපකයාගේ පුත්‍රයා නියෝජනය කළ අතර, එම අර්ථයෙන් අන්තියෝකස් තම පියාගේ ස්ථානයෙහි සිටියේය; ඔහු තම පියාගේ නියෝජිතයා ලෙස පිහිටියේය. සිස්ටර් වයිට්, සාතන් සහ පාප්වරයා දෙදෙනාම අන්තික්‍රිස්තුස් ලෙස හඳුන්වා දෙන අතර, පාප්වරයා පොළොවේ සාතන්ගේ නියෝජිතයා බව ප්‍රකාශ කරයි. සෙලූකිද් අධිරාජ්‍යයේ එය ප්‍රකට වංශානුගත නාමයක් බවට පත් වූයේ, කොටසක් වශයෙන් අන්තියෝකස් I සෝටර් හා, සෙලූකස් Iගේ පියාට හෝ පුත්‍රයාට අනුව නම් කරන ලද අන්තියෝක් නගරය සමඟ තිබූ සම්බන්ධය නිසාය. පාප්වරයා සාතන්ගේ නියෝජිතයා වන අතර, සංකේතාත්මක අර්ථයෙන් “අන්තියෝකස්” යන නාමය, තම අගනුවර බබිලෝනියේ පිහිටුවූ උතුරු රාජ්‍යයේ ස්ථාපකයා වූ තම පියා වෙනුවෙන් සිටින නියෝජිතයෙකු නියෝජනය කරයි.</w:t>
      </w:r>
    </w:p>
    <w:p>
      <w:pPr>
        <w:pStyle w:val="ArticleBody"/>
        <w:jc w:val="left"/>
      </w:pPr>
      <w:r>
        <w:rPr>
          <w:rFonts w:ascii="Nirmala UI" w:hAnsi="Nirmala UI" w:eastAsia="Nirmala UI" w:cs="Nirmala UI"/>
        </w:rPr>
        <w:t>ක්‍රි.පූ. 323 දී මහා අලෙක්සැන්ඩර් මරණයට පත් වූ පසු, ඔහුගේ අධිරාජ්‍යය ඩයඩොකි (අනුප්‍රාප්තිකයන්) අතර බිඳී බෙදී ගියේය. බැබිලෝනියේ බෙදීමේදී (ක්‍රි.පූ. 323), අලෙක්සැන්ඩර්ගේ අධිරාජ්‍යයේ අධිපති ප්‍රතිනිධිය වූ පර්ඩිකස් යටතේ, සෙලූකස් මුලදී “කම්පැනියන්” අශ්ව සේනාවේ නායකයා ලෙස පත් කරනු ලැබීය; එය ගෞරවාන්විත සෙබළ තනතුරක් විය. ක්‍රි.පූ. 321 වන විට, පර්ඩිකස්ගේ මරණයෙන් පසුවත් ඩයඩොකි අතර තවත් සාකච්ඡා සිදු වූ ත්‍රිපරාඩිසස් බෙදීමේදී, සෙලූකස් බැබිලෝනියාවේ සැට්‍රප්වරයා (ආණ්ඩුකාරයා) ලෙස පත් කරනු ලැබීය. ක්‍රි.පූ. 316 දී, තවත් ඩයඩොකස්වරයෙකු වූ අන්ටිගොනස් පළමුවන මොනොෆ්තල්මස්ගේ බලය වර්ධනය වීම හේතුවෙන්, ඔහු සෙලූකස්ට බැබිලෝනයෙන් පලා යාමට බල කළේය. සෙලූකස් මිසරයේ පටොලමී පළමුවන සෝටර් වෙත ආරක්ෂාව සඳහා ගියේය. ක්‍රි.පූ. 312 දී, පටොලමී විසින් සපයන ලද කුඩා හමුදා බලයකින් සෙලූකස් නැවත බැබිලෝනයට පැමිණියේය. ඔහු අන්ටිගොනස්ගේ හමුදා පරාජය කර බැබිලෝනය නැවත අත්පත් කර ගත්තේය; එමගින් ඔහුගේ බලපදනම ස්ථාපිත විය. මෙම සිද්ධිය බොහෝ විට සෙලූසීඩ් අධිරාජ්‍යයේ ආරම්භය ලෙස සැලකේ; ඉතිහාසමය කාලගණනයෙහි සෙලූසීඩ් යුගයේ ආරම්භය ලෙස ක්‍රි.පූ. 312 ද ගණන් ගනු ලැබේ.</w:t>
      </w:r>
    </w:p>
    <w:p>
      <w:pPr>
        <w:pStyle w:val="ArticleBody"/>
        <w:jc w:val="left"/>
      </w:pPr>
      <w:r>
        <w:rPr>
          <w:rFonts w:ascii="Nirmala UI" w:hAnsi="Nirmala UI" w:eastAsia="Nirmala UI" w:cs="Nirmala UI"/>
        </w:rPr>
        <w:t>සෙලූකස් යන නාමය ග්‍රීක භාෂාවෙන් උද්භව වූවක් වන අතර, “ආලෝකය,” “ප්‍රභාව,” හෝ “ජ්වාලාව” යන අර්ථයන් දක්වන selas (</w:t>
      </w:r>
      <w:r>
        <w:rPr>
          <w:rFonts w:ascii="Times New Roman" w:hAnsi="Times New Roman" w:eastAsia="Times New Roman" w:cs="Times New Roman"/>
        </w:rPr>
        <w:t>σέλας</w:t>
      </w:r>
      <w:r>
        <w:rPr>
          <w:rFonts w:ascii="Nirmala UI" w:hAnsi="Nirmala UI" w:eastAsia="Nirmala UI" w:cs="Nirmala UI"/>
        </w:rPr>
        <w:t>) යන මූල පදයෙන් පැමිණේ. මෙම නාමය දිප්තිය හෝ ප්‍රකාශනය යන්න සංकेत කරයි; එය සෙලූකිද් අධිරාජ්‍යයේ ස්ථාපකයා වූද, ස්වර්ගයේ ආලෝක වාහකයා වී සිටි පියාගේ ප්‍රතිරූපයක් දක්වන සෙලූකස් I නිකේටෝර් වැනි ප්‍රමුඛ පුද්ගලයෙකුට සුදුසුය.</w:t>
      </w:r>
    </w:p>
    <w:p>
      <w:pPr>
        <w:pStyle w:val="ArticleScripture"/>
        <w:jc w:val="left"/>
      </w:pPr>
      <w:r>
        <w:rPr>
          <w:rFonts w:ascii="Nirmala UI" w:hAnsi="Nirmala UI" w:eastAsia="Nirmala UI" w:cs="Nirmala UI"/>
        </w:rPr>
        <w:t>“ලෝකීය ලාභ හා ගෞරව සුරක්ෂිත කරගැනීම පිණිස, සභාව භූමියේ මහත්වරුන්ගේ ප්‍රසාදය හා ආධාරය සෙවීමට මෙහෙයවනු ලැබුවාය; මෙලෙස ක්‍රිස්තුස්ව ප්‍රතික්ෂේප කළ බැවින්, සාතන්ගේ නියෝජිතයා වන රෝමයේ බිෂප්වරයාට පක්ෂපාතභාවය පිරිනැමීමට ඇය පෙළඹවනු ලැබුවාය.” The Great Controversy, 50.</w:t>
      </w:r>
    </w:p>
    <w:p>
      <w:pPr>
        <w:pStyle w:val="ArticleBody"/>
        <w:jc w:val="left"/>
      </w:pPr>
      <w:r>
        <w:rPr>
          <w:rFonts w:ascii="Nirmala UI" w:hAnsi="Nirmala UI" w:eastAsia="Nirmala UI" w:cs="Nirmala UI"/>
        </w:rPr>
        <w:t>අන්තිඔකස් මැග්නස් පාප්වහන්සේගේ බලයේ නියෝජිතයා නියෝජනය කරයි; පාප්වහන්සේම සාතන්ගේ නියෝජිතයා නියෝජනය කරන බැවිනි. අන්තිඔකස්ගේ සංකේතවත්භාවය, බොහෝ පාප්වහන්සේලා සිටි විධියටම, නියෝජිත බලයන් විවිධ විය හැකි බවට අවකාශ සලසයි. 1989 වසරේ නියෝජිතයා රේගන් විය; 2014 දී යුක්රේනය එක්සත් ජනපදයේ නියෝජිතයා බවට පත් විය; පානියම් සටනේදී ට්‍රම්ප් නියෝජිතයාය. රේගන් පළමුවැන්නාය, ට්‍රම්ප් අන්තිමයාය, සෙලෙන්ස්කි මැද ඇති කැරැල්ලය.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අංකය එකොළහ එකොළහ</dc:title>
  <dc:subject>එකොළහ, එකොළහ: දානියෙල් සහ එළිදරව්වෙහි අනාවැකිමය සාක්ෂිය</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