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තෙරහක්</w:t>
      </w:r>
    </w:p>
    <w:p>
      <w:pPr>
        <w:pStyle w:val="ArticleSubtitle"/>
        <w:jc w:val="left"/>
      </w:pPr>
      <w:r>
        <w:rPr>
          <w:rFonts w:ascii="Nirmala UI" w:hAnsi="Nirmala UI" w:eastAsia="Nirmala UI" w:cs="Nirmala UI"/>
        </w:rPr>
        <w:t>පානියම් වෙත නැවත පැමිණීම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2026-02-17</w:t>
      </w:r>
    </w:p>
    <w:p>
      <w:pPr>
        <w:pStyle w:val="ArticleBody"/>
        <w:jc w:val="left"/>
      </w:pPr>
      <w:r>
        <w:rPr>
          <w:rFonts w:ascii="Nirmala UI" w:hAnsi="Nirmala UI" w:eastAsia="Nirmala UI" w:cs="Nirmala UI"/>
        </w:rPr>
        <w:t>කයිසාරියා පිලිප්පියේ සිට කයිසාරියා මරිතිමා දක්වා, මඟෙහි රූපాంతර වීමේ කන්ද අසල නැවතීමක් සමඟ; ක්‍රිස්තුස්වහන්සේගේ කාලයේ පෙන්තකොස්ත සමය හා සම්බන්ධව, ලෙවී කථාව විසිතුනේ පද විසි දෙකෙන් යුත් රේඛා දෙක මත ගොඩනැගූ රේඛාව තුළ, පේතෘස්, තූරි නාද මංගල්‍යයේ මාර්ග-සලකුණ වෙත පැමිණෙන එක් ලක්ෂ හතළිස් හතර දහස සංකේතවත් කරයි. ලෙවී කථාව විසිතුන, කුරුසිය, පෙන්තකොස්තය, හා කොර්නේලියුස් විසින් පේතෘස්ව කැඳවීමට යැවීම; තුන්වන, හයවන හා නවවන පැයවල සංකේතවාදය සමඟ රේඛාව මත රේඛාව ලෙස එකට ගෙන එනු ලැබේ.</w:t>
      </w:r>
    </w:p>
    <w:p>
      <w:pPr>
        <w:pStyle w:val="ArticleBody"/>
        <w:jc w:val="left"/>
      </w:pPr>
      <w:r>
        <w:rPr>
          <w:rFonts w:ascii="Nirmala UI" w:hAnsi="Nirmala UI" w:eastAsia="Nirmala UI" w:cs="Nirmala UI"/>
        </w:rPr>
        <w:t>ක්‍රිස්තුස්වහන්සේ කුරුසියේදී තුන්වන, හයවන සහ නවවන පැයේ සිටීමත්, පෙන්තකොස්තයේදී පේතෘස් තුන්වන සහ නවවන පැයේ සිටීමත්, කෝර්නේලියුස් නවවන පැයේ සිටීමත්, යොප්පාවේදී පේතෘස් හයවන පැයේ සිටීමත්, කේසරියා පිලිප්පියේදී තුන්වන පැයේ සිටීමත්, දානියෙල් 11:13–15 සමඟ සම්බන්ධ වේ; මක්නිසාද කේසරියා පිලිප්පිය පානියම්ද වන බැවිනි.</w:t>
      </w:r>
    </w:p>
    <w:p>
      <w:pPr>
        <w:pStyle w:val="ArticleBody"/>
        <w:jc w:val="left"/>
      </w:pPr>
      <w:r>
        <w:rPr>
          <w:rFonts w:ascii="Nirmala UI" w:hAnsi="Nirmala UI" w:eastAsia="Nirmala UI" w:cs="Nirmala UI"/>
        </w:rPr>
        <w:t>පෙන්තකොස්ත දින පේත්‍රස් යෝවෙල්ගේ පොත ප්‍රකාශ කරමින් සිටි අතර, පේත්‍රස් කොර්නේලියස්ගේ ගෘහස්ථයන්ට තම පණිවිඩය ඉදිරිපත් කළ විට, පෙන්තකොස්ත දින යුදෙව්වරුන් මත වත්කරනු ලැබූ ලෙසම ශුද්ධාත්මයාණන් ජාතීන් මතද වත්කරනු ලැබීය. යුදෙව්වරුන් සඳහාත්, ඉන් පසු ජාතීන් සඳහාත් වූ ශුද්ධාත්මයාණන්ගේ වත්කිරීම, අවසාන දිනවල ශුද්ධාත්මයාණන්ගේ වත්කිරීමේ ආදර්ශකයක් විය. අවසාන දිනවල එම වත්කිරීම ද්විත්ව ස්වභාවයකින් යුක්ත වන අතර, 9/11 හි ඉසීමකින් ආරම්භ වී, අවසානයේ ඉරිදා නීතිය දක්වා ළඟා වන මධ්‍යරాత్రි හඬ ප්‍රකාශයට ක්‍රමයෙන් වර්ධනය වී, එවිටත් එහිදීමත් පසු කාලීන වැස්ස ප්‍රමාණයකින් තොරව වත්කරනු ලබන තුන්වන දූතයාගේ මහත් හඬ බවට පත්වේ.</w:t>
      </w:r>
    </w:p>
    <w:p>
      <w:pPr>
        <w:pStyle w:val="ArticleScripture"/>
        <w:jc w:val="left"/>
      </w:pPr>
      <w:r>
        <w:rPr>
          <w:rFonts w:ascii="Nirmala UI" w:hAnsi="Nirmala UI" w:eastAsia="Nirmala UI" w:cs="Nirmala UI"/>
        </w:rPr>
        <w:t>එබැවින්, හේ සියොන්ගේ දරුවෙනි, ප්‍රීති වන්න, ඔබගේ දෙවියන්වහන්සේ වන ස්වාමීන් තුළ සතුටු වන්න; මක්නිසාද උන්වහන්සේ ඔබට මධ්‍යස්ථ ලෙස පළමු වර්ෂාව දී ඇතිසේක, තවද උන්වහන්සේ ඔබ උදෙසා වර්ෂාව, එනම් පළමු වර්ෂාවද අන්තිම වර්ෂාවද, පළමු මාසයේදී පහළ කරවනසේක. තවද අම්බර ගෙවල් ගෝධුමයෙන් පිරී යනු ඇත, තෙල්පැන් යන්ත්‍ර ස්ථාන මුද්‍රাক্ষාරසයෙන් හා තෙලෙන් උතුරා යනු ඇත. තවද මා ඔබ අතරට යවා තිබූ මාගේ මහත් සේනාව වූ පළඟැටියා, කීටයා, ඉස්සොරා, සහ පත්‍රභක්ෂකයා කෑ අවුරුදු මා ඔබට නැවත ලබා දෙනෙමි. යෝවෙල් 2:23–25.</w:t>
      </w:r>
    </w:p>
    <w:p>
      <w:pPr>
        <w:pStyle w:val="ArticleBody"/>
        <w:jc w:val="left"/>
      </w:pPr>
      <w:r>
        <w:rPr>
          <w:rFonts w:ascii="Nirmala UI" w:hAnsi="Nirmala UI" w:eastAsia="Nirmala UI" w:cs="Nirmala UI"/>
        </w:rPr>
        <w:t>පේතෘස් නියෝජනය කරන්නේ 9/11 සිට ඉරිදා නීතිය දක්වා වූ පෙර මධ්‍යස්ථ ඉසිනයේ ඉතිහාසයට සහභාගිවන්නන් වන අතර, විනාශ කරනු ලැබූ ලාඕදිකීය සෙවන්ත්-ඩේ ඇඩ්වෙන්ටිස්ට්වාදයේ තරගෙන් තරගයට වර්ධනය වූ කැරළියේ පරම්පරා හතර නියෝජනය කරන “වර්ෂයන්” නැවත ස්ථාපිත කරන පසුව වැසිවද නියෝජනය කරයි. දේවමාළිගාවේදී, නවවන පැයේදී, පේතෘස් යෝයෙල්ගේ පොතේ “වර්ෂයන්” නැවත ස්ථාපනය කිරීම ඉදිරිපත් කළේය.</w:t>
      </w:r>
    </w:p>
    <w:p>
      <w:pPr>
        <w:pStyle w:val="ArticleScripture"/>
        <w:jc w:val="left"/>
      </w:pPr>
      <w:r>
        <w:rPr>
          <w:rFonts w:ascii="Nirmala UI" w:hAnsi="Nirmala UI" w:eastAsia="Nirmala UI" w:cs="Nirmala UI"/>
        </w:rPr>
        <w:t>එබැවින් පසුතැවිලි වී හැරී එන්න; එවිට ස්වාමීන්වහන්සේගේ සන්නිධානයෙන් ප්‍රාණවත් කිරීමේ කාල පැමිණෙන කල ඔබගේ පව් මකාදමනු ලබන පිණිසය. තවද ඔබට පෙර ප්‍රකාශ කරනු ලැබූ යේසුස් ක්‍රිස්තුස්වහන්සේ ඔහු එවන සේක. සියලු දේවල ප්‍රතිෂ්ඨාපන කාලය පැමිණෙන තෙක්, ලෝකාරම්භයේ සිට දෙවියන්වහන්සේ තම සියලු ශුද්ධ අනාගතවක්තෘවරුන්ගේ මුඛයෙන් කථා කළ ඒ දේවල් සිදුවන තෙක්, ස්වර්ගය ඔහුව පිළිගත යුතුය. මන්ද මෝසෙස් ඇත්තෙන්ම පියවරුන්ට මෙසේ කීවේය: ‘ඔබගේ දෙවිවූ ස්වාමීන්වහන්සේ ඔබගේ සහෝදරයන් අතරෙන් මාට සමාන අනාගතවක්තෘවරයෙකු ඔබට නැඟී සිටුවන සේක; ඔහු ඔබට කියන සියල්ලෙහි ඔබ ඔහුට සවන් දිය යුතුය. තවද ඒ අනාගතවක්තෘවරයාට සවන් නොදෙන සෑම ආත්මයක්ම ජනතාව අතරින් සම්පූර්ණයෙන්ම විනාශ කරනු ලබන්නේය.’ එසේය, සමුවෙල්ගෙන් ආරම්භ කර ඔහුට පසුව පැමිණි, කථා කළ සියලු අනාගතවක්තෘවරුන්ද මේ දවස් ගැනම පූර්වයෙන් ප්‍රකාශ කළෝය. ක්‍රියා 3:19–24.</w:t>
      </w:r>
    </w:p>
    <w:p>
      <w:pPr>
        <w:pStyle w:val="ArticleBody"/>
        <w:jc w:val="left"/>
      </w:pPr>
      <w:r>
        <w:rPr>
          <w:rFonts w:ascii="Nirmala UI" w:hAnsi="Nirmala UI" w:eastAsia="Nirmala UI" w:cs="Nirmala UI"/>
        </w:rPr>
        <w:t>පාප මකා දැමීම යනු විමර්ශන විනිශ්චයේදී ක්‍රිස්තුස් වහන්සේගේ අවසාන ක්‍රියාව වන අතර, එම මකා දැමීම දෙවියන්වහන්සේගේ ගෘහයෙන් ආරම්භ වේ.</w:t>
      </w:r>
    </w:p>
    <w:p>
      <w:pPr>
        <w:pStyle w:val="ArticleScripture"/>
        <w:jc w:val="left"/>
      </w:pPr>
      <w:r>
        <w:rPr>
          <w:rFonts w:ascii="Nirmala UI" w:hAnsi="Nirmala UI" w:eastAsia="Nirmala UI" w:cs="Nirmala UI"/>
        </w:rPr>
        <w:t>මක්නිසාද විනිශ්චය දෙවියන්වහන්සේගේ ගෘහයෙන් ආරම්භ විය යුතු කාලය පැමිණ ඇත. එය පළමුවෙන් අපෙන් ආරම්භ වන්නේ නම්, දෙවියන්වහන්සේගේ සුබාරංචියට අකීකරු වන්නන්ගේ අවසානය කුමක් වේ ද? තවද ධර්මිෂ්ඨයා යන්තම් ගැළවෙන්නේ නම්, අධර්මිෂ්ඨයා සහ පව්කාරයා කොතැන පෙනී සිටින්නේ ද? එබැවින් දෙවියන්වහන්සේගේ කැමැත්ත අනුව දුක් විඳින අය යහපත් ක්‍රියා කරමින්, විශ්වාසවන්ත මැවුම්කාරයාණන්වහන්සේ ලෙස තම ආත්මයන් ඔහුට භාර දෙත්වා. 1 පේතෘස් 4:17–19.</w:t>
      </w:r>
    </w:p>
    <w:p>
      <w:pPr>
        <w:pStyle w:val="ArticleBody"/>
        <w:jc w:val="left"/>
      </w:pPr>
      <w:r>
        <w:rPr>
          <w:rFonts w:ascii="Nirmala UI" w:hAnsi="Nirmala UI" w:eastAsia="Nirmala UI" w:cs="Nirmala UI"/>
        </w:rPr>
        <w:t>පේත්‍රස්, පෙන්තකොස්තේ දිනද, සමුද්‍රය අසල පිහිටි කයිසර්යාවේ කොර්නේලියුස්ගේ ගෘහයේදීද, යෝවෙල්ගේ පොත සම්පූර්ණ වෙමින් තිබෙන බව අවබෝධ කරගත්තේය. පෙන්තකොස්තය දෙවියන්ගේ ගෘහය සම්බන්ධ විනිශ්චය අවසන් වන අතර, පසුව එය අන්‍යජාතීන් වෙත ගමන් කරන ඉරිදා නීතිය නිරූපණය කරයි. ඉරිදා නීතියේදී ඔහුගේ පණිවුඩය, මධ්‍යරෑ කෑගැසීම පැමිණීමේදී ප්‍රකාශ කරනු ලබන එම පණිවුඩයම වේ. අල්ෆා ප්‍රකාශය, ඔමේගා ප්‍රකාශයෙන් අවසන් වන අනාගතවාදී කාලපරිච්ඡේදයේ ආරම්භය වේ. පේත්‍රස් පණිවුඩය ප්‍රකාශ කරන අය නිරූපණය කරයි, එම පණිවුඩය එයට බලගැන්වීම සමඟ ආරම්භ වන අතර, එය ඉස්ලාමයේ කොටළුවා ලිහිල් කරනු ලැබීමෙන් සලකුණු කරනු ලැබේ. මධ්‍යරෑ කෑගැසීමේ ආරම්භය සලකුණු කිරීම සඳහා කොටළුවා ලිහිල් කරනු ලබයි, ඉරිදා නීතියේදීද එය නැවත ලිහිල් කරනු ලබන්නේ, එය මධ්‍යරෑ කෑගැසීමේ නිගමනය වන බැවිනි.</w:t>
      </w:r>
    </w:p>
    <w:p>
      <w:pPr>
        <w:pStyle w:val="ArticleBody"/>
        <w:jc w:val="left"/>
      </w:pPr>
      <w:r>
        <w:rPr>
          <w:rFonts w:ascii="Nirmala UI" w:hAnsi="Nirmala UI" w:eastAsia="Nirmala UI" w:cs="Nirmala UI"/>
        </w:rPr>
        <w:t>ඒ අනුව, එක්සත් ජනපදයට ඉස්ලාමයේ ප්‍රහාරය පිළිබඳ අනාවැකිය ප්‍රකාශ කළ අයවද පේතෘස් නියෝජනය කරයි. මධ්‍යරාත්‍රියේ හඬෙහි පේතෘස්ගේ පණිවිඩය, පළමු බලාපොරොත්තු භංගයට ලකුණු කළ පණිවිඩයටත් ප්‍රමාද කාලයේ ආරම්භයටත් සම්බන්ධ වූ නිවැරදි කිරීමකි. එබැවින්, 2024 දී පැමිණ 2025 මැයි 8 දින, දානියෙල් 11 වන පරිච්ඡේදයේ 14 වන වාක්‍යයේ ඉටුවීමක් ලෙස ප්‍රථම ඇමරිකානු පාප්වරයා තේරී පත්වීමෙන් නිමාවට පත් වූ පළමු මූලික පරීක්ෂණය පසු කළ, මධ්‍යරාත්‍රියේ හඬේ පණිවිඩය ප්‍රකාශ කරන අයවද පේතෘස් නියෝජනය කරයි.</w:t>
      </w:r>
    </w:p>
    <w:p>
      <w:pPr>
        <w:pStyle w:val="ArticleBody"/>
        <w:jc w:val="left"/>
      </w:pPr>
      <w:r>
        <w:rPr>
          <w:rFonts w:ascii="Nirmala UI" w:hAnsi="Nirmala UI" w:eastAsia="Nirmala UI" w:cs="Nirmala UI"/>
        </w:rPr>
        <w:t>තුම්පෙට් මංගල්‍යයෙන් පෙන්තකොස්තය දක්වා වූ කාලය, ලෙවී කථාව විසිතුනෙන් නිරූපිත පෙන්තකොස්ත සමයේ තුන්වන සහ ලිට්මස් පරීක්ෂාව වේ. සහෝදරී වයිට් හඳුනා දුන් දූතයන් තිදෙනාගේ එක් මූලධර්මයක්, සරල මූලික ගණිතයක් ද වෙයි. ඇය හඳුනා දෙන්නේ, පළමුවන සහ දෙවන පණිවිඩයක් නොමැතිව තුන්වන පණිවිඩයක් තිබිය නොහැකි බවයි. පේත්‍රස් පෙන්තකොස්ත ඉරිදා නීතියේදී යෝවෙල්ගේ පොත ප්‍රකාශ කරන බැවින්, ඔහු අර්ධරাত্রි හඬ පණිවිඩයේ ප්‍රකාශනයේ ආරම්භයේදීද යෝවෙල් උගන්වයි; එය පෙන්තකොස්ත සමයේ ලිට්මස් සහ තුන්වන පරීක්ෂාව වේ. එබැවින්, 2023 දෙසැම්බර් 31 දින ආරම්භ වූ යේසුස් ක්‍රිස්තුස්වහන්සේගේ එළිදරව්ව මුද්‍රාවිවෘත කරන ලද කාලයේ සිට ආරම්භ වූ තුන්-පියවර පරීක්ෂාකාරී ක්‍රියාවලියේදී විශ්වාසවන්තයන් නියෝජනය කරන්නේ පේත්‍රස්ය. පේත්‍රස් තුන්වන පියවරේ සිටී නම්, ඔහු පෙර තිබූ පියවර දෙකද ගමන් කර තිබිය යුතුය; මක්නිසාද පළමුවන සහ දෙවන එකක් නොමැතිව තුන්වන එකක් තිබිය නොහැක.</w:t>
      </w:r>
    </w:p>
    <w:p>
      <w:pPr>
        <w:pStyle w:val="ArticleBody"/>
        <w:jc w:val="left"/>
      </w:pPr>
      <w:r>
        <w:rPr>
          <w:rFonts w:ascii="Nirmala UI" w:hAnsi="Nirmala UI" w:eastAsia="Nirmala UI" w:cs="Nirmala UI"/>
        </w:rPr>
        <w:t>එක ලක්ෂ හතළිස් හතර දහසෙහි මුද්‍රා තැබීමේ කාලය 9/11 දින ආරම්භ වූ අතර, එය 9/11 හි तुरඟන හඬ මගින් පදනම් වෙත ආපසු හැරීමට නිරූපිත වූ පියවර තුනකින් යුත් පරීක්ෂණ ක්‍රියාවලියක් විවෘත කළේය; එවිට 2020 ජූලි 18 වන දින පළමු බලාපොරොත්තු බිඳවැටීමේ පරීක්ෂාව පැමිණියේය. මෙම ඉතිහාසයේ තෙවන පරීක්ෂාව ඉරිදා නීතියය. 2020 ජූලි 18 වන දින අනාවැකිමය කාන්තාරයක් පැමිණි අතර, එම කාන්තාර කාලය තුළ 2023 ජූලි මාසයේදී “හඬක්” හඬගැසීමට ආරම්භ විය; එවිට 9/11 ට වසර විසි දෙකකට පසු, 2023 දෙසැම්බර් 31 වන දින, යේසුස් ක්‍රිස්තුස්වහන්සේගේ එළිදරව්ව මුද්‍රා විවෘත කිරීම ආරම්භ විය. 2023 සිට ඉරිදා නීතිය දක්වා (2,300 දිනවල සම්පූර්ණ ඉටු වීම සිදු වන විට) යන කාලය, “23” යන අංකයෙන් ආරම්භ වී “23” යන අංකයෙන් අවසන් වන කාලයක් ලෙස හඳුනාගනියි; මක්නිසාද 1844 ඔක්තෝබර් 22 වන දින ඇති වූ වසා දැමූ දොර, ඉරිදා නීතියේ වසා දැමූ දොරට පූර්වරුපයක් වන බැවිනි. 2,300 අවුරුදු අනාවැකිය 2,300 හි ඇති “23” මගින් නිරූපණය කරනු ලැබේ.</w:t>
      </w:r>
    </w:p>
    <w:p>
      <w:pPr>
        <w:pStyle w:val="ArticleBody"/>
        <w:jc w:val="left"/>
      </w:pPr>
      <w:r>
        <w:rPr>
          <w:rFonts w:ascii="Nirmala UI" w:hAnsi="Nirmala UI" w:eastAsia="Nirmala UI" w:cs="Nirmala UI"/>
        </w:rPr>
        <w:t>1844 වසර යනු පළමු හා දෙවැනි දූතයන්ගේ ඉතිහාසයේ අවසානය විය. එම ඉතිහාසය 1798 දී පළමු දූතයාගේ පැමිණීම සමඟ ආරම්භ වී, අවුරුදු හතළිස් හයක්කට පසු 1844 දී අවසන් විය. එම අවුරුදු හතළිස් හය, ක්‍රිස්තුස්වහන්සේ 1844 දී අහසින්ම එක්වරම පැමිණි මිලරයිට් දේවමාළිගාව නියෝජනය කරයි. මනුෂ්‍ය දේවමාළිගාව පුරුෂයාටත් ස්ත්‍රියටත් “23” ක්‍රෝමෝසෝම මත නිර්මාණය කර ඇති බැවින්, “23” යනු ක්‍රිස්තුස්වහන්සේ 1844 දී ආරම්භ කළ කාර්යයේ සංකේතයක් ලෙස සලකුණු කරයි. එම කාර්යය වූයේ උන්වහන්සේගේ දේවත්වය අපගේ මනුෂ්‍යත්වය සමඟ එක් කිරීමය. යේසුස්වහන්සේ ආත්මික දේ පැහැදිලි කිරීම සඳහා ස්වභාවික ලෝකය භාවිතා කරන අතර, වසර 2,300 අවසානයේ, 1844 දී ආරම්භ වූ එම කාර්යය “23” පුරුෂ ක්‍රෝමෝසෝම “23” ස්ත්‍රී ක්‍රෝමෝසෝම සමඟ එක්වීමෙන් නිරූපණය කරනු ලැබේ. පුරුෂයෙකු ස්ත්‍රියක සමඟ විවාහ වන විට, ඔවුන් එක මාංසයක් බවට පත්වෙති; එම විවාහයම ක්‍රිස්තුස්වහන්සේ 1844 දී ආරම්භ කළ දෙයයි. 1844 හි වසන ලද දොර, ඉරිදා නීතියේ වසන ලද දොර සමඟ අනුරූප වන අතර, එම වසන ලද දොරේ සංකේතය “23” ය.</w:t>
      </w:r>
    </w:p>
    <w:p>
      <w:pPr>
        <w:pStyle w:val="ArticleBody"/>
        <w:jc w:val="left"/>
      </w:pPr>
      <w:r>
        <w:rPr>
          <w:rFonts w:ascii="Nirmala UI" w:hAnsi="Nirmala UI" w:eastAsia="Nirmala UI" w:cs="Nirmala UI"/>
        </w:rPr>
        <w:t>2023 දෙසැම්බර් 31 සිට ඉරිදා නීතියේ “23” දක්වා වූ කාලය, අල්ෆා “23”කින් ආරම්භ වී ඔමේගා “23”කින් අවසන් වන කාලපරිච්ඡේදයක් හඳුන්වා දෙයි. එය එකසිය හතළිස් හතර දහසගේ දේවමාළිගාවේ කාලපරිච්ඡේදයද නියෝජනය කරයි. එම එකම ඉතිහාසය 9/11 සිට ඉරිදා නීතිය දක්වා වූ ඉතිහාසයේ භාගානුපාතික රටාවක් වේ. 1844 යන වර්ෂය “23” යන සංඛ්‍යාවෙන් නියෝජනය කරනු ලබන අතර, එය මළවුන් පිළිබඳ විමර්ශනාත්මක විනිශ්චයේ ආරම්භය හඳුන්වා දෙයි. 9/11 ජීවතුන් පිළිබඳ විමර්ශනාත්මක විනිශ්චයේ ආරම්භය හඳුන්වා දෙන බැවින්, 9/11 ද “23” යන සංඛ්‍යාව දරයි. 9/11 සිට ඉරිදා නීතිය දක්වා වූ කාලය අල්ෆා “23”කින් සහ ඔමේගා “23”කින් යුත් කාලපරිච්ඡේදයකි. 2023 සිට ඉරිදා නීතිය දක්වා වූ කාලය, 9/11 සිට ඉරිදා නීතිය දක්වා වූ කාලයේ භාගානුපාතික රටාවක් වන අතර, එකසිය හතළිස් හතර දහසගේ දේවමාළිගාව නැඟෙන්නේ එහිදීය. මිලේරයිට් දේවමාළිගාව වසර හතළිස් හයක් වූ කාලපරිච්ඡේදයක් විය; නමුත් අවසාන දිනවල කාලය තවදුරටත් නොමැත; එබැවින් ආඩ්වෙන්ටිස්වාදයේ ආරම්භයේ මිලේරයිට් වසර හතළිස් හය, ආඩ්වෙන්ටිස්වාදයේ අවසානයේ ඇති එම කාලපරිච්ඡේදයට ආදර්ශවත් වේ, සහ එම කාලපරිච්ඡේදය “23”කින් ආරම්භ වී “23”කින්ම අවසන් වීමෙන්, මිලේරයිට් සංඛ්‍යාව වන හතළිස් හය නිෂ්පාදනය කරයි.</w:t>
      </w:r>
    </w:p>
    <w:p>
      <w:pPr>
        <w:pStyle w:val="ArticleBody"/>
        <w:jc w:val="left"/>
      </w:pPr>
      <w:r>
        <w:rPr>
          <w:rFonts w:ascii="Nirmala UI" w:hAnsi="Nirmala UI" w:eastAsia="Nirmala UI" w:cs="Nirmala UI"/>
        </w:rPr>
        <w:t>ඒ ඉතිහාස තුනම පියවර තුනකින් යුත් පරීක්ෂණ ක්‍රියාවලියක් නියෝජනය කරයි (මිලර්වරුන්, 9/11 සිට ඉරිදා නීතිය දක්වා, සහ 2023 සිට ඉරිදා නීතිය දක්වා). එම ඉතිහාසය ආරම්භ වූයේ 2023 දෙසැම්බර් 31 දින මිකායෙල්ගේ තුර්යනාදයෙන්ය; එදින ඔහු මෝසෙස් හා එලියා උත්ථාන කළේය. තවද, ක්‍රිස්තුස් වන මිකායෙල් උත්ථාන කරන විට, ඔහු එසේ කරන්නේ තුර්යශබ්දය සමඟය.</w:t>
      </w:r>
    </w:p>
    <w:p>
      <w:pPr>
        <w:pStyle w:val="ArticleScripture"/>
        <w:jc w:val="left"/>
      </w:pPr>
      <w:r>
        <w:rPr>
          <w:rFonts w:ascii="Nirmala UI" w:hAnsi="Nirmala UI" w:eastAsia="Nirmala UI" w:cs="Nirmala UI"/>
        </w:rPr>
        <w:t>මක්නිසාද ස්වාමීන්වහන්සේම හඬක් සමඟත්, ප්‍රධාන දූතයාගේ හඬ සමඟත්, දෙවියන්වහන්සේගේ හොරනෑව සමඟත් ස්වර්ගයෙන් බැස එනු ඇත; එවිට ක්‍රිස්තුස්වහන්සේ තුළ මියගියෝ ප්‍රථමයෙන් නැගිටිනු ඇත. 1 තෙසලෝනික 4:19.</w:t>
      </w:r>
    </w:p>
    <w:p>
      <w:pPr>
        <w:pStyle w:val="ArticleBody"/>
        <w:jc w:val="left"/>
      </w:pPr>
      <w:r>
        <w:rPr>
          <w:rFonts w:ascii="Nirmala UI" w:hAnsi="Nirmala UI" w:eastAsia="Nirmala UI" w:cs="Nirmala UI"/>
        </w:rPr>
        <w:t>මීකායෙල් ප්‍රධාන දූතයාය; දෙවියන්වහන්සේගේ හොරණෑවේ ශබ්දය සමඟ එක්ව පෙනෙන්නේම නැවත නැඟිටුවන්නේ ඔහුගේ හඬය බවය; සහ යූද්ගේ පොත අපට දන්වන්නේ මීකායෙල් මෝසෙස්ව නැවත නැඟිටුවූ බවය.</w:t>
      </w:r>
    </w:p>
    <w:p>
      <w:pPr>
        <w:pStyle w:val="ArticleScripture"/>
        <w:jc w:val="left"/>
      </w:pPr>
      <w:r>
        <w:rPr>
          <w:rFonts w:ascii="Nirmala UI" w:hAnsi="Nirmala UI" w:eastAsia="Nirmala UI" w:cs="Nirmala UI"/>
        </w:rPr>
        <w:t>එසේ වුවද, ප්‍රධාන දූතයා වූ මිකායෙල්, මෝසෙස්ගේ ශරීරය පිළිබඳව යක්ෂයා සමඟ විවාද කරමින් සිටියදී, ඔහුට විරුද්ධව නින්දාත්මක දෝෂාරෝපණයක් එල්ල කිරීමට දිරිය නොකොට, “ස්වාමින්වහන්සේ ඔබට තර්ජනා කරනු මැනව” යයි කීවේය. යූදස් 1:9.</w:t>
      </w:r>
    </w:p>
    <w:p>
      <w:pPr>
        <w:pStyle w:val="ArticleBody"/>
        <w:jc w:val="left"/>
      </w:pPr>
      <w:r>
        <w:rPr>
          <w:rFonts w:ascii="Nirmala UI" w:hAnsi="Nirmala UI" w:eastAsia="Nirmala UI" w:cs="Nirmala UI"/>
        </w:rPr>
        <w:t>ක්‍රිස්තුස්වහන්සේ, මහදේවදූත මීකායෙල් ලෙස, 2023 දෙසැම්බර් 31 දින තමන් පිළිබඳ වූ එළිදරව්ව මුද්‍රාභේද කළේය; එවිට 2020 ජූලි 18 දින මරණයට පත් කළ සාක්ෂිකරුවන් දෙදෙනා වන මෝසෙස් සහ එලියා නැවත ජීවනයට නැඟිටුවනු ලැබූහ. එවිට ඇල්ෆා බාහිර පදනම් පරීක්ෂාව පැමිණියේය. 9/11 දින බැස ආ දේවදූතයා, විශ්වාසවන්තයන්ව මිලෙරයිට් පදනම් වෙත නැවත කැඳවමින්, යෙරෙමියාගේ හොරණෑව හඬවාලූ අතර, එයට සමගාමීව, මීකායෙල්ගේ හොරණෑව පදනම් පිළිබඳ පරීක්ෂාව හඳුන්වා දුන්නේය. මෙම පරීක්ෂාව දානියෙල් 11:14 මගින් නිරූපණය කර ඇත; එහි “නුඹේ ජනතාවගේ කොල්ලකාරයෝ” බාහිර දර්ශනය ස්ථාපිත කරති. එම පදය සම්පූර්ණ කළේ රෝමය බව මිලෙරයිට්වරු හඳුනාගෙන, දර්ශනය ස්ථාපිත කළහ.</w:t>
      </w:r>
    </w:p>
    <w:p>
      <w:pPr>
        <w:pStyle w:val="ArticleBody"/>
        <w:jc w:val="left"/>
      </w:pPr>
      <w:r>
        <w:rPr>
          <w:rFonts w:ascii="Nirmala UI" w:hAnsi="Nirmala UI" w:eastAsia="Nirmala UI" w:cs="Nirmala UI"/>
        </w:rPr>
        <w:t>2025 මැයි 8 දින සිට, කොනේ ගල හා අත්තිවාරම් ගල මත මාලිගාව ගොඩනැගීම ආරම්භ විය. 1989 දී මුද්‍රාව ඉවත් කරන ලද පණිවිඩය 1996 දී විධිමත් ලෙස ස්ථාපිත කරන ලද අවස්ථාවෙන් වසර තිහකට පසු, 2023 දෙසැම්බර් 31 දින මුද්‍රාව ඉවත් කරන ලද පණිවිඩය විධිමත් කිරීමේ ක්‍රියාවලිය ආරම්භ විය.</w:t>
      </w:r>
    </w:p>
    <w:p>
      <w:pPr>
        <w:pStyle w:val="ArticleBody"/>
        <w:jc w:val="left"/>
      </w:pPr>
      <w:r>
        <w:rPr>
          <w:rFonts w:ascii="Nirmala UI" w:hAnsi="Nirmala UI" w:eastAsia="Nirmala UI" w:cs="Nirmala UI"/>
        </w:rPr>
        <w:t>1989 පණිවිඩය 1996 දී විධිමත් කරන ලද්දේ, එහි ඓතිහාසික විෂයය 1776 දී පැමිණි පසු වසර දෙසිය විස්සකට පසුවය. 2023 දී මුද්‍රා විවෘත කිරීම සිදුවූයේ, 1996 විධිමත් කිරීම 2001 සැප්තැම්බර් 11 දින ඉස්ලාමයේ අනාවැකිමය ප්‍රකාශනය මඟින් තහවුරු කරන ලැබූ පසු වසර විසි දෙකකට අනතුරුවය.</w:t>
      </w:r>
    </w:p>
    <w:p>
      <w:pPr>
        <w:pStyle w:val="ArticleBody"/>
        <w:jc w:val="left"/>
      </w:pPr>
      <w:r>
        <w:rPr>
          <w:rFonts w:ascii="Nirmala UI" w:hAnsi="Nirmala UI" w:eastAsia="Nirmala UI" w:cs="Nirmala UI"/>
        </w:rPr>
        <w:t>පේතෘස් මෙම ශුද්ධ ඉතිහාසයේ අත්තිවාරමත් දේවමාළිගාවත් යන පරීක්ෂා දෙකම සමත් වන දූතයන් නියෝජනය කරයි. දේවමාළිගා පරීක්ෂාව තුළ 2020 ජූලි 18 දින අසාර්ථක වූ පණිවිඩයේ නිවැරදි කිරීමද ඇතුළත් වේ. 1989 පණිවිඩය 1996 දී විධිමත්ව ස්ථාපිත කරනු ලැබීමෙන් තිස් වසරකට පසු, දේවමාළිගාවේ පරීක්ෂාව තුළ ටෙනසි ප්‍රාන්තයේ නැෂ්විල් නගරය මත ඉස්ලාමීය ප්‍රහාරයක් පිළිබඳ පණිවිඩය නිවැරදි කර නැවත ප්‍රකාශ කිරීමේ කාර්යයද ඇතුළත් වේ. 1989 පණිවිඩයේ විධිමත් ස්ථාපනය 1996 දී ප්‍රකාශයට පත් කරන ලද The Time of the End නම් සඟරාව මඟින් නිරූපණය කරනු ලැබීය. එම සඟරාව දානියෙල් එකොළොස්වන පරිච්ඡේදයේ අවසාන පද හය ආවරණය කළ අතර, එය එක්සත් ජනපදයේ ඉරිදා නීතිය හඳුනාගත්තේය. දේව ප්‍රතිපාදනමය ලෙස, වසර ගණනාවකට පෙරම Future for America යනුවෙන් නම් කර තිබූ, නමුත් 1989 පණිවිඩය පිළිබඳ කිසිදු ආලෝකයක් නොතිබූ එම සේවාවේ පෙර අධ්‍යක්ෂවරුන් විසින්, දැනට අක්‍රියව තිබූ එක් සේවාවක් අපගේ සේවාවට භාර දෙනු ලැබීය.</w:t>
      </w:r>
    </w:p>
    <w:p>
      <w:pPr>
        <w:pStyle w:val="ArticleBody"/>
        <w:jc w:val="left"/>
      </w:pPr>
      <w:r>
        <w:rPr>
          <w:rFonts w:ascii="Nirmala UI" w:hAnsi="Nirmala UI" w:eastAsia="Nirmala UI" w:cs="Nirmala UI"/>
        </w:rPr>
        <w:t>1996 දී, අපගේ සේවය Future for America බවට පත්විය, සහ දානියෙල් එකොළොස්වන පරිච්ඡේදයේ අවසාන පද හය තුළ නිරූපිත ඇමරිකාවේ අනාගතය හඳුනාගත් පණිවිඩය ඉදිරිපත් කළ ප්‍රකාශනය ප්‍රකාශයට පත් කරනු ලැබීය. එක්සත් ජනපදය 1776 දී තම අනාවැකිමය උද්ගමනය ආරම්භ කළ අතර, “22” වසරකට පසු, එනම් 1798 දී අවසාන කාලයේදී, 1776 න් “220” වසරකට පසු, එක්සත් ජනපදය බයිබලානුකූල අනාවැකියේ හයවන රාජ්‍යය ලෙස තම කාර්යභාරය ආරම්භ කළේය. 1996 දී, අනාවැකිය තුළ එක්සත් ජනපදය පිළිබඳ පණිවිඩය විධිමත් කරන ලදී. 1776 සිට වූ “220” වසරත්, එතැන් සිට 1798 දක්වා වූ “22” වසරත්, 1831 දී තම පළමු මහජන දේශනය ඉදිරිපත් කළ විලියම් මිලර් සමඟ සම්බන්ධ වේ; එය King James බයිබලය ප්‍රකාශයට පත් කිරීමෙන් “220” වසරකට පසුය. ඇඩ්වෙන්ටිස්මයේ ආරම්භය සහ අවසානය, අවසාන කාලයේදී මුද්‍රා විවෘත කරනු ලබන පණිවිඩයේ විධිමත් කිරීම අවධාරණය කරයි.</w:t>
      </w:r>
    </w:p>
    <w:p>
      <w:pPr>
        <w:pStyle w:val="ArticleBody"/>
        <w:jc w:val="left"/>
      </w:pPr>
      <w:r>
        <w:rPr>
          <w:rFonts w:ascii="Nirmala UI" w:hAnsi="Nirmala UI" w:eastAsia="Nirmala UI" w:cs="Nirmala UI"/>
        </w:rPr>
        <w:t>1996 න් වසර තිහකට පසු වූ 2026 දී, මාලිගාවේ පරීක්ෂාව 2020 ජූලි 18 දිනැති පණිවිඩය නිවැරදි කිරීමේ කාර්යයද ඇතුළත් කරයි. එබැවින්, 1996 දී විධිමත් කරන ලද අවසාන පරපුර සඳහා වූ 1989 අල්ෆා පණිවිඩය, පණිවිඩයක් නිවැරදි කර විධිමත් කිරීමේ පරීක්ෂාවෙන් අවසන් වූ වසර තිහක කාලපරිච්ඡේදයක් ආරම්භ කළේය. එම වසර තිහ, අර්ධරාත්‍රී මොරහඬේ පණිවිඩය විධිමත් කරනු ලබන එක් ලක්ෂ හතළිස් හතර දහසගේ පූජකත්වයේ සංකේතයකි. පේතෘස්, දෙවන ඔමේගා මාලිගා පරීක්ෂාවේ කාලපරිච්ඡේදය තුළ එම කාර්යය ඉටුකරන අයව නියෝජනය කරයි.</w:t>
      </w:r>
    </w:p>
    <w:p>
      <w:pPr>
        <w:pStyle w:val="ArticleBody"/>
        <w:jc w:val="left"/>
      </w:pPr>
      <w:r>
        <w:rPr>
          <w:rFonts w:ascii="Nirmala UI" w:hAnsi="Nirmala UI" w:eastAsia="Nirmala UI" w:cs="Nirmala UI"/>
        </w:rPr>
        <w:t>සහෝදරි වයිට් අපට දැනුම් දෙන්නේ, දෙවියන්වහන්සේ තම ජනතාව අතර දෝෂය පැමිණීමට ඉඩ දෙන්නේ ඔවුන් අධ්‍යයනය කිරීමට පෙළඹවීමේ අරමුණින් බවය.</w:t>
      </w:r>
    </w:p>
    <w:p>
      <w:pPr>
        <w:pStyle w:val="ArticleScripture"/>
        <w:jc w:val="left"/>
      </w:pPr>
      <w:r>
        <w:rPr>
          <w:rFonts w:ascii="Nirmala UI" w:hAnsi="Nirmala UI" w:eastAsia="Nirmala UI" w:cs="Nirmala UI"/>
        </w:rPr>
        <w:t>“දෙවියන්වහන්සේ තම සෙනඟ අවදි කරනු ඇත; අනෙකුත් උපాయයන් අසාර්ථක වුවහොත්, විධර්ම ඔවුන් අතරට පැමිණෙනු ඇත, එමගින් ඔවුන් වට්ටනු ලබන අතර, තිරිඟුයෙන් කුඩු වෙන් කළාක් මෙන් වෙන් කරනු ඇත. ස්වාමීන්වහන්සේ තම වචනය විශ්වාස කරන සියල්ලන්ට නින්දෙන් අවදි වන ලෙස කැඳවනු ලබයි. මේ කාලයට ගැළපෙන අති වටිනා ආලෝකයක් පැමිණ ඇත. එය අපට සමීපවම ඇති අන්තරායන් ප්‍රකාශ කරන බයිබලීය සත්‍යයයි. මෙම ආලෝකය අපව ශුද්ධ ලියවිල්ලන්ගේ උනන්දුවෙන් යුත් අධ්‍යයනයකටත්, අප අල්ලාගෙන සිටින ස්ථාවරයන් ඉතාමත් විවේචනාත්මක ලෙස පරීක්ෂා කිරීමටත් මෙහෙයවිය යුතුය.”</w:t>
      </w:r>
    </w:p>
    <w:p>
      <w:pPr>
        <w:pStyle w:val="ArticleBody"/>
        <w:jc w:val="left"/>
      </w:pPr>
      <w:r>
        <w:rPr>
          <w:rFonts w:ascii="Nirmala UI" w:hAnsi="Nirmala UI" w:eastAsia="Nirmala UI" w:cs="Nirmala UI"/>
        </w:rPr>
        <w:t>මෙම ප්‍රකාශය මෙම ලිපිය සම්පූර්ණයෙන් අවසන් කරන පාඨයක කොටසකි. ලිපිවලද අපගේ සබත් Zoom රැස්වීම්වලද, දානියෙල් 11:10–15 පිළිබඳ අපගේ සලකා බැලීමේදී මම සංකේත කිහිපයක් ගැළපීමේදී ව්‍යාකූලත්වයට පත් කළෙමි; අවශ්‍ය නිවැරදි කිරීම් අප විසින් සිදු කළ නමුත්, ඉරිදා නීතිය වෙත ගෙන යන යුද්ධය වන පානියම් පිළිබඳ ලිපි මාලාවේ නිගමනයක් අනුගමනය කිරීමෙන් මම අවධානය හැරවුණෙමි. දැන් පානියම් වෙත නැවත පැමිණීමට කාලය පැමිණ ඇත; එසේ කරන විට, පානියම් වන කාෙසරියා පිලිප්පියේදී පේත්‍රුස් විසින් නිරූපණය කරනු ලබන අමතර සාක්ෂි පෙළද අපට එක්වනු ඇත.</w:t>
      </w:r>
    </w:p>
    <w:p>
      <w:pPr>
        <w:pStyle w:val="ArticleBody"/>
        <w:jc w:val="left"/>
      </w:pPr>
      <w:r>
        <w:rPr>
          <w:rFonts w:ascii="Nirmala UI" w:hAnsi="Nirmala UI" w:eastAsia="Nirmala UI" w:cs="Nirmala UI"/>
        </w:rPr>
        <w:t>දැනිඑල් 11 වන පරිච්ඡේදයේ දහවන පදය සිට දහසයවන පදය දක්වා අපගේ සලකා බැලීම් වෙත දැන් අපි නැවත පැමිණෙමු; එම පදවලින් හතළිස්වන පදයේ සැඟවුණු ඉතිහාසය නිදර්ශනය කෙරේ. අපි සැප්තැම්බර් මාසයේදී එය නතර කළෙමු; එබැවින් එතැන් සිට සుమාරු වශයෙන් මාස පහක් ගත වී ඇත.</w:t>
      </w:r>
    </w:p>
    <w:p>
      <w:pPr>
        <w:pStyle w:val="ArticleScripture"/>
        <w:jc w:val="left"/>
      </w:pPr>
      <w:r>
        <w:rPr>
          <w:rFonts w:ascii="Nirmala UI" w:hAnsi="Nirmala UI" w:eastAsia="Nirmala UI" w:cs="Nirmala UI"/>
        </w:rPr>
        <w:t>“පේතුරු තම සහෝදරයන්ට ‘කරුණාවේද, අපගේ ස්වාමින්ද ගැළවුම්කරුවාණන් වූ යේසුස් ක්‍රිස්තුස්වහන්සේගේ දැනුමෙන්ද වැඩෙන්න’යි අවවාද කරයි. දෙවියන්වහන්සේගේ ජනතාව කරුණාවෙන් වැඩෙමින් සිටින සෑම අවස්ථාවකම, ඔවුහු උන්වහන්සේගේ වචනය පිළිබඳ වඩා පැහැදිලි අවබෝධයක් නිරන්තරයෙන් ලබනු ඇත. එහි ශුද්ධ සත්‍යයන් තුළ ඔවුහු අලුත් ආලෝකයත් සුන්දරත්වයත් හැඳිනගනු ඇත. සභාවේ ඉතිහාසය පුරා සියලු යුගවල මෙය සත්‍යව තිබී ඇත; එබැවින් එය අවසානය දක්වාත් එලෙසම පවතිනු ඇත. එහෙත් සැබෑ ආත්මික ජීවිතය පහළ යන විට, සත්‍යය පිළිබඳ දැනුමෙන් ඉදිරියට යාම නවතා දැමීමේ ප්‍රවණතාව සෑමවිටම තිබී ඇත. මිනිසුන් දෙවියන්වහන්සේගේ වචනයෙන් දැනටමත් ලැබූ ආලෝකයෙන් තෘප්තිමත් වී සිටිමින්, ශුද්ධ ලියවිලි පිළිබඳ තවත් විමර්ශනයක් කිරීම අධෛර්යමත් කරති. ඔවුහු සංරක්ෂණවාදීන් බවට පත්වී, සාකච්ඡාව වළක්වා ගැනීමට උත්සාහ කරති.”</w:t>
      </w:r>
    </w:p>
    <w:p>
      <w:pPr>
        <w:pStyle w:val="ArticleScripture"/>
        <w:jc w:val="left"/>
      </w:pPr>
      <w:r>
        <w:rPr>
          <w:rFonts w:ascii="Nirmala UI" w:hAnsi="Nirmala UI" w:eastAsia="Nirmala UI" w:cs="Nirmala UI"/>
        </w:rPr>
        <w:t>දෙවියන්වහන්සේගේ ජනතාව අතර විවාදයක් හෝ උද්වේගයක් නොමැති වීම, ඔවුන් ශබ්දවත් ධර්මයට දැඩිව ඇලී සිටින බවට අවසාන තීරණාත්මක සාක්ෂියක් ලෙස නොසැලකිය යුතුය. ඔවුන් සත්‍යය හා දෝෂය අතර පැහැදිලිව වෙනස හඳුනා නොගනිමින් සිටිය හැකි යැයි භය වීමට හේතුවක් ඇත. ශුද්ධ ලියවිල්ල පරීක්ෂා කිරීමෙන් අලුත් ප්‍රශ්න කිසිවක් මතු නොවන විට, තමන් සත්‍යය ඇති බව නිශ්චිත කරගැනීම පිණිස මිනිසුන්ව තමන්ම බයිබලය සොයා බලන්නට ප්‍රවර්ත්තනය කරන මතභේදයක් නොඋද්ගත වන විට, පුරාණ කාලවල මෙන් අදත් බොහෝ දෙනෙක් සම්ප්‍රදායට ඇලී සිටිමින්, තමන් නොදන්නා දෙයක් නමස්කාර කරනු ඇත.</w:t>
      </w:r>
    </w:p>
    <w:p>
      <w:pPr>
        <w:pStyle w:val="ArticleScripture"/>
        <w:jc w:val="left"/>
      </w:pPr>
      <w:r>
        <w:rPr>
          <w:rFonts w:ascii="Nirmala UI" w:hAnsi="Nirmala UI" w:eastAsia="Nirmala UI" w:cs="Nirmala UI"/>
        </w:rPr>
        <w:t>“වර්තමාන සත්‍යය පිළිබඳ දැනුමක් ඇති බව ප්‍රකාශ කරන බොහෝ දෙනා තමන් විශ්වාස කරන්නේ කුමක්ද යන්න නොදන්නා බව මට පෙන්වා දෙන ලදී. ඔවුහු තමන්ගේ විශ්වාසයේ සාක්ෂි නොතේරුම් ගනිති. වර්තමාන කාලය සඳහා වූ කාර්යය පිළිබඳ ඔවුන්ට නිසි අගය කිරීමක් නැත. පරීක්ෂාවේ කාලය පැමිණෙන විට, දැන් අනෙක් අයට දේශනා කරන මිනිසුන් ඇත; ඔවුන් තමන් දරන ස්ථාන විමසන කල, තෘප්තිමත් හේතුවක් දිය නොහැකි බොහෝ කරුණු තිබෙන බව ඔවුන් සොයාගනු ඇත. මෙසේ පරීක්ෂා කරනු ලබන තුරු ඔවුහු තමන්ගේ මහත් නොදැනීම නොදැන සිටියහ. තවද, තමන් විශ්වාස කරන දේ තේරුම් ගන්නා බව ස්වභාවිකවම උපකල්පනය කරන බොහෝ දෙනා සභාව තුළද සිටිති; එහෙත්, වාද-විවාදයක් මතු වන තුරු, තමන්ගේම දුර්වලකම ඔවුහු නොදනිති. සමාන විශ්වාසයක් ඇති අයගෙන් වෙන් කර, තමන්ගේ විශ්වාසය පැහැදිලි කිරීම සඳහා තනිවම සහ ඒකාකීව සිටීමට බල කෙරෙන විට, තමන් සත්‍යය ලෙස පිළිගෙන තිබූ දේ පිළිබඳ තම අදහස් කෙතරම් අවුල්සහගතද යන්න දැක ඔවුහු විස්මයට පත් වන්නෝය. ජීවමාන දෙවියන්වහන්සේගෙන් ඉවත්වීමක් සහ මනුෂ්‍යයන් වෙත හැරීමක්, දේවීය ප්‍රඥාවේ ස්ථානයේ මානුෂික ප්‍රඥාව තැබීමක්, අප අතර තිබී ඇත යන්න නිශ්චිතය.”</w:t>
      </w:r>
    </w:p>
    <w:p>
      <w:pPr>
        <w:pStyle w:val="ArticleScripture"/>
        <w:jc w:val="left"/>
      </w:pPr>
      <w:r>
        <w:rPr>
          <w:rFonts w:ascii="Nirmala UI" w:hAnsi="Nirmala UI" w:eastAsia="Nirmala UI" w:cs="Nirmala UI"/>
        </w:rPr>
        <w:t>“දෙවියන්වහන්සේ තම ජනතාව අවදි කරනු ඇත; වෙනත් මාධ්‍ය සියල්ල අසාර්ථක වුවහොත්, මතභ්‍රාන්තීන් ඔවුන් අතරට ඇතුළු වනු ඇත; එමඟින් ඔවුන් හලනු ලබන අතර, ගෝධූමයෙන් පොල්ලා වෙන් කරනු ඇත. ස්වාමීන්වහන්සේ තම වචනය විශ්වාස කරන සියල්ලන්ට නින්දෙන් අවදි වන්නැයි කැඳවති. මේ කාලයට සුදුසු වටිනා ආලෝකයක් පැමිණ ඇත. එය අප මතම පිහිටා ඇති භයානකතා පෙන්වන බයිබලීය සත්‍යයයි. මේ ආලෝකය අපව ශුද්ධ ලියවිල්ලන්ගේ අවධානයෙන් යුත් අධ්‍යයනයක් කරාද, අප විසින් දරාගෙන සිටින ස්ථාන පිළිබඳ අතිශයින් විමර්ශනාත්මක පරීක්ෂාවක් කරාද ගෙන යා යුතුය. දෙවියන්වහන්සේ කැමති වන්නේ සත්‍යයේ සියලු පැතිකඩ හා ස්ථාන, යාච්ඤාව හා උපවාසය සමඟ, සම්පූර්ණව හා අඛණ්ඩව සෝදිසි කරනු ලැබීමටය. විශ්වාසවන්තයන්, සත්‍යය කුමක්දැයි තීරණය කරන කල්පනාමාත්‍රයන් සහ පැහැදිලි ලෙස නිර්වචනය නොකළ අදහස් තුළ විවේක නොගත යුතුය. ඔවුන්ගේ ඇදහිල්ල දෙවියන්වහන්සේගේ වචනය මත දෘඪ ලෙස පදනම් විය යුතුය; එසේ නම්, පරීක්ෂණ කාලය පැමිණ, තම ඇදහිල්ල පිළිබඳ පිළිතුරු දීමට ඔවුන් සභාමණ්ඩල ඉදිරියට ගෙන එනු ලබන විට, තමන් තුළ ඇති බලාපොරොත්තුව පිළිබඳ හේතුව මෘදුකම හා භීතිය සමඟ ඉදිරිපත් කිරීමට ඔවුන්ට හැකි වනු ඇත.”</w:t>
      </w:r>
    </w:p>
    <w:p>
      <w:pPr>
        <w:pStyle w:val="ArticleScripture"/>
        <w:jc w:val="left"/>
      </w:pPr>
      <w:r>
        <w:rPr>
          <w:rFonts w:ascii="Nirmala UI" w:hAnsi="Nirmala UI" w:eastAsia="Nirmala UI" w:cs="Nirmala UI"/>
        </w:rPr>
        <w:t>“කලබල කරන්න, කලබල කරන්න, කලබල කරන්න. අපි ලෝකයට ඉදිරිපත් කරන විෂයයන් අපට ජීවමාන යථාර්ථයක් විය යුතුය. අපි විශ්වාසයේ මූලික ලිපි ලෙස සලකන ධර්මසූත්‍ර ආරක්ෂා කිරීමේදී, සම්පූර්ණයෙන්ම ශක්තිමත් නොවන තර්ක භාවිත කිරීමට කිසිවිටෙකත් අපි අපටම ඉඩ නොදිය යුතුය යන්න අතිශය වැදගත්ය. එවැනි තර්ක විරුද්ධවාදියෙකු නිහඬ කිරීමට උපකාරී විය හැකි නමුත්, ඒවා සත්‍යයට ගෞරව නොදක්වයි. අප ඉදිරිපත් කළ යුත්තේ, අපගේ විරුද්ධවාදීන් නිහඬ කරනවා පමණක් නොව, ඉතා සමීපතම සහ ඉතාමත් විමර්ශනශීලී පරීක්ෂාවද දරා සිටිය හැකි, ශක්තිමත් තර්කයන්ය. වාදකයන් ලෙස තමන්ම පුහුණුව ලබාගත් අය සමඟ සම්බන්ධ වන විට, ඔවුන් දෙවියන්වහන්සේගේ වචනය සාධාරණත්වයෙන් නොසලකනු ඇති බවට මහත් අවදානමක් ඇත. විරුද්ධවාදියෙකු මුහුණ දෙන විට, විශ්වාසවන්තයාට පමණක් විශ්වාසය දීමට උත්සාහ කිරීම වෙනුවට, ඔහුගේ මනසේ දෘඪ විශ්වාසයක් අවදි වන පරිදි විෂයයන් ඉදිරිපත් කිරීම අපගේ උනන්දුවෙන් යුත් ප්‍රයත්නය විය යුතුය.”</w:t>
      </w:r>
    </w:p>
    <w:p>
      <w:pPr>
        <w:pStyle w:val="ArticleScripture"/>
        <w:jc w:val="left"/>
      </w:pPr>
      <w:r>
        <w:rPr>
          <w:rFonts w:ascii="Nirmala UI" w:hAnsi="Nirmala UI" w:eastAsia="Nirmala UI" w:cs="Nirmala UI"/>
        </w:rPr>
        <w:t>“මනුෂ්‍යයාගේ බුද්ධිමය දියුණුව කොපමණ වුවද, වැඩි ආලෝකය සඳහා ශුද්ධ ලියවිල්ලන් ගැඹුරින් හා අඛණ්ඩව සොයා බැලීමේ අවශ්‍යතාවයක් නොමැති බව ඔහු කිසිම මොහොතක සිත නොකළ යුතුය. ජනතාවක් ලෙස අපි එක් එක් පුද්ගලයා අනාවැකි අධ්‍යයනය කරන ශිෂ්‍යයන් වීමට කැඳවනු ලැබ සිටිමු. දෙවියන්වහන්සේ අපට ඉදිරිපත් කරන කිසියම් ආලෝක කිරණක් වටහා ගන්නා පිණිස අපි ගැඹුරු earnestnessකින් සෝදිසි විය යුතුය. සත්‍යයේ පළමු දිලිසුම් අප විසින් ග්‍රහණය කළ යුතුය; යාච්ඤාපූර්වක අධ්‍යයනය තුළින් තවත් පැහැදිලි ආලෝකය ලබාගත හැකි වන අතර, එය අනෙකුත් අය ඉදිරියෙහි ගෙන යා හැක.”</w:t>
      </w:r>
    </w:p>
    <w:p>
      <w:pPr>
        <w:pStyle w:val="ArticleScripture"/>
        <w:jc w:val="left"/>
      </w:pPr>
      <w:r>
        <w:rPr>
          <w:rFonts w:ascii="Nirmala UI" w:hAnsi="Nirmala UI" w:eastAsia="Nirmala UI" w:cs="Nirmala UI"/>
        </w:rPr>
        <w:t>“දෙවියන්වහන්සේගේ ජනතාව තම වර්තමාන ප්‍රබෝධයෙහි සැහැල්ලුවෙන් හා සෑහීමකට පත්ව සිටින විට, උන්වහන්සේ ඔවුන් කෙරෙහි අනුග්‍රහය දක්වන්නේ නැති බව අපට නිසැකව කිය හැක. ඔවුන් වෙනුවෙන් බැබළෙමින් තිබෙන වැඩි වූද නිතර වැඩිවෙමින් යන්නා වූද ආලෝකය ලබාගැනීම පිණිස ඔවුන් සදා ඉදිරියට ගමන් කරමින් සිටීම උන්වහන්සේගේ කැමැත්තය. සභාවේ වර්තමාන ආකල්පය දෙවියන්වහන්සේට ප්‍රසන්න නොවේ. තවත් සත්‍යයද වඩා මහත් ආලෝකයද අවශ්‍ය නොවන බව ඔවුන්ට හැඟීමට පෙළඹවූ ස්වයංවිශ්වාසයක් ඇතුල් වී ඇත. අප ජීවත් වන්නේ සාතන් අපගේ දකුණෙහිද වමෙහිද, අප ඉදිරියෙහිද අප පසුපසද ක්‍රියා කරමින් සිටින කාලයක ය; එහෙත් ජනතාවක් වශයෙන් අපි නිදාගෙන සිටිමු. දෙවියන්වහන්සේගේ කැමැත්ත වන්නේ උන්වහන්සේගේ ජනතාව ක්‍රියාවට අවදි කරන හඬක් ඇසෙන ලෙසය.</w:t>
      </w:r>
    </w:p>
    <w:p>
      <w:pPr>
        <w:pStyle w:val="ArticleScripture"/>
        <w:jc w:val="left"/>
      </w:pPr>
      <w:r>
        <w:rPr>
          <w:rFonts w:ascii="Nirmala UI" w:hAnsi="Nirmala UI" w:eastAsia="Nirmala UI" w:cs="Nirmala UI"/>
        </w:rPr>
        <w:t>“ස්වර්ගයෙන් එන ආලෝක කිරණ ආත්මයට ලැබෙන ලෙස එය විවෘත කිරීම වෙනුවට, සමහරු එයට සෘජු විරුද්ධ දිශාවක ක්‍රියා කරමින් සිටියෝය. මුද්‍රණ මාධ්‍යය හරහාත්, ප්‍රවචන මණ්ඩපයෙන්ද, බයිබලයේ ප්‍රේරණය සම්බන්ධයෙන් දෙවියන්වහන්සේගේ ආත්මය හෝ වචනය අනුමත නොකරන මත ඉදිරිපත් කර ඇත. මෙතරම් මහත් වැදගත්කමක් ඇති විෂයයක් පිළිබඳව, ඒවාට ආධාර වන පැහැදිලි ‘ස්වාමීන්වහන්සේ මෙසේ කියන සේක’ යන ප්‍රකාශයක් නොමැතිව, කිසිම මනුෂ්‍යයෙක් හෝ මනුෂ්‍ය සමූහයක් න්‍යාය ඉදිරිපත් කිරීමට උත්සාහ නොකළ යුතු බව නිශ්චිතය. එසේම, මානව දුර්වලතාවලින් වටවී සිටින, අවට බලපෑම්වලින් වැඩි හෝ අඩු ප්‍රමාණයකින් බලපෑමට ලක්ව සිටින, සහ ඔවුන් ප්‍රඥාවන්තයන් හෝ ස්වර්ගීය සිතිවිලි ඇති අය බවට පත් කිරීමට කිසිසේත් සමීප නොවන උරුම වූත්, වර්ධනය කරගත්තුත් ප්‍රවණතා ඇති මිනිසුන්, දෙවියන්වහන්සේගේ වචනය විරුද්ධව නඩු අසාදනය කිරීමටත්, දිව්‍යමය කුමක්ද මනුෂ්‍යමය කුමක්ද යන්න විනිශ්චය කිරීමටත් උත්සාහ කරන විට, ඔවුන් දෙවියන්වහන්සේගේ උපදේශය නොමැතිව ක්‍රියා කරති. ස්වාමීන්වහන්සේ එවැනි කාර්යයකට සාර්ථකත්වය නොදෙන සේක. එහි ප්‍රතිඵලය, එහි නිරත වන තැනැත්තාටත්, එය දෙවියන්වහන්සේගෙන් වූ කාර්යයක් ලෙස පිළිගන්නා අයටත්, විනාශකාරී වනු ඇත. ප්‍රේරණයේ ස්වභාවය පිළිබඳ ඉදිරිපත් කළ න්‍යායයන් නිසා බොහෝ සිත්වල සංශයවාදය අවදි කර ඇත. සීමිත ජීවීහු, තමන්ගේ සංකීර්ණ, අල්පදර්ශී අදහස් සමඟ, ‘මෙම ඡේදය අවශ්‍යය, නමුත් එම ඡේදය අවශ්‍ය නැත, එය ප්‍රේරණය ලැබූ එකක්ද නොවේ’ යයි කියමින්, ශුද්ධ ලියවිලි විවේචනය කිරීමට තමන් සුදුසු යැයි හැඟී සිටිති.”</w:t>
      </w:r>
    </w:p>
    <w:p>
      <w:pPr>
        <w:pStyle w:val="ArticleScripture"/>
        <w:jc w:val="left"/>
      </w:pPr>
      <w:r>
        <w:rPr>
          <w:rFonts w:ascii="Nirmala UI" w:hAnsi="Nirmala UI" w:eastAsia="Nirmala UI" w:cs="Nirmala UI"/>
        </w:rPr>
        <w:t>“ක්‍රිස්තුස් වහන්සේ පරණ ගිවිසුමේ ශුද්ධ ලේඛන සම්බන්ධයෙන් එවැනි කිසි උපදෙස් දුන්නේ නැත; එය උන්වහන්සේගේ කාලයේ ජනතාව සතුව තිබූ බයිබලයේ එකම කොටස වූයේය. උන්වහන්සේගේ ඉගැන්වීම් ඔවුන්ගේ සිත් පරණ ගිවිසුම වෙත යොමු කිරීමටත්, එහි ප්‍රකාශිත වූ මහත් තේමාවන් වඩාත් පැහැදිලි ආලෝකයට ගෙන ඒමටත් නියමිතව තිබිණ. යුගාන්තර ගණනාවක් පුරා ඉශ්‍රායෙල් ජනතාව දෙවියන් වහන්සේගෙන් තමන්ව වෙන්කරගෙන සිටි බැවින්, උන්වහන්සේ ඔවුන්ට භාර දී තිබූ අතිමිලින සත්‍යයන් ඔවුන්ගේ දෘෂ්ටියෙන් ගිලිහී ගොස් තිබිණ. එම සත්‍යයන් ඒවායේ සැබෑ අර්ථය සඟවා දමන අන්දමේ අන්ධශ්‍රද්ධාමය ආකාරයන් හා චාරිත්‍රවලින් වැසී ගොස් තිබිණ. ක්‍රිස්තුස් වහන්සේ පැමිණියේ ඒවායේ දීප්තිය අඳුරු කළ කසළ ඉවත් කිරීමටය. උන්වහන්සේ එම සත්‍යයන් අගනා මැණික් මෙන් නව සැකසුමක පිහිටුවා තැබූ සේක. පැරණි, හුරුපුරුදු සත්‍යයන් නැවත කියවීම අවමන් කළේ යැයි නොව, ඒවායේ සැබෑ බලය හා සුන්දරත්වය අනාවරණය වන ලෙස කිරීමට උන්වහන්සේ පැමිණි බව උන්වහන්සේ පෙන්වා දුන් සේක; එවැනි මහිමය උන්වහන්සේගේ කාලයේ මනුෂ්‍යයන් විසින් කිසි කලෙකත් හඳුනාගෙන නොතිබිණ. මේ අනාවරණය කරන ලද සත්‍යයන්ගේ කතුවරයා වූයේ උන්වහන්සේම බැවින්, නායකයන් තමන්ගේම අභිෂේක නොලත් තත්ත්වයට, ආත්මිකත්වයෙන් හිස්කමට සහ දෙවියන් වහන්සේ කෙරෙහි ප්‍රේමය නොමැතිකමට ගැළපෙන පරිදි පිළිගෙන තිබූ වැරදි අර්ථකථන හා අසත්‍ය සිද්ධාන්තවලින් ජනතාව මුදා, එම සත්‍යයන්ගේ සැබෑ අර්ථය ඔවුන්ට විවෘත කර දීමට උන්වහන්සේට හැකි විය. එම සත්‍යයන්ගෙන් ජීවිතය හා ජීවනීය බලය කඩාවැටීමට හේතු වූ දේ උන්වහන්සේ ඉවත් කර දැමූ සේක; එවිට ඒවායේ මුල්ම නැවුම්භාවයත් බලවත්කමත් සමඟම ඒවා නැවත ලෝකයට පිරිනැමූ සේක.”</w:t>
      </w:r>
    </w:p>
    <w:p>
      <w:pPr>
        <w:pStyle w:val="ArticleScripture"/>
        <w:jc w:val="left"/>
      </w:pPr>
      <w:r>
        <w:rPr>
          <w:rFonts w:ascii="Nirmala UI" w:hAnsi="Nirmala UI" w:eastAsia="Nirmala UI" w:cs="Nirmala UI"/>
        </w:rPr>
        <w:t>“අප තුළ ක්‍රිස්තුස්ගේ ආත්මය ඇත්නම්, සහ අප ඔහු සමඟ එකට ක්‍රියාකරන කම්කරුවන් නම්, ඔහු කිරීමට පැමිණි කාර්යය ඉදිරියට ගෙන යෑම අපගේ යුතුකමය. බයිබලයේ සත්‍යයන් නැවත වරක් චාරිත්‍ර, සම්ප්‍රදාය, සහ අසත්‍ය ධර්මෝපදේශ නිසා අඳුරු වී ඇත. ජනප්‍රිය දේවශාස්ත්‍රයේ වැරදි ඉගැන්වීම් දහස් ගණනින් දහස් ගණනක් සැකවන්තයන් හා අදේවවාදීන් බවට පත් කර ඇත. බොහෝ දෙනා බයිබලයේ ඉගැන්වීම ලෙස හෙළා දකිමින් සිටින දෝෂ සහ අසංගතතා තිබේ; එහෙත් ඒවා සැබවින්ම ශුද්ධ ලේඛනයේ අසත්‍ය අර්ථකථන වන අතර, පාප් පාලන අන්ධකාරයේ යුගයන් තුළ පිළිගනු ලැබූ ඒවාය. යුදෙව්වන් තමන්ගේ කාලයේ දෝෂ සහ සම්ප්‍රදායන් නිසා වංචිත වී ක්‍රිස්තුස් පිළිබඳ අසත්‍ය අදහසක් තබාගත් පරිදි, මහත් ජනසමූහයන් ද දෙවියන් පිළිබඳ වැරදි අවබෝධයක් ආදරයෙන් පෝෂණය කිරීමට මඟ පෙන්වනු ලැබ ඇත. ‘ඔවුන් එය දැන සිටියා නම්, ඔවුන් ගෞරවයේ ස්වාමීන්වහන්සේ කුරුසියේ ඇණ නොගසනු ඇත.’ දෙවියන්ගේ සත්‍ය ස්වභාවය ලෝකයට ප්‍රකාශ කිරීම අපගේ යුතුකමය. බයිබලය විවේචනය කරනවාට වෙනුවට, අපි උපදේශයෙන් සහ ආදර්ශයෙන් එහි පවිත්‍ර, ජීවනය දෙන සත්‍යයන් ලෝකයට ඉදිරිපත් කිරීමට උත්සාහ කරමු; එවිට අප ‘අන්ධකාරයෙන් තමන්ගේ අද්භුත ආලෝකයට ඔබව කැඳවූ තැනන්වහන්සේගේ ගුණගානය ප්‍රකාශ කරමු.’”</w:t>
      </w:r>
    </w:p>
    <w:p>
      <w:pPr>
        <w:pStyle w:val="ArticleScripture"/>
        <w:jc w:val="left"/>
      </w:pPr>
      <w:r>
        <w:rPr>
          <w:rFonts w:ascii="Nirmala UI" w:hAnsi="Nirmala UI" w:eastAsia="Nirmala UI" w:cs="Nirmala UI"/>
        </w:rPr>
        <w:t>අප අතරට ක්‍රමයෙන් රිංගා ඇතුල්වෙමින් තිබූ අකුසල්, නොදැනෙන අයුරින් පුද්ගලයන් හා සභාවන් දෙවියන්වහන්සේ කෙරෙහි වූ භක්තියෙන් ඉවත් කර ඇති අතර, උන්වහන්සේ ඔවුන්ට දීමට කැමති වන බලය ඔවුන්ගෙන් වසා දමා ඇත.</w:t>
      </w:r>
    </w:p>
    <w:p>
      <w:pPr>
        <w:pStyle w:val="ArticleScripture"/>
        <w:jc w:val="left"/>
      </w:pPr>
      <w:r>
        <w:rPr>
          <w:rFonts w:ascii="Nirmala UI" w:hAnsi="Nirmala UI" w:eastAsia="Nirmala UI" w:cs="Nirmala UI"/>
        </w:rPr>
        <w:t>“මගේ සහෝදරයෙනි, දෙවියන්වහන්සේගේ වචනය එය ඇති ආකාරයෙන්ම ස්ථිරව තැබෙන්නට ඉඩ දෙන්න. ශුද්ධ ලියවිල්ලේ එක් ප්‍රකාශයක බලය හීන කිරීමට මනුෂ්‍ය ප්‍රඥාව උද්ධතව නොසිතන්න. එළිදරව්වේ ඇති එම ගාම්භීර දෝෂාරෝපණය අපට එවැනි ස්ථානයක් ගන්නාකම් අනතුරු අඟවිය යුතුය. මාගේ ස්වාමියාණන්ගේ නාමයෙන් මම ඔබට අණ කරමි: ‘නුඹේ පාදවලින් නුඹේ සපත්තු ගලවා දමව; මක්නිසාද නුඹ සිටින ස්ථානය ශුද්ධ භූමියකි.’” Testimonies, volume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තෙරහක්</dc:title>
  <dc:subject>පානියම් වෙත නැවත පැමිණීම</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