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දාහතරයි</w:t>
      </w:r>
    </w:p>
    <w:p>
      <w:pPr>
        <w:pStyle w:val="ArticleSubtitle"/>
        <w:jc w:val="left"/>
      </w:pPr>
      <w:r>
        <w:rPr>
          <w:rFonts w:ascii="Nirmala UI" w:hAnsi="Nirmala UI" w:eastAsia="Nirmala UI" w:cs="Nirmala UI"/>
        </w:rPr>
        <w:t>දේවමාළිගාවේ පරීක්ෂාව සඳහා යතුර ලෙස වූ බලාපොරොත්තුභංගය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ශුද්ධස්ථානයේ විෂයය තුන්වන දූතයාගේ පණිවිඩයේ ආරම්භයේදී 1844 ඔක්තෝබර් 22 වන දින ඇති වූ බලාපොරොත්තු කඩවීම විවෘත කළ “යතුර” වූ අතර, එම බලාපොරොත්තු කඩවීමේ විෂයය තුන්වන දූතයාගේ අවසානයේ දේවමාළිගා පරීක්ෂණයේ ශුද්ධස්ථාන පණිවිඩය විවෘත කරන “යතුර” වේ.</w:t>
      </w:r>
    </w:p>
    <w:p>
      <w:pPr>
        <w:pStyle w:val="ArticleScripture"/>
        <w:jc w:val="left"/>
      </w:pPr>
      <w:r>
        <w:rPr>
          <w:rFonts w:ascii="Nirmala UI" w:hAnsi="Nirmala UI" w:eastAsia="Nirmala UI" w:cs="Nirmala UI"/>
        </w:rPr>
        <w:t>ස්වර්ග රාජ්‍යයේ යතුරු මම නුඹට දෙන්නෙමි; නුඹ පොළොවෙහි බැඳින කුමක් වුවද එය ස්වර්ගයෙහි බැඳී තිබෙන්නේය; නුඹ පොළොවෙහි ලිහිල් කරන කුමක් වුවද එය ස්වර්ගයෙහි ලිහිල් වී තිබෙන්නේය. මතෙව් 16:19.</w:t>
      </w:r>
    </w:p>
    <w:p>
      <w:pPr>
        <w:pStyle w:val="ArticleBody"/>
        <w:jc w:val="left"/>
      </w:pPr>
      <w:r>
        <w:rPr>
          <w:rFonts w:ascii="Nirmala UI" w:hAnsi="Nirmala UI" w:eastAsia="Nirmala UI" w:cs="Nirmala UI"/>
        </w:rPr>
        <w:t>එක්සත් ජනපදයේ හදිසි ඇමතුමක සංකේතය වන “911” සමඟ එකඟව 2001 සැප්තැම්බර් 11 “9/11” ලෙස වටහාගනු ලබන කාරණය, සියල්ල සැලසුම් කළ තැනැන්වහන්සේ විසින්ම සැලසුම් කරනු ලැබූ දෙයකි. 2020 ජූලි 18 දින වූ බලාපොරොත්තු බිඳවැටීම තේරුම්ගැනීම, එක්ලක්ෂ හතළිස් හතර දහසේ ව්‍යාපාරය එය එසේම යයි හඳුනාගැනීමට ඉඩ සලසන්නේය; නමුත් එය සිදු වන්නේ, යේසුස් වහන්සේ වර්තමානයේ ආත්මික දේවල් ස්වභාවික දේවල් මඟින් නිරූපණය කරන ආකාරය දෙදහස් වසරකට පෙර කළ ආකාරයට කිසිදු වෙනසක් නැති බව දැකීමට කැමති අය විසින් පමණි. “20/20” දෘෂ්ටිය ඔබට තිබිය හැකි හොඳම දෘෂ්ටිය වන අතර, 2020 දී වූ බලාපොරොත්තු බිඳවැටීම දස කන්‍යාවන්ගේ අනාවැකිමය ඉතිහාසය තුළ මාලිගාව හඳුනාගැනීමට ඉඩ සලසන මාර්ගසලකුණ වේ.</w:t>
      </w:r>
    </w:p>
    <w:p>
      <w:pPr>
        <w:pStyle w:val="ArticleScripture"/>
        <w:jc w:val="left"/>
      </w:pPr>
      <w:r>
        <w:rPr>
          <w:rFonts w:ascii="Nirmala UI" w:hAnsi="Nirmala UI" w:eastAsia="Nirmala UI" w:cs="Nirmala UI"/>
        </w:rPr>
        <w:t>“මතෙව් 25 හි දස කන්‍යාවන්ගේ උපමාවද අඩ්වෙන්ටිස්ට් ජනතාවගේ අත්දැකීම නිරූපණය කරයි.” The Great Controversy, 393.</w:t>
      </w:r>
    </w:p>
    <w:p>
      <w:pPr>
        <w:pStyle w:val="ArticleBody"/>
        <w:jc w:val="left"/>
      </w:pPr>
      <w:r>
        <w:rPr>
          <w:rFonts w:ascii="Nirmala UI" w:hAnsi="Nirmala UI" w:eastAsia="Nirmala UI" w:cs="Nirmala UI"/>
        </w:rPr>
        <w:t>අත්තිවාරම් සත්‍යයන්ගෙන් නිරූපිත පශ්චාත්දර්ශනය සමඟ ඒකාබද්ධ කළ විට විසි/20 දර්ශනය තවත් වඩා හොඳ වේ. පාවුල් උගන්වන්නේ “අනාගතවක්තෘවරුන්ගේ ආත්ම අනාගතවක්තෘවරුන්ගේ ආත්මවලට යටත්ය” යනුවෙනි; එබැවින් මත්තෙව්ගේ කන්‍යාවෝ යොහන් විසින් එක් ලක්ෂ සතරසිය හතළිස් හතර දහස ලෙස හඳුනාගන්නා එම කන්‍යාවෝම වෙති; තවද යොහන් ඔවුන් කන්‍යාවන් ලෙස හඳුනාගන්නේ—එළිදරව්ව 144හිදීය.</w:t>
      </w:r>
    </w:p>
    <w:p>
      <w:pPr>
        <w:pStyle w:val="ArticleScripture"/>
        <w:jc w:val="left"/>
      </w:pPr>
      <w:r>
        <w:rPr>
          <w:rFonts w:ascii="Nirmala UI" w:hAnsi="Nirmala UI" w:eastAsia="Nirmala UI" w:cs="Nirmala UI"/>
        </w:rPr>
        <w:t>මේ අය ස්ත්‍රීන් සමඟ අපවිත්‍ර කරනු නොලැබූවෝය; මක්නිසාද ඔව්හු කන්‍යාවෝය. මේ අය බැටළු පැටවා යන යම් තැනකටද ඔහු පසුපස යන්නෝය. මේ අය මිනිසුන් අතරින් මිලදී ගනු ලැබ, දෙවියන් වහන්සේටත් බැටළු පැටවාටත් පළමු ඵල ලෙස වූවෝය. එළිදරව් 14:4.</w:t>
      </w:r>
    </w:p>
    <w:p>
      <w:pPr>
        <w:pStyle w:val="ArticleBody"/>
        <w:jc w:val="left"/>
      </w:pPr>
      <w:r>
        <w:rPr>
          <w:rFonts w:ascii="Nirmala UI" w:hAnsi="Nirmala UI" w:eastAsia="Nirmala UI" w:cs="Nirmala UI"/>
        </w:rPr>
        <w:t>සරත් කාලයේ පළමු ඵල යනු බැටළු පැටවා අනුගමනය කරමින් මන්දිරයට ඇතුළු වන කන්‍යාවන්ය; මන්දිරය අවබෝධ කරගැනීමේ “යතුර” නම් 2020 වසරේ ඇති වූ බලාපොරොත්තු භංගයයි.</w:t>
      </w:r>
    </w:p>
    <w:p>
      <w:pPr>
        <w:pStyle w:val="ArticleScripture"/>
        <w:jc w:val="left"/>
      </w:pPr>
      <w:r>
        <w:rPr>
          <w:rFonts w:ascii="Nirmala UI" w:hAnsi="Nirmala UI" w:eastAsia="Nirmala UI" w:cs="Nirmala UI"/>
        </w:rPr>
        <w:t>දාවිත්ගේ ගෘහයේ යතුර මම ඔහුගේ භුජය මත තබන්නෙමි; එවිට ඔහු විවර කරනු ඇත, කිසිවෙකු වසා නොදමන්නේය; ඔහු වසා දමනු ඇත, කිසිවෙකු විවර නොකරන්නේය. යෙසායා 22:22.</w:t>
      </w:r>
    </w:p>
    <w:p>
      <w:pPr>
        <w:pStyle w:val="ArticleBody"/>
        <w:jc w:val="left"/>
      </w:pPr>
      <w:r>
        <w:rPr>
          <w:rFonts w:ascii="Nirmala UI" w:hAnsi="Nirmala UI" w:eastAsia="Nirmala UI" w:cs="Nirmala UI"/>
        </w:rPr>
        <w:t>ඇඩ්වෙන්ටිස්වරයෙකු 144,000 අතර සිටිය යුතු නම්, අනාවැකිමය අවශ්‍යතාවයෙන්, ප්‍රසිද්ධියේ ඉදිරිපත් කරන ලද නමුත් අසාර්ථක වූ අනාවැකියක ප්‍රකාශනය නිසා ඇති වූ බලාපොරොත්තු බිඳවැටීමක් ඔහු හෝ ඇය අනිවාර්යයෙන්ම භවිතා කර තිබිය යුතුය.</w:t>
      </w:r>
    </w:p>
    <w:p>
      <w:pPr>
        <w:pStyle w:val="ArticleScripture"/>
        <w:jc w:val="left"/>
      </w:pPr>
      <w:r>
        <w:rPr>
          <w:rFonts w:ascii="Nirmala UI" w:hAnsi="Nirmala UI" w:eastAsia="Nirmala UI" w:cs="Nirmala UI"/>
        </w:rPr>
        <w:t>“බුද්ධිමත් වූවෝ පස්දෙනෙකුද, මෝඩ වූවෝ පස්දෙනෙකුද වූ කන්‍යාවන් දසදෙනාගේ උපමාකථාව වෙත මා බොහෝ විට යොමු කරනු ලැබේ. මෙම උපමාකථාව අකුරෙන් අකුරටම ඉටු වී ඇත, තවද ඉටු වනු ඇත; මන්ද, එය මෙම කාලයට විශේෂ අදාළතාවක් දරන බැවින්, තුන්වන දූතයාගේ පණිවිඩය මෙන්, එය ඉටු වී ඇති අතර, කාලය අවසන් වන තුරු වර්තමාන සත්‍යය ලෙස පවතිමින් සිටිනු ඇත.” Review and Herald, August 19, 1890.</w:t>
      </w:r>
    </w:p>
    <w:p>
      <w:pPr>
        <w:pStyle w:val="ArticleBody"/>
        <w:jc w:val="left"/>
      </w:pPr>
      <w:r>
        <w:rPr>
          <w:rFonts w:ascii="Nirmala UI" w:hAnsi="Nirmala UI" w:eastAsia="Nirmala UI" w:cs="Nirmala UI"/>
        </w:rPr>
        <w:t>දානියෙල් එකොළොස්වන පරිච්ඡේදයේ පහළොස්වන පදයේ සඳහන් පානියුම් යුද්ධය, එක්සත් ජනපදයේ ඉරිදා නීතිය හඳුනා දක්වන දානියෙල් එකොළොස්වන පරිච්ඡේදයේ දහසයවන පදයට ගෙන යන යුද්ධයයි.</w:t>
      </w:r>
    </w:p>
    <w:p>
      <w:pPr>
        <w:pStyle w:val="ArticleScripture"/>
        <w:jc w:val="left"/>
      </w:pPr>
      <w:r>
        <w:rPr>
          <w:rFonts w:ascii="Nirmala UI" w:hAnsi="Nirmala UI" w:eastAsia="Nirmala UI" w:cs="Nirmala UI"/>
        </w:rPr>
        <w:t>එබැවින් උතුරු රජු පැමිණ, පවුරක් ගොඩනඟා, අතිශයින් බලකොටුකරනු ලැබූ නගර අල්ලාගනියි; දකුණෙහි බලයන්ද, ඔහුගේ තෝරාගත් ජනතාවද, ප්‍රතිරෝධ කළ නොහැකිවන්නේය; ප්‍රතිරෝධ කිරීමට කිසිඳු ශක්තියක්ද නොවන්නේය. දානියෙල් 11:15.</w:t>
      </w:r>
    </w:p>
    <w:p>
      <w:pPr>
        <w:pStyle w:val="ArticleBody"/>
        <w:jc w:val="left"/>
      </w:pPr>
      <w:r>
        <w:rPr>
          <w:rFonts w:ascii="Nirmala UI" w:hAnsi="Nirmala UI" w:eastAsia="Nirmala UI" w:cs="Nirmala UI"/>
        </w:rPr>
        <w:t>මෙම වචනයෙහි එක්සත් ජනපදය රුසියාවද, රුසියාවේ තෝරාගත් ජනතාවද ජයගනියි. එහෙත් ඊළඟ වචනයෙහි, ලෝකය ජයගැනීමේ තම ආක්‍රමණයේ පළමු පියවර ලෙස යූදා හා යෙරුසලම සලකුණු කරන රෝමයේ උදානයට විරුද්ධව කිසිවෙකුටත් నిలවිය නොහැක; මක්නිසාද රෝමය බයිබල් අනාවැකිවල සිව්වන රාජ්‍යය ලෙස උදා වූ බැවිනි. දහසයවන වචනයෙහි ප්‍රකාශිත සත්‍යවශයෙන්ම මහිමාන්විත දේශයෙහි සිටීම මඟින්, සත්‍යවශයෙන්ම රෝමයේ අධිකාරියේ සංකේතය සත්‍යවශයෙන්ම මහිමාන්විත දේශය තුළ පැවති බැවින්; එමඟින් එක්සත් ජනපදයේ ආත්මික මහිමාන්විත දේශය මත ආත්මික රෝමයේ අධිකාරියේ ලකුණ බලහත්කාරයෙන් පැටවෙන විට, එකොළොස්වැනි වචනය නිරූපිත වේ.</w:t>
      </w:r>
    </w:p>
    <w:p>
      <w:pPr>
        <w:pStyle w:val="ArticleBody"/>
        <w:jc w:val="left"/>
      </w:pPr>
      <w:r>
        <w:rPr>
          <w:rFonts w:ascii="Nirmala UI" w:hAnsi="Nirmala UI" w:eastAsia="Nirmala UI" w:cs="Nirmala UI"/>
        </w:rPr>
        <w:t>එළිදරව් දහතුනේ භූමි-මෘගයාගේ අං දෙක ගණරාජ්‍යවාදය සහ ප්‍රොටෙස්තන්ත්වාදය නියෝජනය කරයි. දානියෙල් එකොළහේ පද පහළොවෙහි, ඇන්ටියෝකස් III සහ ඇන්ටියෝකස් මහා යන නම්වලින්ද ප්‍රසිද්ධ ඇන්ටියෝකස් මැග්නස්, පටොලෙමීය වංශය විසින් නියෝජිත දකුණු රාජ්‍යය පරාජය කරයි. ඇන්ටියෝකස් ඩොනල්ඩ් ට්‍රම්ප් නියෝජනය කරන අතර, දකුණු රජු රුසියාව නියෝජනය කරයි. පැනියුම් සටන යනු එක්සත් ජනපදය හා රුසියාවත්, රුසියාවේ තෝරාගත් ජනතාවත් අතර සටන වන අතර, එහි ඇන්ටියෝකස් ජයග්‍රහණය කළේය; එහෙත් ඉන් පසුව ඔහුගේ රාජ්‍යය සත්‍ය රෝමය විසින් යටත් කරගනු ලැබීය—එය භූමි-මෘගයාගේ ගණරාජ්‍ය අංයේ බාහිර දර්ශනය ස්ථාපිත කරන, දානියෙල් එකොළහේ පද දහහතරේ බලයයි. අභ්‍යන්තර දර්ශනය භූමි-මෘගයාගේ ප්‍රොටෙස්තන්ත් අංය විසින් නියෝජනය කරනු ලැබේ. අං දෙකම පැනියුම් සටනේ සිටින අතර, මන්ද පේතෘස් යොයෙල් පොතෙන් ගෙන එන තම පණිවිඩය සමඟ එහි ප්‍රොටෙස්තන්ත්වරයෙකු වශයෙන් සිටින බැවිනි.</w:t>
      </w:r>
    </w:p>
    <w:p>
      <w:pPr>
        <w:pStyle w:val="ArticleHeading"/>
        <w:jc w:val="left"/>
      </w:pPr>
      <w:r>
        <w:rPr>
          <w:rFonts w:ascii="Nirmala UI" w:hAnsi="Nirmala UI" w:eastAsia="Nirmala UI" w:cs="Nirmala UI"/>
        </w:rPr>
        <w:t>අවුරුදු 250යි</w:t>
      </w:r>
    </w:p>
    <w:p>
      <w:pPr>
        <w:pStyle w:val="ArticleBody"/>
        <w:jc w:val="left"/>
      </w:pPr>
      <w:r>
        <w:rPr>
          <w:rFonts w:ascii="Nirmala UI" w:hAnsi="Nirmala UI" w:eastAsia="Nirmala UI" w:cs="Nirmala UI"/>
        </w:rPr>
        <w:t>පෘථිවි මෘගයාගේ රේඛා දෙක අපි සැලකිල්ලට ගන්නා විට, 1776 දී පෘථිවි මෘගයා තම උද්ගමය ආරම්භ කළ බවත්, 1798 වන විට (වසර විසි දෙකකට පසු) එළිදරව් පොතේ දහතුන්වන පරිච්ඡේදයේ මුහුදු මෘගයාට මාරක තුවාලය ලැබුණු බවත්, පෘථිවි මෘගයා බයිබල් අනාවැකියේ හයවන රාජධානිය ලෙස තම පාලනය ආරම්භ කළ බවත් අපට පෙනී යයි. වසර දෙසිය පනහකට පසු, 2026 දී, 2025 මැයි 8 දින ආරම්භ වූ අභ්‍යන්තර දේවමාළිගා පරීක්ෂාව වෙත අපි අවදි වී සිටිමු.</w:t>
      </w:r>
    </w:p>
    <w:p>
      <w:pPr>
        <w:pStyle w:val="ArticleBody"/>
        <w:jc w:val="left"/>
      </w:pPr>
      <w:r>
        <w:rPr>
          <w:rFonts w:ascii="Nirmala UI" w:hAnsi="Nirmala UI" w:eastAsia="Nirmala UI" w:cs="Nirmala UI"/>
        </w:rPr>
        <w:t>එම “250” අවුරුදු ඇන්ටියෝකස් මැග්නස් සමඟද සම්බන්ධ වේ. ක්‍රි.පූ. 457 දී නිකුත් කරන ලද ආඥාවෙන් ආරම්භ කොට, එම ආඥාවෙන් අවුරුදු දෙසිය පනහක් ගණනය කළ විට අප ක්‍රි.පූ. 207 දක්වා ළඟා වෙමු. එය පානියුම් යුද්ධයට පෙර අවුරුදු හතක් වන අතර, ඩැනියෙල් 11 වන පරිච්ඡේදයේ 11 වන වාක්‍යයෙන් නිරූපිත රාෆියා යුද්ධයේදී ටොලෙමි ඇන්ටියෝකස්ව පරාජය කළ පසු අවුරුදු දහයක් ද වේ. ඩැනියෙල් 11:11 යනු, ඇත්ත වශයෙන්ම, ප්‍රජාතන්ත්‍රවාදී අඟයේ බාහිර පේළිය වන අතර එය ප්‍රොටෙස්තන්ත අඟයේ අභ්‍යන්තර පේළිය වන එළිදරව් 11:11 සමඟ සම්මුඛ වේ. ඩැනියෙල් සහ එළිදරව්ව එකම පොතය; එළිදරව්ව බාහිර අනාවැකියේ සංකේත ලෙස මුද්‍රා භාවිත කරයි, සහ ඊට සමාන්තර අභ්‍යන්තර අනාවැකියේ සංකේත ලෙස සභා භාවිත කරයි.</w:t>
      </w:r>
    </w:p>
    <w:p>
      <w:pPr>
        <w:pStyle w:val="ArticleBody"/>
        <w:jc w:val="left"/>
      </w:pPr>
      <w:r>
        <w:rPr>
          <w:rFonts w:ascii="Nirmala UI" w:hAnsi="Nirmala UI" w:eastAsia="Nirmala UI" w:cs="Nirmala UI"/>
        </w:rPr>
        <w:t>පළමු හා දෙවන ආඥා නොමැතිව තුන්වන ආඥාවක් තිබිය නොහැකි බැවින්, සයිරස් ආඥා තුනම නියෝජනය කරයි.</w:t>
      </w:r>
    </w:p>
    <w:p>
      <w:pPr>
        <w:pStyle w:val="ArticleScripture"/>
        <w:jc w:val="left"/>
      </w:pPr>
      <w:r>
        <w:rPr>
          <w:rFonts w:ascii="Nirmala UI" w:hAnsi="Nirmala UI" w:eastAsia="Nirmala UI" w:cs="Nirmala UI"/>
        </w:rPr>
        <w:t>“එස්රාගේ හත්වන අධ්‍යායයේ එම ආඥාව සොයාගත හැක. 12–26 පදයන්හි. එය එහි සම්පූර්ණතම ස්වරූපයෙන් ක්‍රි.පූ. 457 දී පර්සියාවේ රජු වූ අර්තක්ෂස්තා විසින් නිකුත් කරන ලදී. එහෙත් එස්රා 6:14හි යෙරුසලමේ ස්වාමීන්වහන්සේගේ මාලිගාව ‘කෝරෙෂ්, දාරියුස් සහ පර්සියාවේ රජු අර්තක්ෂස්තාගේ ආඥාව [අපර ඉවුරෙහි “decree”] අනුව’ ගොඩනඟන ලද්දේ යයි කියනු ලැබේ. මෙම රජවරුන් තිදෙනා, එම ආඥාව ආරම්භ කිරීමෙන්, නැවත ස්ථිර කිරීමෙන්, සහ සම්පූර්ණ කිරීමෙන්, 2300 අවුරුදු ආරම්භය සලකුණු කිරීම සඳහා අනාවැකියෙන් අවශ්‍ය කරනු ලැබූ පූර්ණතාවයට එය ගෙන ආහ. ආඥාව සම්පූර්ණ කරන ලද කාලය වූ ක්‍රි.පූ. 457, එම ආඥාවේ දිනය ලෙස ගත් කල, හැත්තෑ සති ගැන අනාවැකියේ සඳහන් වූ සෑම විශේෂ කරුණක්ම ඉටු වී ඇති බව දක්නට ලැබුණි.” — The Great Controversy, 326.</w:t>
      </w:r>
    </w:p>
    <w:p>
      <w:pPr>
        <w:pStyle w:val="ArticleBody"/>
        <w:jc w:val="left"/>
      </w:pPr>
      <w:r>
        <w:rPr>
          <w:rFonts w:ascii="Nirmala UI" w:hAnsi="Nirmala UI" w:eastAsia="Nirmala UI" w:cs="Nirmala UI"/>
        </w:rPr>
        <w:t>ක්‍රිස්තු පූර්ව 457 දී කුරුෂ් විසින් නියෝජිත වූ ආඥා තුනෙන්, “250” වසර ක්‍රිස්තු පූර්ව 217 දී රාෆියා යුද්ධයේදී, පටොලෙමි IV අන්තියෝකස් මහා රජු පරාජය කළ අවස්ථාව සහ පද පහළොවෙහි පානියම් යුද්ධයේදී අන්තියෝකස් අනතුරුව පටොලෙමිය පරාජය කළ ක්‍රිස්තු පූර්ව 200 වසර අතර ඉතිහාසයේ අවසන් වේ. එම රේඛාව අන්තියෝකස් මැග්නස් ඩොනල්ඩ් ට්‍රම්ප් සමඟ සමාන කරයි. ක්‍රිස්තු වර්ෂ 1776 සිට 1798 දක්වා බයිබල් අනාවැකිවල හයවන රාජ්‍යයේ ආරම්භයේදී, හයවන රාජ්‍යයේ උද්ගමය නියෝජනය කරන “22” වසරක කාලපරිච්ඡේදයක් ඇත. එම “22” වසර, 2001 සිට 2023 දක්වා හයවන රාජ්‍යයේ ඉතිහාසයේ අවසානයෙහි “22” සංඛ්‍යාවෙන් නියෝජිත වූ ඉතිහාසයද දර්ශනය කරයි. “22” යනු බයිබල් අනාවැකිවල හයවන රාජ්‍යයේ ඉතිහාසය තුළ සම්පූර්ණ කරනු ලබන දේවත්වය සහ මානවත්වය එක්වීමේ සංකේතයයි; එය බාහිර රිපබ්ලිකානුවාදයේ අඟක් සහ අභ්‍යන්තර ප්‍රොටෙස්ටන්ට්වාදයේ අඟක් ඇති භූමියේ මෘගයාය.</w:t>
      </w:r>
    </w:p>
    <w:p>
      <w:pPr>
        <w:pStyle w:val="ArticleBody"/>
        <w:jc w:val="left"/>
      </w:pPr>
      <w:r>
        <w:rPr>
          <w:rFonts w:ascii="Nirmala UI" w:hAnsi="Nirmala UI" w:eastAsia="Nirmala UI" w:cs="Nirmala UI"/>
        </w:rPr>
        <w:t>“22” මගින් නිරූපණය කරනු ලබන ඒකත්වය සමඟ ක්‍රිස්තුස් ඉටු කරන ක්‍රියාව නම් අතිශුද්ධ ස්ථානයෙහි ක්‍රිස්තුස්ගේ අවසාන කාර්යයයි; එය පාපය මකා දැමීම මගින් නිරූපණය කරනු ලබන අතර, ජෝයෙල්ගේ වචනය අනුව, පේතෘස්ගේ ආත්මප්‍රේරණාත්මක විවරණය සමඟ, පසු වර්ෂාවේ වැගිරීම සිදුවන කාලයේදී සිදුවේ.</w:t>
      </w:r>
    </w:p>
    <w:p>
      <w:pPr>
        <w:pStyle w:val="ArticleScripture"/>
        <w:jc w:val="left"/>
      </w:pPr>
      <w:r>
        <w:rPr>
          <w:rFonts w:ascii="Nirmala UI" w:hAnsi="Nirmala UI" w:eastAsia="Nirmala UI" w:cs="Nirmala UI"/>
        </w:rPr>
        <w:t>එබැවින්, ඔබගේ පව් මකා දමනු ලැබෙන පිණිස, පසුතැවිලි වී හැරී එන්න; එවිට ස්වාමීන්වහන්සේගේ සන්නිධානයෙන් ප්‍රබෝධයේ කාලයන් පැමිණෙනු ඇත. ක්‍රියා 3:19.</w:t>
      </w:r>
    </w:p>
    <w:p>
      <w:pPr>
        <w:pStyle w:val="ArticleBody"/>
        <w:jc w:val="left"/>
      </w:pPr>
      <w:r>
        <w:rPr>
          <w:rFonts w:ascii="Nirmala UI" w:hAnsi="Nirmala UI" w:eastAsia="Nirmala UI" w:cs="Nirmala UI"/>
        </w:rPr>
        <w:t>පාපය මකා දැමීම ස්වර්ගීය මහ උත්තම පූජකයාගේ අවසාන කාර්යයයි.</w:t>
      </w:r>
    </w:p>
    <w:p>
      <w:pPr>
        <w:pStyle w:val="ArticleScripture"/>
        <w:jc w:val="left"/>
      </w:pPr>
      <w:r>
        <w:rPr>
          <w:rFonts w:ascii="Nirmala UI" w:hAnsi="Nirmala UI" w:eastAsia="Nirmala UI" w:cs="Nirmala UI"/>
        </w:rPr>
        <w:t>“පුරාණ කාලයේ ජනතාවගේ පාප විශ්වාසයෙන් පාප පූජාව මත තබා, එහි ලේ මඟින් රූපක වශයෙන් භූමික ශුද්ධස්ථානය වෙත මාරු කරනු ලැබූවාක් මෙන්, අලුත් ගිවිසුම තුළ පසුතැවෙන අයගේ පාප ද විශ්වාසයෙන් ක්‍රිස්තුස් වහන්සේ මත තබා, සැබෑවශයෙන් ස්වර්ගීය ශුද්ධස්ථානය වෙත මාරු කරනු ලැබේ. තවද භූමික ශුද්ධස්ථානය අපවිත්‍ර කර තිබූ පාප ඉවත් කිරීමෙන් එහි රූපකමය පවිත්‍ර කිරීම සිදු කරනු ලැබූවාක් මෙන්, ස්වර්ගීය ශුද්ධස්ථානයේ සැබෑ පවිත්‍ර කිරීම ද එහි සටහන්ව තිබෙන පාප ඉවත් කිරීමෙන්, එනම් මකා දැමීමෙන්, සිදු කළ යුතුය. එහෙත් මෙය සිදු කළ හැකි වීමට පෙර, වාර්තා පොත් විමර්ශනයක් තිබිය යුතුය; එනම් පාපය ගැන පසුතැවීමත් ක්‍රිස්තුස් වහන්සේ කෙරෙහි විශ්වාසයත් තුළින් උන්වහන්සේගේ ප්‍රායශ්චිත්තයේ ප්‍රතිලාභ සඳහා අයිතිකම් ලබන්නේ කවුරුන්ද යන්න තීරණය කිරීම පිණිසය. එබැවින් ශුද්ධස්ථානයේ පවිත්‍ර කිරීම යනු විමර්ශන කාර්යයක්—විනිශ්චය කාර්යයක්—අන්තර්ගත කරයි. මෙම කාර්යය ක්‍රිස්තුස් වහන්සේ තම ජනතාව මුදාගැනීම සඳහා පැමිණීමට පෙර සිදු කළ යුතුය; මක්නිසාද උන්වහන්සේ පැමිණෙන විට, තම ත්‍යාගය උන්වහන්සේ සමඟ තිබේ, එක් එක් අයට ඔහුගේ ක්‍රියාවන් අනුව දීම පිණිසය. එළිදරව් 22:12.” The Great Controversy, 421.</w:t>
      </w:r>
    </w:p>
    <w:p>
      <w:pPr>
        <w:pStyle w:val="ArticleBody"/>
        <w:jc w:val="left"/>
      </w:pPr>
      <w:r>
        <w:rPr>
          <w:rFonts w:ascii="Nirmala UI" w:hAnsi="Nirmala UI" w:eastAsia="Nirmala UI" w:cs="Nirmala UI"/>
        </w:rPr>
        <w:t>1844 ඔක්තෝබර් 22 දින ආරම්භ වූ කාර්යය මධ්‍යම රාත්‍රි හඬේ උච්චස්ථානයේදී ආරම්භ වූ අතර, එම කාර්යය ද මධ්‍යම රාත්‍රි හඬේ උච්චස්ථානයේදීම නිම වේ. පේතෘස් එය පාප මැකී යාමේ කාලපරිච්ඡේදය ලෙස හඳුන්වයි; එය “සුවගැන්වීමේ කාලයන්” පැමිණෙන විට, ජීවත්ව සිටින අයගේ විනිශ්චයේ කාලපරිච්ඡේදය සලකුණු කරයි.</w:t>
      </w:r>
    </w:p>
    <w:p>
      <w:pPr>
        <w:pStyle w:val="ArticleScripture"/>
        <w:jc w:val="left"/>
      </w:pPr>
      <w:r>
        <w:rPr>
          <w:rFonts w:ascii="Nirmala UI" w:hAnsi="Nirmala UI" w:eastAsia="Nirmala UI" w:cs="Nirmala UI"/>
        </w:rPr>
        <w:t>“පරීක්ෂණාත්මක විනිශ්චයෙහි කාර්යයත් පාප මකාදැමීමත් ස්වාමීන්වහන්සේගේ දෙවන පැමිණීමට පෙර සම්පූර්ණ විය යුතුය. මරණයට පත් වූවන් පොත්වල ලියා ඇති දේ අනුව විනිශ්චය කරනු ලබන බැවින්, ඔවුන්ගේ කාරණා පරීක්ෂා කරනු ලබන එම විනිශ්චයට පෙර මනුෂ්‍යයන්ගේ පාප මකාදැමිය හැකි නොවේ. එහෙත් ප්‍රේරිත පේත්‍රස්, “ස්වාමීන්වහන්සේගේ සන්නිධානයෙන් ප්‍රබෝධයේ කාලයන් පැමිණෙන කල, උන්වහන්සේ යේසුස් ක්‍රිස්තුස්වහන්සේ එවනු ඇත” යන අවස්ථාවේදී ඇදහිලිවන්තයන්ගේ පාප මකාදමනු ලබන බව පැහැදිලිව ප්‍රකාශ කරයි. ක්‍රියා 3:19, 20. පරීක්ෂණාත්මක විනිශ්චය අවසන් වන විට ක්‍රිස්තුස්වහන්සේ පැමිණෙන්නේය; එවිට උන්වහන්සේගේ විපාකය උන්වහන්සේ සමඟම තිබෙනු ඇත, සෑම මනුෂ්‍යයෙකුටම ඔහුගේ ක්‍රියාව අනුව දෙන පිණිසය.” The Great Controversy, 485.</w:t>
      </w:r>
    </w:p>
    <w:p>
      <w:pPr>
        <w:pStyle w:val="ArticleBody"/>
        <w:jc w:val="left"/>
      </w:pPr>
      <w:r>
        <w:rPr>
          <w:rFonts w:ascii="Nirmala UI" w:hAnsi="Nirmala UI" w:eastAsia="Nirmala UI" w:cs="Nirmala UI"/>
        </w:rPr>
        <w:t>“ප්‍රබෝධයේ කාලයන්” යනු “සියලු දේවල ප්‍රතිෂ්ඨාපනයේ කාලයන්” ද වේ.</w:t>
      </w:r>
    </w:p>
    <w:p>
      <w:pPr>
        <w:pStyle w:val="ArticleScripture"/>
        <w:jc w:val="left"/>
      </w:pPr>
      <w:r>
        <w:rPr>
          <w:rFonts w:ascii="Nirmala UI" w:hAnsi="Nirmala UI" w:eastAsia="Nirmala UI" w:cs="Nirmala UI"/>
        </w:rPr>
        <w:t>ඒ නිසා පසුතැවිලි වන්න, ඔබගේ පාප මකා දමනු ලබන පිණිස හැරී එන්න; එවිට ස්වාමීන්වහන්සේගේ සන්නිධානයෙන් ප්‍රබෝධයේ කාලයන් පැමිණෙන්නේය. තවද, ඔබට පෙර ප්‍රකාශ කරනු ලැබූ යේසුස් ක්‍රිස්තුස්වහන්සේ උන්වහන්සේ එවනු ඇත. සියලු දේවල ප්‍රතිස්ථාපනයේ කාලයන් පැමිණෙන තුරු, ලෝකය ආරම්භ වූ දා සිට තමන්ගේ සියලු ශුද්ධ ප්‍රොෆෙට්වරුන්ගේ මුඛයෙන් දෙවියන්වහන්සේ ප්‍රකාශ කළ ඒ දේවල් සම්පූර්ණ වන තුරු, ස්වර්ගය උන්වහන්සේ පිළිගත යුතුය. ක්‍රියා 3:19–21.</w:t>
      </w:r>
    </w:p>
    <w:p>
      <w:pPr>
        <w:pStyle w:val="ArticleBody"/>
        <w:jc w:val="left"/>
      </w:pPr>
      <w:r>
        <w:rPr>
          <w:rFonts w:ascii="Nirmala UI" w:hAnsi="Nirmala UI" w:eastAsia="Nirmala UI" w:cs="Nirmala UI"/>
        </w:rPr>
        <w:t>“ප්‍රබෝධයේ කාලයන්” පැමිණෙන්නේ “ස්වාමීන්වහන්සේගේ සන්නිධියෙන්” ය; එය සිදුවන්නේ “යේසුස් ක්‍රිස්තුස්වහන්සේ” එවනු ලබන විටය. එළිදරව් 10වන පරිච්ඡේදයේ දූතයා 1840 අගෝස්තු 11 දින බැස ආ විට, සහෝදරි වයිට් එම දූතයා “යේසුස් ක්‍රිස්තුස්වහන්සේම හැර වෙන කිසිවෙකු නොවීය” යයි හඳුනාගත්තේය. ක්‍රිස්තුස්වහන්සේ 1844 ඔක්තෝබර් 22 දින ආරම්භ කළ සේවය 1840 සිට 1844 දක්වා වූ ඉතිහාසය මගින් ආරම්භයට ගෙන එනු ලැබීය; එම ඉතිහාසය සම්බන්ධයෙන් සහෝදරි වයිට් එය “දෙවියන්වහන්සේගේ බලයේ මහත් මහිමාන්විත ප්‍රකාශනයක්” යයි කියන්නීය. ඒ සමඟම, ඇය එම ඉතිහාසය පේතෘස්ගේ කාලයේ පෙන්තකොස්ත සමය සමඟ සමාන්තර කරමින්, අනතුරුව එම අනාවැකිමය ඉතිහාස රේඛා දෙක භාවිත කරමින්, තමන්ගේ මහිමයෙන් පොළොව ආලෝකමත් කරන එළිදරව් 18වන පරිච්ඡේදයේ දූතයාගේ අවතරණය වෙත ඉදිරියෙන් ඇඟවූවාය.</w:t>
      </w:r>
    </w:p>
    <w:p>
      <w:pPr>
        <w:pStyle w:val="ArticleScripture"/>
        <w:jc w:val="left"/>
      </w:pPr>
      <w:r>
        <w:rPr>
          <w:rFonts w:ascii="Nirmala UI" w:hAnsi="Nirmala UI" w:eastAsia="Nirmala UI" w:cs="Nirmala UI"/>
        </w:rPr>
        <w:t>“තුන්වන දූතයාගේ පණිවිඩ ප්‍රකාශනයෙහි ඒකාබද්ධ වන්නා වූ දූතයා තම මහිමය තුළින් මුළු පොළොවම ආලෝකවත් කිරීමට නියමිතය. මෙහි ලොවපුරා විහිදෙන ප්‍රමාණයකින්ද අසාමාන්‍ය බලයෙන්ද යුත් කාර්යයක් පෙර දක්වා ඇත. 1840–44 කාලයේ අඩ්වන්ට් ව්‍යාපාරය දෙවියන්වහන්සේගේ බලයේ මහිමාන්විත ප්‍රකාශනයක් විය; පළමු දූතයාගේ පණිවිඩය ලෝකයේ සෑම මිෂනාරි මධ්‍යස්ථානයකටම ගෙනයන ලදී, සහ සමහර රටවලදී දහසයවන සියවසේ සංශෝධන යුගයෙන් පසු කිසිම දේශයක දක්නට ලැබූවට වඩා විශාල ආගමික උනන්දුවක් පවතිණි; එහෙත් මේ සියල්ල තුන්වන දූතයාගේ අවසාන අවවාදය යටතේ ඇති බලවත් ව්‍යාපාරය විසින් ඉක්මවා යනු ඇත.”</w:t>
      </w:r>
    </w:p>
    <w:p>
      <w:pPr>
        <w:pStyle w:val="ArticleScripture"/>
        <w:jc w:val="left"/>
      </w:pPr>
      <w:r>
        <w:rPr>
          <w:rFonts w:ascii="Nirmala UI" w:hAnsi="Nirmala UI" w:eastAsia="Nirmala UI" w:cs="Nirmala UI"/>
        </w:rPr>
        <w:t>“මෙම කාර්යය පෙන්තකොස්ත දවසේ කාර්යයට සමාන වනු ඇත. සුවිශේෂයේ ආරම්භයේදී ශුද්ධාත්මයාණන්ගේ වගුරුවීම තුළ ‘පළමු වර්ෂාව’ අගනා බීජය උස්වෙමින් නැඟී එන ලෙස දෙන ලද්දේ යම්සේද, එසේම ‘අවසාන වර්ෂාව’ එහි අවසානයේ අස්වැන්න පැසවීම සඳහා දෙනු ලබනු ඇත. ‘එවිට, යෙහෝවාණන්වහන්සේ දැනගැනීමට අපි ඉදිරියට ගොස් උත්සාහ කරමු නම්, අපි දැනගන්නෙමුය: උන්වහන්සේගේ ප්‍රකාශවීම උදෑසන මෙන් ස්ථිරව සූදානම්ය; උන්වහන්සේ වර්ෂාව මෙන්ද, පෘථිවියට වැටෙන අවසානත් පළමුත් වර්ෂාව මෙන්ද, අප වෙතට පැමිණෙනසේක.’ හෝෂෙයා 6:3. ‘එබැවින්, සියොන් දරුවෙනි, ප්‍රීතිවන්න; ඔබගේ දෙවිවූ යෙහෝවාණන්වහන්සේ තුළ සතුටු වන්න: මක්නිසාද උන්වහන්සේ ඔබට මධ්‍යස්ථව පළමු වර්ෂාව දී ඇතිසේක, තවද උන්වහන්සේ ඔබ උදෙසා වර්ෂාවද, පළමු වර්ෂාවද, අවසාන වර්ෂාවද පහළ කරවනසේක.’ යෝවෙල් 2:23. ‘අන්තිම දවස්වලදී, දෙවියන්වහන්සේ කියනසේක, මාගේ ආත්මයෙන් සියලු මාංසය මත වගුරුවන්නෙමි.’ ‘තවද, ස්වාමීන්වහන්සේගේ නාමය කැඳවන කවුරුන් හෝ ගැළවෙන්නේය.’ ක්‍රියා 2:17, 21.”</w:t>
      </w:r>
    </w:p>
    <w:p>
      <w:pPr>
        <w:pStyle w:val="ArticleScripture"/>
        <w:jc w:val="left"/>
      </w:pPr>
      <w:r>
        <w:rPr>
          <w:rFonts w:ascii="Nirmala UI" w:hAnsi="Nirmala UI" w:eastAsia="Nirmala UI" w:cs="Nirmala UI"/>
        </w:rPr>
        <w:t>“ශුභාරංචියේ මහත් කාර්යය එහි ආරම්භය සලකුණු කළ දෙවියන්වහන්සේගේ බලයේ ප්‍රකාශනයට වඩා අඩු ප්‍රකාශනයකින් අවසන් වීමට නොවේ. ශුභාරංචියේ ආරම්භයේදී පළමු වර්ෂාවේ වැගිරීම තුළ සම්පූර්ණ වූ අනාවැකි, එහි අවසානයේදී අග වර්ෂාවේදී නැවත සම්පූර්ණ වීමට ඇත. මෙන්න ප්‍රේරිත පේත්‍රස් ඉදිරියෙන් බලාපොරොත්තු වූ ‘ප්‍රබෝධයේ කාලයන්’; ඔහු මෙසේ කී විට: ‘එබැවින් ඔබ පසුතැවී, හැරී එන්න; එවිට ඔබගේ පව් මකාදමනු ලබන පිණිස, ස්වාමීන්වහන්සේගේ සන්නිධානයෙන් ප්‍රබෝධයේ කාලයන් පැමිණෙන විට, උන්වහන්සේ යේසුස්ව එවනු ඇත.’ ක්‍රියා 3:19, 20.” The Great Controversy, 611.</w:t>
      </w:r>
    </w:p>
    <w:p>
      <w:pPr>
        <w:pStyle w:val="ArticleBody"/>
        <w:jc w:val="left"/>
      </w:pPr>
      <w:r>
        <w:rPr>
          <w:rFonts w:ascii="Nirmala UI" w:hAnsi="Nirmala UI" w:eastAsia="Nirmala UI" w:cs="Nirmala UI"/>
        </w:rPr>
        <w:t>1840 සිට 1844 දක්වා වූ ඇඩ්වෙන්ට් ව්‍යාපාරය, ක්‍රිස්තුස්වහන්සේ තම ශුද්ධස්ථානය පවිත්‍ර කිරීමේ කාර්යය ආරම්භ කිරීමට මඟ පාදමින්, දෙවියන්වහන්සේගේ බලයේ මහිමාන්විත ප්‍රකාශනයක් විය. එම ඉතිහාසය ආරම්භ වූයේ, එළිදරව් පොතේ දහහතරවන පරිච්ඡේදයේ පළමු දූතයා ලෙස නිරූපිත යේසුස්වහන්සේ, එළිදරව් පොතේ දහවන පරිච්ඡේදයේ නිරූපණය කර ඇති පරිදි, 1840 අගෝස්තු 11 දින බැස ආ විටය. එවිට ආරම්භ වූ දෙවියන්වහන්සේගේ බලයේ එම ප්‍රකාශනය, පරීක්ෂණ විනිශ්චය විවෘත කිරීම දක්වා තීව්‍රව වර්ධනය විය; එබැවින් එය, පරීක්ෂණ විනිශ්චය අවසන් වීම දක්වා තීව්‍රව වර්ධනය වන දෙවියන්වහන්සේගේ බලයේ ප්‍රකාශනයකට ආදර්ශයක් වූයේය. අවසානයේ වූ කාලය ආරම්භ වූයේ 9/11 දිනදීය; එවිට යේසුස්වහන්සේ නැවතත් එළිදරව් පොතේ දහඅටවන පරිච්ඡේදයේ දූතයා ලෙස බැස ආසේක, දෙවියන්වහන්සේගේ ස්පර්ශයෙන් නිව් යෝර්ක්හි මහත් ගොඩනැගිලි බිඳ දමනු ලැබූ අතර, පරීක්ෂණ විනිශ්චයේ කාර්යය මළවුන්ගෙන් ජීවතුන් වෙත මාරු විය. යේසුස්වහන්සේ යවනු ලබන විට වර්ෂාවන් පැමිණේ.</w:t>
      </w:r>
    </w:p>
    <w:p>
      <w:pPr>
        <w:pStyle w:val="ArticleBody"/>
        <w:jc w:val="left"/>
      </w:pPr>
      <w:r>
        <w:rPr>
          <w:rFonts w:ascii="Nirmala UI" w:hAnsi="Nirmala UI" w:eastAsia="Nirmala UI" w:cs="Nirmala UI"/>
        </w:rPr>
        <w:t>යේසුස්වහන්සේ අපට ලැබීම පිණිස ඉල්ලිය යුතු බව ඉගැන්වූ සේක; තවද සෙකරියා පවසන්නේ, අන්තිම වැසි කාලයේදී අන්තිම වැසි සඳහා ඉල්ලිය යුතු බවය. එබැවින්, සෙකරියාගේ උපදෙස් ඉටු කිරීම සඳහා ඔබ අන්තිම වැසි කාලයේ සිටින බව ඔබ දැන සිටිය යුතුය යන්න පැහැදිලිය.</w:t>
      </w:r>
    </w:p>
    <w:p>
      <w:pPr>
        <w:pStyle w:val="ArticleScripture"/>
        <w:jc w:val="left"/>
      </w:pPr>
      <w:r>
        <w:rPr>
          <w:rFonts w:ascii="Nirmala UI" w:hAnsi="Nirmala UI" w:eastAsia="Nirmala UI" w:cs="Nirmala UI"/>
        </w:rPr>
        <w:t>අවසාන වර්ෂාව ලැබෙන කාලයේ ස්වාමීන්වහන්සේගෙන් වර්ෂාව ඉල්ලන්න; එවිට ස්වාමීන්වහන්සේ දීප්තිමත් වලාකුළු ඇතිකර, සෑම කෙනෙකුටම ක්ෂේත්‍රයේ තණකොළ සඳහා වර්ෂා වැසි දෙන සේක. සෙකරියා 10:1.</w:t>
      </w:r>
    </w:p>
    <w:p>
      <w:pPr>
        <w:pStyle w:val="ArticleBody"/>
        <w:jc w:val="left"/>
      </w:pPr>
      <w:r>
        <w:rPr>
          <w:rFonts w:ascii="Nirmala UI" w:hAnsi="Nirmala UI" w:eastAsia="Nirmala UI" w:cs="Nirmala UI"/>
        </w:rPr>
        <w:t>9/11 දිනදී යේසුස් වහන්සේ ප්‍රකාශිත වාක්‍ය 18 වන अध्यायයේ දූතයා ලෙස අවතීර්ණ වූ අතර, පසු වැසි සැළළීම ආරම්භ විය. නමුත් එය වැටෙන්නේ, “පසු වැසි ඉල්ලා සිටින්න” යන සෙකරියාගේ ආඥාවට අනුගත වන අය මත පමණි; එනම්, “ප්‍රාණවත් කිරීමේ කාලයන්” සහ සියල්ල නැවත පිහිටුවීමේ කාලය පැමිණ ඇති බව යථාර්ථ අවබෝධයෙන් ඔබ දැන සිටින විටය. ආත්මය, පසු වැසි සම්බන්ධ අනාගතවක්තෘකාලය පැමිණ ඇති බව “හඳුනාගත” යුතුය.</w:t>
      </w:r>
    </w:p>
    <w:p>
      <w:pPr>
        <w:pStyle w:val="ArticleScripture"/>
        <w:jc w:val="left"/>
      </w:pPr>
      <w:r>
        <w:rPr>
          <w:rFonts w:ascii="Nirmala UI" w:hAnsi="Nirmala UI" w:eastAsia="Nirmala UI" w:cs="Nirmala UI"/>
        </w:rPr>
        <w:t>“අපි පසු වර්ෂාව සඳහා බලා සිටිය යුතු නොවේ. එය, අප මත වැටෙන කරුණාවේ පිනි හා වර්ෂාව හඳුනාගෙන ඒවා තමන්ගේ කරගන්නා සියල්ලන් මත පැමිණෙමින් තිබේ. අපි ආලෝකයේ කැබලි එකතු කරගන්නා විට, අප ඔහු කෙරෙහි විශ්වාස කරනු දැකීමට ප්‍රිය කරන දෙවියන්වහන්සේගේ නිශ්චිත දයාවන් අගය කරන විට, එවිට සෑම පොරොන්දුවක්ම ඉටු කරනු ලැබේ. [යෙසායා 61:11 උපුටා දක්වා ඇත.] මුළු පොළොවම දෙවියන්වහන්සේගේ මහිමයෙන් පිරවිය යුතුය.” The Seventh-day Adventist Bible Commentary, volume 7, 984.</w:t>
      </w:r>
    </w:p>
    <w:p>
      <w:pPr>
        <w:pStyle w:val="ArticleBody"/>
        <w:jc w:val="left"/>
      </w:pPr>
      <w:r>
        <w:rPr>
          <w:rFonts w:ascii="Nirmala UI" w:hAnsi="Nirmala UI" w:eastAsia="Nirmala UI" w:cs="Nirmala UI"/>
        </w:rPr>
        <w:t>9/11 දී ප්‍රබෝධනයේ කාලයන් ආරම්භ වූ අතර, ජීවතුන්ගේ පව් මකාදැමීමද ආරම්භ විය. එම විනිශ්චය අබ්‍රාහම්ගේ තුන්-පියවර ගිවිසුමේ ඉතාමත් ප්‍රථම නියමය සමඟ සම්පූර්ණයෙන් සංගත වේ. එම ප්‍රථම නියමය වූයේ, ස්වාමීන්වහන්සේ ඉශ්‍රායෙලය මිසර දාසභාවයෙන් පිටතට ගෙන ආ විට, උන්වහන්සේ තමන්ගේ ගිවිසුම් ජනතාවත්, ඔවුන් ආගන්තුකයන් හා විදේශීන් ලෙස වාසය කළ ජාතියත් දෙකම විනිශ්චය කරන බවය. ප්‍රථම ගිවිසුම් ජනතාව, එක ලක්ෂ හතළිස් හතර දහස වන අවසාන ගිවිසුම් ජනතාවගේ සංකේතයක් වූහ. එම අනාවැකිමය ජනතාව, පොළොවේ මෘගයාගේ ප්‍රොතෙස්තන්ත්‍ර ධුරය ලෙස විනිශ්චය කරනු ලබන අතර, ඒ සමගම පොළොවේ මෘගයාගේ රිපබ්ලිකන් ධුරයද විනිශ්චය කරනු ලබයි.</w:t>
      </w:r>
    </w:p>
    <w:p>
      <w:pPr>
        <w:pStyle w:val="ArticleBody"/>
        <w:jc w:val="left"/>
      </w:pPr>
      <w:r>
        <w:rPr>
          <w:rFonts w:ascii="Nirmala UI" w:hAnsi="Nirmala UI" w:eastAsia="Nirmala UI" w:cs="Nirmala UI"/>
        </w:rPr>
        <w:t>ජනරජ අඟයේ විනිශ්චය එහි ඉතිහාසයේ අවසානයේ පැමිණෙන්නේය; එය නම් ඉරිදා නීතියයි. ඇතැම් ඉතිහාසඥයන්ගේ අනුව ප්‍රායශ්චිත්ත දිනයේදී ක්‍රි.පූ. 63 දී රෝමය යූදා අත්පත් කරගැනීමෙන් ඉටු වූ දහසයවන පදයෙහි සිදුවීම මඟින් ඉරිදා නීතිය නිරූපණය කරනු ලැබේ.</w:t>
      </w:r>
    </w:p>
    <w:p>
      <w:pPr>
        <w:pStyle w:val="ArticleBody"/>
        <w:jc w:val="left"/>
      </w:pPr>
      <w:r>
        <w:rPr>
          <w:rFonts w:ascii="Nirmala UI" w:hAnsi="Nirmala UI" w:eastAsia="Nirmala UI" w:cs="Nirmala UI"/>
        </w:rPr>
        <w:t>අන්තියෝකුස් මැග්නස්, දහයෙන් පහළොව දක්වා වූ වචනවල එක්සත් ජනපදය නියෝජනය කරයි. රොනල්ඩ් රේගන්, දහවැනි වචනයේ සටනෙහි ජයග්‍රහණය කළේය; එය සෝවියට් සංගමයේ බිඳවැටීම පිළිබිඹු කළ හතළිස්වැනි වචනයට ආදර්ශයක් විය. යෙසායා 8:8 හි, දානියෙල් එකොළොස්වන පරිච්ඡේදයේ දහවැනි සහ හතළිස්වැනි වචනවල නියෝජනය කරනු ලබන එම සටනම හඳුනා දක්වයි; එම සමාන්තර වචන තුන මඟින්, එකොළොස්වැනි වචනයේ රාෆියාහි සටනේ ජයග්‍රාහකයා ලෙස රුසියාව හඳුනාගැනීමට ඉඩ සලසයි.</w:t>
      </w:r>
    </w:p>
    <w:p>
      <w:pPr>
        <w:pStyle w:val="ArticleBody"/>
        <w:jc w:val="left"/>
      </w:pPr>
      <w:r>
        <w:rPr>
          <w:rFonts w:ascii="Nirmala UI" w:hAnsi="Nirmala UI" w:eastAsia="Nirmala UI" w:cs="Nirmala UI"/>
        </w:rPr>
        <w:t>එකොළොස්වන වාක්‍යයේ සඳහන් රාෆියා සටන, දකුණේ රජු (රුසියාව) හා පාප් පදවියේ ප්‍රොක්සි බලයක් (යුක්රේනය) අතර යුක්රේනයේ සිදු වූ යුද්ධයට පූර්වනිදර්ශනයක් විය. මෙම යුද්ධය ආරම්භ කරන ලද්දේ දකුණු අර්ධගෝලයෙන් පැමිණි පළමු පාප්වරයාගේ කාලයේදී ඔබාමා පරිපාලනය විසිනි; ඔහු ඇමරිකා මහද්වීපවලින් පැමිණි පළමු පාප්වරයාද විය, එහෙත් එය දකුණු ඇමරිකාවෙන් විය. “දකුණ” යනු ගෝලීයවාදය, ආත්මවාදය සහ කොමියුනිස්ට්වාදය සඳහා සංකේතයකි; එබැවින් ඇමරිකා මහද්වීපවලින් පැමිණි පළමු දකුණු පාප්වරයා, එකොළොස්වන වාක්‍යයේ යුද්ධය පැමිණි විට, ගෝලීයවාදී ජනාධිපති ඔබාමා සමඟ පෙළගැසුණේය. දහවන වාක්‍යයේ එක්සත් ජනපදය ලෙස රේගන්, සංරක්ෂණාත්මක පාප්වරයෙකු සමඟ රහස් සන්ධානයකට ඇතුළත් විය; පසුව, යුක්රේනයේ නාසීවාදීන්, ගෝලීයවාදී පාප්වරයෙකුගේ යුගයකදී ගෝලීයවාදී ජනාධිපතිවරයෙකු විසින් සේවයට යොදවා ගන්නා ලදී. ට්‍රම්ප් යටතේ එක්සත් ජනපදය, දැන් උතුරු ඇමරිකානු පළමු, සහ එසේ කියනු ලබන සංරක්ෂණාත්මක පාප්වරයා සමඟ ප්‍රකාශිත සම්බන්ධතාවයක සිටී.</w:t>
      </w:r>
    </w:p>
    <w:p>
      <w:pPr>
        <w:pStyle w:val="ArticleBody"/>
        <w:jc w:val="left"/>
      </w:pPr>
      <w:r>
        <w:rPr>
          <w:rFonts w:ascii="Nirmala UI" w:hAnsi="Nirmala UI" w:eastAsia="Nirmala UI" w:cs="Nirmala UI"/>
        </w:rPr>
        <w:t>රේගන්, දසවන පදයේ යුද්ධයේදී, බයිබල් අනාවැකියේ ප්‍රතික්‍රිස්තුව සමඟ රහස් සන්ධානයක් පැවැත්වීය; ඔබාමා, පාප්වරයා ද ඔබාමාට සමාන ලෙස ගෝලීයවාදියෙකු වූ කාලයක, එකොළොස්වන පදයේ යුද්ධය ආරම්භ කළේය. දැන් ට්‍රම්ප්, රේගන්ට සමාන්තර පාප්වරයෙකු සමඟ ප්‍රකාශිත සම්බන්ධතාවයක සිටී; එහි ව්‍යතිරේකය නම්, ආරම්භක රහස් සන්ධානය දැන් ප්‍රකාශිත සන්ධානයක් වී ඇති බවය. පාප්වරුන් තුන්දෙනාද, ජනාධිපතිවරුන් තුන්දෙනාද, දසවන, එකොළොස්වන සහ පනස්වන පදවල යුද්ධ තුනට සමපාති වේ.</w:t>
      </w:r>
    </w:p>
    <w:p>
      <w:pPr>
        <w:pStyle w:val="ArticleScripture"/>
        <w:jc w:val="left"/>
      </w:pPr>
      <w:r>
        <w:rPr>
          <w:rFonts w:ascii="Nirmala UI" w:hAnsi="Nirmala UI" w:eastAsia="Nirmala UI" w:cs="Nirmala UI"/>
        </w:rPr>
        <w:t>තම දක්ෂ බුද්ධියෙන් හා කපටිකමින් රෝම සභාව අතිශයින් ආශ්චර්යමත් ය. ඉදිරියෙහි සිදුවීමට යන දේ ඇය කියවා ගන්නා සේක. ප්‍රොටෙස්තන්ත සභා ව්‍යාජ සබත පිළිගැනීම තුළින් ඇයට ගෞරව පිරිනමමින් සිටින බවත්, පුරාතන දිනවල ඇයම භාවිත කළ ඒම ක්‍රමමඟින්ම එය බලෙන් ක්‍රියාත්මක කිරීමට සූදානම් වෙමින් සිටින බවත් දැක, ඇය තම කාලය බලා සිටින්නීය. සත්‍යයේ ආලෝකය ප්‍රතික්ෂේප කරන අය, ඇයගෙන් ආරම්භ වූ ආයතනයක් උසස් කිරීම පිණිස, තමන්ම අභ්‍රාන්තයැයි කියාගන්නා මේ බලයේ උපකාරය තවමත් සොයනු ඇත. මෙම කාර්යයේදී ප්‍රොටෙස්තන්තයන්ට උපකාර කිරීමට ඇය කෙතරම් සූදානමින් පැමිණෙන්නීයද යන්න අනුමාන කිරීම අපහසු නොවේ. සභාවට අකීකරු වූවන් සමඟ කෙසේ හැසිරිය යුතුද යන්න පාප්වරුන්ගේ නායකයන්ට වඩා හොඳින් තේරුම් ගන්නේ කවුරුන්ද?</w:t>
      </w:r>
    </w:p>
    <w:p>
      <w:pPr>
        <w:pStyle w:val="ArticleScripture"/>
        <w:jc w:val="left"/>
      </w:pPr>
      <w:r>
        <w:rPr>
          <w:rFonts w:ascii="Nirmala UI" w:hAnsi="Nirmala UI" w:eastAsia="Nirmala UI" w:cs="Nirmala UI"/>
        </w:rPr>
        <w:t>ලොව පුරා විහිදී ඇති සියලු ශාඛා හා විස්තාරයන් සමඟ රෝම කතෝලික සභාව, පාප් අසුනෙහි පාලනය යටතේ සිටිමින්, එහි අභිලාෂයන්ට සේවය කිරීමට නිර්මාණය කරන ලද, එක් විශාල සංවිධානයක් වශයෙන් පවතී. භූමණ්ඩලයේ සෑම රටකම සිටින ඇගේ මිලියන ගණනක් වූ සාමාජිකයන්, පාප්වරයාට නಿಷ್ಠාවෙන් බැඳී සිටින අය ලෙස තමන්ව සැලකීමට උපදෙස් ලබති. ඔවුන්ගේ ජාතිකත්වය කුමක් වුවද, හෝ ඔවුන්ට අයත් ආණ්ඩුව කුමක් වුවද, සභාවේ අධිකාරය අනෙක් සියල්ලට වඩා උසස් ලෙස සැලකිය යුතුය. රාජ්‍යයට තම නಿಷ್ಠාව ප්‍රතිඥා කරන දිවුරුම ඔවුන් ගන්නා නමුත්, එයට පිටුපසින් රෝමයට කීකරු වීමේ භාරය පවතී; ඇගේ අභිලාෂයන්ට විරුද්ධ වන සෑම ප්‍රතිඥාවකින්ම ඔවුන් නිදහස් කරනු ලබන්නේ එම භාරය මඟිනි.</w:t>
      </w:r>
    </w:p>
    <w:p>
      <w:pPr>
        <w:pStyle w:val="ArticleScripture"/>
        <w:jc w:val="left"/>
      </w:pPr>
      <w:r>
        <w:rPr>
          <w:rFonts w:ascii="Nirmala UI" w:hAnsi="Nirmala UI" w:eastAsia="Nirmala UI" w:cs="Nirmala UI"/>
        </w:rPr>
        <w:t>“ජාතීන්ගේ කටයුතු තුළට තමන්ව කපටි ලෙසින් හා නොනැසී පැවති උත්සාහයෙන් ඇතුළත් කරගැනීමට ඇය ගත් ප්‍රයත්න ගැන ඉතිහාසය සාක්ෂි දරයි; එසේම, එක් වරක් පාදමක් ලබාගත් පසු, අධිපතීන් හා ජනතාව විනාශයට පත් වුවද, තම අරමුණු තවදුරටත් ඉදිරියට ගෙනයෑම ගැනද එය සාක්ෂි දරයි. ක්‍රි.ව. 1204 වසරේදී, අරගොන්හි රජ වූ දෙවන පේතෘස්ගෙන් පාප් ඉනොසන්ට් III පහත සඳහන් අතිවිශේෂ දිවුරීම ලබාගත්තේය: ‘මම, අරගොන් ජනතාවගේ රජ වූ පේතෘස්, මාගේ ස්වාමියා වන පාප් ඉනොසන්ට්ටද, ඔහුගේ කතෝලික අනුප්‍රාප්තිකයන්ටද, රෝම සභාවටද, සදාකාලිකව විශ්වාසවන්තව හා කීකරු ලෙස සිටින බව ප්‍රකාශ කරමි හා පොරොන්දු වෙමි; තවද, කතෝලික විශ්වාසය ආරක්ෂා කරමින්, විධර්මික දුෂ්ටත්වයට පීඩා පමුණුවමින්, මාගේ රාජ්‍යය ඔහුට කීකරුකමේ තත්ත්වයේ විශ්වාසවන්තව රැකගන්නෙමි.’—John Dowling, The History of Romanism, b. 5, ch. 6, sec. 55. මෙය රෝම පාප්වරයාගේ බලය සම්බන්ධයෙන් කරන ලද ඒ ප්‍රකාශයන්ට සම්පූර්ණ සම්මුතියෙන් යුක්තය: ‘අධිරාජයන් ඉවත් කිරීම ඔහුට නීත්‍යානුකූලය’ යන්නද, ‘අධර්මිෂ්ඨ පාලකයන්ට දැක්විය යුතු විශ්වාසය හා නමස්කාරක බැඳීමෙන් යටත් වැසියන් නිදහස් කිරීමට ඔහුට හැකිය’ යන්නද.—Mosheim, b. 3, cent. 11, pt. 2, ch. 2, sec. 9, note 17.”</w:t>
      </w:r>
    </w:p>
    <w:p>
      <w:pPr>
        <w:pStyle w:val="ArticleScripture"/>
        <w:jc w:val="left"/>
      </w:pPr>
      <w:r>
        <w:rPr>
          <w:rFonts w:ascii="Nirmala UI" w:hAnsi="Nirmala UI" w:eastAsia="Nirmala UI" w:cs="Nirmala UI"/>
        </w:rPr>
        <w:t>“ඒක මතකයේ තබාගනු ලැබේවා, ඇය කිසිදා වෙනස් නොවන බව රෝමයේ අහංකාර ප්‍රකාශය වන බව. Gregory VII සහ Innocent III ගේ මූලධර්ම තවමත් රෝමානු කතෝලික සභාවේම මූලධර්ම වේ. ඇයට බලය පමණක් තිබුණේ නම්, පසුගිය ශතවර්ෂවලදී කළ ප්‍රබලත්වයෙන්ම ඒවා අදත් ක්‍රියාවට නැංවීමට ඇය කටයුතු කරනු ඇත. ඉරිදා උත්කර්ෂයට නැංවීමේ කාර්යයේදී රෝමයේ ආධාරය පිළිගැනීමට යෝජනා කරන විට, ප්‍රොටස්තන්ත්‍රිකයෝ තමන් කරන්නේ කුමක්දැයි ඉතා අල්ප වශයෙන් දනිති. ඔවුන් තම අරමුණ ඉටුකර ගැනීමට අධිෂ්ඨානව සිටින අතරතුර, රෝමය ඇයගේ බලය නැවත ස්ථාපිත කිරීමටත්, අහිමි වූ අධිපත්‍යය යළි ලබා ගැනීමටත් ඉලක්ක කරගෙන සිටී. එක් වරක් හෝ එක්සත් ජනපදය තුළ සභාවට රාජ්‍යයේ බලය යොදා ගැනීමට හෝ එය පාලනය කිරීමට හැකි බවත්, ආගමික පිළිපැදීම ලෞකික නීති මඟින් බලයෙන් ක්‍රියාත්මක කළ හැකි බවත්, සාරාංශයෙන්, සභාව හා රාජ්‍යයේ අධිකාරිය විසින් විවේකය පාලනය කළ යුතු බවත් යන මූලධර්මය පිහිටුවනු ලැබේ නම්, මේ රටෙහි රෝමයේ ජයග්‍රහණය නියතය.”</w:t>
      </w:r>
    </w:p>
    <w:p>
      <w:pPr>
        <w:pStyle w:val="ArticleScripture"/>
        <w:jc w:val="left"/>
      </w:pPr>
      <w:r>
        <w:rPr>
          <w:rFonts w:ascii="Nirmala UI" w:hAnsi="Nirmala UI" w:eastAsia="Nirmala UI" w:cs="Nirmala UI"/>
        </w:rPr>
        <w:t>“දෙවියන්වහන්සේගේ වචනය ආසන්නව එන අනතුර පිළිබඳ අනතුරු ඇඟවීමක් දී ඇත; මෙය නොසලකා හරිනු ලැබුවහොත්, ප්‍රොටෙස්තන්ත් ලෝකය රෝමයේ අරමුණු සැබවින්ම කවරේදැයි, උගුලින් පලා යාමට ප්‍රමාද වූ විට පමණක් දැනගනු ඇත. ඈ නිශ්ශබ්දව බලයට වර්ධනය වෙමින් සිටියි. ඇගේ ඉගැන්වීම් ව්‍යවස්ථාදායක මණ්ඩපවලද, සභාවලද, මනුෂ්‍යයන්ගේ හෘදයන් තුළද තම බලපෑම ක්‍රියාත්මක කරමින් සිටියි. ඇගේ අතීත පීඩාවන් නැවත නැවත සිදුකරනු ලබන, රහස් ගුප්ත ස්ථානවලින් යුත්, උසස් හා දැවැන්ත ව්‍යුහයන් ඈ ගොඩනඟමින් සිටියි. අවධානයට නොඑසේම සැකයටත් ලක් නොවී, පහර දීමට ඇයට කාලය පැමිණෙන විට, තමන්ගේම අරමුණු ඉටු කරගැනීම පිණිස ඈ තම බලවේග ශක්තිමත් කරමින් සිටියි. ඇයට අවශ්‍ය වන්නේ වාසිදායක ස්ථානයක් පමණි, එයද දැනටමත් ඇයට ලබා දෙනු ලැබෙමින් තිබේ. රෝමානු අංගයේ අරමුණ කුමක්දැයි අපි ඉක්මනින්ම දකින්නෙමු, එය අත්විඳින්නෙමුද. කවරෙකු දෙවියන්වහන්සේගේ වචනය විශ්වාස කර කීකරු වන්නේද, ඔහු එමගින් නින්දා හා පීඩාවට ලක් වනු ඇත.” The Great Controversy, 580, 581.</w:t>
      </w:r>
    </w:p>
    <w:p>
      <w:pPr>
        <w:pStyle w:val="ArticleBody"/>
        <w:jc w:val="left"/>
      </w:pPr>
      <w:r>
        <w:rPr>
          <w:rFonts w:ascii="Nirmala UI" w:hAnsi="Nirmala UI" w:eastAsia="Nirmala UI" w:cs="Nirmala UI"/>
        </w:rPr>
        <w:t>2016දී ට්‍රම්ප් තේරී පත් විය; අනතුරුව බයිඩන් විසින් නියෝජනය කරන ගෝලීයවාදීහු 2020 මැතිවරණය සොරකම් කළහ; එහෙත් එය හඳුනාගනු ලබන්නේ 20/20 දෘෂ්ටිය ඇති අය විසින් පමණි. දහතුන්වන පදයේ දොනල්ඩ් ට්‍රම්ප් 2024දී “නැවත පැමිණෙයි”; පෙර කිසිදා නොවූ තරම් බලයකින්, ඔහු ස්වර්ණ යුගය සඳහාත්, දහපහවන පදයේ සඳහන් පානියුම් සටන සඳහාත්, තම සූදානම ආරම්භ කරයි. එවිට 2025දී දර්ශනය ස්ථාපිත කිරීම සඳහා ලියෝ පාප්තුමා පැමිණියේය; එනම් දහවන පදයෙන් දහපහවන පදය දක්වා සඳහන් සටන් තුන සමඟ සම්බන්ධ වූ තුන්වන පාප්වරයාද, එම සටන්වල ජනාධිපතිවරුන් තුන්දෙනා සමඟද සම්බන්ධ වූවෙකුය. පළමුවන සහ තුන්වන පාප්වරුන් හා ජනාධිපතිවරුන් සංරක්ෂණවාදීන් ලෙස සලකනු ලබති; මධ්‍යයේ සිටි පාප්වරයා සහ ජනාධිපතිවරයා ගෝලීයවාදීහු වූහ. පළමු සන්ධානය රහසිගත විය; අවසාන සන්ධානය විවෘත ය; මන්ද එය දහහතරවන පදයේ, අවසාන දිනවල අනාගතවක්තෘත්වයන්ගේ බාහිර දර්ශනය ස්ථාපිත කරන සංකේතය ලෙස නිරූපණය කරනු ලබන බැවිනි.</w:t>
      </w:r>
    </w:p>
    <w:p>
      <w:pPr>
        <w:pStyle w:val="ArticleBody"/>
        <w:jc w:val="left"/>
      </w:pPr>
      <w:r>
        <w:rPr>
          <w:rFonts w:ascii="Nirmala UI" w:hAnsi="Nirmala UI" w:eastAsia="Nirmala UI" w:cs="Nirmala UI"/>
        </w:rPr>
        <w:t>2023 දෙසැම්බර් 31 දින, පළමු නියෝගයේ කාර්යය මගින් ප්‍රතිරූපිත කරනු ලැබූ පළමු දූතයාගේ කාර්යය අත්තිවාරම තැබීම ආරම්භ කළේය. අත්තිවාරම් පරීක්ෂාව වූයේ, දහහතරවන පදයේ දර්ශනය ස්ථාපිත කරන්නේ රෝමය බව හඳුනාගැනීමේදී විලියම් මිලර් නිවැරදිද වැරදියද යන්න පිළිබඳවය. අන්තිම දවස්වල අනාගතවාක්‍යමය දර්ශනය ස්ථාපිත කළ සංකේතය ලෙස රෝමය මිලර් හඳුනාගැනීම, යම් යම් අංශවලින් බලන කල, මිලර්ගේ සියලු අත්තිවාරම් සත්‍යයන් අතරින් අතිශයින්ම වැදගත් එකකි. මිලර් ඇතැම් අවබෝධයන් වෙත පැමිණියේ කෙසේද යන්න තීරණය කළ හැක්කේ ඔහුගේ කාලය හා තත්ත්වයන් වෙත පවිත්‍ර කරනු ලැබූ තර්කය යොදවා බැලීමෙන් පමණක්ය; එහෙත් ඔහුගේ ඇතැම් අනාගතවාක්‍යමය සොයාගැනීම් සම්බන්ධයෙන්, ඔහු එම අවබෝධයන් වෙත පැමිණියේ මන්ද යන්න පිළිබඳව ඉතා නිශ්චිත සාක්ෂියක් ඇත. ඔහුගේ අවබෝධයන්ගෙන් මූලිකතම එක වූයේ, දර්ශනය ස්ථාපිත කරන්නේ රෝමය බව ඔහු හඳුනාගැනීමයි.</w:t>
      </w:r>
    </w:p>
    <w:p>
      <w:pPr>
        <w:pStyle w:val="ArticleBody"/>
        <w:jc w:val="left"/>
      </w:pPr>
      <w:r>
        <w:rPr>
          <w:rFonts w:ascii="Nirmala UI" w:hAnsi="Nirmala UI" w:eastAsia="Nirmala UI" w:cs="Nirmala UI"/>
        </w:rPr>
        <w:t>දානියෙල්ගේ පොතෙහි “ඉවත් කරනු ලැබූ” දෙය කුමක්දැයි අවබෝධ කරගැනීමට තමන් කෙසේ සොයා බැලූවේදැයි මිලර් සෘජුවම සාක්ෂි දරයි. ඔහු තම පිළිතුර සොයාගත් ස්ථානය හඳුනා දෙනවා පමණක් නොව, දිගුකාලයක් තිස්සේ තමා සොයමින් සිටි මැණික සොයාගත් විට ඔහුට ඇති වූ උද්යෝගයද ප්‍රකාශ කරයි. අපොල්ලොස් හේල්, මිලර්ගේම ලේඛන පිළිබඳ විවරණයක් සටහන් කරයි; පහත ඡේදයේ හේල් හඳුනා දක්වන්නේ මිලර් අනාගතවාදයෙහි ශිෂ්‍යයෙකු වූ ආකාරයයි. 1798 දී මුද්‍රාබිඳින ලද ආලෝකයේ දූතයා වූ මිලර්, පොත “මුද්‍රාබිඳින” කල දානියෙල් “ඥානවන්තයෝ” යනුවෙන් පවසා “අවබෝධ කරගන්නා” අයගේ ශුද්ධ උදාහරණයකි. බයිබලය අධ්‍යයනය කිරීමට තමා නායකත්වය ලැබූ ආකාරය පිළිබඳ මිලර්ගේ සාක්ෂිය, සියල්ල පාලනය කරන තැනැත්තා විසින් අදහස්පූර්වකව දෙන ලද උදාහරණයකි. මිලර්ගේ වර්ධනය වෙත අවධානය යොමු කරන්න; මක්නිසාද, ඔහු, මිලර් මෙන්ම, වැරදිවල අන්ධකාරයෙන් පිටතට පැමිණියද, දැනුමේ වැඩිවීම අවබෝධ කරගන්නා ඥානවන්තයන්ගේ උදාහරණය වන බැවිනි.</w:t>
      </w:r>
    </w:p>
    <w:p>
      <w:pPr>
        <w:pStyle w:val="ArticleScripture"/>
        <w:jc w:val="left"/>
      </w:pPr>
      <w:r>
        <w:rPr>
          <w:rFonts w:ascii="Nirmala UI" w:hAnsi="Nirmala UI" w:eastAsia="Nirmala UI" w:cs="Nirmala UI"/>
        </w:rPr>
        <w:t>“‘1816 මැයි මාසයේදී, මම පාපබෝධයට ගෙන එනු ලැබීමි, අහෝ, කෙතරම් භීතියක් මාගේ ආත්මය පිරී ගියේද! මට ආහාර ගැනීම ද අමතක විය. අහස පිත්තල මෙන්ද, පොළොව යකඩ මෙන්ද පෙනුණි. මෙසේ මම ඔක්තෝබර් මාසය දක්වා සිටියෙමි; එවිට දෙවියන් වහන්සේ මාගේ ඇස් විවෘත කළ සේක; අහෝ, මාගේ ආත්මය, යේසුස් වහන්සේ ගැළවුම්කරු ලෙස මම සොයාගත්තේ කෙතරම් අතිවිශිෂ්ට කෙනෙකුද! මාගේ පව් බරක් මෙන් මාගේ ආත්මයෙන් වැටී ගියේය; එවිට බයිබලය මට කෙතරම් පැහැදිලිව පෙනුණේද! එහි සියල්ලම යේසුස් ගැන කථා කළේය; සෑම පිටුවකම, සෑම පේළියකම උන් වහන්සේ සිටි සේක. අහෝ, ඒ සතුටුදායක දිනයක් විය! මට වහාම ස්වර්ගයට ගෙදර යාමට ආශාවෙන් සිටියෙමි; යේසුස් වහන්සේ මට සියල්ලම වූ සේක, සහ මම උන් වහන්සේ මට පෙනුණු ලෙස අන් සියල්ලන්ට ද පෙන්වා දිය හැකි යයි සිතුවෙමි, නමුත් එහිදී මම වැරදී සිටියෙමි.</w:t>
      </w:r>
    </w:p>
    <w:p>
      <w:pPr>
        <w:pStyle w:val="ArticleScripture"/>
        <w:jc w:val="left"/>
      </w:pPr>
      <w:r>
        <w:rPr>
          <w:rFonts w:ascii="Nirmala UI" w:hAnsi="Nirmala UI" w:eastAsia="Nirmala UI" w:cs="Nirmala UI"/>
        </w:rPr>
        <w:t>“‘මම ද්වේෂවාදියෙකු ලෙස සිටි අවුරුදු දොළහ තුළ, සොයාගත හැකි සියලු ඉතිහාස ග්‍රන්ථ කියවා බැලුවෙමි; එහෙත් දැන් මම බයිබලයට ප්‍රේම කළෙමි. එය යේසුස් ගැන උගන්වා දුන්නේය! නමුත් තවමත් බයිබලයේ මට අඳුරු වූ කොටස් බොහෝ තිබුණි. 1818 හෝ 19 දී, මා බැලීමට ගිය, මම ද්වේෂවාදියෙකු වූ කාලයේදී මා කතා කරන අයුරු දැන සිටි හා අසා තිබුණු මිතුරෙකු සමඟ සංවාදයෙහි යෙදී සිටියදී, ඔහු තරමක් ගැඹුරු අර්ථයක් සඟවා ඇති අයුරින්, “මේ පාඨය ගැනත්, අර පාඨය ගැනත් ඔබ කුමක් සිතනවාද?” යයි විමසීය; ද්වේෂවාදියෙකු වූ කල මා විරුද්ධ වූ පරණ පාඨයන් ගැන ඔහු සූචනා කරමින්. ඔහු කුමක් කරමින් සිටිනවාද යන්න මට අවබෝධ විය; එවිට මම පිළිතුරු දෙමින්—ඔබ මට කාලය දෙනවා නම්, ඒවායේ අර්ථය කුමක්දැයි මම ඔබට කියමි යයි කීවෙමි. “ඔබට කොපමණ කාලයක් අවශ්‍යද?” “මම දන්නේ නැහැ, නමුත් මම ඔබට කියන්නෙමි,” යයි මම පිළිතුරු දුනිමි; මක්නිසාද, අවබෝධ කළ නොහැකි එළිදරව්වක් දෙවියන් වහන්සේ දී ඇති බව මට විශ්වාස කළ නොහැකි වූ නිසාය. එවිට ශුද්ධාත්මයාණන් වහන්සේ අදහස් කළේ කුමක්දැයි මට සොයාගත හැකි බව විශ්වාස කරමින්, මම මගේ බයිබලය අධ්‍යයනය කිරීමට තීරණය කළෙමි. එහෙත්, මේ තීරණය මම ගත් වහාම, මගේ සිතට මෙසේ සිතුවිල්ලක් පැමිණියේය—“ඔබට තේරුම් ගත නොහැකි පාඨයක් හමු වුවහොත්, ඔබ කුමක් කරනු ඇත්ද?”’</w:t>
      </w:r>
    </w:p>
    <w:p>
      <w:pPr>
        <w:pStyle w:val="ArticleScripture"/>
        <w:jc w:val="left"/>
      </w:pPr>
      <w:r>
        <w:rPr>
          <w:rFonts w:ascii="Nirmala UI" w:hAnsi="Nirmala UI" w:eastAsia="Nirmala UI" w:cs="Nirmala UI"/>
        </w:rPr>
        <w:t>“ඉන්පසු බයිබලය අධ්‍යයනය කිරීමේ මේ ක්‍රමය මගේ සිතට ආවේය:—එවැනි වගන්තිවල වචන ගෙන, ඒවා බයිබලය පුරා අනුව ලුහුබැඳ, මේ ආකාරයෙන් ඒවායේ අර්ථය සොයා ගනිමි. [1798දී මිලදී ගත්] Cruden’s Concordance මා අතෙහි තිබුණි; එය ලෝකයේ හොඳම එක යයි මම සිතමි. එබැවින් මම එයත් මගේ බයිබලයත් ගෙන, මගේ මේසය අසල හිඳ, අන් කිසිවක් නොකියවීමි, ටිකක් පුවත්පත් පමණක් හැර; මක්නිසාද මගේ බයිබලය අදහස් කරන දෙය කුමක්දැයි දැනගැනීමට මම තීරණය කරගෙන සිටියෙමි. මම උත්පත්ති පොතෙන් ආරම්භ කර, සෙමෙන් ඉදිරියට කියවමින් ගියෙමි; තවද මට තේරුම් ගත නොහැකි වූ පාඨයකට පැමිණි විට, එහි අර්ථය කුමක්දැයි සොයාගැනීම සඳහා මම බයිබලය පුරා සොයා බැලුවෙමි. මෙසේ බයිබලය මුළුල්ලේ ගමන් කළ පසු, අහෝ, සත්‍යය කොතරම් දීප්තිමත් සහ මහිමාන්විත ලෙස පෙනුණේද! මම ඔබට දේශනා කරමින් සිටියේ කුමක්දැයි සොයාගත්තෙමි. ඒ සත් වාර 1843දී අවසන් වූ බව මට තෘප්තියෙන් යුතුව පැහැදිලි විය. ඉන්පසු මම දින 2300 වෙත පැමිණියෙමි; ඒවාද මාව එම නිගමනයටම ගෙන ආවය. නමුත් ගැළවුම්කරු පැමිණෙන්නේ කවදාදැයි සොයාගැනීමේ කිසි සිතුවිල්ලක් මට නොතිබුණි, එය විශ්වාස කිරීමටද මට නොහැකි විය. එහෙත් ආලෝකය මට එතරම් ප්‍රබල ලෙස වැදුණේ කුමක් කළ යුතුදැයි මම නොදැන සිටියෙමි. දැන්, මම සිතුවෙමි, මට සුරුල්ද බ්‍රීචිංද පැළඳගත යුතුය; බයිබලයට වඩා වේගයෙන් මම නොයමි, එයට පසුබසිනුත් නොකරමි. බයිබලය උගන්වන කුමක් වුවද, මම එයට අල්ලාගෙන සිටිමි. එහෙත් තවමත් මට තේරුම් ගත නොහැකි වූ පාඨ කිහිපයක් තිබුණි.”</w:t>
      </w:r>
    </w:p>
    <w:p>
      <w:pPr>
        <w:pStyle w:val="ArticleScripture"/>
        <w:jc w:val="left"/>
      </w:pPr>
      <w:r>
        <w:rPr>
          <w:rFonts w:ascii="Nirmala UI" w:hAnsi="Nirmala UI" w:eastAsia="Nirmala UI" w:cs="Nirmala UI"/>
        </w:rPr>
        <w:t>“ඔහුගේ බයිබලය අධ්‍යයනය කිරීමේ සාමාන්‍ය ක්‍රමය පිළිබඳව මෙතෙක් ඇති තරම්ය. තවත් අවස්ථාවක, අප ඉදිරියෙහි ඇති පාඨයේ අර්ථය—එනම් ‘the daily’ යනුවෙන් සඳහන් දේහි අර්ථය—නිරණය කළ ආකාරය ඔහු ප්‍රකාශ කළේය. ‘මම දිගටම කියවමින් ගියෙමි,’ යැයි ඔහු කීවේය, ‘එය දානියෙල් ග්‍රන්ථය හැර වෙනත් කිසිම ස්ථානයක තිබෙන අවස්ථාවක් සොයාගත නොහැකි විය. එවිට එයට සම්බන්ධව තිබූ “take away” යන වචන මම ගත්තෙමි. “He shall take away the daily,” “from the time the daily shall be taken away,” ආදිය. මම තවදුරටත් කියවමින් ගියෙමි; මේ පාඨය පිළිබඳව කිසි ආලෝකයක් මට නොලැබේ යැයි සිතුවෙමි. අවසානයේ මම 2 Thessalonians 2:7, 8 වෙත පැමිණියෙමි. “For the mystery of iniquity doth already work, only he who now letteth, will let, until he be taken out of the way, and then shall that wicked be revealed,” ආදිය. එම පාඨයට මම පැමිණි විට, අහෝ, සත්‍යය කෙතරම් පැහැදිලිව හා මහත් තේජසින් පෙනුණේද! එය මෙන්න! එයම “the daily” ය! හොඳයි, දැන්, පාවුල් “he who now letteth,” නැතහොත් බාධා කරන්නේ කවුද, යන්නෙන් අදහස් කරන්නේ කුමක්ද? “the man of sin,” සහ “the wicked,” යන්නෙන් අදහස් කරන්නේ පාපාධිපත්‍යයයි. එසේනම්, පාපාධිපත්‍යය ප්‍රකාශ වීමෙන් වළක්වන්නේ කුමක්ද? ඒනම්, එය අහින්සක නොව, පිළිතුර වන්නේ හෙයින්, එය පගන්වාදයයි; එසේනම් “the daily” යන්නෙන් අනිවාර්යයෙන්ම අදහස් කරන්නේ පගන්වාදයයි.’” Apollos Hale, The Second Advent Manual, 66.</w:t>
      </w:r>
    </w:p>
    <w:p>
      <w:pPr>
        <w:pStyle w:val="ArticleBody"/>
        <w:jc w:val="left"/>
      </w:pPr>
      <w:r>
        <w:rPr>
          <w:rFonts w:ascii="Nirmala UI" w:hAnsi="Nirmala UI" w:eastAsia="Nirmala UI" w:cs="Nirmala UI"/>
        </w:rPr>
        <w:t>මානවීයද දේවීයද යන දෙවර්ගීය මඟපෙන්වීමෙන් මිලර්ගේ අධ්‍යයනය පාලනය වූ බව වාර්තාවේ දක්නට ලැබේ. ඔහුගේ පැරණි මිතුරා ඔහුව පෙලඹවීය; ඔහු වෙත පැමිණි සිතිවිලි නම්, සොහොයුරිය වයිට් “පේළිය මත පේළිය” ලෙස හඳුන්වා දක්වන, මිලර් වෙත නැවත නැවත පැමිණි දූතයා වූ ගබ්රියෙල් දූතයාගේ හඬය. ඔහු “සත් වාර” යන්න සිය ප්‍රථම සොයාගැනීම ලෙස හඳුනාගෙන, අනතුරුව “2,300” යන්න සත් වාරයන්ට දෙවන සාක්ෂිය ලෙස හඳුනා දෙයි; මන්ද, ඔහු මුලදී විශ්වාස කළ පරිදි, ඒ දෙකම 1843 දී අවසන් විය. එම අනාවැකි දෙක ඔහුගේ අල්ෆා සහ ඔමේගා සොයාගැනීම් වන අතර, මිලර් සමඟ ඇති අනාවැකිමය සම්බන්ධතාවය තුළ ඒවා, “සත්වන-මස ව්‍යාපාරය” ආරම්භ කළ මධ්‍යරාත්‍රියේ කෑමොර දූත පණිවිඩය සමඟ සාමුවෙල් ස්නෝ විසින් නිවැරදි කරනු ලබන වැරැද්ද හඳුන්වා දෙයි. මධ්‍යරාත්‍රියේ කෑමොර ව්‍යාපාරය, එක්සෙටර් කඳවුරු රැස්වීමෙන් පිටත්ව ගිය විට, “සත්වන-මස ව්‍යාපාරය” විය; මන්ද, එය 1844 දී ඔක්තෝබර් 22 දිනට වැටුණු, සත්වන මාසයේ දසවන දිනදී ස්වාමින්වහන්සේගේ පැමිණීම හඳුන්වා දෙමින් තිබුණි.</w:t>
      </w:r>
    </w:p>
    <w:p>
      <w:pPr>
        <w:pStyle w:val="ArticleBody"/>
        <w:jc w:val="left"/>
      </w:pPr>
      <w:r>
        <w:rPr>
          <w:rFonts w:ascii="Nirmala UI" w:hAnsi="Nirmala UI" w:eastAsia="Nirmala UI" w:cs="Nirmala UI"/>
        </w:rPr>
        <w:t>දෙවන දූතයාගේ බලගැන්වීම උත්පාදනය කරන වැරදීම, මිලර් මුලදී “කාල සත්‍යය” සහ 2,300 අවුරුදු දෙකම 1843 දී එකට අවසන් වූ බව අවබෝධ කරගත් ආකාරයෙන් නිරූපණය කර ඇත. එම ඡේදයේ ඊළඟට සාකච්ඡා කරනු ලබන උපදේශය නම්, දර්ශනය ස්ථාපිත කරන සංකේතය ලෙස මිලර් රෝමය හඳුනාගැනීමට පැමිණියේ කෙසේද යන්නයි. ඇඩ්වෙන්ටිස්ට් ඉතිහාස ගුරුවරු හඳුනා දෙන්නේ විලියම් මිලර්ගේ සියලුම අනාවැකිමය අවබෝධයන් ගොඩනැගුණේ ඔහු විසින් විනාශකාරී බල දෙකක් හඳුනාගැනීම මත බවයි. ඔහු එම විනාශකාරී බල දෙක ලෙස අනාචාරී රෝමය සහ පාප්මය රෝමය අවබෝධ කළේය; දානියෙල් පොතෙහි “දිනපතා” යන්න අනාරාධක රෝමය බව ඔහු අවබෝධ කරගත් විට, 2 තෙසලෝනිකයන්හිද එම බල දෙක ඔහු දුටුවේය. සිස්ටර් වයිට් අපට දැනුම් දෙන පරිදි, නැවත නැවතත් දූතයන් විසින් සංචාරය කරනු ලැබූ මිලර් විසින් ඉදිරිපත් කරන ලද සෑම අනාවැකිමය ආකෘතියක්ම රෝමය දර්ශනය ස්ථාපිත කරන බවට ඔහුගේ අවබෝධය මත පදනම්ව තිබුණි. සෑම එකක්ම!</w:t>
      </w:r>
    </w:p>
    <w:p>
      <w:pPr>
        <w:pStyle w:val="ArticleBody"/>
        <w:jc w:val="left"/>
      </w:pPr>
      <w:r>
        <w:rPr>
          <w:rFonts w:ascii="Nirmala UI" w:hAnsi="Nirmala UI" w:eastAsia="Nirmala UI" w:cs="Nirmala UI"/>
        </w:rPr>
        <w:t>2023 දෙසැම්බර් 31 වන දින සිට යූදා ගෝත්‍රයේ සිංහයා යේසුස් ක්‍රිස්තුස්ගේ එළිදරව්ව මුදාහරිමින් සිටී. එම අවස්ථාවේ සිට මූලික පරීක්ෂාව ආරම්භ වී තිබූ අතර, 2025 මැයි 8 වන දින එක්සත් ජනපදයෙන් පැමිණි පළමු පාප්තුමා තම පාලන කාලය ආරම්භ කළ විට එය අවසානයට පත් විය. එම අවස්ථාවේදී, මාලිගාවේ පරීක්ෂාව ආරම්භ විය.</w:t>
      </w:r>
    </w:p>
    <w:p>
      <w:pPr>
        <w:pStyle w:val="ArticleBody"/>
        <w:jc w:val="left"/>
      </w:pPr>
      <w:r>
        <w:rPr>
          <w:rFonts w:ascii="Nirmala UI" w:hAnsi="Nirmala UI" w:eastAsia="Nirmala UI" w:cs="Nirmala UI"/>
        </w:rPr>
        <w:t>අපගේ මූලික පරීක්ෂණය වර්තමාන පාප්තුමා සමඟ අවසන් වූ බව හඳුනාගැනීම තහවුරු කරනු පිණිස සාක්ෂියක් ලෙස “250” වසර භාවිත කරමින්, මේ කරුණු අපි මීළඟ ලිපියේදී තවදුරටත් විමසා බලමු.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දාහතරයි</dc:title>
  <dc:subject>දේවමාළිගාවේ පරීක්ෂාව සඳහා යතුර ලෙස වූ බලාපොරොත්තුභංගය</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