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පානියම් - අංක පහළොව</w:t>
      </w:r>
    </w:p>
    <w:p>
      <w:pPr>
        <w:pStyle w:val="ArticleSubtitle"/>
        <w:jc w:val="left"/>
      </w:pPr>
      <w:r>
        <w:rPr>
          <w:rFonts w:ascii="Nirmala UI" w:hAnsi="Nirmala UI" w:eastAsia="Nirmala UI" w:cs="Nirmala UI"/>
        </w:rPr>
        <w:t>“250” තෙවරක්</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2026-02-19</w:t>
      </w:r>
    </w:p>
    <w:p>
      <w:pPr>
        <w:pStyle w:val="ArticleBody"/>
        <w:jc w:val="left"/>
      </w:pPr>
      <w:r>
        <w:rPr>
          <w:rFonts w:ascii="Nirmala UI" w:hAnsi="Nirmala UI" w:eastAsia="Nirmala UI" w:cs="Nirmala UI"/>
        </w:rPr>
        <w:t>2026 දී, ට්‍රම්ප් ඇමරිකාවේ “250” වසර සැමරීමට නියමිතය; එබැවින් මෙය රാഫියා යුද්ධය හා පැනියම් යුද්ධය අතර ඉතිහාසයේ, ක්‍රි.පූ. 457 සිට ඇන්ටියෝකස් මැග්නස් දක්වා ගණනය කෙරෙන “250” වසර සමඟ සමාන්තර වේ. “250” වසර අවසානයේ, ක්‍රි.පූ. 207 දී ඇන්ටියෝකස් මැග්නස් පෙනී සිටියි; එය රാഫියායෙන් වසර දහයකට පසුද, පැනියම්ට වසර හතකට පෙරද වේ. “250” වසර පිළිබඳ මෙම සාක්ෂිය, අන്യජාතික රෝමයේ “250” වසරක කාලපරිච්ඡේදය සමඟද සමාන්තර වේ; මක්නිසාද ක්‍රි.ව. 64 දී නෙරෝ ක්‍රිස්තියානීන්ට එරෙහි හිංසනය ආරම්භ කළ අතර, “250” වසරකට පසු, ක්‍රි.ව. 313 දී මිලාන් ආඥාව මඟින්, මහා කොන්ස්ටන්ටින් ක්‍රිස්තියානී ධර්මය නීතිගත කළේය, සහ හිංසාවන් අවසන් විය.</w:t>
      </w:r>
    </w:p>
    <w:p>
      <w:pPr>
        <w:pStyle w:val="ArticleBody"/>
        <w:jc w:val="left"/>
      </w:pPr>
      <w:r>
        <w:rPr>
          <w:rFonts w:ascii="Nirmala UI" w:hAnsi="Nirmala UI" w:eastAsia="Nirmala UI" w:cs="Nirmala UI"/>
        </w:rPr>
        <w:t>ඩොනල්ඩ් ට්‍රම්ප් ඇමරිකාව නැවත ශ්‍රේෂ්ඨ කිරීමට කළ උත්සාහයන් නිසා ප්‍රසිද්ධය; එය ඔහුගේ අනුගාමිකයන්ගේ ලේබලයද වේ—MAGA. ට්‍රම්ප් අනාගතවాణියේදී කොන්ස්ටන්ටයින් ශ්‍රේෂ්ඨයා, අන්ටියෝකස් ශ්‍රේෂ්ඨයා මඟින් පූර්වරූපිත කර තිබේ; එසේම දානියෙල් එකොළොස්වන පරිච්ඡේදයේ මුල් වාක්‍ය කිහිපයෙහි ඔහු සයිරස් ශ්‍රේෂ්ඨයා, ක්සර්ක්සීස් ශ්‍රේෂ්ඨයා, සහ ඉන්පසුව ඇලෙක්සැන්ඩර් ශ්‍රේෂ්ඨයා වේ. ක්‍රි.පූ. 457 දී සයිරස්, දාරියුස් සහ අර්තක්ෂස්තාගේ ආඥාවෙන් පානියම්ගේ ඉතිහාසය දක්වා කාලය අවුරුදු දෙසිය පනහකි. එම “250” අවුරුදු අවසානය රෆියා සහ පානියම් අතර මධ්‍යස්ථ ස්ථානයක පිහිටා ඇත; 2026 ද එසේය. 2026 යනු ට්‍රම්ප්ගේ දෙවන ධුර කාලයේ මධ්‍යයයි. නීරෝගේ පීඩාකාරී “250” අවුරුදු ක්‍රිස්තියානි පීඩනය අවසන් කරන ආඥාවකට ගෙන යයි. නීරෝගේ රේඛාව සයිරස්, නීරෝ සහ ට්‍රම්ප් විසින් නිරූපිත “250” අවුරුදු රේඛා තුනෙන් මධ්‍යම රේඛාව වේ.</w:t>
      </w:r>
    </w:p>
    <w:p>
      <w:pPr>
        <w:pStyle w:val="ArticleBody"/>
        <w:jc w:val="left"/>
      </w:pPr>
      <w:r>
        <w:rPr>
          <w:rFonts w:ascii="Nirmala UI" w:hAnsi="Nirmala UI" w:eastAsia="Nirmala UI" w:cs="Nirmala UI"/>
        </w:rPr>
        <w:t>කූරූෂ් පළමු අණපනත නිකුත් කළේය; අර්තක්ෂෂ්ටා තුන්වන අණපනත නිකුත් කළේය. කූරූෂ් පළමු දූතයාය, අර්තක්ෂෂ්ටා තුන්වන දූතයාය. එක්ව ක්‍රි.පූ. 457 යන්න හඳුනා දෙන එම අණපනත් තුනම සංකේතවත් කරන ලකුණ ලෙස කූරූෂ් භාවිත කිරීමට මා අදහස් කරමි.</w:t>
      </w:r>
    </w:p>
    <w:p>
      <w:pPr>
        <w:pStyle w:val="ArticleBody"/>
        <w:jc w:val="left"/>
      </w:pPr>
      <w:r>
        <w:rPr>
          <w:rFonts w:ascii="Nirmala UI" w:hAnsi="Nirmala UI" w:eastAsia="Nirmala UI" w:cs="Nirmala UI"/>
        </w:rPr>
        <w:t>ක්‍රි.පූ. 457 දී කුරුෂ් “250” අවුරුදු රේඛාවක් ආරම්භ කරයි; එය ඩොනල්ඩ් ට්‍රම්ප් වන අන්තියෝකස් මහාගේ ඉතිහාසය වන පැනියම්හි ඉතිහාසයෙන් අවසන් වේ. පැනියම් යනු ඉරිදා නීතියට පෙර ඇති වාක්‍යයයි. කුරුෂ්, භූමියේ මෘගයාගේ රිපබ්ලිකන් අඟය නියෝජනය කරන ඉතිහාසයේ “250” අවුරුදු රේඛාවේ ආරම්භය සලකුණු කරන අතර, භූමියේ මෘගයාගේ ප්‍රොටෙස්තන්ත අඟය නියෝජනය කරන අවුරුදු 2,300ක ඉතිහාස රේඛාවේ ආරම්භයද කුරුෂ් සලකුණු කරයි.</w:t>
      </w:r>
    </w:p>
    <w:p>
      <w:pPr>
        <w:pStyle w:val="ArticleBody"/>
        <w:jc w:val="left"/>
      </w:pPr>
      <w:r>
        <w:rPr>
          <w:rFonts w:ascii="Nirmala UI" w:hAnsi="Nirmala UI" w:eastAsia="Nirmala UI" w:cs="Nirmala UI"/>
        </w:rPr>
        <w:t>නේරෝ, සම්මුතිය කරා ගෙනයන පීඩනය නිරූපණය කරන ඉතිහාස රේඛාවක ආරම්භය කරයි. ප්‍රවාචන කාලපරිච්ඡේදයක මැද-බින්දුවක අවසානයට පැමිණෙන රේඛාවක් නිරූපණය කරන සයිරස් සහ එක්සත් ජනපදය මෙන් නොව, නේරෝගේ රේඛාව 313 දී මිලාන් ආඥාපනතෙන් ආරම්භ වී, අනතුරුව 321 දී පළමු ඉරිදා නීතියෙන්, ඉන්පසු 330 දී රෝමය නැගෙනහිර හා බටහිර වශයෙන් බෙදා දැක්වීමෙන් අනුගමනය වූ, ක්‍රමෝන්නතිමය සම්මුති කාලපරිච්ඡේදයක උපමාවක් සමඟ අවසන් වේ. ඒ දිනಾಂಕ තුනම තුළ කොන්ස්ටන්ටයින් නිරූපිත වේ. නේරෝගේ රේඛාවේ, 313 සිට 330 දක්වා වර්ෂ දහහතකි. සයිරස්ගේ රේඛාවේ, ක්‍රි.පූ. 217 දී රාෆියා යුද්ධයෙන් ක්‍රි.පූ. 200 දී පැනියම් යුද්ධය දක්වා ද වර්ෂ දහහතකි.</w:t>
      </w:r>
    </w:p>
    <w:p>
      <w:pPr>
        <w:pStyle w:val="ArticleBody"/>
        <w:jc w:val="left"/>
      </w:pPr>
      <w:r>
        <w:rPr>
          <w:rFonts w:ascii="Nirmala UI" w:hAnsi="Nirmala UI" w:eastAsia="Nirmala UI" w:cs="Nirmala UI"/>
        </w:rPr>
        <w:t>දානියෙල්ගේ එකොළොස්වන අධ්‍යායයේ, ආර්තක්ෂස්තාගේ නියෝගය තුන්වන නියෝගය වේ. මෙම තුන්වන නියෝගය තුන්වන දූතයාද ඉරිදා නීතියද නියෝජනය කරයි. ක්‍රි.පූ. 457 සිට වන “250” අවුරුදුද, 1776 සිට වන “250” අවුරුදුද, දෙකම දානියෙල් 11:16 වන පදයේ ඉරිදා නීතියට තරමක් පෙර සිදුවන ඉතිහාසයේ මධ්‍යභාගයේදී අවසන් වේ. එකොළොස්වන අධ්‍යායය අවසානයේදී 1989 ඉතිහාසය 10 වන පදයේ නියෝජනය කළ පදද, 2014 දී ආරම්භ වූ යුක්රේන යුද්ධයේ ඉතිහාසය 11 වන පදයේ නියෝජනය කළ පදද, එසේම 2024 දී ට්‍රම්ප් තම දෙවන ධුර කාලය සඳහා නැවත පැමිණීම 13 වන පදයෙන් නියෝජනය කළ පදද ඉදිරිපත් කරයි; ඉන්පසු 14 වන පදය 2025 හඳුනාදක්වමින්, මහිමාන්විත දේශයෙන් පැමිණි පළමු පාප්වහන්සේ බාහිර දර්ශනය ස්ථාපිත කරන බව සඳහන් කරයි.</w:t>
      </w:r>
    </w:p>
    <w:p>
      <w:pPr>
        <w:pStyle w:val="ArticleBody"/>
        <w:jc w:val="left"/>
      </w:pPr>
      <w:r>
        <w:rPr>
          <w:rFonts w:ascii="Nirmala UI" w:hAnsi="Nirmala UI" w:eastAsia="Nirmala UI" w:cs="Nirmala UI"/>
        </w:rPr>
        <w:t>දානියෙල් 11:40 1989 දී ඉටු විය; එවිට ජෝන් පෝල් II සහ රොනල්ඩ් රීගන් අතර වූ රහස් සන්ධානයක් මඟින් සෝවියට් සංගමය පරාජයට පත් කරන ලදී. අවසාන කාලයේ 1989 දී වූ එම රහස් සන්ධානය, 1989 දී ආරම්භ වූ අනාවැකිමය කාල පරිච්ඡේදයේ අවසානයේ ඇති වන ප්‍රකාශිත සන්ධානයකට ප්‍රතිරූපයක් විය. දර්ශනය ස්ථාපිත කරනු ලබන්නේ එම ප්‍රකාශිත සන්ධානය මඟිනි.</w:t>
      </w:r>
    </w:p>
    <w:p>
      <w:pPr>
        <w:pStyle w:val="ArticleBody"/>
        <w:jc w:val="left"/>
      </w:pPr>
      <w:r>
        <w:rPr>
          <w:rFonts w:ascii="Nirmala UI" w:hAnsi="Nirmala UI" w:eastAsia="Nirmala UI" w:cs="Nirmala UI"/>
        </w:rPr>
        <w:t>2026 වර්ෂය “250” වසරක අනාවැකිමය ඉතිහාසයේ අවසානය වන අතර, එය 1776 සිට 1798 දී අවසාන කාලය දක්වා ගිය විසි දෙවසරකින් ආරම්භ වූ කාලපරිච්ඡේදයකි. එම ආරම්භක ඉතිහාසයේ විසි දෙවසර, 9/11 සිට 2023 දක්වා වූ විසි දෙවසරක ඉතිහාසයේ ප්‍රතිබිම්බනය වේ. 1798 දී එම විසි දෙවසර අවසානයේ දානියෙල්ගේ පොත මුද්‍රා විවෘත කරනු ලැබීය; එවිට 9/11 දී ආරම්භ වී 2023 දෙසැම්බර් 31 දිනින් අවසන් වූ එම විසි දෙවසර අවසානයේ, යූදා ගෝත්‍රයේ සිංහයා යේසුස් ක්‍රිස්තුස්වහන්සේගේ එළිදරව්ව මුද්‍රා විවෘත කිරීමට ආරම්භ කළේය.</w:t>
      </w:r>
    </w:p>
    <w:p>
      <w:pPr>
        <w:pStyle w:val="ArticleBody"/>
        <w:jc w:val="left"/>
      </w:pPr>
      <w:r>
        <w:rPr>
          <w:rFonts w:ascii="Nirmala UI" w:hAnsi="Nirmala UI" w:eastAsia="Nirmala UI" w:cs="Nirmala UI"/>
        </w:rPr>
        <w:t>ක්‍රිස්තු වර්ෂ 1798 දී, අවුරුදු විසි දෙකක අවසානයේ මුද්‍රාව හැර දමන ලද පණිවිඩය, ක්‍රිස්තු වර්ෂ 1611 දී රජ ජේම්ස් බයිබලය ප්‍රකාශයට පත් කරන ලද පසු වසර දෙසිය විස්සකට පසුව, ක්‍රිස්තු වර්ෂ 1831 දී ජනතා වශයෙන් ප්‍රසිද්ධ කරනු ලැබීය. ක්‍රිස්තු වර්ෂ 1798 සිට 1831 දක්වා, දෙවියන්වහන්සේගේ අනාවැකිමය වචනය ක්‍රමයෙන් විවෘත කරනු ලැබීය. 1831 වන විට එය මහජන ක්ෂේත්‍රයට පැමිණ තිබූ බැවින්, 1798 දී මුද්‍රාව හැර දමන ලද එම පණිවිඩයට පුරුෂයන් සහ ස්ත්‍රීයන් වගකිය යුතු අය ලෙස එවිට ගණන් ගනු ලැබිය හැකි විය. එවිට 1840 දී, සහෝදරිය වයිට් එය හැඳින්වූ පරිදි, ඉස්ලාමය සම්බන්ධ අනාවැකියක් සම්පූර්ණ වීමෙන් “තවත් සැලකිය යුතු සිද්ධියක්” සිදු විය.</w:t>
      </w:r>
    </w:p>
    <w:p>
      <w:pPr>
        <w:pStyle w:val="ArticleBody"/>
        <w:jc w:val="left"/>
      </w:pPr>
      <w:r>
        <w:rPr>
          <w:rFonts w:ascii="Nirmala UI" w:hAnsi="Nirmala UI" w:eastAsia="Nirmala UI" w:cs="Nirmala UI"/>
        </w:rPr>
        <w:t>විසි දෙවසරක කාලපරිච්ඡේදයක (1798) අවසානයෙන්, දෙසිය විසිවසරක කාලපරිච්ඡේදයක (1831) අවසානය දක්වා, පණිවිඩයක් මුද්‍රාව ඉවත් කරනු ලබන කාලපරිච්ඡේදයක් නිරූපණය කර ඇත. එම නිරූපණයට, පණිවිඩය විධිමත් කරනු ලබන මාර්ගසලකුණක් ඇතුළත් වන අතර, එයට පසු, පසුව නැවත ගණනය කරනු ලැබූ අනාවැකියක් හඳුන්වා දෙන මාර්ගසලකුණක් පැමිණෙයි; එම අනාවැකිය පසුව ඉටු වූ කල, “දෙවියන්වහන්සේගේ බලයේ අද්භූත ප්‍රකාශනයක්” ආරම්භ වීම හඳුන්වා දෙන මාර්ගසලකුණක් උත්පාදනය කරයි.</w:t>
      </w:r>
    </w:p>
    <w:p>
      <w:pPr>
        <w:pStyle w:val="ArticleBody"/>
        <w:jc w:val="left"/>
      </w:pPr>
      <w:r>
        <w:rPr>
          <w:rFonts w:ascii="Nirmala UI" w:hAnsi="Nirmala UI" w:eastAsia="Nirmala UI" w:cs="Nirmala UI"/>
        </w:rPr>
        <w:t>1989 ව්‍යාපාරයේ අවසානයේ ඇති අවුරුදු විසි දෙකක කාලය වූයේ 9/11 සිට 2023 දක්වාය; එහිදී නැවත වරක් අනාවැකියක් මුද්‍රා විවෘත කරන ලදී. එම අනාවැකිය අනිවාර්යයෙන්ම දැනුම වැඩිවෙමින් යන කාල පරිච්ඡේදයක් ආරම්භ කළ යුතුව තිබුණි; ඒ දැනුම වූයේ බොහෝ දෙනා කැඳවනු ලැබුවද තෝරාගනු ලබන්නේ සුළු දෙනෙකු බැවින්, පරීක්ෂා කර වෙන් කරන දැනුමකි. පණිවිඩය පොදු වසමට තබනු ලබන අවස්ථාවක් තිබෙනු ඇත. එම පණිවිඩය අනාවැකිමය ලෙස නැවත ගණනය කරන ලද පණිවිඩයක් වීමේ ලක්ෂණ දරනු ඇත; තවද එය නැවත වරක් පූර්වකථනයක්ද අඩංගු කරනු ඇත. එම පොදු පූර්වකථනය ඉටු වූ කල, 1840 ඉතිහාසය හා පෙන්තකොස්තය මගින් නිරූපිත ලෙස, එම පණිවිඩය බලගන්වනු ලබනු ඇත.</w:t>
      </w:r>
    </w:p>
    <w:p>
      <w:pPr>
        <w:pStyle w:val="ArticleBody"/>
        <w:jc w:val="left"/>
      </w:pPr>
      <w:r>
        <w:rPr>
          <w:rFonts w:ascii="Nirmala UI" w:hAnsi="Nirmala UI" w:eastAsia="Nirmala UI" w:cs="Nirmala UI"/>
        </w:rPr>
        <w:t>1989 දී සෝවියට් සංගමයේ පතනයත් සමඟ දානියෙල් 11:40 මුද්‍රාව ඉවත් කරනු ලැබීය; එවිට 1996 දී දානියෙල් 11හි පණිවුඩය මහජන ක්ෂේත්‍රයට ගෙන එනු ලැබීය. 1996 යනු 1776 සිට අවුරුදු දෙසිය විස්සකට පසුවය; 1776 වර්ෂය 1798 දී අවසන් වූ අවුරුදු විසි දෙක ආරම්භ කළේ පමණක් නොව, 2026 දී අවසන් වන අවුරුදු දෙසිය පනහ ද ආරම්භ කළේය. රිපබ්ලිකන් අඟ 2026 දේශපාලන මධ්‍යකාලීන මැතිවරණවලදී මධ්‍යබිඳුවකට පැමිණෙයි; එසේම ප්‍රොටස්ටන්ට් අඟ 2026 දක්වා විහිදෙයි. එය 1996 දී පණිවුඩය විධිමත් කරනු ලැබීමෙන් ආරම්භ වූ අවුරුදු තිහක කාලයක අවසානයයි; එම පණිවුඩය 1989 දී, එනම් අවසාන කාලයේදී, මුද්‍රාව ඉවත් කරනු ලැබුවේය. යේසුස් සැමවිටම අවසානය ආරම්භයෙන් දර්ශනය කරන බැවින්, 2026 යනු මධ්‍යරාත්‍රියේ හඬේ සංශෝධිත පණිවුඩය විධිමත් කරනු ලැබිය යුතු වර්ෂයයි; එය 1989 දී මුද්‍රාව ඉවත් කර, 1996 දී විධිමත් කරනු ලැබූ පණිවුඩයෙන් අවුරුදු තිහකට පසුවය.</w:t>
      </w:r>
    </w:p>
    <w:p>
      <w:pPr>
        <w:pStyle w:val="ArticleBody"/>
        <w:jc w:val="left"/>
      </w:pPr>
      <w:r>
        <w:rPr>
          <w:rFonts w:ascii="Nirmala UI" w:hAnsi="Nirmala UI" w:eastAsia="Nirmala UI" w:cs="Nirmala UI"/>
        </w:rPr>
        <w:t>1776 දී ආරම්භ වන “250” අවුරුදු රේඛාව ඔබව 2026 දක්වා ගෙන යයි; එය ඩොනල්ඩ් ට්‍රම්ප්ගේ මධ්‍යකාලය වන අතර, එක්සත් ජනපදය හා රුසියාව අතර යුද්ධයට තරමක් පෙරය. එම යුද්ධය ආරම්භ වන්නේ කොටළුවා මුදාහරින විටත්, ඉස්ලාම් 9/11 දින කළාක් මෙන් නැවත වරක් එක්සත් ජනපදයට ප්‍රහාර එල්ල කරන විටත් ය.</w:t>
      </w:r>
    </w:p>
    <w:p>
      <w:pPr>
        <w:pStyle w:val="ArticleBody"/>
        <w:jc w:val="left"/>
      </w:pPr>
      <w:r>
        <w:rPr>
          <w:rFonts w:ascii="Nirmala UI" w:hAnsi="Nirmala UI" w:eastAsia="Nirmala UI" w:cs="Nirmala UI"/>
        </w:rPr>
        <w:t>නීරෝගේ “250” අවුරුදු රේඛාව ඉතිහාසිකවද പ്രവചനමය වශයෙන්ද එම රේඛා තුනෙන් මධ්‍ය රේඛාව වේ. මෙය නීරෝගේ රේඛාව දෙවැනි දූතයා ලෙස හඳුනා දෙයි; එනම්, තුන්වැනි පරීක්ෂාවට පෙර පැමිණෙන දෙවැනි පරීක්ෂාවයි. එම දෙවැනි පරීක්ෂාව වනුයේ මෘගයාගේ රූපය පිළිබඳ පරීක්ෂාවයි; එය ක්‍රි.ව. 313 දී මිලානෝ නියෝගයෙන් ආදර්ශවත් කරනු ලැබූ සභාව හා රාජ්‍යය එකමුතුවේ ක්‍රමික පිහිටුවීම නියෝජනය කරයි. එය අනතුරුව ක්‍රි.ව. 321 දී පළමු ඉරිදා නීතියට මඟ පෙන්වීය; ඉන් පසුව සෑම විටම ඉරිදා නීතියක් අනුගමනය කරන ජාතික විනාශය ක්‍රි.ව. 330 ඉතිහාසයෙන් නිරූපණය වන පරිදි පැමිණියේය.</w:t>
      </w:r>
    </w:p>
    <w:p>
      <w:pPr>
        <w:pStyle w:val="ArticleBody"/>
        <w:jc w:val="left"/>
      </w:pPr>
      <w:r>
        <w:rPr>
          <w:rFonts w:ascii="Nirmala UI" w:hAnsi="Nirmala UI" w:eastAsia="Nirmala UI" w:cs="Nirmala UI"/>
        </w:rPr>
        <w:t>ක්‍රිස්තු වර්ෂ 313 දී නිකුත් කරන ලද මිලාන් ප්‍රකාශනය, එක්සත් ජනපදයේ සභාව හා රාජ්‍යය අතර සම්බන්ධතාවය පිහිටුවීමේ ආරම්භය ලෙස හඳුනාගනු ලැබේ; එම සම්බන්ධතාවය ක්‍රමයෙන් දහසයවන වාක්‍යයේ සඳහන් ඉරිදා නීතිය වෙත ගමන් කරයි. එම කාර්යය 9/11 සිදුවීමත් සමඟ Patriot Act මඟින් ආරම්භ විය; එහෙත් මුද්‍රා තැබීමේ කාලයේ අවසානයේ ඇති ෆ්‍රැක්ටල් ආකෘතිය තුළ Patriot Act හා මිලාන් ප්‍රකාශනය යන දෙකම, ඉක්මනින් පැමිණෙන ඉරිදා නීතිය වෙත ගෙන යන සම්මුතිකරණයේ ක්‍රමෝන්නතික කාලපරිච්ඡේදයක් ආරම්භ කරන ක්‍රියාවකට මූර්තිමත් ආදර්ශ වේ. එය එක්සත් ජනපදයේ සභාව හා රාජ්‍යය සෘජුවම එකට ගෙන එන අනාගතවාදී ක්‍රියාවන් මාලාවක පළමුවැන්න වන අතර, අවසානයේ ඉරිදා නීතිය වෙත ගෙන යයි.</w:t>
      </w:r>
    </w:p>
    <w:p>
      <w:pPr>
        <w:pStyle w:val="ArticleBody"/>
        <w:jc w:val="left"/>
      </w:pPr>
      <w:r>
        <w:rPr>
          <w:rFonts w:ascii="Nirmala UI" w:hAnsi="Nirmala UI" w:eastAsia="Nirmala UI" w:cs="Nirmala UI"/>
        </w:rPr>
        <w:t>ක්‍රි.ව. 313 දී නිකුත් වූ මිලාන් ආඥාව, එහි ඓතිහාසික වාර්තාව තුළ මෙවැනිම අංග අන්තර්ගත කරයි; මක්නිසාදයත් එය එකම ආඥාවක් නොව, නැගෙනහිර රෝමයේ පාලකයා වූ ලිසිනියුස් විසින් යවන ලද ලිපි මාලාවක් වූ බැවිනි. එම අවස්ථාවේ නැගෙනහිර රෝමය තවමත් දැඩි ලෙස පාගන් වූ අතර, කොන්ස්ටන්ටයින් තම බටහිර රාජධානිය ක්‍රිස්තියානි ආගමට විවෘත කරමින් සිටියේය. එම එකඟතාවයම සිදුවූයේ ක්‍රි.ව. 313 පෙබරවාරි මාසයේදීය; එය ලිසිනියුස් ද කොන්ස්ටන්ටයින්ගේ අර්ධ සහෝදරිය විවාහ කරගෙන ඔවුන්ගේ සන්ධානය මුද්‍රා තැබූ සමුළුවක් අතරතුරදීය. අධිරාජ්‍යයේ නැගෙනහිර කොටසේ ප්‍රකාශයට පත් කරන ලද ලිසිනියුස්ගේ ලිපි මගින් ක්‍රිස්තියානීන්ටත් අනෙකුත් සියල්ලන්ටත් නමස්කාරයේ නිදහස බලාත්මක කරන ලද අතර, රාජසන්තක කරගත් ක්‍රිස්තියානි දේපළ ආපසු ලබාදීමද නියම කරන ලදී.</w:t>
      </w:r>
    </w:p>
    <w:p>
      <w:pPr>
        <w:pStyle w:val="ArticleBody"/>
        <w:jc w:val="left"/>
      </w:pPr>
      <w:r>
        <w:rPr>
          <w:rFonts w:ascii="Nirmala UI" w:hAnsi="Nirmala UI" w:eastAsia="Nirmala UI" w:cs="Nirmala UI"/>
        </w:rPr>
        <w:t>මිලාන් නියෝගය විසින් පීඩාකිරීම්වල “250” වසර අවසන් කළ අතර, එම නියෝගයෙන් නියෝජනය කෙරෙන සියලු නිදහස්කම් ලෝකය ඉක්මනින් පැමිණෙන ඉරිදා නීතිය කරා ට්‍රම්ප් සමඟ පෙළ ගැසෙමින් යන අතරතුර ක්‍රමානුකූලව ක්‍රිස්තියානින්ගෙන් ඉවත් කරනු ලබන කාල පරිච්ඡේදයක් එය නියෝජනය කරයි.</w:t>
      </w:r>
    </w:p>
    <w:p>
      <w:pPr>
        <w:pStyle w:val="ArticleScripture"/>
        <w:jc w:val="left"/>
      </w:pPr>
      <w:r>
        <w:rPr>
          <w:rFonts w:ascii="Nirmala UI" w:hAnsi="Nirmala UI" w:eastAsia="Nirmala UI" w:cs="Nirmala UI"/>
        </w:rPr>
        <w:t>“ඉක්මනින් පැමිණීමට නියමිත මෙම අරගලයේ යෙදවනු ලබන ක්‍රියාකාරක බලවේගයන් පාඨකයාට අවබෝධ කරගැනීමට අවශ්‍ය නම්, එම එකම අරමුණ සඳහා අතීත යුගවල රෝමය භාවිත කළ ක්‍රමවල වාර්තාව හඹා යාම පමණක් කළ යුතුය. තම ධර්මෝපදේශ ප්‍රතික්ෂේප කරන අය සමඟ පාප්වාදීන් සහ ප්‍රොතෙස්තන්තයන් එක්ව කෙසේ කටයුතු කරනු ඇත්දැයි ඔහු දැනගැනීමට කැමති නම්, සබත් දවස සහ එහි ආරක්ෂකයන් පිළිබඳව රෝමය ප්‍රකාශ කළ ආත්මභාවය ඔහු දැකගනිත්වා.”</w:t>
      </w:r>
    </w:p>
    <w:p>
      <w:pPr>
        <w:pStyle w:val="ArticleScripture"/>
        <w:jc w:val="left"/>
      </w:pPr>
      <w:r>
        <w:rPr>
          <w:rFonts w:ascii="Nirmala UI" w:hAnsi="Nirmala UI" w:eastAsia="Nirmala UI" w:cs="Nirmala UI"/>
        </w:rPr>
        <w:t>“රාජාඥා, සාමාන්‍ය සභා, සහ ලෞකික බලයෙන් අනුග්‍රහය ලැබූ සභා නියෝග යන මේවා, ක්‍රිස්තියානි ලෝකය තුළ එම අනේශ්වර උත්සවය ගෞරවයට පත් ස්ථානයට ළඟා වූ පියවරයන් විය. ඉරිදා පිළිපැදීම බලෙන් ක්‍රියාත්මක කළ ප්‍රථම ප්‍රසිද්ධ පියවර වූයේ කොන්ස්ටන්ටයින් විසින් ප්‍රකාශයට පත් කළ නීතියයි. (ක්‍රි.ව. 321) මෙම ආඥාව අනුව නගරවාසීහු ‘සූර්යයාගේ ගෞරවාන්විත දින’ විවේක ගත යුතු වූ නමුත්, ගම්වැසියන්ට තම කෘෂිකාර්මික කටයුතු අඛණ්ඩව කරගෙන යාමට අවසර දෙන ලදී. ප්‍රායෝගික ලෙස එය අනේශ්වර නියමයක් වූ නමුත්, ක්‍රිස්තියානිතාව නාමමාත්‍රයෙන් පිළිගැනීමෙන් පසු අධිරාජයා විසින් එය බලපැවැත්වුණි.” The Great Controversy, 573, 574.</w:t>
      </w:r>
    </w:p>
    <w:p>
      <w:pPr>
        <w:pStyle w:val="ArticleBody"/>
        <w:jc w:val="left"/>
      </w:pPr>
      <w:r>
        <w:rPr>
          <w:rFonts w:ascii="Nirmala UI" w:hAnsi="Nirmala UI" w:eastAsia="Nirmala UI" w:cs="Nirmala UI"/>
        </w:rPr>
        <w:t>“250” හි දශමභාගයක් වන “25” යන සංඛ්‍යාව කැරැල්ල සහ වෙන්වීම නියෝජනය කරයි. එසකියෙල් අටවන අධ්‍යායයේ සූර්යයාට වැඳ නමස්කාර කරන ලාඕදිකීය අඩ්වෙන්ටිස්ට්වාදයේ “25” නායකයන්, එයට ඉක්බිතිම ඇති අධ්‍යායයේ මුද්‍රා ලැබූවන්ගෙන් වෙන් කරනු ලැබ සිටින අතර, සහෝදරි වයිට් එසකියෙල් නවවන අධ්‍යායයේ මුද්‍රා තැබීම, එළිදරව්වෙහි එක්ලක්ෂ හතළිස් හතර දහසගේ මුද්‍රා තැබීම බව පැහැදිලිව හඳුනා දෙයි. එම “25” මනුෂ්‍යයන් කොරාහ්, දාතන්, හා අබීරම්ගේ කැරැල්ලට එකතු වූ කීර්තිමත් “250” මනුෂ්‍යයන්ගේ දශමභාගයක් පමණි. 1888 පොදු සම්මේලන රැස්වීමෙන් නික්ම යාම සහෝදරි වයිට්ට තහනම් කරනු ලැබුවේ, මිනියාපොලිස්හි කැරැල්ල සටහන් කර තැබීමට ඇය රැඳී සිටිය යුතු බව ගැබ්රියෙල් ඇයට කී බැවිනි; මන්ද එය කොරාහ්ගේ කැරැල්ලේ නැවතීමක් වූ බැවිනි. “250” යනු කැරැල්ලේ සහ වෙන්වීමේ සංකේතයකි. මතෙව් “25” හි දුෂ්ටයන් හා ප්‍රඥාවන්තයන්ගේ වෙන්කිරීම පිළිබඳ උගන්වන උපමා තුනක් ඇත. රිපබ්ලිකන් හා ප්‍රොටෙස්ටන්ට් අඟ දෙකම පරම්පරා හතරක් ලෙස නිරූපිත පරීක්ෂණ කාලයකට යටත් වන අතර, ගිවිසුම් ජනතාවද ගිවිසුම් ජනතාව ස්ථාපිතව සිටින ජාතියද එකම කාල පරාසය තුළ විනිශ්චයට පත් කරනු ලැබේ.</w:t>
      </w:r>
    </w:p>
    <w:p>
      <w:pPr>
        <w:pStyle w:val="ArticleBody"/>
        <w:jc w:val="left"/>
      </w:pPr>
      <w:r>
        <w:rPr>
          <w:rFonts w:ascii="Nirmala UI" w:hAnsi="Nirmala UI" w:eastAsia="Nirmala UI" w:cs="Nirmala UI"/>
        </w:rPr>
        <w:t>බයිබල් අනාවැකියේ හයවන රාජධානිය වන, එක්සත් ජනපදය ලෙස හඳුන්වනු ලබන පොළොවේ මෘගයාගේ “250” අවුරුදු කාලය තුළ, නේරෝගේ රේඛාව විසින් නියෝගයක් හඳුන්වා දෙයි; එය මිලාන් ආඥාව මගින් නිරූපිත වන අතර, නීතිමය යුද්ධයේ ක්‍රමික තීව්‍රවීමක් ආරම්භ වන ස්ථානය සලකුණු කරයි; එය ක්‍රි.ව. 321 දී ඉරිදා නීතියේ නියෝගයෙන් අවසන් වන අතර, 330 දී මුළු ලෝකයම නැගෙනහිර හා බටහිර ලෙස නිරූපිත පන්ති දෙකකට බෙදී යාමෙන් අවසන් වන කාලපරිච්ඡේදයකට ප්‍රවේශ කරවයි. 321 සිට 330 දක්වා වූ ඒ අවුරුදු නවයක කාලපරිච්ඡේදය, 321 දී ඉරිදා නීතියෙන් ආරම්භ වී, 330 දී මීකායෙල් නැගී සිටින විටත් කරුණාකාලය අවසන් වන විටත් නිමාවන කූඩාරම් මංගල්‍යයේ දින හතද වේ.</w:t>
      </w:r>
    </w:p>
    <w:p>
      <w:pPr>
        <w:pStyle w:val="ArticleBody"/>
        <w:jc w:val="left"/>
      </w:pPr>
      <w:r>
        <w:rPr>
          <w:rFonts w:ascii="Nirmala UI" w:hAnsi="Nirmala UI" w:eastAsia="Nirmala UI" w:cs="Nirmala UI"/>
        </w:rPr>
        <w:t>දර්ශනය පිහිටුවන්නේ රෝමය බව පවසන මිලේරයිට් මූලික අවබෝධය ප්‍රතික්ෂේප කිරීම යනු 2023 දෙසැම්බර් 31 දින පැමිණ, 2025 මැයි 8 දින මහත් භූමියෙන් වූ පළමු පාප්වරයා තේරී පත් වූ විට අවසන් වූ මූලික පරීක්ෂාව අසමත් වීමයි. විලියම් මිලර්ට දර්ශනය පිහිටුවන සංකේතය ලෙස රෝමය හඳුනාගැනීමට ඉඩ දුන් මූලික සත්‍යය නම්, ප්‍රතික්ෂේප කරනු ලැබුවහොත් බලවත් මායාව ගෙනෙන සත්‍යයම ය. එම පළමු පරීක්ෂාව අසමත් වීම තෙසලෝනිකවරුන්හි සඳහන් බලවත් මායාව ගෙන එන අතර, තේරුම් නොගන්නා මෝඩයන් “සත්‍යයට” ප්‍රේම නොකරන බව සනාථ කරයි. බාහිර දර්ශනය පිහිටුවන සංකේතය ප්‍රතික්ෂේප කිරීම යනු මූලික පරීක්ෂාව ප්‍රතික්ෂේප කිරීමයි; එය පරීක්ෂා තුනෙන් පළමුවැන්න වේ. සහෝදරි වයිට් ක්‍රිස්තුස්ගේ කාලයේ පැවති පළමු පරීක්ෂාව යොහන් බප්තීස්තගේ පණිවිඩය සමඟ සමාන කරයි. ඇය පෙන්වා දෙන්නේ යොහන්ගේ පණිවිඩය ප්‍රතික්ෂේප කළ අය යේසුස්ගේ ඉගැන්වීම්වලින් ප්‍රයෝජන නොලබන අතර, ක්‍රිස්තුස් මළුවෙන් ශුද්ධස්ථානය වෙත ගමන් කළ විට සිදු වූ යුගික වෙනස ද දැකගැනීමට ඔවුන්ට නොහැකි වන බවයි.</w:t>
      </w:r>
    </w:p>
    <w:p>
      <w:pPr>
        <w:pStyle w:val="ArticleBody"/>
        <w:jc w:val="left"/>
      </w:pPr>
      <w:r>
        <w:rPr>
          <w:rFonts w:ascii="Nirmala UI" w:hAnsi="Nirmala UI" w:eastAsia="Nirmala UI" w:cs="Nirmala UI"/>
        </w:rPr>
        <w:t>ඇය එම ක්‍රමානුකූල පරීක්ෂා කිරීමේ ක්‍රියාවලිය මිලරයිට්වරුන්ගේ කාලයට අදාළ කරමින්, පළමු දූතයාගේ පණිවුඩය ප්‍රතික්ෂේප කළ අය, යොහන්ගේ පණිවුඩය ප්‍රතික්ෂේප කළ යුදෙව්වරුන්ට සමාන බව උගන්වයි. සෑම ඓතිහාසික රේඛාවකදීම, පළමු පරීක්ෂාවෙන් අසමත් වූ අය ඊළඟ පියවරෙන් ප්‍රයෝජනයක් නොලැබූ අතර, ක්‍රිස්තුස්වහන්සේගේ යුග-විභාගීය වෙනස්කම පිළිබඳව අන්ධ කරනු ලැබූහ. 9/11 හි පණිවුඩය ප්‍රතික්ෂේප කළ අයට, ක්‍රිස්තුස්වහන්සේ ජීවත්ව සිටින අයව විනිශ්චය කිරීමට ආරම්භ කර තිබූ බව දක්නා නොහැකි විය. 2023 හි මූලික පරීක්ෂාවෙන් අසමත් වන අය, සටන්කාමී සභාව සිට ජයග්‍රාහී සභාව දක්වා ඇති සංක්‍රාන්තික වෙනස්කම දකින්නේ නැත. මෙම මූලික පරීක්ෂාවන්ගෙන් කිසිවක් ප්‍රතික්ෂේප කළ අය, අවසානයේ “සම්පූර්ණ අන්ධකාරය” තුළට පැමිණියහ. දර්ශනය නැති තැන, ජනතාව අවසානයේ සම්පූර්ණ අන්ධකාරය තුළට පැමිණෙති; බාහිර දර්ශනයේ ආලෝකය පිහිටුවන්නේ රෝමය ය. මෙම සත්‍යය, දානියෙල් 11හි දහවන, එකොළොස්වන සහ පහළොස්වන පදවල ඇති සටන් තුන තුළ සිටගෙන සිටින ජනාධිපතිවරුන් තිදෙනා සමඟ ඔවුන්ගේ සම්බන්ධතාවය ඇති පාප්වරුන් තිදෙනා තුළ හඳුනාගත හැකිය.</w:t>
      </w:r>
    </w:p>
    <w:p>
      <w:pPr>
        <w:pStyle w:val="ArticleBody"/>
        <w:jc w:val="left"/>
      </w:pPr>
      <w:r>
        <w:rPr>
          <w:rFonts w:ascii="Nirmala UI" w:hAnsi="Nirmala UI" w:eastAsia="Nirmala UI" w:cs="Nirmala UI"/>
        </w:rPr>
        <w:t>රෆියා යුද්ධයෙන් පැනියම් යුද්ධය දක්වා ලකුණු වූ අවුරුදු දහහත්ක කාල පරාසයේ මධ්‍යයේ ක්‍රි.පූ. 207දී අවසන් වූ සයිරස්ගේ බාහිර “250” අවුරුදු රේඛාව, නීරෝ සමඟ ආරම්භ වී ක්‍රි.ව. 313හි මිලාන් ආඥාවෙන් අවසන් වූ “250” අවුරුදු රේඛාව සමඟ එකලස් විය; එමගින් කොන්ස්ටන්ටයින් මහත්මාගේ අවුරුදු දහහත්ක කාලය සලකුණු කරන ලදී. ඩොනල්ඩ් ට්‍රම්ප් ක්‍රි.පූ. 207හි ඇන්ටියෝකස් මහත්මා ලෙස, එනම් 2026 ලෙස, සිටගෙන ඇති අතර, මෘගයාගේ රූපය පිළිබඳ පරීක්ෂා කිරීමේ කාලයේ ආරම්භයේදී ඔහු ක්‍රි.ව. 313හි කොන්ස්ටන්ටයින් මහත්මා ලෙසද සිටගෙන ඇත. 2026 ජූලි 4 දින, ඇන්ටියෝකස් සහ කොන්ස්ටන්ටයින් ලෙස ට්‍රම්ප් ඇමරිකාව “ශ්‍රේෂ්ඨ” කරමින් සිටියි. ට්‍රම්ප් යනු 10, 11 සහ 15 වැනි පදවල යුද්ධ තුන සමඟ එකලස් වන ජනාධිපතිවරුන් තිදෙනාගෙන් තෙවැනියාය. රීගන් එම තිදෙනාගෙන් පළමුවැනියා වූ අතර ඔබාමා මැද සිටියේය. එම ජනාධිපතිවරුන් තිදෙනා “සත්‍යය” යන අත්සන දරන අතර, රීගන් සහ ට්‍රම්ප් පළමු සහ තෙවැනි අය පමණක් නොව, ඇල්ෆා සහ ඔමේගා ද නියෝජනය කරති.</w:t>
      </w:r>
    </w:p>
    <w:p>
      <w:pPr>
        <w:pStyle w:val="ArticleBody"/>
        <w:jc w:val="left"/>
      </w:pPr>
      <w:r>
        <w:rPr>
          <w:rFonts w:ascii="Nirmala UI" w:hAnsi="Nirmala UI" w:eastAsia="Nirmala UI" w:cs="Nirmala UI"/>
        </w:rPr>
        <w:t>එක් එක් ජනාධිපතිවරයාගේ භවिष्यවাণිමය ලක්ෂණය නම්, ඔවුන් රාජ්‍ය කරන විට එම කාලයේ පාප්වරයා සමඟ ඔවුන් සන්ධානයක සිටින බවයි. ඩැනියෙල් එකොළහෙහි දසවන සහ හතළිස්වන පදවල ඉටුවීමක් ලෙස 1989දී සෝවියට් සංගමය බිඳ දැමූ විට රීගන් සහ ජෝන් පෝල් දෙවනුවා රහසිගත ලෙස එකඟව සිටියහ. රීගන් සහ ට්‍රම්ප් අතර මැද සිටි අවදි-ගෝලවාදී ජනාධිපති ඔබාමා, අවදි පාප්වරයා වූ ෆ්‍රැන්සිස් සමඟ දාර්ශනික ලෙස සන්ධානගතව සිටියේය. ට්‍රම්ප්ගේ පාප් ලියෝ සමඟ සන්ධානය සියල්ලන්ටම දැකගත හැකි ලෙස විවෘතය; 2025දී ට්‍රම්ප් ජනාධිපති ලෙස පදවිප්‍රාප්ත කරන ලද අතර, ලියෝ විරුද්ධ ක්‍රිස්තුස් ලෙස පදවිප්‍රාප්ත කරන ලදී. ජනාධිපතිවරයෙකු සහ පාප්වරයෙකු අතර ආත්මික සම්බන්ධය යෙසබෙල් සහ බාල්ගේ අනාගතවක්තෘවරුන් මඟින් නිරූපිත වේ. ජනාධිපතිවරයෙකු සහ පාප්වරයෙකු අතර දේශපාලන සම්බන්ධය යෙසබෙල් සහ ආහබ් මඟින් නිරූපිත වේ. නිරූපණ දෙකෙන් කවරක් ගත්තද, යෙසබෙල්ම හිසය.</w:t>
      </w:r>
    </w:p>
    <w:p>
      <w:pPr>
        <w:pStyle w:val="ArticleScripture"/>
        <w:jc w:val="left"/>
      </w:pPr>
      <w:r>
        <w:rPr>
          <w:rFonts w:ascii="Nirmala UI" w:hAnsi="Nirmala UI" w:eastAsia="Nirmala UI" w:cs="Nirmala UI"/>
        </w:rPr>
        <w:t>“අවසන් අර්බුදයට අප සමීප වන කල, ස්වාමින්වහන්සේගේ උපකරණයන් අතර සමාදානය හා එකමුතුව පවතින බව ඉතා ජීවිතාත්මක වැදගත්කමක් ඇත. ලෝකය කුණාටු, යුද්ධ, හා විරෝධතා වලින් පිරී ඇත. එහෙත් එක් ප්‍රධානියෙකු යටතේ—පෝප් බලය යටතේ—ජනතාව, දෙවියන්වහන්සේගේ සාක්ෂිකරුවන්ගේ පුද්ගලත්වය තුළ දෙවියන්වහන්සේට විරුද්ධ වීමට එක්සත් වනු ඇත. මේ එක්සත්කම මහත් අපස්ථාතිකයා විසින් බැඳ තබනු ලැබේ. සත්‍යයට විරුද්ධව යුද්ධ කිරීමට තම නියෝජිතයන් එක්කර ගැනීමට ඔහු උත්සාහ කරන අතරතුර, එහි අනුගාමිකයන් බෙදීමටත් විසුරුවා හැරීමටත් ඔහු ක්‍රියා කරනු ඇත. ඉර්ෂ්‍යාව, දුෂ්ට සැකසිතීම්, අපවාද කථනය—අසමගිය හා භේද ඇති කිරීමට ඔහු විසින් උසිගන්වනු ලැබේ.” Testimonies, volume 7, 182.</w:t>
      </w:r>
    </w:p>
    <w:p>
      <w:pPr>
        <w:pStyle w:val="ArticleScripture"/>
        <w:jc w:val="left"/>
      </w:pPr>
      <w:r>
        <w:rPr>
          <w:rFonts w:ascii="Nirmala UI" w:hAnsi="Nirmala UI" w:eastAsia="Nirmala UI" w:cs="Nirmala UI"/>
        </w:rPr>
        <w:t>“අධර්මය ප්‍රබලව පවතින මෙම කාලය තුළ, ‘ස්වාමීන්වහන්සේ මෙසේ කියන සේක’ යන්න ප්‍රතික්ෂේප කළ ප්‍රොටෙස්ටන්ට් සභා අමුතු තත්ත්වයකට පැමිණෙනු ඇත. ඔවුන් ලෝකයට හැරී යනු ඇත. දෙවියන්වහන්සේගෙන් වෙන්වීම තුළ ඔවුන් බොරුකමත් දෙවියන්වහන්සේගෙන් ද්‍රෝහීවීමත් ජාතියේ නීතිය බවට පත් කිරීමට උත්සාහ කරනු ඇත. දෙවියන්වහන්සේගේ මාලිගාවේ හිඳගෙන තමන් දෙවියන්වහන්සේ බව පෙන්වන පාපයේ මනුෂ්‍යයාගේ නැතිව ගිය ප්‍රමුඛතාවය නැවත පිහිටුවීම සඳහා නීති සෑදීමට ඔවුන් දේශයේ පාලකයන් මත බලපෑම් කරනු ඇත. රෝමානු කතෝලික මූලධර්ම රාජ්‍යයේ ආරක්ෂාව යටතට ගනු ලැබෙනු ඇත. දෙවියන්වහන්සේගේ ව්‍යවස්ථාව තම ජීවිතයේ නීතිය කර නොගත් අය විසින් බයිබල් සත්‍යයේ විරෝධය තවදුරටත් ඉවසනු නොලැබේ.” Review and Herald, December 21, 1897.</w:t>
      </w:r>
    </w:p>
    <w:p>
      <w:pPr>
        <w:pStyle w:val="ArticleBody"/>
        <w:jc w:val="left"/>
      </w:pPr>
      <w:r>
        <w:rPr>
          <w:rFonts w:ascii="Nirmala UI" w:hAnsi="Nirmala UI" w:eastAsia="Nirmala UI" w:cs="Nirmala UI"/>
        </w:rPr>
        <w:t>බාල්ගේ බොරු අනාගතවක්තෘවරු යෙසබෙල්ගේ මේසයේ ආහාර ගත්හ. යෙසබෙල් රැජින වූ අතර, එම අනාගතවක්තෘවරු ඇගේ අනාගතවක්තෘවරු වූහ. දානියෙල් එකොළොස්වන පරිච්ඡේදයේ හතළිස්වන වාක්‍යයේදී රීගන් “රථ” සහ “අශ්ව සේනා” ලෙසත්, එනම් යුදමය ශක්තියේ සංකේත ලෙසත්, තවද “නාවු” ලෙසත්, එනම් ආර්ථික බලයේ සංකේතයක් ලෙසත් නියෝජනය කරනු ලැබීය. එහෙත්, එම වාක්‍යයේ “උතුරේ රජු” වන්නේ පාප්ධුරයයි. අනාගතවක්තෘමය අර්ථයෙන් රීගන් යෙසබෙල්ට යටත්භාවයෙන් සිටියේය. එම කාලයේ, පාප් ජෝන් පෝල් II වෙනත් කිසිදු පාප්වරයෙකුට වඩා ලෝකය පුරා සංචාරය කළ බැවින්, ලෝකය මෘගයා අනුව විස්මයට පත් විය. ප්‍රසිද්ධ ජෙසුයිට් ලේඛකයෙකු වූ මලකි මාර්ටින්, ඔහුගේ Keys of This Blood නම් කෘතියෙහි පාප් ජෝන් පෝල් II පිළිබඳ ලියා ඇත. එම කෘතියේ ප්‍රකාශිත මූල පදනම වූයේ, ජෝන් පෝල් II සහ රීගන්ගේ කාලයේ ලෝක පාලන අධිපත්‍යය සඳහා පාප්ධුරය, එක්සත් ජනපදය සහ සෝවියට් සංගමය අතර ත්‍රිපාර්ශ්වික අරගලයක් එවකට පැවති බවයි. එම අරගලයේදී පාප්ධුරය ජයගනු ඇතැයි මාර්ටින් අනාවැකි ප්‍රකාශ කළේය. රීගන් සහ ක්‍රිස්තු-විරෝධියා අතර තිබූ රහස් සන්ධානය, දානියෙල් එකොළොස්වන පරිච්ඡේදයේ හතළිස්වන වාක්‍යයෙන් ඉදිරියට දක්වා ඇති පරිදි, පාප්ධුරයේ මාරාන්තික තුවාලය සුව කිරීමට වූ චලන ආරම්භ වී ඇති බව ප්‍රකාශ කළේය. මාර්ටින්ගේ කෘතිය, ප්‍රොතෙස්තන්ත ඇමරිකාව අත්පත් කරගැනීම පිළිබඳ පාප්ධුරය දිගු කලක් තිස්සේ දරා සිටි අරමුණ නැවත ප්‍රකාශ කළේය. තමන්ගේම සාක්ෂිය අනුව, පාප්වරයා බයිබල් අනාගතවචනයේ ක්‍රිස්තු-විරෝධියා බව යන සත්‍යය පිළිබඳ තම දෑස් වසාගැනීමට රීගන්ගේ සූදානම, සෝවියට් සංගමය බයිබල් අනාගතවචනයේ ක්‍රිස්තු-විරෝධියා ලෙස වැරදි ලෙස යෙදවීම මත පදනම්ව තිබුණි.</w:t>
      </w:r>
    </w:p>
    <w:p>
      <w:pPr>
        <w:pStyle w:val="ArticleScripture"/>
        <w:jc w:val="left"/>
      </w:pPr>
      <w:r>
        <w:rPr>
          <w:rFonts w:ascii="Nirmala UI" w:hAnsi="Nirmala UI" w:eastAsia="Nirmala UI" w:cs="Nirmala UI"/>
        </w:rPr>
        <w:t>“වචනය පිළිබඳ තම අවබෝධයේ ව්‍යාකූලත්වයට පත්වන, ක්‍රිස්තු-විරෝධියාගේ අර්ථය දැකගැනීමට අසමත් වන අය, නිසැකවම තමන්ව ක්‍රිස්තු-විරෝධියාගේ පැත්තේ තබාගනු ඇත.” Kress Collection, 105.</w:t>
      </w:r>
    </w:p>
    <w:p>
      <w:pPr>
        <w:pStyle w:val="ArticleBody"/>
        <w:jc w:val="left"/>
      </w:pPr>
      <w:r>
        <w:rPr>
          <w:rFonts w:ascii="Nirmala UI" w:hAnsi="Nirmala UI" w:eastAsia="Nirmala UI" w:cs="Nirmala UI"/>
        </w:rPr>
        <w:t>දානියෙල් 11 වන අධ්‍යායේ මුල් පදයන්හි හඳුනාගනු ලබන ජනාධිපතිවරුන් අට දෙනාගෙන් පළමුවැන්නා රේගන් වූයේය; එසේම, එම ජනාධිපතිවරුන් අට දෙනාගෙන් විරුද්ධක්‍රිස්තුස් සමඟ අනාවැකිමය සම්බන්ධතාවයක් ඇති තිදෙනාගෙන් පළමුවැන්නා ද ඔහුය. රේගන්, ඔබාමා සහ ට්‍රම්ප් යන තිදෙනාගේ සන්ධාන තුනෙහි සංකේතවාදය තුළ සත්‍යයේ ලකුණ අවබෝධ කරගත හැක. පළමුවැන්නා ලෙස රේගන් අන්තිමයාගේ නියෝජනය කරයි; රේගන් සහ ට්‍රම්ප් අතර ඇති විවිධ සමාන්තරතා විස්මයජනකවද බහුලවද පවතී. හෙබ්‍රෙව් වචනය වන “සත්‍යය” ස්ථාපිත කරන පියවර තුනේ මධ්‍යම සීමා ලකුණ කැරළිය වන අතර, ඔබාමාගේ ජනාධිපති ධුරය එයට අතිශයින්ම සම්භාව්‍ය උදාහරණයකි. 2025 මැයි 8 වන දින, එක්සත් ජනපදයෙන් පැමිණි පාප්වරයෙකු පළමුවරට පත්කරනු ලැබූ අතර, රේගන්ගේ රහස් සන්ධානය ට්‍රම්ප්ගේ ප්‍රකාශිත සන්ධානයක් දක්වා ළඟා වී තිබුණි. 2025 දී, 1798 සිට තම අරගලවල ඉලක්කය වූ එක්සත් ජනපදය නම් මහිමාන්විත දේශයෙන් පැමිණි පාප්වරයෙකු පාප් පදවිය විවෘතව ආරම්භ කළේය. මලාකි මාර්ටින්ගේ පුරෝකථනය සම්පූර්ණ වීමට ඉතිරිව තිබුණේ, නාගයා, මෘගයා සහ බොරු අනාගතවක්තෘ යන ත්‍රිත්ව එකමුතුව ක්‍රියාත්මක කරනු ලබන ඉරිදා නීතිය පමණි.</w:t>
      </w:r>
    </w:p>
    <w:p>
      <w:pPr>
        <w:pStyle w:val="ArticleScripture"/>
        <w:jc w:val="left"/>
      </w:pPr>
      <w:r>
        <w:rPr>
          <w:rFonts w:ascii="Nirmala UI" w:hAnsi="Nirmala UI" w:eastAsia="Nirmala UI" w:cs="Nirmala UI"/>
        </w:rPr>
        <w:t>“දෙවියන්වහන්සේගේ නීතිය උල්ලංඝනය කරමින් පාප්ත්වයේ ආයතනය බලපැවැත්වීමට නියෝග කරන නියමය මඟින්, අපගේ ජාතිය ධර්මිෂ්ඨකමින් සම්පූර්ණයෙන්ම වෙන්වී යනු ඇත. ප්‍රොටෙස්තන්තවාදය එහි අත, තිබෙන විශාල පරතරය හරහා දිගු කර, රෝමානු බලයේ අත අල්ලාගන්නා විට; එය අගාධය මතෙන් පවා දිගු වී, ආත්මවාදය සමඟ අත්වැල් බැඳගන්නා විට; මෙම තුන්වැදෑරුම් එක්වීමේ බලපෑම යටතේ, අපගේ රට, ප්‍රොටෙස්තන්ත හා ජනරජ ආණ්ඩුක්‍රමයක් වශයෙන්, තම ආණ්ඩුක්‍රම ව්‍යවස්ථාවේ සෑම මූලධර්මයක්ම ප්‍රතික්ෂේප කොට, පාප්වාදී බොරු හා මෝහයන් ප්‍රචාරය කිරීම සඳහා පහසුකම් සලසා දෙන විට, එවිට සාතන්ගේ අද්භූත ක්‍රියාකාරිත්වයේ කාලය පැමිණ ඇති බවත් අවසානය සමීප බවත් අපට දැනගත හැකි වනු ඇත.” Testimonies, volume 5, 451.</w:t>
      </w:r>
    </w:p>
    <w:p>
      <w:pPr>
        <w:pStyle w:val="ArticleBody"/>
        <w:jc w:val="left"/>
      </w:pPr>
      <w:r>
        <w:rPr>
          <w:rFonts w:ascii="Nirmala UI" w:hAnsi="Nirmala UI" w:eastAsia="Nirmala UI" w:cs="Nirmala UI"/>
        </w:rPr>
        <w:t>2026 ජූලි 4 වන දින ට්‍රම්ප් තම ජනාධිපති ධුරයේ මධ්‍යබින්දුවෙහි සිටියදීම එම “250” වසර සමරන්නට අරමුණු කරයි. එම මධ්‍යබින්දුව, රැෆියා සටන සහ පැනියම් සටන අතර පිහිටා ඇති ක්‍රි.පූ. 207 වසරයි. එම දහහත් වසරවල මධ්‍යබින්දුව, 313 වසර නියෝජනය කරන නීරෝගේ දහහත් වසරවල ආරම්භයද හඳුන්වා දෙයි; තවද, 321 ඉරිදා නීතියටත්, දහසයවන පදයටත් ගෙන යන, සභාව සහ රාජ්‍යය යනුවෙන් වන මෘගයාගේ රූපය ක්‍රමයෙන් පිහිටුවීමද එයින් දක්වයි. එම කාලපරිච්ඡේදය 313දී ආරම්භ වන්නේ, කොන්ස්ටන්ටයින්ගේ බටහිර පියසිනාදු දියණියත් නැගෙනහිර ලිසිනියස්ත් මඟින් නිරූපිත වූ, නැගෙනහිර හා බටහිර විවාහය සමඟය. නැගෙනහිර හා බටහිර අතර විවාහ සන්ධානයකින් ආරම්භ වන එම කාලපරිච්ඡේදය, නැගෙනහිර හා බටහිර වෙන්වීමෙන් හෝ දික්කසාදයෙන් අවසන් වේ. මධ්‍යම මාර්ක්කය පළමු ඉරිදා නීතියයි.</w:t>
      </w:r>
    </w:p>
    <w:p>
      <w:pPr>
        <w:pStyle w:val="ArticleBody"/>
        <w:jc w:val="left"/>
      </w:pPr>
      <w:r>
        <w:rPr>
          <w:rFonts w:ascii="Nirmala UI" w:hAnsi="Nirmala UI" w:eastAsia="Nirmala UI" w:cs="Nirmala UI"/>
        </w:rPr>
        <w:t>රෙගන්, ඔබාමා සහ ට්‍රම්ප් යන නායකයන් ප්‍රකාශනාත්මකව නිත්‍ය සුභාරංචියේ පියවර තුන විසින් පාලනය කරනු ලැබේ; එම පියවර තුන ප්‍රකාශනය 14හි දේවදූතයන් තිදෙනා ලෙස නිරූපණය කර ඇත. දෙවන පියවර වන ඔබාමාගේ ජනාධිපති ධුර කාලයේදී, පාප්වරු දෙදෙනෙක් සිටියහ. “වෝක්” පාප්වරයා වූ ෆ්‍රැන්සිස්, 1981 නොවැම්බර් 25 දින සිට 2005 අප්‍රේල් 19 දින පාප්වරයා ලෙස තේරී පත් වන තෙක් විශ්වාස ධර්මය පිළිබඳ සභාවේ (CDF) ප්‍රධානියා ලෙස සේවය කළ ජෝසප් රැට්සිංගර් (පසුව පාප් බෙනඩික්ට් XVI) අනුව පැමිණියේය. රැට්සිංගර් විශ්‍රාම ගත්තේය; ෆ්‍රැන්සිස් තම ආණ්ඩුකාලය ආරම්භ කළේය; මෙලෙස ඔබාමාගේ ආණ්ඩුකාලය තුළ පාප්වරුන්ගේ දෙගුණ වීමක් සම්පූර්ණ විය.</w:t>
      </w:r>
    </w:p>
    <w:p>
      <w:pPr>
        <w:pStyle w:val="ArticleBody"/>
        <w:jc w:val="left"/>
      </w:pPr>
      <w:r>
        <w:rPr>
          <w:rFonts w:ascii="Nirmala UI" w:hAnsi="Nirmala UI" w:eastAsia="Nirmala UI" w:cs="Nirmala UI"/>
        </w:rPr>
        <w:t>ඔබාමා විරුද්ධ ලිංගිකයෙකුද සමලිංගිකයෙකුද යන දෙඅංශක භූමිකාවක නිරත වූවෙකු ලෙස චෝදනා ලබන අතර, ඔහු මුස්ලිම්වරයෙකු වූ බැවින්ද—එයද ව්‍යාජ අනාගතවක්තෘ මොහොම්මද්ගේ ආගම වන බැවින්ද—ඔහු පථභ්‍රഷ്ട ප්‍රොටෙස්තන්ත අමෙරිකාවේ ව්‍යාජ අනාගතවක්තෘවරයාගේ සංකේතයකි. ඔබාමා, මහිමාන්විත දේශයේ දේශපාලන ක්‍රමයේ නියෝජිතයා වූයේ—එනම් එළිදරව්ව දහසයවන පරිච්ඡේදයේ ව්‍යාජ අනාගතවක්තෘයාය—නමුත් ඔහුගේ සැබෑ දේශපාලන අනුභූතීන් ගෝලීයවාදීන් සමඟ, එනම් නාගයා සමඟ, සමපාතිකව තිබිණි. ඔබාමා අනාගතවාදී අර්ථයෙන් ද්විභින්න චිත්තස්වභාවයකින් යුක්තව, ව්‍යාජ ආගම් දෙකක්ද, ලිංගික ප්‍රවණතා දෙකක්ද, දේශපාලන ක්‍රම දෙකක්ද නියෝජනය කළ අතර, ඔහුගේ පාලන සමයේ ප්‍රතික්‍රිස්තුන් දෙදෙනෙකු සිටියහ. ලිංගික ප්‍රවණතාවය, දේශපාලන අනුපාතිකභාවය හෝ ආගමික විශ්වාසය යන කවර ක්ෂේත්‍රයක වුවද, ඔබාමා ඒ සෑම ක්ෂේත්‍රයකදීම අල්මාරිය තුළම රැඳී සිටීමට කැපව සිටියේය. අමෙරිකානු පුරවැසියන් එකිනෙකාට එරෙහිව භේද කිරීමට කළ උත්සාහයන් නිසා සමහරුන් විසින් “භේදක ඔබාමා” ලෙස හඳුන්වනු ලබන ඔහුගේ එම ස්වයං ආවරණය කළ පෞද්ගලික, දේශපාලනික සහ ආගමික විශ්වාසයන් තුළද එය පිළිබිඹු වේ.</w:t>
      </w:r>
    </w:p>
    <w:p>
      <w:pPr>
        <w:pStyle w:val="ArticleBody"/>
        <w:jc w:val="left"/>
      </w:pPr>
      <w:r>
        <w:rPr>
          <w:rFonts w:ascii="Nirmala UI" w:hAnsi="Nirmala UI" w:eastAsia="Nirmala UI" w:cs="Nirmala UI"/>
        </w:rPr>
        <w:t>ඔබාමාගේ රාජ්‍ය කාලයේ පළමු ක්‍රිස්තු විරුද්ධයා පාප්වරයා වීමට පෙර වසර විසිහතරක් පුරා විශ්වාස ධර්මය පිළිබඳ සභාව පාලනය කර තිබුණේ ය. විශ්වාස ධර්මය පිළිබඳ සභාව යනු මුලදී “විමර්ශන කාර්යාලය” ලෙස නම් කර තිබූ ආයතනයේ නූතන නාමයයි. ඔබාමා යුගයේ කැරැල්ල, හෙබ්‍රෙව් භාෂාවේ “සත්‍යය” යන වචනයේ අඩංගු “13” අංකයට අනුරූප වේ; එම වචනය හෙබ්‍රෙව් අක්ෂර මාලාවේ පළමු අකුරෙන් (රීගන්), දහතුන්වන අකුරෙන් (ඔබාමා), සහ ට්‍රම්ප් විසින් නිරූපිත විසිදෙවන අකුරෙන් සමන්විත වේ. විමර්ශනය නියත වශයෙන්ම කැරැල්ලේ සංකේතයකි. පාප් බෙනඩික්ට් 2013 දී, ඉස්ලාමයේ බොරු අනාගතවක්තෘවරුන්ගේත් ධර්මභ්‍රෂ්ට ප්‍රොටෙස්තන්ට්වාදයේත් සංකේතයේ වියවුල් රාජ්‍ය කාලය තුළ, තම සිංහාසනය ෆ්‍රැන්සිස් වෙත අත්හැරියේ ය.</w:t>
      </w:r>
    </w:p>
    <w:p>
      <w:pPr>
        <w:pStyle w:val="ArticleBody"/>
        <w:jc w:val="left"/>
      </w:pPr>
      <w:r>
        <w:rPr>
          <w:rFonts w:ascii="Nirmala UI" w:hAnsi="Nirmala UI" w:eastAsia="Nirmala UI" w:cs="Nirmala UI"/>
        </w:rPr>
        <w:t>සදාකාල ශුභාරංචියේ දෙවන පියවර දෘශ්‍යමය පරීක්ෂාවකි; සහ ඔබාමා හා පාප්වරුන් දෙදෙනාගේ සම්බන්ධතාවයෙන් දක්නට ලැබෙන්නේ, විමර්ශන කාර්යාලය මඟින් නිරූපිත වන පීඩනයත්, වෝක් පාප්වරයා මඟින් නිරූපිත මව් භූමියට කරන නමස්කාරය පිළිබඳ ගෝලීයවාදීන්ගේ අතිශය ආසක්තියත් අතර ඇති සම්බන්ධතාවයයි. ඔබාමාගේ මුස්ලිම් ඇදහිල්ල, ඉස්ලාමය නිසා ඇති කරන ලද ජාතීන්ගේ කෝපාවිෂ්ට වීමත්, ප්‍රොටෙස්ටන්ට් යන නාමයෙන් නිරූපිත වගකීම ඉටු කිරීමේදී පථභ්‍රෂ්ට ප්‍රොටෙස්ටන්ට්වාදය දැක්වූ අසාර්ථකත්වයත් නිරූපණය කරයි. ප්‍රොටෙස්ටන්ට්වරයෙකුගේ කාර්යය වන්නේ රෝමයට විරුද්ධව ප්‍රතිවිරෝධය දැක්වීමය; එහෙත් කිසිදා රෝමයට නමස්කාරයෙන් වහන් වීම නොවේ.</w:t>
      </w:r>
    </w:p>
    <w:p>
      <w:pPr>
        <w:pStyle w:val="ArticleBody"/>
        <w:jc w:val="left"/>
      </w:pPr>
      <w:r>
        <w:rPr>
          <w:rFonts w:ascii="Nirmala UI" w:hAnsi="Nirmala UI" w:eastAsia="Nirmala UI" w:cs="Nirmala UI"/>
        </w:rPr>
        <w:t>පෝප්වරුන් තිදෙනාගෙන් පළමුවැන්නා, තමා ෆාතිමාහි කතෝලික මාර්ගදර්ශක අනාගතවාදයේ “යහපත් පෝප්වරයා” යැයි විශ්වාස කරන බව ලෝකයට ප්‍රකාශ කරයි. ජෝන් පෝල් II තමා ෆාතිමාගේ “යහපත් පෝප්වරයා” බව විශ්වාස කළේය; පාප්ත්වය, එක්සත් ජනපදය සහ ගෝලීයවාදීන් අතර ත්‍රිමාර්ගික සටන අවසන් වූ විට, යකඩ දණ්ඩකින් මුළු ලෝකයම අවසානයේ පාලනය කරනු ඇත්තේ ඔහුම යැයි ඔහු විශ්වාස කරයි.</w:t>
      </w:r>
    </w:p>
    <w:p>
      <w:pPr>
        <w:pStyle w:val="ArticleBody"/>
        <w:jc w:val="left"/>
      </w:pPr>
      <w:r>
        <w:rPr>
          <w:rFonts w:ascii="Nirmala UI" w:hAnsi="Nirmala UI" w:eastAsia="Nirmala UI" w:cs="Nirmala UI"/>
        </w:rPr>
        <w:t>ඊළඟ ජනාධිපති පදවිය මකරාගේ ගෝලීයවාදීන්ගේ භූමිකාව, ඉස්ලාමය ජාතීන් කෝපගන්වීම, සහ අපගමිත ප්‍රොටෙස්තන්තවාදය ප්‍රොටෙස්තන්තයන් නොවීමේ අසාර්ථකත්වය ප්‍රකාශ කරයි. 2025 දී ආරම්භ කරනු ලැබූ ට්‍රම්ප් ජනාධිපති පදවිය 2025 හි ප්‍රතික්‍රිස්තු සමඟ ප්‍රකාශිතව සමාන වේ. රෝමය සහ එක්සත් ජනපදය සම්බන්ධ මෙම සන්ධාන තුනේ ආලෝකය, රැෆියා සටනේ අවසානය සහ පැනියම් සටනේ ආරම්භය යන ඉතිහාසයේ දී මුද්‍රාභේද කරනු ලැබේ. අවුරුදු දාහතේ ආරම්භයේදී ලිසිනියස් සහ කොන්ස්ටන්ටීන්ගේ රාජ්‍යයන්ගේ විවාහ සන්ධිය 2025 සන්ධානය නියෝජනය කරයි.</w:t>
      </w:r>
    </w:p>
    <w:p>
      <w:pPr>
        <w:pStyle w:val="ArticleBody"/>
        <w:jc w:val="left"/>
      </w:pPr>
      <w:r>
        <w:rPr>
          <w:rFonts w:ascii="Nirmala UI" w:hAnsi="Nirmala UI" w:eastAsia="Nirmala UI" w:cs="Nirmala UI"/>
        </w:rPr>
        <w:t>2025 සන්ධානය යනු දස කන්‍යාවන්ගේ උපමාවේ කෘතිම ප්‍රතිරූපයයි. පළමුව විවාහය සිදු කරනු ලබයි; ඉන්පසු අවසානයේ විවාහයේ දෙවන අදියරට, එනම් සම්පූර්ණ එක්වීම සිදුවන ස්ථානයට, සහ දොර වසා දමනු ලබන අවස්ථාවට ගෙන යන පරීක්ෂණ කාලයක් ඇත. දස කන්‍යාවන්ගේ මෙම කෘතිම උපමාව 2025 දී ආරම්භ වූ අතර, එය දානියෙල් 11හි දහසය සහ හතළිස් එක වන පදවල සඳහන් ඉක්මනින් පැමිණෙන ඉරිදා නීතියේදී සම්පූර්ණ කරනු ලැබේ. මෙම කෘතිම විවාහයේ පියා සාතාන් ය; මනාලයා පාප්ධුරය ය; මනාලිය අභ්‍යාගත ප්‍රොටස්ටන්ට් ඇමරිකාව ය. දානියෙල් 11හි දහහතර වන පදයේ, දානියෙල්ගේ ජනතාවගේ කොල්ලකරුවන් වන්නේ දර්ශනය ස්ථාපිත කරන රෝමයයි. දර්ශනය ස්ථාපිත කරන සංකේතය ලෙස රෝමය හඳුනාගැනීම පිළිබඳ විලියම් මිලර්ගේ හඳුනාගැනීම ප්‍රතික්ෂේප කිරීම, පළමු දූතයාගේ පණිවිඩය සහ යොහන් බෞතිස්තගේ පණිවිඩය ප්‍රතික්ෂේප කිරීමට සමාන්තර වේ. වත්මන් ක්‍රිස්තු විරුද්ධයා 2025 දී ධුරයට පත්වූ විට, ඔහු ජනාධිපතිවරුන් අටදෙනාගේ දර්ශනය ස්ථාපිත කළේය, සහ දහහතර වන පදය සම්පූර්ණ කළේය.</w:t>
      </w:r>
    </w:p>
    <w:p>
      <w:pPr>
        <w:pStyle w:val="ArticleBody"/>
        <w:jc w:val="left"/>
      </w:pPr>
      <w:r>
        <w:rPr>
          <w:rFonts w:ascii="Nirmala UI" w:hAnsi="Nirmala UI" w:eastAsia="Nirmala UI" w:cs="Nirmala UI"/>
        </w:rPr>
        <w:t>අපි දැන් දේවමාළිගාවේ පරීක්ෂාව තුළ සිටිමු; එය ලිට්මස් පරීක්ෂාව සහ තෙවන පරීක්ෂාවට පෙරාතුව ඇති දෙවන පරීක්ෂාවය.</w:t>
      </w:r>
    </w:p>
    <w:p>
      <w:pPr>
        <w:pStyle w:val="ArticleBody"/>
        <w:jc w:val="left"/>
      </w:pPr>
      <w:r>
        <w:rPr>
          <w:rFonts w:ascii="Nirmala UI" w:hAnsi="Nirmala UI" w:eastAsia="Nirmala UI" w:cs="Nirmala UI"/>
        </w:rPr>
        <w:t>අපි මෙම කරුණු ඊළඟ ලිපියේදී තවදුරටත් පවත්වාගෙන යන්නෙමු.</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පානියම් - අංක පහළොව</dc:title>
  <dc:subject>“250” තෙවරක්</dc:subject>
  <dc:creator>Jeff Pippenger</dc:creator>
  <cp:keywords/>
  <dc:description>Generated by ArticleDigger from panium\15_panium.json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