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දහසය</w:t>
      </w:r>
    </w:p>
    <w:p>
      <w:pPr>
        <w:pStyle w:val="ArticleSubtitle"/>
        <w:jc w:val="left"/>
      </w:pPr>
      <w:r>
        <w:rPr>
          <w:rFonts w:ascii="Nirmala UI" w:hAnsi="Nirmala UI" w:eastAsia="Nirmala UI" w:cs="Nirmala UI"/>
        </w:rPr>
        <w:t>අවසාන කාලය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දානියෙල් 11වන පරිච්ඡේදය ආරම්භ වන්නේ බයිබල් අනාවැකිවල හයවැනි රාජධානියේ අවසාන ජනාධිපතිවරයා ලෙස ඩොනල්ඩ් ට්‍රම්ප් හඳුන්වා දෙමිනි. දහවන පරිච්ඡේදයේ දර්ශනය ආරම්භ වූ සයිරස්ගේ තුන්වන අවුරුද්ද, එකොළොස්වන පරිච්ඡේදයේ පළමු පදයේ “තවද” යන වචනය මගින් පූර්ණ කරනු ලැබේ.</w:t>
      </w:r>
    </w:p>
    <w:p>
      <w:pPr>
        <w:pStyle w:val="ArticleScripture"/>
        <w:jc w:val="left"/>
      </w:pPr>
      <w:r>
        <w:rPr>
          <w:rFonts w:ascii="Nirmala UI" w:hAnsi="Nirmala UI" w:eastAsia="Nirmala UI" w:cs="Nirmala UI"/>
        </w:rPr>
        <w:t>මීදීය දාරියස්ගේ පළමු අවුරුද්දේදීද මම ඔහුව ස්ථිර කර ශක්තිමත් කරන පිණිස සිටියෙමි. දානියෙල් 11:1.</w:t>
      </w:r>
    </w:p>
    <w:p>
      <w:pPr>
        <w:pStyle w:val="ArticleBody"/>
        <w:jc w:val="left"/>
      </w:pPr>
      <w:r>
        <w:rPr>
          <w:rFonts w:ascii="Nirmala UI" w:hAnsi="Nirmala UI" w:eastAsia="Nirmala UI" w:cs="Nirmala UI"/>
        </w:rPr>
        <w:t>ගබ්‍රියෙල් දාරියස් දක්වා ආපසු යමින්, එකොළොස්වන පරිච්ඡේදයේ තම වෘත්තාන්තය ආරම්භ කරන විට ඔහුව සයිරස් සමඟ සම්බන්ධ කිරීමට සැලකිලිමත් වෙයි. දහවන පරිච්ඡේදය දොළොස්වන පරිච්ඡේදයේ අවසාන වාක්‍යය දක්වා එක් දර්ශනයක් ලෙස අඛණ්ඩව පැවති අතර, එය ආරම්භ වන්නේ සයිරස්ගේ තුන්වන අවුරුද්දේදීය.</w:t>
      </w:r>
    </w:p>
    <w:p>
      <w:pPr>
        <w:pStyle w:val="ArticleScripture"/>
        <w:jc w:val="left"/>
      </w:pPr>
      <w:r>
        <w:rPr>
          <w:rFonts w:ascii="Nirmala UI" w:hAnsi="Nirmala UI" w:eastAsia="Nirmala UI" w:cs="Nirmala UI"/>
        </w:rPr>
        <w:t>පර්සියාවේ රජු වූ කුරුෂ්ගේ තුන්වන අවුරුද්දේදී, බෙල්තෙෂස්සර යන නාමයෙන් හැඳින්වූ දානියෙල්ට එක කරුණක් ප්‍රකාශ කරන ලදී; එම කරුණ සත්‍ය වූ නමුත් නියමිත කාලය දිගු විය. ඔහු එම කරුණ තේරුම්ගත් අතර, දර්ශනය පිළිබඳ අවබෝධයද ඔහුට තිබුණේය. දානියෙල් 10:1.</w:t>
      </w:r>
    </w:p>
    <w:p>
      <w:pPr>
        <w:pStyle w:val="ArticleBody"/>
        <w:jc w:val="left"/>
      </w:pPr>
      <w:r>
        <w:rPr>
          <w:rFonts w:ascii="Nirmala UI" w:hAnsi="Nirmala UI" w:eastAsia="Nirmala UI" w:cs="Nirmala UI"/>
        </w:rPr>
        <w:t>දාරියුස් සහ සයිරස් එක්ව, මීදියන් සහ පර්සියානුවන්ගේ ද්විත්ව ජාතියේ සංකේතය සම්පූර්ණ කරති; එය එක්සත් ජනපදය තුළ ජනරජවාදය සහ ප්‍රොටෙස්ටන්ට්වාදය යන ද්විත්ව බලය නියෝජනය කරයි; මෙසේ, අවසාන කාලයේ ද්විත්ව සංකේතයද නියෝජනය කරයි. පුරාණ ඉශ්‍රායෙලයේ ආරම්භයේදී අබ්‍රහම්ගේ අවුරුදු හාරසියක අනාවැකියේ අවසාන කාලය, ආරොන් සහ මෝසස්ගේ උපතෙන් සලකුණු විය; එසේම, පුරාණ ඉශ්‍රායෙලයේ අවසානයේදී යොහන් බප්තිස්තගේ සහ ක්‍රිස්තුස්ගේ උපත, අවසාන කාලයේ මාර්ගසලකුණු දෙක නියෝජනය කළේය. යේසුස් සැමවිටම ආරම්භය මගින් අවසානය නිදර්ශනය කරයි.</w:t>
      </w:r>
    </w:p>
    <w:p>
      <w:pPr>
        <w:pStyle w:val="ArticleBody"/>
        <w:jc w:val="left"/>
      </w:pPr>
      <w:r>
        <w:rPr>
          <w:rFonts w:ascii="Nirmala UI" w:hAnsi="Nirmala UI" w:eastAsia="Nirmala UI" w:cs="Nirmala UI"/>
        </w:rPr>
        <w:t>දාරියුස් සහ කුරුෂ් එක්ව, බබිලෝනියේ අවුරුදු හැත්තෑක වහල්කම අවසන් වූ කල, අවසාන කාලය ලෙස නිරූපණය කරන ලද මාර්ගලකුණ නියෝජනය කරති.</w:t>
      </w:r>
    </w:p>
    <w:p>
      <w:pPr>
        <w:pStyle w:val="ArticleScripture"/>
        <w:jc w:val="left"/>
      </w:pPr>
      <w:r>
        <w:rPr>
          <w:rFonts w:ascii="Nirmala UI" w:hAnsi="Nirmala UI" w:eastAsia="Nirmala UI" w:cs="Nirmala UI"/>
        </w:rPr>
        <w:t>“දයාව නොදන්නා පීඩාකාරී අධිකාරියක මෙම දිගු කාලපරිච්ඡේදය තුළ, පිටුවහල්කාලයේ බබිලෝනියේ වහල්භාවයට පත් කර තබනු ලැබූ ඉශ්‍රායෙල් පුත්‍රයන් යම් සත්‍යකින් වහල්භාවයේ සිටියෝද, එම සත්‍යකින්ම පෘථිවියේ දෙවියන්වහන්සේගේ සභාවද වහල්භාවයේ සිටියේය.” Prophets and Kings, 714.</w:t>
      </w:r>
    </w:p>
    <w:p>
      <w:pPr>
        <w:pStyle w:val="ArticleBody"/>
        <w:jc w:val="left"/>
      </w:pPr>
      <w:r>
        <w:rPr>
          <w:rFonts w:ascii="Nirmala UI" w:hAnsi="Nirmala UI" w:eastAsia="Nirmala UI" w:cs="Nirmala UI"/>
        </w:rPr>
        <w:t>දාරියුස් සහ කුරුෂ් යන නාමයන් 1798 සහ 1799 අවුරුදු සංකේතවත් කරමින්, ආත්මික බබිලෝනයේ ආත්මික ඉශ්‍රායෙලයේ සමාන්තර වහල්භාවය අවසන් වූ අවසාන කාලය නිරූපණය කරයි. 1798 වර්ෂය, රෝමයේ වේශ්‍යාව විසින් සවාරි ගත් මෘගයා ලෙස නිරූපිත පාප්පත්වයේ දේශපාලන ක්‍රමයේ අවසානය හඳුනා දුන්නේය.</w:t>
      </w:r>
    </w:p>
    <w:p>
      <w:pPr>
        <w:pStyle w:val="ArticleScripture"/>
        <w:jc w:val="left"/>
      </w:pPr>
      <w:r>
        <w:rPr>
          <w:rFonts w:ascii="Nirmala UI" w:hAnsi="Nirmala UI" w:eastAsia="Nirmala UI" w:cs="Nirmala UI"/>
        </w:rPr>
        <w:t>ඒ අනුව ඔහු ආත්මයෙන් මාව වනයට ගෙන ගියේය; එවිට මම දූෂණ නාමවලින් පිරී, සිරස් හතක්ද අං දහයක්ද ඇති රතු පැහැති මෘගයෙකු මත වාඩි වී සිටින ස්ත්‍රියක් දුටුවෙමි. එළිදරව් 17:3.</w:t>
      </w:r>
    </w:p>
    <w:p>
      <w:pPr>
        <w:pStyle w:val="ArticleBody"/>
        <w:jc w:val="left"/>
      </w:pPr>
      <w:r>
        <w:rPr>
          <w:rFonts w:ascii="Nirmala UI" w:hAnsi="Nirmala UI" w:eastAsia="Nirmala UI" w:cs="Nirmala UI"/>
        </w:rPr>
        <w:t>1798දී නැපෝලියන් මෘගයාගේ ජීවිතය අවසන් කළේය; 1799දී මෘගයා පිට නැඟී ගිය ස්ත්‍රිය නිර্বাসනයේදී මිය ගියාය. 1989දී රොනල්ඩ් රීගන් සහ ජෝර්ජ් බුෂ් ජ්‍යෙෂ්ඨ යන දෙදෙනාම ජනාධිපතිවරු වූහ; එයින් 1989දී අවසාන කාලය සලකුණු විය. දාරියුස් සහ කීරුස් යනු රීගන් සහ බුෂ් ජ්‍යෙෂ්ඨ නියෝජනය කරති. දෙවන වාක්‍යය මෙසේ ප්‍රකාශ කරයි:</w:t>
      </w:r>
    </w:p>
    <w:p>
      <w:pPr>
        <w:pStyle w:val="ArticleScripture"/>
        <w:jc w:val="left"/>
      </w:pPr>
      <w:r>
        <w:rPr>
          <w:rFonts w:ascii="Nirmala UI" w:hAnsi="Nirmala UI" w:eastAsia="Nirmala UI" w:cs="Nirmala UI"/>
        </w:rPr>
        <w:t>දැන් මම ඔබට සත්‍යය පෙන්වන්නෙමි. බලන්න, පර්සියාවේ තවමත් රජවරුන් තිදෙනෙක් නැඟී සිටිනු ඇත; හතරවන තැනැත්තා ඔවුන් සියල්ලන්ට වඩා බොහෝ ධනවත් වනු ඇත. ඔහු තම ධනය මඟින් ලැබූ බලයෙන් ග්‍රීසියේ රාජ්‍යයට විරුද්ධව සියල්ලන්ම උද්දීපනය කරනු ඇත. දානියෙල් 11:2.</w:t>
      </w:r>
    </w:p>
    <w:p>
      <w:pPr>
        <w:pStyle w:val="ArticleHeading"/>
        <w:jc w:val="left"/>
      </w:pPr>
      <w:r>
        <w:rPr>
          <w:rFonts w:ascii="Nirmala UI" w:hAnsi="Nirmala UI" w:eastAsia="Nirmala UI" w:cs="Nirmala UI"/>
        </w:rPr>
        <w:t>අවදිවීම</w:t>
      </w:r>
    </w:p>
    <w:p>
      <w:pPr>
        <w:pStyle w:val="ArticleBody"/>
        <w:jc w:val="left"/>
      </w:pPr>
      <w:r>
        <w:rPr>
          <w:rFonts w:ascii="Nirmala UI" w:hAnsi="Nirmala UI" w:eastAsia="Nirmala UI" w:cs="Nirmala UI"/>
        </w:rPr>
        <w:t>දාරියුස් වූයේ රේගන්ය; කෝරෙෂ් වූයේ මහත් බුෂ්ය; කෝරෙෂ්ට අනතුරුව පැමිණි තිදෙනා වූයේ ක්ලින්ටන්, කුඩා බුෂ්, බෙදා වෙන් කළ ඔබාමාය; එසේම සිව්වැනි හා “බොහෝ ධනවත්” ජනාධිපති, ග්‍රීසියාවේ ග්ලෝබලිස්ට්වරුන් උද්දීපනය කළ තැනැත්තා වූයේ ට්‍රම්ප්ය. “උද්දීපනය” යන වචනයේ අර්ථය වන්නේ අවදි කිරීමය. 2015දී ට්‍රම්ප් සිය අපේක්ෂකත්වය ප්‍රකාශ කළ විට, ජෝයෙල් “ජාතීන්” ලෙස හඳුනා දක්වන ග්ලෝබලිස්ට්වරු අවදි කරනු ලැබූහ.</w:t>
      </w:r>
    </w:p>
    <w:p>
      <w:pPr>
        <w:pStyle w:val="ArticleScripture"/>
        <w:jc w:val="left"/>
      </w:pPr>
      <w:r>
        <w:rPr>
          <w:rFonts w:ascii="Nirmala UI" w:hAnsi="Nirmala UI" w:eastAsia="Nirmala UI" w:cs="Nirmala UI"/>
        </w:rPr>
        <w:t>ජාතීන් අවදි කරනු ලැබී යෙහෝෂාපාත් මිටියාවතට නැඟි එන්නට ඉඩ දෙනු ලැබේවා; මක්නිසාද අවට සිටින සියලු ජාතීන් විනිශ්චය කිරීමට මම එහි වාඩිවන්නෙමි. දෑතොළ දැමුවේය; මක්නිසාද අස්වැන්න පක්ව ඇත. එන්න, පහළට බසින්න; මක්නිසාද මද්‍යපීඩනය පිරී ඇත, ගබඩා උතුරා යයි; මක්නිසාද ඔවුන්ගේ දුෂ්ටකම මහත්ය. තීරණයේ මිටියාවතෙහි සමූහයන්, සමූහයන් ඇත; මක්නිසාද ස්වාමීන්වහන්සේගේ දවස තීරණයේ මිටියාවතෙහි ආසන්නය. යෝවෙල් 3:12–14.</w:t>
      </w:r>
    </w:p>
    <w:p>
      <w:pPr>
        <w:pStyle w:val="ArticleBody"/>
        <w:jc w:val="left"/>
      </w:pPr>
      <w:r>
        <w:rPr>
          <w:rFonts w:ascii="Nirmala UI" w:hAnsi="Nirmala UI" w:eastAsia="Nirmala UI" w:cs="Nirmala UI"/>
        </w:rPr>
        <w:t>“අජාතිකයන්” අවදි කරනු ලබන විට, යෙහෝෂාපාත් නිම්නයෙහි “ස්වාමීන්වහන්සේගේ දවස සමීපය.” “යෙහෝෂාපාත්” යන්නෙහි අර්ථය යෙහෝවාගේ විනිශ්චය ය; එම නිම්නය තීරණයේ නිම්නය ලෙසද හඳුන්වනු ලැබේ. 2015 සිට ඉදිරියට, පෘථිවි ගෝලයේ “සමූහයන්” දෙවියන්වහන්සේට සේවය කිරීමට තීරණය නොකිරීම සඳහා මනුෂ්‍යයන් විසින් දෙන ලද එක් එක් නිදහසට කාරණය අනුව සකස් කර තිබෙන විවිධ ගැටවලට ප්‍රවේශ වීමට ආරම්භ කරනු ඇත. 9/11 දී ජීවත්ව සිටින අයගේ විනිශ්චය ආරම්භ විය, සහ 2015 දී ට්‍රම්ප් තමන් ජනාධිපතිත්වය ඉල්ලනු ඇතැයි ප්‍රකාශ කළේය. 9/11 දී පසු වැස්සේ පළමු අදියර වැටෙන්නට ආරම්භ විය; අස්වැන්න පලදරුවන තත්ත්වයට ගෙන එන්නේ එම පසු වැස්ස ය. එසේම, අස්වැන්න පක්වවූ තත්ත්වයට පමුණුවන වැස්ස ඇරඹී වසර දහහතරක් ගත වූ 2015 දී, යෝවෙල්ගේ පොත අනතුරු ඇඟවීම ප්‍රකාශ කරන්නේ, ඩොනල්ඩ් ට්‍රම්ප් “ග්‍රීසියාවේ රාජ්‍යය කලඹවන” විට, නැතහොත් යෝවෙල් කියන පරිදි, ට්‍රම්ප් “2015 දී අජාතිකයන් අවදි කරන” විට, පෘථිවි ගෝලයේ අස්වැන්න පක්වවන්නට ආරම්භ වී ඇති බවය.</w:t>
      </w:r>
    </w:p>
    <w:p>
      <w:pPr>
        <w:pStyle w:val="ArticleBody"/>
        <w:jc w:val="left"/>
      </w:pPr>
      <w:r>
        <w:rPr>
          <w:rFonts w:ascii="Nirmala UI" w:hAnsi="Nirmala UI" w:eastAsia="Nirmala UI" w:cs="Nirmala UI"/>
        </w:rPr>
        <w:t>දානියෙල් එකොළොස්වන පරිච්ඡේදයේ සඳහන් වන පළමු සත්‍යය වන්නේ ඩොනල්ඩ් ට්‍රම්ප්ගේ අනාවැකිමය භූමිකාව බව හඳුනාගැනීම වැදගත්ය. දානියෙල් පොත තුළ නිරූපිත බයිබල් අනාවැකියේ පළමු රාජ්‍යය බැබිලෝනියයි. නබුකද්නෙශර් අනාවැකිමය ආදර්ශයක් පිහිටුවීම සඳහා දේව ප්‍රේරණය විසින් භාවිතයට නොගත්තා නම්, දානියෙල් පොතේ බැබිලෝනියේ කථාව කෙසේ විය හැකිදැයි සිතා බලන්න. බයිබල් අනාවැකියේ හයවන රාජ්‍යය, එම රාජ්‍යයේ අවසාන පාලකයාගේ සාක්ෂිය නොමැතිව අසම්පූර්ණය. පළමු සඳහන් කිරීමේ නියමය, සති තුනක් උපවාස කළ පසු විසි දෙවන දින දානියෙල් ලැබූ දර්ශනය තුළ මූලික වැදගත්කමක් ඇති සංකේතයක් ලෙස ට්‍රම්ප්ගේ වැදගත්කම ස්ථාපිත කරයි.</w:t>
      </w:r>
    </w:p>
    <w:p>
      <w:pPr>
        <w:pStyle w:val="ArticleScripture"/>
        <w:jc w:val="left"/>
      </w:pPr>
      <w:r>
        <w:rPr>
          <w:rFonts w:ascii="Nirmala UI" w:hAnsi="Nirmala UI" w:eastAsia="Nirmala UI" w:cs="Nirmala UI"/>
        </w:rPr>
        <w:t>එහෙත් පර්සියා රාජ්‍යයේ අධිපතියා දින විසි එකක් පුරා මට විරුද්ධව සිටියේය. නමුත්, බලව, ප්‍රධාන අධිපතීන්ගෙන් එක් කෙනෙකු වන මීකායෙල් මට උපකාර කිරීමට ආවේය; එවිට මම පර්සියාගේ රජවරුන් සමඟ එහි රැඳී සිටියෙමි. දැන් අවසාන දවස්වලදී ඔබගේ ජනතාවට සිදුවන දේ ඔබට අවබෝධ කරවා දීමට මම ආවෙමි; මක්නිසාද මේ දර්ශනය තවත් බොහෝ දවස් සඳහාය. දානියෙල් 10:13, 14.</w:t>
      </w:r>
    </w:p>
    <w:p>
      <w:pPr>
        <w:pStyle w:val="ArticleBody"/>
        <w:jc w:val="left"/>
      </w:pPr>
      <w:r>
        <w:rPr>
          <w:rFonts w:ascii="Nirmala UI" w:hAnsi="Nirmala UI" w:eastAsia="Nirmala UI" w:cs="Nirmala UI"/>
        </w:rPr>
        <w:t>එකොළොස්වන අධ්‍යායේ දර්ශනය අවසාන දවස්වල දෙවියන්වහන්සේගේ ජනතාවට සිදුවන දේ පෙන්වා දෙන අතර, එක්සත් ජනපදයේ නායකයා ලෙසත්, එයින් පසු එක්සත් ජාතීන්ගේ සංවිධානයේ නායකයා ලෙසත් ට්‍රම්ප් සිටීම සම්බන්ධයෙන්, එම සත්‍යය අවබෝධ කරගැනීම හෝ නොකරගැනීම සමඟ සදාකාලික ප්‍රතිවිපාක බැඳී ඇති සත්‍යයක් වේ. එම සත්‍යය ගබ්රියෙල් දානියෙල්ට ප්‍රකාශ කිරීමට අතිශය වැදගත් වූ බැවින්, දාහතරවන පදයේ දානියෙල්, දේවදූත ගබ්රියෙල් විසින් දෙන ලද ආලෝකයෙන්, දර්ශනය පිහිටුවන්නේ “නුඹේ සෙනඟගේ කොල්ලකරුවන්” බව ලියා තබයි. දානියෙල් එකොළොස්හි අනාවැකි ඉතිහාසය තුළ ඩොනල්ඩ් ට්‍රම්ප්ගේ ගමන් පියසටහන් හඳුනාගැනීම සඳහා රෝමය ආදර්ශ සැලැස්ම ලෙස භාවිත නොකරමින්, අනාවැකියේ ඔහුගේ චලනයන් නිවැරදිව අනුගමනය කිරීම අසම්භවය.</w:t>
      </w:r>
    </w:p>
    <w:p>
      <w:pPr>
        <w:pStyle w:val="ArticleBody"/>
        <w:jc w:val="left"/>
      </w:pPr>
      <w:r>
        <w:rPr>
          <w:rFonts w:ascii="Nirmala UI" w:hAnsi="Nirmala UI" w:eastAsia="Nirmala UI" w:cs="Nirmala UI"/>
        </w:rPr>
        <w:t>ඉරිදා නීතියේ කාලපරිච්ඡේදයේදී එක්සත් ජනපදයේ සංකේතයක් ලෙස ට්‍රම්ප්, මෘගයාගේ රූපයක් ගොඩනඟයි; එසේ කරමින් ඔහු මෘගයාට ගෞරව දක්වයි. එබැවින් එය මෘගයාගේ රූපයක් වන අතර, මෘගයාට ගෞරව පිණිස වූ රූපයක්ද වේ. එළිදරව් 17හි පාප් පදවිය සත්වැනි අයගෙන් වූ අටවැන්නාය; එසේම 1989දී අවසාන කාලයේ රේගන්ගෙන් පසු ඩොනල්ඩ් ට්‍රම්ප් අටවන ජනාධිපතිවරයාය. නමුත් ඔහු හයවන ද වේ; එයින් අදහස් වන්නේ ඔහු සත්වැනි අයගෙන් වූ අටවැන්නා බවයි.</w:t>
      </w:r>
    </w:p>
    <w:p>
      <w:pPr>
        <w:pStyle w:val="ArticleBody"/>
        <w:jc w:val="left"/>
      </w:pPr>
      <w:r>
        <w:rPr>
          <w:rFonts w:ascii="Nirmala UI" w:hAnsi="Nirmala UI" w:eastAsia="Nirmala UI" w:cs="Nirmala UI"/>
        </w:rPr>
        <w:t>එළිදරව් පොතේ දහහතවන අධ්‍යායේ, තුන්වන පදයේදී යොහන් වනයකට ගෙන යනු ලැබ, එහිදී ඔහු මෘගයෙකු මත අසුන්ගත් වේශ්‍යාව දැකීය. මේ වේශ්‍යාව ප්‍රොටස්තන්ත ප්‍රධාන සියලු නාමමාත්‍රික පංති විසින් කතෝලික සභාව ලෙස හඳුනාගෙන ඇත, යद्यපි ඔවුහු අන්තිම දවස්වලදී තම ආධාරක මූලික විශ්වාස සියල්ල ප්‍රතික්ෂේප කරති. යොහන් ඇය දැකියාවිට රෝම සභාව ශුද්ධවන්ත සාක්ෂිකරුවන්ගේ ලේයෙන් මත් වී සිටි අතර, ඇය “වේශ්‍යාවන්ගේ මව” යන නාමය දරා සිටියාය. මෙයින් යොහන් 1798 වර්ෂයට ගෙන යනු ලැබූ බව හඳුනාගත හැක; ඒ කාලයේ පාපත්වය ශුද්ධවන්ත සාක්ෂිකරුවන්ගේ ලේ වගුරවා තිබුණු අතර, කලින් තිබූ ප්‍රොටස්තන්ත සභා කිහිපයක් දැනටමත් නැවත රෝමානු කතෝලික සමූහභාවය වෙත ආපසු හැරෙමින් සිටිණි. එම දෘෂ්ටිස්ථානයෙන් යොහන් “රජවරුන් හත්දෙනෙකු” දුටුවේය; ඔවුන්ගෙන් පස්දෙනෙකු 1798 වන විටත් දැනටමත් වැටී ගොස් සිටියහ, තවද එක් රාජ්‍යයක් 1798 දී පැවති අතර, එම රාජ්‍යය එක්සත් ජනපදය විය; නමුත් තවත් රාජ්‍යයක්, රජවරුන් දසදෙනෙකුගෙන් සමන්විත වූ එකක්, පසුව එනු ඇත; මක්නිසාද යොහන් 1798 දී සිටි ස්ථානයේදී හත්වන රාජ්‍යය තවමත් නොපැමිණිණි. එම දස රජවරු ඉරිදා නීති අර්බුදයේ පැය සඳහා පාලනය කරති, සහ ඔවුහු තම හත්වන රාජ්‍යය 1798 දී මාරක තුවාලයක් ලැබූ පස්වන රාජ්‍යයේ මෘගයාට දීමට එකඟ වෙති.</w:t>
      </w:r>
    </w:p>
    <w:p>
      <w:pPr>
        <w:pStyle w:val="ArticleBody"/>
        <w:jc w:val="left"/>
      </w:pPr>
      <w:r>
        <w:rPr>
          <w:rFonts w:ascii="Nirmala UI" w:hAnsi="Nirmala UI" w:eastAsia="Nirmala UI" w:cs="Nirmala UI"/>
        </w:rPr>
        <w:t>“8” යන සංඛ්‍යාව පුනරුත්ථානය නියෝජනය කරයි; ඉක්මනින් පැමිණෙන්නට නියමිත ඉරිදා නීතියේදී සිදුවන නාගයා, මෘගයා සහ ව්‍යාජ අනාගතවක්තෘවරයාගේ තුන්ගුණ එකමුතුවේදී එහි මාරාන්තික තුවාලය සුව කරනු ලබන විට, පාප් පදවිය සත්දෙනාගෙන් උද්ගත වූ අටවැනියාය. 2020 දී ගෝලීයවාදීහු ට්‍රම්ප් වෙතින් මැතිවරණය සොරකම් කළහ; එවිට ඔහු එළිදරව් පොතේ එකොළොස්වන පරිච්ඡේදයේ වීථිවලදී මරා දමනු ලැබුවේය. එළිදරව් පොතේ එකොළොස්වන පරිච්ඡේදයේ සාක්ෂිකරුවන් දෙදෙනා 2020 දී දෙදෙනාම මරා දමනු ලැබූ භූමි මෘගයාගේ අං දෙක නියෝජනය කරති. 1989 දී අවසාන කාලයේදී රේගන්ගෙන් පසුව ට්‍රම්ප් සයවැනි ජනාධිපතිවරයාය; නමුත් 2024 වන විට, ඔහු පෙර රජුන් සත්දෙනාගෙන් උද්ගත වූ අටවැනියාද වේ. 2024 දී ඔහුගේ මාරාන්තික තුවාලය සුව කරනු ලැබූ අතර, දර්ශනය ස්ථාපිත කරන අනාගතවාණි සංකේතය සමඟ සම්පූර්ණ අනුකූලතාවයෙන්, ඔහු එකවරම සත්දෙනාගෙන් උද්ගත වූ අටවැනියා බවට පත් විය. ඔබට රෝමය නොමැති නම්, රෝමයේ රූපයේ චලනයන් අනුගමනය කිරීමට ඔබට කිසිදු හැකියාවක් නැත.</w:t>
      </w:r>
    </w:p>
    <w:p>
      <w:pPr>
        <w:pStyle w:val="ArticleHeading"/>
        <w:jc w:val="left"/>
      </w:pPr>
      <w:r>
        <w:rPr>
          <w:rFonts w:ascii="Nirmala UI" w:hAnsi="Nirmala UI" w:eastAsia="Nirmala UI" w:cs="Nirmala UI"/>
        </w:rPr>
        <w:t>MAGA</w:t>
      </w:r>
    </w:p>
    <w:p>
      <w:pPr>
        <w:pStyle w:val="ArticleBody"/>
        <w:jc w:val="left"/>
      </w:pPr>
      <w:r>
        <w:rPr>
          <w:rFonts w:ascii="Nirmala UI" w:hAnsi="Nirmala UI" w:eastAsia="Nirmala UI" w:cs="Nirmala UI"/>
        </w:rPr>
        <w:t>නේරෝගේ “250” අවුරුදු අවසන් වන විට ට්‍රම්ප් කාන්ස්ටන්ටීන් මහා අධිරාජයා වන්නේ කෙසේදැයිද, ක්‍රි.පූ. 207 දී ඔහු ඇන්ටියෝකස් මහා රජු වන්නේ කෙසේදැයිද, නැතහොත් ඔහුගේ සම්පූර්ණ ස්වර්ණමය යුග ව්‍යාපාරය ඇමරිකාව “මහා” කිරීමට පදනම් වී ඇති අවසාන ජනාධිපතිවරයා ඔහු වන්නේ කෙසේදැයිද තේරුම් ගැනීම සඳහා, එම අධ්‍යාය මුලින්ම ට්‍රම්ප් සහ ඔහුගේ අනාගතවාණිමය භූමිකාව සඳහන් කරන බව හඳුනාගැනීම අවශ්‍ය වේ.</w:t>
      </w:r>
    </w:p>
    <w:p>
      <w:pPr>
        <w:pStyle w:val="ArticleBody"/>
        <w:jc w:val="left"/>
      </w:pPr>
      <w:r>
        <w:rPr>
          <w:rFonts w:ascii="Nirmala UI" w:hAnsi="Nirmala UI" w:eastAsia="Nirmala UI" w:cs="Nirmala UI"/>
        </w:rPr>
        <w:t>හෙබ්‍රෙව් අකුරු මාලාවේ පළමු, දහතුන්වැනි, සහ විසි දෙවැනි අකුරින් සමන්විත වූ “සත්‍යය” යන හෙබ්‍රෙව් වචනය මඟින් නිරූපිත “සත්‍යයේ” ලකුණ, රීගන් පළමු අකුර ලෙසද, 2013 වර්ෂයෙන් නිරූපිත කැරලිගැසීමේ දහතුන්වැනි අකුර ලෙස ඔබාමාද හඳුන්වයි; එනම්, විමර්ශන කාර්යාලයේ හිටපු නායකයාට පසු පළමු ජෙසුයිට් පාප්වරයා පැමිණි අවස්ථාවයි. විමර්ශනයේ නායකයා විශ්‍රාම ගත් බැවින්, ඔහුගේ අවසන් ලක්ෂ්‍යය ජෙසුයිට් පාප්වරයාගේ ආරම්භක ලක්ෂ්‍යයට සරිලන සේ යෙදේ. ඔබාමාගේ පාප්වරුන් දෙදෙනා අතර වූ එම සම්බන්ධතාව මාර්තු 13, 2013 විය. ඔබාමා කැරලිගැසීමේ දහතුන්වැනි අකුරට සරිලන අතර, විසි දෙවැනි අකුර ට්‍රම්ප් ය.</w:t>
      </w:r>
    </w:p>
    <w:p>
      <w:pPr>
        <w:pStyle w:val="ArticleBody"/>
        <w:jc w:val="left"/>
      </w:pPr>
      <w:r>
        <w:rPr>
          <w:rFonts w:ascii="Nirmala UI" w:hAnsi="Nirmala UI" w:eastAsia="Nirmala UI" w:cs="Nirmala UI"/>
        </w:rPr>
        <w:t>විසි දෙවන සංශෝධනය අනුව ජනාධිපතිවරයෙකුට වාර දෙකකට සීමා කර ඇති අතර, අඛණ්ඩ නොවූ වාර දෙකක් සේවය කළ ජනාධිපතිවරුන් සලකා බැලූ විට, එවන් අය සිටින්නේ දෙදෙනෙකු පමණි. අඛණ්ඩ නොවූ වාර දෙකක් ඇති ජනාධිපතිවරුන් අතර ග්‍රෝවර් ක්ලීව්ලන්ඩ් අල්ෆා වන අතර, ට්‍රම්ප් ඔමේගා වේ. ග්‍රෝවර් ක්ලීව්ලන්ඩ් විසි දෙවන ජනාධිපතිවරයා වූ අතර, ක්ලීව්ලන්ඩ්ට ඔමේගා ලෙස සිටින ට්‍රම්ප් “22” නම් අල්ෆා-විශේෂ ලක්ෂණය දරයි. ක්ලීව්ලන්ඩ් සහ ට්‍රම්ප්, හෙබ්‍රෙව් අක්ෂර මාලාවේ විසි දෙවන අකුරෙහි සංකේතවාදය අන්තර්ගත කරගත් අල්ෆා සහ ඔමේගාවක් නියෝජනය කරති. අඛණ්ඩ නොවූ වාර දෙකක් තිබූ ජනාධිපතිවරුන් සිටින්නේ දෙදෙනෙකු පමණක් වන අතර, ට්‍රම්ප් එම දෙදෙනාගෙන් දෙවැනියාය. ඔමේගාවේ දෙක, අල්ෆාවේ විසි දෙකින් ගුණ කළ විට සතළිස් හතර ලැබේ; එය 1844 හි සංකේතයකි, සහ 1844 හි වසාගත් ද්වාරයෙන් ප්‍රතිරූපිත වූ පරිදි, ඉරිදා නීතියේදී වසාගත් ද්වාරයේ සංකේතයකි. ජනාධිපති වූ පැහැදිලිව වෙනස් වූ පුද්ගලයන් අතර ට්‍රම්ප් 44 වැනියා වන අතර, ඉරිදා නීතියේදී ද්වාරය වසාගන්නා විට ජනාධිපති වන්නේ ඔහුය.</w:t>
      </w:r>
    </w:p>
    <w:p>
      <w:pPr>
        <w:pStyle w:val="ArticleBody"/>
        <w:jc w:val="left"/>
      </w:pPr>
      <w:r>
        <w:rPr>
          <w:rFonts w:ascii="Nirmala UI" w:hAnsi="Nirmala UI" w:eastAsia="Nirmala UI" w:cs="Nirmala UI"/>
        </w:rPr>
        <w:t>ට්‍රම්ප් මහත් කුරුෂ් මහා රජුගේ ප්‍රතිරූපයක් ලෙස පෙන්වා දී ඇත. කුරුෂ් මහා රජු පළමු ආඥාව නිකුත් කළේය; අර්තක්ෂස්ථ මහා රජු තුන්වන ආඥාව නිකුත් කළේය. පළමුවනත් තුන්වනත් එකිනෙකට සමාන වේ, මන්ද යේසුස් සැමවිටම ආරම්භය මගින් අවසානය දර්ශනය කරන බැවිනි. නීරෝගේ “250” අවුරුදු අවසානය කොන්ස්ටන්ටයින් මහා රජු විසින් නිරූපණය කරනු ලබන අවස්ථාවේ ට්‍රම්ප් එහි සිටී. ක්‍රි.පූ. 457 සිට “250” අවුරුදු අවසානයේ, 13 වන පදය සම්පූර්ණ කරමින්, 2024 දී පෙරට වඩා බලවත් ලෙස නැවත පැමිණි අන්තියෝකස් මහා රජු විසින් ට්‍රම්ප් නිරූපණය කරනු ලැබේ.</w:t>
      </w:r>
    </w:p>
    <w:p>
      <w:pPr>
        <w:pStyle w:val="ArticleScripture"/>
        <w:jc w:val="left"/>
      </w:pPr>
      <w:r>
        <w:rPr>
          <w:rFonts w:ascii="Nirmala UI" w:hAnsi="Nirmala UI" w:eastAsia="Nirmala UI" w:cs="Nirmala UI"/>
        </w:rPr>
        <w:t>උතුරේ රජු නැවත පැමිණ, පළමුව තිබූ සේනාවට වඩා විශාල සමූහයක් එක්රැස් කරනු ඇත; තවද යම් වසර ගණනක් ගත වූ පසු, විශාල හමුදාවක් හා බහුල ධනයක් සමඟ ඔහු නියතවම පැමිණෙනු ඇත. දානියෙල් 11:13.</w:t>
      </w:r>
    </w:p>
    <w:p>
      <w:pPr>
        <w:pStyle w:val="ArticleBody"/>
        <w:jc w:val="left"/>
      </w:pPr>
      <w:r>
        <w:rPr>
          <w:rFonts w:ascii="Nirmala UI" w:hAnsi="Nirmala UI" w:eastAsia="Nirmala UI" w:cs="Nirmala UI"/>
        </w:rPr>
        <w:t>ඉරිදා නීතියේදී එක්සත් ජනපදය රෝමය විසින් ජයගනු ලබන විට, එවිට ලෝකයේ සෑම රටක්ම රෝමයට නමන්නට බලකෙරේ.</w:t>
      </w:r>
    </w:p>
    <w:p>
      <w:pPr>
        <w:pStyle w:val="ArticleScripture"/>
        <w:jc w:val="left"/>
      </w:pPr>
      <w:r>
        <w:rPr>
          <w:rFonts w:ascii="Nirmala UI" w:hAnsi="Nirmala UI" w:eastAsia="Nirmala UI" w:cs="Nirmala UI"/>
        </w:rPr>
        <w:t>“විදේශ ජාතීන්ද එක්සත් ජනපදයේ ආදර්ශය අනුගමනය කරනු ඇත. ඇය පෙරමුණ ගත්තත්, එම එකම අර්බුදය ලෝකයේ සියලු ප්‍රදේශවල සිටින අපගේ ජනතාව මත පැමිණෙනු ඇත.” Testimonies, volume 6, 395.</w:t>
      </w:r>
    </w:p>
    <w:p>
      <w:pPr>
        <w:pStyle w:val="ArticleBody"/>
        <w:jc w:val="left"/>
      </w:pPr>
      <w:r>
        <w:rPr>
          <w:rFonts w:ascii="Nirmala UI" w:hAnsi="Nirmala UI" w:eastAsia="Nirmala UI" w:cs="Nirmala UI"/>
        </w:rPr>
        <w:t>“විදේශීය ජාතීන්” ඉක්මනින් පැමිණෙන්නාවූ ඉරිදා නීතියේදී එක්සත් ජාතීන්ගේ සංවිධානයේ නායකත්වය භාරගන්නා එක්සත් ජනපදය විසින් එසේ කිරීමට බලකරනු ලබයි. එක්සත් ජාතීන්ගේ සංවිධානය යනු එළිදරව් 17 හි දස රජවරුන් වන අතර, ඔවුන් ජෙසබෙල්ට විවාහ වූ උතුරු ගෝත්‍ර දසයේ රජ වූ අහබ් විසින් පාලනය කරනු ලබති. ජෙසබෙල්ගේ අහබ් සමඟ වූ විවාහය යනු ඉක්මනින් පැමිණෙන්නාවූ ඉරිදා නීතියේදී සම්පූර්ණත්වයට පත් වන විවාහයයි. ඉරිදා නීතියේදී, දානියෙල් එකොළහේ මහිමාන්විත දේශයද, එළිදරව් දහතුනේ භූමි මෘගයාද වන එක්සත් ජනපදය, බයිබල් අනාගතවාදයේ හයවැනි රාජධානිය ලෙස තම ඉතිහාසය අවසන් කරයි. කර්මෙල් කන්දේදී බාල්ගේ අනාගතවක්තෘවරුන් 850 දෙනාද ජෙසබෙල්ගේ මේසයෙන් ආහාර ගත් වනයේ පූජකයන්ද එලියා විසින් මරා දමනු ලැබේ. කර්මෙල් කන්දේ බොරු අනාගතවක්තෘවරුන් මරා දමනු ලැබූවාක් මෙන්ම, එක්සත් ජනපදයද ඉක්මනින් පැමිණෙන්නාවූ ඉරිදා නීතියේදී මරා දමනු ලැබේ. ඉන්පසු කථාව එලියාට එරෙහිව අහබ් සහ ජෙසබෙල් අතර වන අතර, අහබ් ජෙසබෙල් සමඟ පළමුවෙන් වේශ්‍යාකම කළ තැනැත්තා විසින් පාලනය කරනු ලබන දසගුණ රාජධානියක් නියෝජනය කරයි. ජෙසබෙල් සෑම රාජධානියක් සමඟම වේශ්‍යාකම කිරීමට අදහස් කරයි; නමුත් අහබ් එසේ කළ පළමුවැන්නා නියෝජනය කරයි. කර්මෙල් කන්දේදී මරණයට පත් වන්නේ එක්සත් ජනපදය වන අතර, එය ක්ෂණිකව ජෙසබෙල්ගේ පළමු පරමෝරයා බවට පත්වේ. දානියෙල් එකොළහේ පදනමෙන් කියන කල, එහිදී, එනම් ඉරිදා නීතියේදී, ට්‍රම්ප් අලෙක්සැන්ඩර් මහාරාජා විසින් නියෝජනය කරනු ලබන ග්‍රීසියේ බලවත් රජ ලෙස නැඟී සිටියි.</w:t>
      </w:r>
    </w:p>
    <w:p>
      <w:pPr>
        <w:pStyle w:val="ArticleScripture"/>
        <w:jc w:val="left"/>
      </w:pPr>
      <w:r>
        <w:rPr>
          <w:rFonts w:ascii="Nirmala UI" w:hAnsi="Nirmala UI" w:eastAsia="Nirmala UI" w:cs="Nirmala UI"/>
        </w:rPr>
        <w:t>බලවත් රජෙක් උද්භව වන්නේය; ඔහු මහත් ආධිපත්‍යයකින් පාලනය කරමින් තමා කැමති පරිදි ක්‍රියා කරන්නේය. නමුත් ඔහු උද්භව වූ කල, ඔහුගේ රාජ්‍යය බිඳ දැමී අහසේ සතර සුළඟ දෙසට බෙදී යන්නේය; එය ඔහුගේ වංශජයන්ට නොවන්නේය, ඔහු පාලනය කළ ආධිපත්‍යය අනුවද නොවන්නේය. මක්නිසාද ඔහුගේ රාජ්‍යය උදුරාගෙන, ඔවුන් හැර අන් අයට දෙනු ලබන්නේය. දානියෙල් 11:3, 4.</w:t>
      </w:r>
    </w:p>
    <w:p>
      <w:pPr>
        <w:pStyle w:val="ArticleBody"/>
        <w:jc w:val="left"/>
      </w:pPr>
      <w:r>
        <w:rPr>
          <w:rFonts w:ascii="Nirmala UI" w:hAnsi="Nirmala UI" w:eastAsia="Nirmala UI" w:cs="Nirmala UI"/>
        </w:rPr>
        <w:t>පදය තුළ නිරූපිතව, අනතුරුව මහා ඇලෙක්සැන්ඩර්ගේ ඉතිහාසයෙන් ප්‍රතිරූපිත කරනු ලබන එක්සත් ජාතීන්ගේ “බලවත් රජු” ලෙස ඩොනල්ඩ් ට්‍රම්ප් නැගී සිටියි. ඔහු නැගී සිටින විට, බයිබල් අනාවැකියේ හයවන රාජධානිය වන එක්සත් ජනපදය අවසන් වන අතර, ප්‍රකාශන පොතේ දහහත්වන පරිච්ඡේදයේ දස රජවරුන්ගේ සත්වන රාජධානිය ආරම්භ වේ. දස රජවරුන් එම ස්ථානයේදීම එම අවස්ථාවේදීම තමන්ගේ සත්වන රාජධානිය පෙර තිබූ සත් රාජධානියන්ගෙන් යුත් අටවන රාජධානිය වන පාප්වහන්සේගේ බලයට දීමට එකඟ වීමෙන් තම සත්වන රාජධානිය ආරම්භ කරති. ඔවුන්ගේ එකඟතාව දෙවියන්වහන්සේගේ කැමැත්ත සම්පූර්ණ කිරීම සඳහා වූ අතර, උන්වහන්සේගේ කැමැත්ත සත්‍යයේ ශුද්ධ ලේඛන පුරා පේළිය මත පේළියක් ලෙස නිරූපිත වේ.</w:t>
      </w:r>
    </w:p>
    <w:p>
      <w:pPr>
        <w:pStyle w:val="ArticleHeading"/>
        <w:jc w:val="left"/>
      </w:pPr>
      <w:r>
        <w:rPr>
          <w:rFonts w:ascii="Nirmala UI" w:hAnsi="Nirmala UI" w:eastAsia="Nirmala UI" w:cs="Nirmala UI"/>
        </w:rPr>
        <w:t>රෝමයගේ ප්‍රතිරූපයක් ලෙස</w:t>
      </w:r>
    </w:p>
    <w:p>
      <w:pPr>
        <w:pStyle w:val="ArticleBody"/>
        <w:jc w:val="left"/>
      </w:pPr>
      <w:r>
        <w:rPr>
          <w:rFonts w:ascii="Nirmala UI" w:hAnsi="Nirmala UI" w:eastAsia="Nirmala UI" w:cs="Nirmala UI"/>
        </w:rPr>
        <w:t>දානියෙල් 11 වන පරිච්ඡේදයේ පස්වන සිට නවවන දක්වා වූ වගන්ති, එම පරිච්ඡේදයේම තිස්එකවන සිට හතළිස්වන දක්වා වූ වගන්තිවල ප්‍රකාශිත පරිදි පාප්වාදී බලයේ ඉතිහාසයට සම්පූර්ණයෙන්ම ප්‍රතිරූප වූ අනාවැකිමය ඉතිහාසයකින් සම්පූර්ණ විය. පස්වන සිට නවවන දක්වා වූ වගන්තිවල ඉතිහාස රේඛාව, තිස්එකවන වගන්තියේ සිට හතළිස්වන වගන්තිය දක්වා වූ ඉතිහාස රේඛාවට සමාන්තර වේ. රේඛා දෙකම හඳුන්වා දෙන්නේ, පාප්වාදී රෝමය නියෝජනය කරන බලය මුලින් බාධක තුනක් ජයගෙන, ඉන්පසු කැඩුණු ගිවිසුමක් ඇති වන තෙක් කාලයකට පාලනය කළ අතර, එම කැඩුණු ගිවිසුම නිසා ඔවුන්ට විරුද්ධව දකුණු රජෙකු පැමිණ, මරණාසන්න තුවාලයක් එල්ල කළ කාලපරිච්ඡේදයකි. එම රේඛා දෙක වඩා සමීපව අධ්‍යයනය කර ඉතිහාසය සමඟ සැසඳීමෙන්, ඒවාගේ ගැඹුරු නිවැරදිතාව වඩාත් පැහැදිලිව හඳුනාගනු ලැබේ. ඒවාගේ නිවැරදිතාව සම්බන්ධ වන්නේ, වගන්ති තුළ ඇති ව්‍යුහය ඒවා කෙතරම් සමීපව නිරූපණය කරන්නේද යන්නත්, එම වගන්ති සම්පූර්ණ කළ ඉතිහාසය කෙතරම් සමීපව නිරූපණය කරන්නේද යන්නත් පිළිබඳවය.</w:t>
      </w:r>
    </w:p>
    <w:p>
      <w:pPr>
        <w:pStyle w:val="ArticleBody"/>
        <w:jc w:val="left"/>
      </w:pPr>
      <w:r>
        <w:rPr>
          <w:rFonts w:ascii="Nirmala UI" w:hAnsi="Nirmala UI" w:eastAsia="Nirmala UI" w:cs="Nirmala UI"/>
        </w:rPr>
        <w:t>පද පහ සම්පූර්ණ කළ ඉතිහාසය, තිස්එක වන පදය සිට හතළිහ වන පදය දක්වා ඉදිරිපත් කර ඇති පාප් රාජ්‍ය රෝමයේ ඉතිහාසයට සමාන්තරව ගමන් කරමින් එයට අනුකූල වේ; එමෙන්ම දස වන පදය සිට පහළොස් වන පදය දක්වා ඇන්ටියොකස් මහාන්ගේ හඳුන්වාදීම සඳහා පසුබිම සපයයි.</w:t>
      </w:r>
    </w:p>
    <w:p>
      <w:pPr>
        <w:pStyle w:val="ArticleScripture"/>
        <w:jc w:val="left"/>
      </w:pPr>
      <w:r>
        <w:rPr>
          <w:rFonts w:ascii="Nirmala UI" w:hAnsi="Nirmala UI" w:eastAsia="Nirmala UI" w:cs="Nirmala UI"/>
        </w:rPr>
        <w:t>එහෙත් ඔහුගේ පුත්‍රයන් උද්දීපිත වන්නෝය; මහත් සේනාබලයන්ගේ සමූහයක් ඔවුන් එක්රැස් කරන්නෝය. ඔවුන්ගෙන් එක්කෙනෙක් නියතවම පැමිණ, ගලාපැමිණ පසුකර යන්නෙය; එවිට ඔහු නැවත පැමිණ, තම බලකොටුව දක්වාම උද්දීපිත වන්නෙය. දානියෙල් 11:10.</w:t>
      </w:r>
    </w:p>
    <w:p>
      <w:pPr>
        <w:pStyle w:val="ArticleBody"/>
        <w:jc w:val="left"/>
      </w:pPr>
      <w:r>
        <w:rPr>
          <w:rFonts w:ascii="Nirmala UI" w:hAnsi="Nirmala UI" w:eastAsia="Nirmala UI" w:cs="Nirmala UI"/>
        </w:rPr>
        <w:t>දසවන වාක්‍යයේ ඉටු වීමක් ලෙස, අන්තියෝකස් ද මහා ඊජිප්තුවේ බලකොටුව දක්වාම ජයග්‍රාහකයෙකු විය; එහිදී ඔහු නැවත සංවිධානය වීම සඳහා යුද්ධ ව්‍යාපාරය අවසන් කළේය. එම ඉතිහාසය, එම පරිච්ඡේදයේම හතළිස්වන වාක්‍යයේ නිරූපිත පරිදි, 1989 දී සෝවියට් සංගමයේ පතනයට ආදර්ශවත් සංකේතයක් වේ.</w:t>
      </w:r>
    </w:p>
    <w:p>
      <w:pPr>
        <w:pStyle w:val="ArticleScripture"/>
        <w:jc w:val="left"/>
      </w:pPr>
      <w:r>
        <w:rPr>
          <w:rFonts w:ascii="Nirmala UI" w:hAnsi="Nirmala UI" w:eastAsia="Nirmala UI" w:cs="Nirmala UI"/>
        </w:rPr>
        <w:t>අවසාන කාලයේදී දකුණේ රජු ඔහුට විරුද්ධව තල්ලු කරනු ඇත; උතුරේ රජු රථ සමඟද අශ්ව සෙනඟ සමඟද බොහෝ නැව් සමඟද සුළිසුළඟක් මෙන් ඔහුට විරුද්ධව පැමිණෙන්නේය; ඔහු රටවල් තුළට ඇතුල් වී, උතුරා ගොස්, ඉක්මවා යන්නේය. දානියෙල් 11:40.</w:t>
      </w:r>
    </w:p>
    <w:p>
      <w:pPr>
        <w:pStyle w:val="ArticleBody"/>
        <w:jc w:val="left"/>
      </w:pPr>
      <w:r>
        <w:rPr>
          <w:rFonts w:ascii="Nirmala UI" w:hAnsi="Nirmala UI" w:eastAsia="Nirmala UI" w:cs="Nirmala UI"/>
        </w:rPr>
        <w:t>දහවන පදයේ “නिश्चितව පැමිණ, ගලා විහිදී, හරහා යන්නේය” යන ප්‍රකාශය හෙබ්‍රෙව් භාෂාවේ සම්පූර්ණයෙන්ම සමාන වන්නේ හතළිස්වන පදයේ “ඔහු රටවල්වලට ඇතුළු වී, ගලා විහිදී, ඉක්මවා යන්නේය” යන ප්‍රකාශයටය. මෙම පද දෙකම උතුරේ රජු (දහවන පදයේ අන්තියෝකස් සහ හතළිස්වන පදයේ රේගන්) දකුණේ රජු (දහවන පදයේ ටොලමි සහ හතළිස්වන පදයේ සෝවියට් සංගමය) ජයගන්නා කාලය හඳුනා දෙයි. ප්‍රහාර දෙකම දකුණේ රජුගේ පෙර ජයග්‍රහණයට ප්‍රතිප්‍රහාර වශයෙන් සිදු විය (පස්වන පදයෙන් නවවන පදය දක්වා ටොලමිගේ ජයග්‍රහණය සහ හතළිස්වන පදයේ නැපෝලියන්ගේ ජයග්‍රහණය). දකුණේ රජුගේ ප්‍රහාරයේ ප්‍රේරණය වූයේ කඩ වූ ගිවිසුමකි (පස්වන පදයෙන් නවවන පදය දක්වා බෙර්නිස්ගේ විවාහය සහ නැපෝලියන් සමඟ 1797 ටොලෙන්ටිනෝ කඩ වූ ගිවිසුම). මෙම පදයන් තුළ නිරූපිත අනාවැකිමය ව්‍යුහයත්, ඉතිහාසය තුළ එම පදයන්ගේ අනතුරුකාලීන ඉටුවීමත්, යෙසායා 8:8 සමඟද අනුකූල වේ.</w:t>
      </w:r>
    </w:p>
    <w:p>
      <w:pPr>
        <w:pStyle w:val="ArticleScripture"/>
        <w:jc w:val="left"/>
      </w:pPr>
      <w:r>
        <w:rPr>
          <w:rFonts w:ascii="Nirmala UI" w:hAnsi="Nirmala UI" w:eastAsia="Nirmala UI" w:cs="Nirmala UI"/>
        </w:rPr>
        <w:t>ඔහු යූදාව තුළින් ගමන් කරනු ඇත; ඔහු උතුරා ගොස් ඉක්මවා යනු ඇත; ඔහු ගෙල දක්වාම ළඟා වනු ඇත; ඔහුගේ පියාපත් විහිදීම, හේ ඉම්මානුයෙල්, ඔබගේ දේශයේ පළල පුරවා දමනු ඇත. යෙසායා 8:8.</w:t>
      </w:r>
    </w:p>
    <w:p>
      <w:pPr>
        <w:pStyle w:val="ArticleBody"/>
        <w:jc w:val="left"/>
      </w:pPr>
      <w:r>
        <w:rPr>
          <w:rFonts w:ascii="Nirmala UI" w:hAnsi="Nirmala UI" w:eastAsia="Nirmala UI" w:cs="Nirmala UI"/>
        </w:rPr>
        <w:t>යෙසායා සෙන්නාකෙරිබ්ගේ හමුදාව “පිරී ගලා ගොස් ඉක්මවා යනු ඇත”ැයි අනාවැකි පවසන විට, එය නැවතත් දසවන සහ හතළිස්වන පදවල ඇති ඒම හෙබ්‍රෙව් පදයම වේ. යෙසායා සෙන්නාකෙරිබ්, උතුරු රාජ්‍යය, දකුණු රාජ්‍යය වන යූදා ජයගත් අවස්ථාව හඳුනා දෙයි; එහෙත් ඔහු යෙරුසලම ස්ථිරව සිටින ලෙසම තැබීය, මක්නිසාද ඔහු පැමිණියේ “ගෙල දක්වා” පමණක් වූ බැවිනි, දසවන පදයේ අන්ටියොකස් සීමාව දක්වා පැමිණියාක් මෙන්ම ය. සෙන්නාකෙරිබ්ගේ ප්‍රේරණය වූයේ හෙසේකියා අෂ්ෂූරියාව සමඟ කළ ගිවිසුම බිඳ දැමීමයි; එය නියමිත බද්ද ගෙවීම හෙසේකියා නවතා දැමීමෙන් නිරූපණය වේ. බිඳුණු ගිවිසුම මෙම සමාන්තර පද තුනට අසමාන්‍යතාවය වේ. ඒ සියල්ලම බිඳුණු ගිවිසුමක් ඇතුළත් කළද, ටොලමි සහ නැපෝලියන්ගේ අවස්ථාවලදී ගිවිසුම බිඳ දැමූ බවට චෝදනා කරනු ලැබුවේ උතුරු රජුටය. උතුරු රජු වූ සෙන්නාකෙරිබ්, නියමිත බද්ද ප්‍රතික්ෂේප කළ බවට හෙසේකියාට චෝදනා කළේය.</w:t>
      </w:r>
    </w:p>
    <w:p>
      <w:pPr>
        <w:pStyle w:val="ArticleScripture"/>
        <w:jc w:val="left"/>
      </w:pPr>
      <w:r>
        <w:rPr>
          <w:rFonts w:ascii="Nirmala UI" w:hAnsi="Nirmala UI" w:eastAsia="Nirmala UI" w:cs="Nirmala UI"/>
        </w:rPr>
        <w:t>තවද හෙසකියා රජුගේ දාහතරවන අවුරුද්දේදී, අෂ්ෂූරයේ රජ වූ සෙනෙකෙරීබ් යුදාහි කොටු කළ සියලු නගරවලට විරුද්ධව නැඟී ආවෙකු වී, ඒවා අල්ලාගත්තේය. එවිට යුදාහි රජ වූ හෙසකියා, ලාකිෂ්හි සිටි අෂ්ෂූරයේ රජු වෙත දූතයන් යවා මෙසේ කීවේය: මම වරද කර ඇත්තෙමි; මා වෙතින් ආපසු හැරිය මැනව; ඔබ මා පිට තබන කවර දෙයක් වුවද මම එය දරන්නෙමි. එවිට අෂ්ෂූරයේ රජු යුදාහි රජ වූ හෙසකියා මත රිදී තලෙන්තු තුන්සියයක්ද රන් තලෙන්තු තිහක්ද නියම කළේය. හෙසකියා ස්වාමීන්වහන්සේගේ ගෘහයේද රජුගේ මාලිගාවේ භාණ්ඩාගාරවලද සොයාගත හැකි වූ සියලු රිදී ඔහුට දුන්නේය. 2 රාජාවලිය 18:13–15.</w:t>
      </w:r>
    </w:p>
    <w:p>
      <w:pPr>
        <w:pStyle w:val="ArticleBody"/>
        <w:jc w:val="left"/>
      </w:pPr>
      <w:r>
        <w:rPr>
          <w:rFonts w:ascii="Nirmala UI" w:hAnsi="Nirmala UI" w:eastAsia="Nirmala UI" w:cs="Nirmala UI"/>
        </w:rPr>
        <w:t>සෙන්නකෙරිබ්ගේ උතුරු සේනාව යෙරුසලම දෙසට ගමන් කළ විට යූදාහි නගර හතළිස් හයක් අල්ලා ගත්තේය. යෙසායා 8:8 වැනි පදය දසවැනි හා හතළිස්වැනි පද සමඟ සම්බන්ධ වන බව, 1989 දී සෝවියට් සංගමයේ දකුණු රාජධානියේ බිඳවැටීම පිළිබඳ තුන්වැනි සාක්ෂියක් සපයන බැවින්, මහත් ප්‍රකාශනමය වැදගත්කමක් දරයි. එම බිඳවැටීම හිස්ව පවතින හතළිස්වැනි පදයේ කාලපරිච්ඡේදයක ආරම්භය සලකුණු කරයි. 1989 දී හතළිස්වැනි පදය ඉටුවීමෙන්, ඉක්මනින් පැමිණෙන ඉරිදා නීතිය නියෝජනය කරන හතළිස්එකවැනි පදය දක්වා, හතළිස්වැනි පදය තුළ හිස් කාලපරිච්ඡේදයක් ඇත. එම කාලපරිච්ඡේදය 1989 දී ආරම්භ වී ඉරිදා නීතියෙන් අවසන් වේ. හතළිස්වැනි පදය එම කාලපරිච්ඡේදය ගැන කිසිවක් නොකියයි; එහෙත්, පේළිය මත පේළිය යන ක්‍රමවේදය මගින් හතළිස්වැනි පදය අවබෝධ කරගත හැක.</w:t>
      </w:r>
    </w:p>
    <w:p>
      <w:pPr>
        <w:pStyle w:val="ArticleBody"/>
        <w:jc w:val="left"/>
      </w:pPr>
      <w:r>
        <w:rPr>
          <w:rFonts w:ascii="Nirmala UI" w:hAnsi="Nirmala UI" w:eastAsia="Nirmala UI" w:cs="Nirmala UI"/>
        </w:rPr>
        <w:t>හතළිහවන පදයේ සැඟවුණු ඉතිහාසය ස්ථාපිත කිරීමට ඇති ප්‍රධාන “යතුරක්” නම්, උතුරු රාජ්‍යය දකුණු රාජ්‍යයට එරෙහිව ජයග්‍රාහී ප්‍රතිප්‍රහාර යුද්ධයක් කළ බවට යෙසායාගේ සාක්ෂියයි. “බදු” අෂ්ෂූරයට සපයන පෙර කැපවීම ගරු කිරීම නවතා දැමූ හෙසකියාගේ කැරැල්ල හෝ ඇන්ටියෝකස් විසින් බෙර්නීස් පසෙකට තැබීම හෝ නැපෝලියන්ගේ ටොලෙන්ටිනෝ ගිවිසුම යන කාරණා වේවා, මේ පද තුනම සම්පූර්ණ වූයේ ප්‍රහාරයට යොමුවීමට පදනම් වූ ප්‍රේරණාවක් ලෙස බිඳුණු ගිවිසුමක් අවධාරණය කරන ඉතිහාසයන් මගිනි. ඔබාමා ජනාධිපති පදවිකාලයේදී, ජෝන් කෙරීගේ රාජ්‍ය දෙපාර්තමේන්තුව යටතේ, සහකාර රාජ්‍ය ලේකම් වික්ටෝරියා නූලන්ඩ්, යුක්රේනයේ රජය පෙරළා දැමීම සඳහා වර්ණ විප්ලවයක් ඇති කළාය. එම අවස්ථාවේ සිට යුක්රේන යුද්ධය පිළිබඳව එකම තර්කයක පැති දෙකක් පවතී; පුටින් කියන්නේ එය බිඳුණු ගිවිසුමක් බවය, ඔහුගේ විරුද්ධවාදීහු කියන්නේ පුටින් පෙන්වා දෙන්නේ යැයි කියන එම ගිවිසුම, පුටින් පවසන සන්දර්භය තුළ කිසි විටෙකත් නොතිබූ බවය. ගිවිසුමක් ඇත්තෙන්ම කරන ලද පසු එය බිඳ දමන ලද්දේද, නැතහොත් එයට ප්‍රතිවිරුද්ධවද යන්න වැදගත් නොවේ, මක්නිසාද අනාවැකිමය වාර්තාව යුද්ධයට වූ ප්‍රේරණාවක් ලෙස බිඳුණු ගිවිසුමක් පමණක් සටහන් කරයි.</w:t>
      </w:r>
    </w:p>
    <w:p>
      <w:pPr>
        <w:pStyle w:val="ArticleBody"/>
        <w:jc w:val="left"/>
      </w:pPr>
      <w:r>
        <w:rPr>
          <w:rFonts w:ascii="Nirmala UI" w:hAnsi="Nirmala UI" w:eastAsia="Nirmala UI" w:cs="Nirmala UI"/>
        </w:rPr>
        <w:t>උතුරු රජු ගෙල දක්වා, එනම් හිස දක්වා පමණක් ජයග්‍රහණය කරන බව දැකගැනීමට යෙසායා 8:8 “යතුර” සපයයි. 1989 දී ශරීරය බිඳවැටුණු පසුත් නැගී සිටි හිස ලෙස රුසියාව හඳුනාදෙනු ලබන්නේ එම “යතුර” මගිනි. අටවන පදයේ പ്രവചനමය වැදගත්කම හිස හඳුනාගැනීමේ “යතුර” තුළ පමණක් නොව, හිසට, එනම් අගනුවරට, නියෝජනය වන “ගෙල” යන හඳුනාදීමද යෙසායා 8 හි එම දර්ශනයේම පෙර ඇති කොටසක් සමඟ සම්බන්ධ කරනු ලැබූ විට පමණක් ස්ථාපිත කළ හැකි වීම තුළද ඇත. එම දර්ශනය හත්වන පරිච්ඡේදයෙන් ආරම්භ වන අතර, හත්වන සහ අටවන පදවලදී හිසක් යනු රජෙකු, හෝ ඔහුගේ රාජ්‍යය, හෝ රාජ්‍යයක අගනුවර ලෙස නිර්වචනය කරනු ලැබේ. යෙරුසලම යූදාගේ අගනුවර වූ අතර, එහි නගර 46ක් සෙන්නාකෙරිබ්ගේ හමුදාව විසින් ජයගනු ලැබුවද, සෙන්නාකෙරිබ් යෙරුසලම නම් අගනුවර නගරය නැගී සිටීමට ඉතිරි කළේය.</w:t>
      </w:r>
    </w:p>
    <w:p>
      <w:pPr>
        <w:pStyle w:val="ArticleScripture"/>
        <w:jc w:val="left"/>
      </w:pPr>
      <w:r>
        <w:rPr>
          <w:rFonts w:ascii="Nirmala UI" w:hAnsi="Nirmala UI" w:eastAsia="Nirmala UI" w:cs="Nirmala UI"/>
        </w:rPr>
        <w:t>මක්නිසාද සිරියාවේ හිස දමස්කය, දමස්කයේ හිස රෙසීන්ය; තව හැට පහ වසරක් ඇතුළත එප්‍රායිම් ජනතාවක් නොවන්නාක් වන ලෙස බිඳ දමනු ලබන්නේය. එප්‍රායිම්ගේ හිස සමාරියාවය, සමාරියාවේ හිස රෙමලියාගේ පුත්‍රයාය. ඔබ විශ්වාස නොකරන්නේ නම්, නියත වශයෙන් ඔබ ස්ථිර කරනු නොලබන්නෙහිය. යෙසායා 7:8, 9.</w:t>
      </w:r>
    </w:p>
    <w:p>
      <w:pPr>
        <w:pStyle w:val="ArticleBody"/>
        <w:jc w:val="left"/>
      </w:pPr>
      <w:r>
        <w:rPr>
          <w:rFonts w:ascii="Nirmala UI" w:hAnsi="Nirmala UI" w:eastAsia="Nirmala UI" w:cs="Nirmala UI"/>
        </w:rPr>
        <w:t>ක්‍රි.පූ. 701දී සෙනකෙරිබ්ගේ සෙනාව යෙරුසලමේ බිත්තිවලට පැමිණි විට, ඔහු කණ্ঠය දක්වාම පැමිණියේය; එසේ කිරීමෙන් 1989 බිඳවැටීමෙන් පසු රුසියාව ඉතිරිව සිටීම පිළිබඳ ඓතිහාසික සාක්ෂියක් ඔහු ඉතිරි කළේය. අන්තිඔකස් මහත්තුමා දකුණු රාජ්‍යයට එරෙහිව තම ප්‍රතිප්‍රහාරය ආරම්භ කළ විට, දසවන පදයේදී ඔහු මිසරයේ සීමාව දක්වා පැමිණි නමුත් ඇතුළු නොවීය. දසවන පදයේ අන්තිඔකස්ගේ ජයග්‍රහණයේ වැදගත්කම නම්, එය පැහැදිලිව වෙන්කර හඳුනාගත හැකි එක සටනක් නොතිබූ අන්තිඔකස්ගේ යුධ මෙහෙයුමක නිගමනය සළකුණු කිරීමය; එහෙත් එය පෙර අහිමිව තිබූ භූගෝලීය ප්‍රදේශ නැවත ස්ථාපිත කිරීමෙහි ඔහුගේ කාර්යය නියෝජනය කරයි. දසවන පදයේ ඔහුගේ ජයග්‍රහණය ජයග්‍රහණ කිහිපයක නිගමනය නියෝජනය කරයි. “සීමා ප්‍රදේශය” යන අර්ථය ඇති රෆියා නම් ස්ථානයේදී, හතරවන සිරියානු යුද්ධයේ මෙහෙයුම ඔහු අවසන් කළේය; රෆියා මිසරයේ සීමාව, එනම් “කණ්ඨය” විය. ක්‍රි.පූ. 219 සිට ක්‍රි.පූ. 217 දක්වා අන්තිඔකස්ගේ මෙහෙයුම, 1989 සිට 1991 දක්වා සෝවියට් සංගමයේ බිඳවැටීමේ උඩින් ගලායෑම සහ එය අතික්‍රමණය කිරීම නියෝජනය කරයි; එම කාලයේදී රජු රටවල් අතික්‍රමණය කළේය.</w:t>
      </w:r>
    </w:p>
    <w:p>
      <w:pPr>
        <w:pStyle w:val="ArticleBody"/>
        <w:jc w:val="left"/>
      </w:pPr>
      <w:r>
        <w:rPr>
          <w:rFonts w:ascii="Nirmala UI" w:hAnsi="Nirmala UI" w:eastAsia="Nirmala UI" w:cs="Nirmala UI"/>
        </w:rPr>
        <w:t>ප්‍රවාදමය වශයෙන් යෙසායා 8:8, සෙන්නාකෙරිබ්ගේ යුද්ධයේදී බෙල්ල ලෙසත්, අන්තිඔකස්ගේ යුද්ධයේදී කොටුව ලෙසත් රුසියාව හඳුනාගැනීමට ඉඩ සලසයි; එනම්, එකොළොස්වන පදයේ ඉටුවීමෙන් නිරූපිත ලෙස, රාෆියා යුද්ධයේදී දකුණේ රජු ලෙසය. එසේ කිරීමෙන්, එය සෘජුවම ඩ්‍රැගන් (දකුණේ රජු), මෘගයා (උතුරේ රජු), සහ බොරු අනාගතවක්තෘ (උතුරේ රජුගේ නියෝජිත බලය) විසින් නිරූපිත බාහිර ඉතිහාසය, හත්වන අධ්‍යායේ හත්වන පදයේ අවුරුදු හැටපහක අනාගතවාක්‍යයෙන් නිරූපිත අභ්‍යන්තර අනාගතවාක්‍ය රේඛාව සමඟ සෘජුව සම්බන්ධ කරයි.</w:t>
      </w:r>
    </w:p>
    <w:p>
      <w:pPr>
        <w:pStyle w:val="ArticleBody"/>
        <w:jc w:val="left"/>
      </w:pPr>
      <w:r>
        <w:rPr>
          <w:rFonts w:ascii="Nirmala UI" w:hAnsi="Nirmala UI" w:eastAsia="Nirmala UI" w:cs="Nirmala UI"/>
        </w:rPr>
        <w:t>අනාගතවක්තෘමය වශයෙන්, සෙනකෙරිබ් යෙරුසලමට එළඹීමේ වැදගත්කම ශුද්ධ ලියවිල්ලෙහි දෙවියන්වහන්සේගේ බලය පිළිබඳ ඉතා ප්‍රබල අනාගතවක්තෘමය සාක්ෂිවලින් එකක් සපයයි; මක්නිසාද, එහිදී දෙවියන්වහන්සේ සෙනකෙරිබ්ගේ සෙබළුන් 185,000 දෙනෙකුගෙන් යුත් හමුදාව එක් රාත්‍රියකදී විනාශ කළසේක. ඊට පෙර දින, යෙරුසලමේ පවුර මත එලියාකිම් සහ ෂෙබ්නා යන දෙදෙනාම සිටියහ; ඔවුහු 1844 දී වූ වසාදැමූ දොරකඩෙහිත්, ඉරිදා නීතියේ වසාදැමූ දොරකඩෙහිත් සලකුණු කරනු ලබන ලාඔදිකියානු හා ෆිලාදෙල්ෆියානු ඇඩ්වෙන්ටිස්වාදයේ සංකේතයන්ය.</w:t>
      </w:r>
    </w:p>
    <w:p>
      <w:pPr>
        <w:pStyle w:val="ArticleScripture"/>
        <w:jc w:val="left"/>
      </w:pPr>
      <w:r>
        <w:rPr>
          <w:rFonts w:ascii="Nirmala UI" w:hAnsi="Nirmala UI" w:eastAsia="Nirmala UI" w:cs="Nirmala UI"/>
        </w:rPr>
        <w:t>තවද හෙසකියා රජුගේ දහහතරවන අවුරුද්දෙහි, අෂ්ෂූර් රජු වූ සෙන්නකෙරිබ් යූදාහි සියලු බලකොටු නගරවලට විරුද්ධව නැඟී ගොස්, ඒවා අල්ලාගත්තේ ය. එවිට අෂ්ෂූර් රජු, මහත් සෙනඟක් සමඟ ලාකීෂ් සිට ජෙරුසලමට හෙසකියා රජු වෙත රබ්ෂාකේව යැව්වේ ය. ඔහු උඩපොකුණේ ජලනාළිකාව අසල, රෙදි සුදුකරන්නාගේ කෙතට යන මහමඟෙහි සිටියේ ය. එවිට ගෘහකාර්යභාරයට පත් වූ හිල්කියාගේ පුත් එලියාකිම් ද, ලේඛකයා වූ ෂෙබ්නා ද, වාර්තාකරු වූ ආසාෆ්ගේ පුත් යෝවා ද ඔහු වෙත පිටතට ආවෝ ය. යෙසායා 36:1–3.</w:t>
      </w:r>
    </w:p>
    <w:p>
      <w:pPr>
        <w:pStyle w:val="ArticleBody"/>
        <w:jc w:val="left"/>
      </w:pPr>
      <w:r>
        <w:rPr>
          <w:rFonts w:ascii="Nirmala UI" w:hAnsi="Nirmala UI" w:eastAsia="Nirmala UI" w:cs="Nirmala UI"/>
        </w:rPr>
        <w:t>යෙසායා හත් වන පරිච්ඡේදයේදී, යෙසායා දකුණු රාජ්‍යය වූ යූදාහි රජු වූ දුෂ්ට ආහාස් වෙත පණිවිඩයක් සමඟ යවනු ලැබේ. අට වන පරිච්ඡේදයේ අට වන පදයේ සෙන්නාකෙරිබ් ප්‍රහාරය එල්ල කරන්නේ එම රාජ්‍යයටය. යෙසායා දුෂ්ට රජු වූ ආහාස් හමුවන විට, ඔහු ඔහුව “සෝදනකරුගේ ක්ෂේත්‍රයේ මහමඟ අසල ඉහළ පොකුණේ නාලිකාව අසලදී” හමුවෙයි; එය රබ්ෂාකේ ස්වාමීන්වහන්සේගේ නාමයට අපහාස කරන ස්ථානයමය. යෙසායා උගන්වා ඇත්තේ තමනුත් තම දරුවනුත් ලකුණු බවය.</w:t>
      </w:r>
    </w:p>
    <w:p>
      <w:pPr>
        <w:pStyle w:val="ArticleScripture"/>
        <w:jc w:val="left"/>
      </w:pPr>
      <w:r>
        <w:rPr>
          <w:rFonts w:ascii="Nirmala UI" w:hAnsi="Nirmala UI" w:eastAsia="Nirmala UI" w:cs="Nirmala UI"/>
        </w:rPr>
        <w:t>බලව, මමද යෙහෝවා විසින් මට දුන් දරුවන්ද ඉශ්‍රායෙලයෙහි ලකුණු සහ අද්භූත කාරණා පිණිස සිටිමු; එය සියොන් කන්දෙහි වාසය කරන සේනාධිපති යෙහෝවාගෙන් ය. යෙසායා 8:18.</w:t>
      </w:r>
    </w:p>
    <w:p>
      <w:pPr>
        <w:pStyle w:val="ArticleBody"/>
        <w:jc w:val="left"/>
      </w:pPr>
      <w:r>
        <w:rPr>
          <w:rFonts w:ascii="Nirmala UI" w:hAnsi="Nirmala UI" w:eastAsia="Nirmala UI" w:cs="Nirmala UI"/>
        </w:rPr>
        <w:t>යෙසායා අනාගතවක්තෘ දුෂ්ට රජු වූ අහාස් හමුවූයේ “පිසකරුගේ කෙතට යන මහමඟෙහි ඉහළ පොකුණේ ජලනාලය ළඟ” දී ය; එවිට යෙසායා තම පුත්‍රයා වූ ෂෙයාර්-යාෂූබ් ද රැගෙන ආවේය. එම නාමයේ අර්ථය වන්නේ, “ඉතිරිවූ පිරිසක් ආපසු හැරී එනු ඇත” යන්නයි.</w:t>
      </w:r>
    </w:p>
    <w:p>
      <w:pPr>
        <w:pStyle w:val="ArticleScripture"/>
        <w:jc w:val="left"/>
      </w:pPr>
      <w:r>
        <w:rPr>
          <w:rFonts w:ascii="Nirmala UI" w:hAnsi="Nirmala UI" w:eastAsia="Nirmala UI" w:cs="Nirmala UI"/>
        </w:rPr>
        <w:t>එවිට යෙහෝවා වහන්සේ යෙසායාට මෙසේ වදාළ සේක: “දැන් ඔබත් ඔබගේ පුත්‍රයා වන ෂෙආර්-යාෂූබ්ත්, රෙදි සෝදන්නාගේ කෙතට යන මහා මාර්ගයේ පිහිටි ඉහළ පොකුණේ නාලිකාවේ අවසානය අසල අහාස් හමුවීමට පිටත්ව යන්න.” යෙසායා 7:3.</w:t>
      </w:r>
    </w:p>
    <w:p>
      <w:pPr>
        <w:pStyle w:val="ArticleBody"/>
        <w:jc w:val="left"/>
      </w:pPr>
      <w:r>
        <w:rPr>
          <w:rFonts w:ascii="Nirmala UI" w:hAnsi="Nirmala UI" w:eastAsia="Nirmala UI" w:cs="Nirmala UI"/>
        </w:rPr>
        <w:t>“පිරිනැමුණු අඩිවැවෙහි ජලනාළයේ අගෙහි, දෝබියාගේ කෙතට යන මහමාර්ගයේ” යන ස්ථානයෙහි යෙසායා විසින් ප්‍රකාශ කරන ලද පණිවිඩය, ආපසු හැරෙන ඉතිරිවූවන් හඳුන්වා දෙන පණිවිඩයක් බව ශෙආර්-යාශූබ් හඳුන්වා දෙයි. එම ඉතිරිවූවෝ වනාහී, මලාකීගේ පොතෙහි ස්වාමින්වහන්සේ වෙත ආපසු හැරී එමින්ද, දශම කොටස් භාණ්ඩාගාරයට ගෙන එමින්ද උන්වහන්සේ පරීක්ෂා කරන ලෙස කැඳවනු ලබන අයයි. ආපසු හැරෙන අය යෙරෙමියා විසින්ද පළමු බලාපොරොත්තු බිඳවැටීමෙන් පසු ආපසු හැරෙන අය ලෙස නිරූපණය කරනු ලැබේ. සත්වන පරිච්ඡේදයේ “පිරිනැමුණු අඩිවැවෙහි ජලනාළයේ අගෙහි, දෝබියාගේ කෙතට යන මහමාර්ගයේ” යනුවෙන්, යෙසායා දුෂ්ට දකුණු රජෙකුට පණිවිඩයක් දෙන ආකාරය නිරූපණය කෙරේ; යෙසායා තිස්හයවන පරිච්ඡේදයේදී එලියාකීම්, ෂෙබ්නා සහ වාර්තාකරු වූ යෝවා, හෙසෙකියා වෙනුවෙන් කටයුතු කළහ; එසේම රබ්ෂාකේ සෙනෙකෙරීබ් නියෝජනය කළේය.</w:t>
      </w:r>
    </w:p>
    <w:p>
      <w:pPr>
        <w:pStyle w:val="ArticleBody"/>
        <w:jc w:val="left"/>
      </w:pPr>
      <w:r>
        <w:rPr>
          <w:rFonts w:ascii="Nirmala UI" w:hAnsi="Nirmala UI" w:eastAsia="Nirmala UI" w:cs="Nirmala UI"/>
        </w:rPr>
        <w:t>“වස්ත්‍ර ශෝධකයාගේ ක්ෂේත්‍රයට යන මහා මාර්ගයෙහි ඉහළ ජලාශයේ නාලිකාවේ කෙළවර” යන ස්ථානයේ පළමු පණිවුඩය යෙසායා සහ ඔහුගේ පුත්‍රයා විසින් ප්‍රකාශ කරනු ලැබීය; “වස්ත්‍ර ශෝධකයාගේ ක්ෂේත්‍රයට යන මහා මාර්ගයෙහි ඉහළ ජලාශයේ නාලිකාවේ කෙළවර” යන ස්ථානයේ අවසාන පණිවුඩය පුද්ගලයන් තිදෙනෙකු විසින් ප්‍රකාශ කරනු ලැබීය. පළමු පණිවුඩය අභ්‍යන්තර රජෙකු වෙත වූ අතර දෙවන පණිවුඩය බාහිර රජෙකු වෙත වූයේය. වෙන්කරන සීමාරේඛාව වන්නේ බිත්තියයි; එය දෙවියන්වහන්සේගේ ව්‍යවස්ථාව නියෝජනය කරන සංකේතයක් වන අතර, සභාව හා රාජ්‍යය අතර වෙන්කිරීමේ බිත්තිය ඉවත් කිරීම නියෝජනය කරන ඉරිදා නීතියද එය සමඟ සම්බන්ධය. ඉරිදා නීතියේදී, හෝ බිත්තිය අසල, සංකේත තුනක් ඇත; එලියාකිම් ෆිලදෙල්ෆියාය, ෂෙබ්නා ලාඔදිකියාය, සහ වාර්තාකරු යෝවාබ් සාර්දිස්ය.</w:t>
      </w:r>
    </w:p>
    <w:p>
      <w:pPr>
        <w:pStyle w:val="ArticleBody"/>
        <w:jc w:val="left"/>
      </w:pPr>
      <w:r>
        <w:rPr>
          <w:rFonts w:ascii="Nirmala UI" w:hAnsi="Nirmala UI" w:eastAsia="Nirmala UI" w:cs="Nirmala UI"/>
        </w:rPr>
        <w:t>ඉරිදා නීතිය පැමිණෙන කල, දානියෙල් 11:41 අනුව බොහෝ දෙනෙක් පරාජය කරනු ලබති; එම පුද්ගලයෝ නම් සත්වන දින සබත පිළිබඳ ආලෝකය සම්බන්ධයෙන් වගකියව යුතු අයය. හතළිස් එක්වන පදයේ පරාජය කරනු ලබන අය ලාඔදිකියානු සත්වන දින ඇඩ්වෙන්ටිස්තුයෝ වෙති; එලියාකීම් නම් ෆිලඩෙල්ෆියා නියෝජනය කරයි.</w:t>
      </w:r>
    </w:p>
    <w:p>
      <w:pPr>
        <w:pStyle w:val="ArticleScripture"/>
        <w:jc w:val="left"/>
      </w:pPr>
      <w:r>
        <w:rPr>
          <w:rFonts w:ascii="Nirmala UI" w:hAnsi="Nirmala UI" w:eastAsia="Nirmala UI" w:cs="Nirmala UI"/>
        </w:rPr>
        <w:t>තවද ඒ දවසේදී මෙසේ සිදුවන්නේය: මම හිල්කියාගේ පුත්‍රයා වන මාගේ සේවක එලියාකීම් කැඳවන්නෙමි. මම ඔහුට නුඹගේ වස්ත්‍රය පැළඳවන්නෙමි, නුඹගේ කටිවැස්මෙන් ඔහු ශක්තිමත් කරන්නෙමි, නුඹගේ ආණ්ඩුභාරය ඔහුගේ අතට පවරන්නෙමි; ඔහු යෙරුසලමේ වැසියන්ටත් යූදාගේ ගෘහයටත් පියෙකු වන්නේය. දාවිද්ගේ ගෘහයේ යතුර මම ඔහුගේ උරහිස මත තබන්නෙමි; එවිට ඔහු විවෘත කරනු ඇත, කිසිවෙකුත් වසා නොදමන්නේය; ඔහු වසා දමනු ඇත, කිසිවෙකුත් විවෘත නොකරන්නේය. යෙසායා 22:20–22.</w:t>
      </w:r>
    </w:p>
    <w:p>
      <w:pPr>
        <w:pStyle w:val="ArticleScripture"/>
        <w:jc w:val="left"/>
      </w:pPr>
      <w:r>
        <w:rPr>
          <w:rFonts w:ascii="Nirmala UI" w:hAnsi="Nirmala UI" w:eastAsia="Nirmala UI" w:cs="Nirmala UI"/>
        </w:rPr>
        <w:t>“ෆිලදෙල්ෆියාහි සභාවේ දූතයාට මෙසේ ලියවන්න; ශුද්ධ වූ, සත්‍ය වූ, දාවිත්ගේ යතුර ඇති, විවෘත කරන විට කිසිවෙකුට වසා දැමිය නොහැකි, වසා දැමිය විට කිසිවෙකුට විවෘත කළ නොහැකි තැනැත්තා මෙසේ කියයි; මම නුඹගේ ක්‍රියාවන් දනිමි: මෙන්න, මම නුඹ ඉදිරියේ විවෘත දොරක් තබා ඇත, එය කිසිවෙකුට වසා දැමිය නොහැකිය: මක්නිසාද නුඹට ස්වල්ප ශක්තියක් තිබුණද, නුඹ මාගේ වචනය රැකගෙන, මාගේ නාමය ප්‍රතික්ෂේප නොකළෙහිය. මෙන්න, තමන් යුදෙව්වන් යැයි කියන නමුත් එසේ නොව, බොරු කියන, සාතන්ගේ සභාගෘහයට අයත් ඔවුන්ව මම නුඹගේ පාද ඉදිරියෙහි පැමිණ නමස්කාර කිරීමටත්, මම නුඹට ප්‍රේම කළ බව දැනගැනීමටත් සලස්වන්නෙමි.” එළිදරව් 3:7–9.</w:t>
      </w:r>
    </w:p>
    <w:p>
      <w:pPr>
        <w:pStyle w:val="ArticleBody"/>
        <w:jc w:val="left"/>
      </w:pPr>
      <w:r>
        <w:rPr>
          <w:rFonts w:ascii="Nirmala UI" w:hAnsi="Nirmala UI" w:eastAsia="Nirmala UI" w:cs="Nirmala UI"/>
        </w:rPr>
        <w:t>ෂෙබ්නා එලියාකිම් විසින් ප්‍රතිස්ථාපිත කරනු ලැබේ; තාප්පය මත සිටින ෂෙබ්නා, පූර්ව වර්ෂාවේ හෝ පසු වර්ෂාවේ පණිවිඩයෙන් ප්‍රයෝජනය ලබා ගැනීමට ප්‍රතික්ෂේප කරන ලාඔදිසියානු සෙවන්ත්-ඩේ ඇඩ්වෙන්ටිස්ට්වරුන් නියෝජනය කරයි. සභාව සමඟ තිබූ පූර්ව වර්ෂාව යෙසායා සහ ආපසු පැමිණි ඉතිරිවරුන් විසින් නියෝජනය කරනු ලැබූ අතර, එම පණිවිඩය දුෂ්ට රජු වූ ආහාස් විසින් නියෝජනය කරන ලද අපස්ථාත සභාවක් වෙත යොමු කරනු ලැබීය. තාප්පයෙන් ලැබුණු පණිවිඩය යෙරුසලම පරාජය කිරීමට උත්සාහ කළ උතුරේ දුෂ්ට රජෙකු වෙත දෙනු ලැබූ අතර, එය පූර්ව වර්ෂාවට සම්බන්ධව පසු වර්ෂාව නියෝජනය කරයි. දෙවියන්වහන්සේගේ සභාව විනිශ්චය කරනු ලබන අතරතුර පූර්ව හෝ මුල් වර්ෂාව ඉසිලී වැටේ; නමුත් ඉරුදින නීතියේදී වර්ෂාව මිනුමක් නොමැතිව වගුරුවනු ලැබේ. ආහාස් වෙත වූ පණිවිඩය අභ්‍යන්තර පණිවිඩය වූ අතර, සෙන්නකෙරීබ් වෙත වූ පණිවිඩය බාහිරය විය. එළිදරව් 18:1–3 හි පළමු හඬ දෙවන දූතයාගේ පණිවිඩයේ පුනරාවර්තනයක් වන අතර, එය අභ්‍යන්තරයයි. එළිදරව් දහඅටවන පරිච්ඡේදයේ හතරවන පදයේ දෙවන හඬ බාහිරය වන අතර, එය තුන්වන පණිවිඩයයි. යෙසායා සහ ඔහුගේ පුත්‍රයා අභ්‍යන්තර දෙවන දූතයාගේ පණිවිඩය ගෙන ආහ; තාප්පය මත බාහිර පණිවිඩයක් සමඟ ආත්ම තුනක් ඇත.</w:t>
      </w:r>
    </w:p>
    <w:p>
      <w:pPr>
        <w:pStyle w:val="ArticleBody"/>
        <w:jc w:val="left"/>
      </w:pPr>
      <w:r>
        <w:rPr>
          <w:rFonts w:ascii="Nirmala UI" w:hAnsi="Nirmala UI" w:eastAsia="Nirmala UI" w:cs="Nirmala UI"/>
        </w:rPr>
        <w:t>එලියාකීම් යනු එක් ලක්ෂ හතළිස් හතර දහසය; ශෙබ්නා යනු එම කාලයේදී ස්වාමින්වහන්සේගේ මුඛයෙන් ඉවතට ඉක්මවා දමනු ලබන ලාඕදිසියානු සෙවන්ත්-ඩේ ඇඩ්වෙන්ටිස්වාදයයි. ලේඛකයා වන යෝවාබ්, බිත්තිය දක්වා ගමන් කරන ඉතිහාසය වාර්තා කරන දෙවියන්වහන්සේගේ අනෙකුත් රැළ නියෝජනය කරයි, එලියාකීම්ගේ ධජය ඔසවනු ලබන විට එය හඳුනාගැනීම පිණිසය.</w:t>
      </w:r>
    </w:p>
    <w:p>
      <w:pPr>
        <w:pStyle w:val="ArticleBody"/>
        <w:jc w:val="left"/>
      </w:pPr>
      <w:r>
        <w:rPr>
          <w:rFonts w:ascii="Nirmala UI" w:hAnsi="Nirmala UI" w:eastAsia="Nirmala UI" w:cs="Nirmala UI"/>
        </w:rPr>
        <w:t>යෙසායා 8:8 යෙසායා 6 සිට 12 දක්වා වූ පණිවුඩ දානියෙල් 11 වන පරිච්ඡේදයේ 10 වන පදයට ගෙන එයි. එසේ කිරීමෙන්, ප්‍රහාරයෙන් පසු රාජ්‍යයේ හිස ස්ථිරව ඉතිරිව සිටින බවට දෙවන සාක්ෂියක් එය සපයයි. එය යුද්ධයක් උද්දීපනය කිරීමට භාවිත කරන, කඩවූ ගිවිසුමක් පිළිබඳ තර්කයක් හඳුන්වා දෙයි.</w:t>
      </w:r>
    </w:p>
    <w:p>
      <w:pPr>
        <w:pStyle w:val="ArticleBody"/>
        <w:jc w:val="left"/>
      </w:pPr>
      <w:r>
        <w:rPr>
          <w:rFonts w:ascii="Nirmala UI" w:hAnsi="Nirmala UI" w:eastAsia="Nirmala UI" w:cs="Nirmala UI"/>
        </w:rPr>
        <w:t>1989 දී සෝවියට් සංගමයේ බිඳවැටීමෙන්, සතළිස්වැනි පදය තුළ සිට ඊළඟ පදයෙන් නිරූපිත ඉක්මනින් පැමිණෙන ඉරිදා නීතිය දක්වා, සතළිස්වැනි පදය කිසිවක් නොකියන වසර තිස් හතක අනාවැකිමය ඉතිහාසයක් ඇත. දානියෙල් 11 වන පරිච්ඡේදයේ දසවන පදය සිට පහළොස්වන පදය දක්වා, සතළිස්වැනි පදයෙහි සඳහන් නොකරන ලද එම අනාවැකිමය ඉතිහාසය නියෝජනය කරයි. එය දැකගත හැක්කේ “line upon line” යන ක්‍රමවේදය භාවිත කරන්නේ නම් පමණි. “If ye will not believe, surely ye shall not be established,” යනු 1989 වර්ෂය විස්තර කරන පද තුනට සම්බන්ධ කර ඇති අනාවැකිමය අනතුරු ඇඟවීම වන අතර, යෙසායා 8 වන පරිච්ඡේදයේ අටවන පදයේ ඓතිහාසික ඉටුවීම එලියාකීම් සහ ශෙබ්නා සඳහා වූ පරීක්ෂාවක් නිරූපණය කරයි. ඔබට දැකිය හැකිද, නැතහොත් ඔබ අන්ධද?</w:t>
      </w:r>
    </w:p>
    <w:p>
      <w:pPr>
        <w:pStyle w:val="ArticleBody"/>
        <w:jc w:val="left"/>
      </w:pPr>
      <w:r>
        <w:rPr>
          <w:rFonts w:ascii="Nirmala UI" w:hAnsi="Nirmala UI" w:eastAsia="Nirmala UI" w:cs="Nirmala UI"/>
        </w:rPr>
        <w:t>දානියෙල් 11 වන පරිච්ඡේදයේ හතළිස් එක්වන වාක්‍යය, දහසයවන වාක්‍යය ඉටු කළ ඉතිහාසයෙන් ප්‍රතිරූපිත කරන ලද, එක්සත් ජනපදයේ ඉක්මනින් පැමිණෙන ඉරිදා නීතිය වේ.</w:t>
      </w:r>
    </w:p>
    <w:p>
      <w:pPr>
        <w:pStyle w:val="ArticleScripture"/>
        <w:jc w:val="left"/>
      </w:pPr>
      <w:r>
        <w:rPr>
          <w:rFonts w:ascii="Nirmala UI" w:hAnsi="Nirmala UI" w:eastAsia="Nirmala UI" w:cs="Nirmala UI"/>
        </w:rPr>
        <w:t>එහෙත් ඔහුට විරුද්ධව පැමිණෙන තැනැත්තා තමන්ගේම කැමැත්ත පරිදි ක්‍රියාකරනු ඇත; ඔහු ඉදිරියෙහි කිසිවෙකුත් ස්ථිරව නොසිටිනු ඇත. තවද ඔහු ශ්‍රීමත් දේශයෙහි ස්ථාපිතව සිටිනු ඇත; එය ඔහුගේ අතේ විසින් විනාශ කරනු ලැබේ. දානියෙල් 11:16.</w:t>
      </w:r>
    </w:p>
    <w:p>
      <w:pPr>
        <w:pStyle w:val="ArticleScripture"/>
        <w:jc w:val="left"/>
      </w:pPr>
      <w:r>
        <w:rPr>
          <w:rFonts w:ascii="Nirmala UI" w:hAnsi="Nirmala UI" w:eastAsia="Nirmala UI" w:cs="Nirmala UI"/>
        </w:rPr>
        <w:t>ඔහු එම මහිමාන්විත දේශයටද ඇතුල් වන්නේය; බොහෝ රටවල් පෙරළා දමනු ලබන්නේය. එහෙත් ඔහුගේ අතෙන් මෙවුන් ගැළවී යනු ඇත, එනම් එදොම්, මෝආබ් සහ අම්මොන්ගේ පුත්‍රයන්ගෙන් ප්‍රධාන අයය. දානියෙල් 11:41.</w:t>
      </w:r>
    </w:p>
    <w:p>
      <w:pPr>
        <w:pStyle w:val="ArticleBody"/>
        <w:jc w:val="left"/>
      </w:pPr>
      <w:r>
        <w:rPr>
          <w:rFonts w:ascii="Nirmala UI" w:hAnsi="Nirmala UI" w:eastAsia="Nirmala UI" w:cs="Nirmala UI"/>
        </w:rPr>
        <w:t>දානියෙල් 11 වන පරිච්ඡේදයේ 16 වන වාක්‍යයෙන් 30 වන වාක්‍යය දක්වා ඇති ඓතිහාසික සම්පූර්ණවීම නම් ජාතිහාන්තර රෝමයේ ඉතිහාසයයි. දානියෙල් 11 වන පරිච්ඡේදයේ සෑම අනාවැකි පේළියක්ම ජාතිහාන්තර රෝමය, පාප් රෝමය හෝ නූතන රෝමය යන ඉතිහාසය හෝ එහි ආදර්ශක ස්වභාවය නිරූපණය කරයි. සෑම පේළියක්ම සෘජුවම රෝමීය ඉතිහාසයක් හඳුන්වා දෙයි, නැතහොත් අනාගත රෝමීය ඉතිහාසයක් ආදර්ශවත් ලෙස නිරූපණය කරයි. සෑම පේළියක්ම එසේය. ජාතිහාන්තර රෝමය විසින් සම්පූර්ණ කරන ලද ඉතිහාසයට සෘජුව යොමු වන එම වාක්‍යයන්, පාප් රෝමයට ආදර්ශ වේ. ජාතිහාන්තර රෝමය සහ පාප් රෝමය එක්ව නූතන රෝමය පිළිබඳ සාක්ෂි දෙයි. රෝමය දර්ශනය ස්ථාපිත කරයි, මක්නිසාද පරිච්ඡේදයේ ආරම්භයේ සිට අවසානය දක්වා දර්ශනය රෝමය පිළිබඳවය.</w:t>
      </w:r>
    </w:p>
    <w:p>
      <w:pPr>
        <w:pStyle w:val="ArticleBody"/>
        <w:jc w:val="left"/>
      </w:pPr>
      <w:r>
        <w:rPr>
          <w:rFonts w:ascii="Nirmala UI" w:hAnsi="Nirmala UI" w:eastAsia="Nirmala UI" w:cs="Nirmala UI"/>
        </w:rPr>
        <w:t>යූදාස්ගේ ද්‍රෝහකම ප්‍රකාශයට පත්වන විට තම ගෝලයන්ට විශ්වාස කිරීමට උපකාර වන පිණිස, ද්‍රෝහියෙකු සිටින බව යේසුස් වහන්සේ හඳුනා දුන් සේක.</w:t>
      </w:r>
    </w:p>
    <w:p>
      <w:pPr>
        <w:pStyle w:val="ArticleScripture"/>
        <w:jc w:val="left"/>
      </w:pPr>
      <w:r>
        <w:rPr>
          <w:rFonts w:ascii="Nirmala UI" w:hAnsi="Nirmala UI" w:eastAsia="Nirmala UI" w:cs="Nirmala UI"/>
        </w:rPr>
        <w:t>“යුදාස් පිටතට විපත ප්‍රකාශ කළ අවස්ථාවේදී, ක්‍රිස්තුස් වහන්සේ තම ගෝලයන් වෙත ද කරුණාවේ අරමුණක් තබා සිටියේය. එසේ කරමින්, උන්වහන්සේ තම මෙසියාත්වයේ ශිඛර සාක්ෂිය ඔවුන්ට දුන්සේක. ‘එය සිදු වීමට පෙර මම ඔබට කියමි,’ උන්වහන්සේ වදාළසේක, ‘එය සිදු වූ කල, මම I AM බව ඔබ විශ්වාස කරන පිණිසය.’ යේසුස් වහන්සේ තමන් වෙත පැමිණෙන්නා වූ දෙය පිළිබඳව කිසිවක් නොදන්නා අයුරින් නිහඬව සිටියා නම්, ගෝලයන්ට තම ස්වාමියාට දේවීය පූර්වදර්ශීභාවය නොතිබූ බවත්, මිනීමරු සමූහයාගේ අත්වලට අහඹුවෙන් අල්ලා දෙන ලද්දේ හා පාවා දෙන ලද්දේ බවත් සිතෙන්නට තිබුණි. වසරකට පෙර යේසුස් වහන්සේ ගෝලයන්ට උන්වහන්සේ දොළොස් දෙනෙකු තෝරාගත් බවත්, ඔවුන්ගෙන් එක් අයෙක් යක්ෂයෙකු බවත් පවසා තිබුණි. දැන්, යුදාස්ගේ ද්‍රෝහිකම ඔහුගේ ස්වාමියාට සම්පූර්ණයෙන් දන්නා බව පෙන්වූ ඔහු වෙත උන්වහන්සේ වදාළ වචන, ක්‍රිස්තුස් වහන්සේගේ නින්දාභාවයේ කාලයේදී උන්වහන්සේගේ සැබෑ අනුගාමිකයන්ගේ ඇදහිල්ල ශක්තිමත් කරනු ඇත. තවද යුදාස් තම භයානක අවසානයට පැමිණි කල, යේසුස් වහන්සේ ද්‍රෝහියා පිළිබඳව ප්‍රකාශ කළ ඒ විපත ඔවුහු සිහි කරනු ඇත.” The Desire of Ages, 655.</w:t>
      </w:r>
    </w:p>
    <w:p>
      <w:pPr>
        <w:pStyle w:val="ArticleBody"/>
        <w:jc w:val="left"/>
      </w:pPr>
      <w:r>
        <w:rPr>
          <w:rFonts w:ascii="Nirmala UI" w:hAnsi="Nirmala UI" w:eastAsia="Nirmala UI" w:cs="Nirmala UI"/>
        </w:rPr>
        <w:t>2023 දෙසැම්බර් 31 වන දින, යූදා ගෝත්‍රයේ සිංහයා තමන් පිළිබඳ එළිදරව්ව මුද්‍රාවෙන් මුදා හැරීමට ආරම්භ කළේය, එසේම මූලික පරීක්ෂණය ආරම්භ විය. එම පරීක්ෂණය වූයේ, රෝමය තවමත් දාහතර වන පදයේ දර්ශනය ස්ථාපිත කළ සංකේතයද, නැතහොත් දේවල් වෙනස් වී තිබේද යන්න පිළිබඳවය. එක්සත් ජනපදයෙන් උදාවූ පළමු ක්‍රිස්තු-විරෝධියා 2025 මැයි 8 වන දින රාජ්‍ය කිරීම ආරම්භ කළ විට, දාහතර වන පදය සම්පූර්ණ වී තිබුණි. එවිට ට්‍රම්ප් සහ පාප් ලියෝ අතර ඇති සම්බන්ධතාවය, රීගන් සහ දෙවන ජෝන් පෝල් විසින් පූර්වරූපගත කර තිබූ බව දැකගත හැකි විය. 2014 දී, එක්සත් ජනපදයේ රාජ්‍ය දෙපාර්තමේන්තුව යුක්රේනයේ වර්ණ විප්ලවයක් ඇති කළ විට ආරම්භ වූ යුක්රේන යුද්ධය, පොප්වරු දෙදෙනෙකුගේ කාලය තුළ රාජ්‍ය කළ ඔබාමාගේ ජනාධිපති සමයේ සිදු විය. දහවන පදයේ රීගන් සහ දෙවන ජෝන් පෝල්, ඉන්පසු 2014 දී, එකොළොස්වන පදයේ සීමා ප්‍රදේශයේ සටන, එනම් රැෆියාගේ සටන ලෙස නිරූපිත වූ යුක්රේන යුද්ධය ආරම්භ විය. “රැෆියා” යන්නෙහි අර්ථය “සීමා ප්‍රදේශය” යන්න වන අතර, “යුක්රේනය” යන වචනයට ද ඒ අර්ථයම ඇත. එම ඉතිහාසයේ ඔබාමා සහ පොප්වරු දෙදෙනා, දහයේ සිට පහළොව දක්වා පදවල සඳහන් සටන් තුනෙන් දෙවන සටන සලකුණු කරති. ඉන්පසු 2024 දී, ට්‍රම්ප් දහතුන්වන පදයේ සම්පූර්ණත්වය ලෙස ආපසු පැමිණියේය. එවිට දාහතර වන පදයේ, ට්‍රම්ප්ගේ පාප්-සමාන ප්‍රතිසමයාගේ පැමිණීමෙන් දර්ශනය ස්ථාපිත කරනු ලැබේ.</w:t>
      </w:r>
    </w:p>
    <w:p>
      <w:pPr>
        <w:pStyle w:val="ArticleBody"/>
        <w:jc w:val="left"/>
      </w:pPr>
      <w:r>
        <w:rPr>
          <w:rFonts w:ascii="Nirmala UI" w:hAnsi="Nirmala UI" w:eastAsia="Nirmala UI" w:cs="Nirmala UI"/>
        </w:rPr>
        <w:t>ස්ථාපිත කරනු ලැබූ දෙය නම්, දහවෙනි පදයෙන් පහළොස්වෙනි පදය දක්වා සඳහන් යුද්ධ තුන, ඉරිදා නීතියේදී කර්මෙල් කන්ද වෙත ගෙනයන ජෙසබෙල් සහ ආහැබ් අතර සම්බන්ධතාවය හඳුන්වා දෙන සීමා ලකුණු තුනක් නිරූපණය කරන බවයි. රීගන් සමයේදී ජෙසබෙල් සමාරියාවේ සිටියේය, රහස් සන්ධානයකින් සැඟවී. ඉන්පසු බාල්ගේ පූජකයන් සහ අරණ්‍යයේ අනාගතවක්තෘවරුන්, අවදි වූ ලිබරල් කතෝලිකවාදයේ ආත්මවාදය උසස් කළහ; එය, බිඳවැටුණු ප්‍රොටෙස්තන්තවාදයේ බොරු අනාගතවක්තෘයා සහ ඉස්ලාමයේ බොරු අනාගතවක්තෘයා යන දෙපාර්ශවීය සංකේතභාවය දරන ඔබාමාගේ භින්නෝන්මාදී සංකේතභාවය සමඟද, මාතා භූමියගේ නමස්කාරය, ප්‍රංශ විප්ලවයේ ලිංගික අසංයමය සහ අරාජිකත්වය සමඟද එක්විය. ඉන්පසු ට්‍රම්ප් 2024 දී නැවත පැමිණියේය; මෘගයා සහ එහි රූපය අතර විවෘත සම්බන්ධතාවය 2025 දී ප්‍රකාශිත විය. මෙය 2026 වන අතර, පදනමේ බාහිර දර්ශන පරීක්ෂාව සමත් වී තිබේ; අපි දැන් දේවමාළිගාවේ දර්ශන පරීක්ෂාවේ සිටිමු.</w:t>
      </w:r>
    </w:p>
    <w:p>
      <w:pPr>
        <w:pStyle w:val="ArticleBody"/>
        <w:jc w:val="left"/>
      </w:pPr>
      <w:r>
        <w:rPr>
          <w:rFonts w:ascii="Nirmala UI" w:hAnsi="Nirmala UI" w:eastAsia="Nirmala UI" w:cs="Nirmala UI"/>
        </w:rPr>
        <w:t>එකොළොස්වන පදය ක්‍රි.පූ. 217 දී රැෆියා සංග්‍රාමයේදී ඉටු වූ අතර, 2014 දී ආරම්භ වී 2022 දී උග්‍ර වූ, දැන් අවසන් වීමට ආසන්නව ඇති යුක්‍රේන යුද්ධයේ පූර්වඡායාවක් ද සපයයි. පුටින් ජය ගනු ඇත; එහෙත් එම ජයග්‍රහණය ඔහුගේ පරිහානියේ ආරම්භය පමණක් හඳුන්වා දෙයි. එකොළොස්වන පදයේ අනාවැකිමය ව්‍යුහය හා ක්‍රි.පූ. 217 දී රැෆියා සංග්‍රාමයේදී එකොළොස්වන අධ්‍යායයේ එකොළොස්වන පදය ඉටු වීම වශයෙන් පටොලෙමිගේ ජයග්‍රහණය තුළ එහි ඓතිහාසික ඉටු වීම, උස්සියා රජුගේ අනාවැකිමය ඉතිහාසයට සමාන වේ. පටොලෙමි සහ උස්සියා යන දෙදෙනාම දකුණු රජවරු වූහ; යුධ ජයග්‍රහණ නිසා ඔවුන්ගේ හෘදයන් උසස් විය. එහෙත් ඔවුන්ගේ උද්ධත හෘදයන් ඔවුන් දෙදෙනාම පහතට ඇද දැමූ අතර, ඔවුන් දෙදෙනාගේම පරිහානිය යෙරුසලමේ ශුද්ධස්ථානය තුළ පූජාවක් ඔප්පු කිරීමට කළ අන්‍යෝන්‍ය උත්සාහයන් සමඟ සම්බන්ධ වේ.</w:t>
      </w:r>
    </w:p>
    <w:p>
      <w:pPr>
        <w:pStyle w:val="ArticleBody"/>
        <w:jc w:val="left"/>
      </w:pPr>
      <w:r>
        <w:rPr>
          <w:rFonts w:ascii="Nirmala UI" w:hAnsi="Nirmala UI" w:eastAsia="Nirmala UI" w:cs="Nirmala UI"/>
        </w:rPr>
        <w:t>ඊළඟ ලිපියේදී, පහළොස්වන පදයේ පානියුම් සටනට ගෙන යන පුටින්ගේ පරිහානිය පිළිබඳ අපි තවදුරටත් සලකා බලන්නෙමු.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දහසය</dc:title>
  <dc:subject>අවසාන කාලය</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